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0EF15" w14:textId="77777777" w:rsidR="00D1342B" w:rsidRDefault="00D1342B" w:rsidP="00F625F7">
      <w:pPr>
        <w:jc w:val="center"/>
      </w:pPr>
      <w:bookmarkStart w:id="0" w:name="_Hlk40102113"/>
      <w:r>
        <w:rPr>
          <w:noProof/>
          <w:lang w:eastAsia="en-AU"/>
        </w:rPr>
        <w:drawing>
          <wp:inline distT="0" distB="0" distL="0" distR="0" wp14:anchorId="33EFFBC1" wp14:editId="1899F5A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00A5CF" w14:textId="77777777" w:rsidR="00D1342B" w:rsidRDefault="00D1342B" w:rsidP="00F625F7">
      <w:pPr>
        <w:jc w:val="center"/>
        <w:rPr>
          <w:rFonts w:ascii="Arial" w:hAnsi="Arial"/>
        </w:rPr>
      </w:pPr>
      <w:r>
        <w:rPr>
          <w:rFonts w:ascii="Arial" w:hAnsi="Arial"/>
        </w:rPr>
        <w:t>Australian Capital Territory</w:t>
      </w:r>
    </w:p>
    <w:p w14:paraId="40E5E458" w14:textId="3F573AD8" w:rsidR="00D1342B" w:rsidRDefault="0095136C" w:rsidP="008741BE">
      <w:pPr>
        <w:pStyle w:val="Billname1"/>
      </w:pPr>
      <w:r>
        <w:fldChar w:fldCharType="begin"/>
      </w:r>
      <w:r>
        <w:instrText xml:space="preserve"> REF Citation \*charformat </w:instrText>
      </w:r>
      <w:r>
        <w:fldChar w:fldCharType="separate"/>
      </w:r>
      <w:r w:rsidR="000A50A7">
        <w:t>Education Act 2004</w:t>
      </w:r>
      <w:r>
        <w:fldChar w:fldCharType="end"/>
      </w:r>
      <w:r w:rsidR="00D1342B">
        <w:t xml:space="preserve">    </w:t>
      </w:r>
    </w:p>
    <w:p w14:paraId="4E75DE68" w14:textId="3F658451" w:rsidR="00D1342B" w:rsidRDefault="00C13DA4" w:rsidP="008741BE">
      <w:pPr>
        <w:pStyle w:val="ActNo"/>
      </w:pPr>
      <w:bookmarkStart w:id="1" w:name="LawNo"/>
      <w:r>
        <w:t>A2004-17</w:t>
      </w:r>
      <w:bookmarkEnd w:id="1"/>
    </w:p>
    <w:p w14:paraId="1AE21ED7" w14:textId="7900083E" w:rsidR="00D1342B" w:rsidRDefault="00D1342B" w:rsidP="008741BE">
      <w:pPr>
        <w:pStyle w:val="RepubNo"/>
      </w:pPr>
      <w:r>
        <w:t xml:space="preserve">Republication No </w:t>
      </w:r>
      <w:bookmarkStart w:id="2" w:name="RepubNo"/>
      <w:r w:rsidR="00C13DA4">
        <w:t>26</w:t>
      </w:r>
      <w:bookmarkEnd w:id="2"/>
    </w:p>
    <w:p w14:paraId="6FC5D686" w14:textId="6A534862" w:rsidR="00D1342B" w:rsidRDefault="00D1342B" w:rsidP="008741BE">
      <w:pPr>
        <w:pStyle w:val="EffectiveDate"/>
      </w:pPr>
      <w:r>
        <w:t xml:space="preserve">Effective:  </w:t>
      </w:r>
      <w:bookmarkStart w:id="3" w:name="EffectiveDate"/>
      <w:r w:rsidR="00C13DA4">
        <w:t>9 June 2020</w:t>
      </w:r>
      <w:bookmarkEnd w:id="3"/>
      <w:r w:rsidR="00C13DA4">
        <w:t xml:space="preserve"> – </w:t>
      </w:r>
      <w:bookmarkStart w:id="4" w:name="EndEffDate"/>
      <w:r w:rsidR="00C13DA4">
        <w:t>31 December 2020</w:t>
      </w:r>
      <w:bookmarkEnd w:id="4"/>
    </w:p>
    <w:p w14:paraId="13C3CA45" w14:textId="5C85BF06" w:rsidR="00D1342B" w:rsidRDefault="00D1342B" w:rsidP="008741BE">
      <w:pPr>
        <w:pStyle w:val="CoverInForce"/>
      </w:pPr>
      <w:r>
        <w:t xml:space="preserve">Republication date: </w:t>
      </w:r>
      <w:bookmarkStart w:id="5" w:name="InForceDate"/>
      <w:r w:rsidR="00C13DA4">
        <w:t>9 June 2020</w:t>
      </w:r>
      <w:bookmarkEnd w:id="5"/>
    </w:p>
    <w:p w14:paraId="593368A5" w14:textId="3791D776" w:rsidR="00D1342B" w:rsidRPr="00C71D76" w:rsidRDefault="00D1342B" w:rsidP="008741BE">
      <w:pPr>
        <w:pStyle w:val="CoverInForce"/>
      </w:pPr>
      <w:r>
        <w:t xml:space="preserve">Last amendment made by </w:t>
      </w:r>
      <w:bookmarkStart w:id="6" w:name="LastAmdt"/>
      <w:r w:rsidRPr="00D1342B">
        <w:rPr>
          <w:rStyle w:val="charCitHyperlinkAbbrev"/>
        </w:rPr>
        <w:fldChar w:fldCharType="begin"/>
      </w:r>
      <w:r w:rsidR="00C13DA4">
        <w:rPr>
          <w:rStyle w:val="charCitHyperlinkAbbrev"/>
        </w:rPr>
        <w:instrText>HYPERLINK "http://www.legislation.act.gov.au/a/2020-14/" \o "COVID-19 Emergency Response Legislation Amendment Act 2020"</w:instrText>
      </w:r>
      <w:r w:rsidRPr="00D1342B">
        <w:rPr>
          <w:rStyle w:val="charCitHyperlinkAbbrev"/>
        </w:rPr>
        <w:fldChar w:fldCharType="separate"/>
      </w:r>
      <w:r w:rsidR="00C13DA4">
        <w:rPr>
          <w:rStyle w:val="charCitHyperlinkAbbrev"/>
        </w:rPr>
        <w:t>A2020</w:t>
      </w:r>
      <w:r w:rsidR="00C13DA4">
        <w:rPr>
          <w:rStyle w:val="charCitHyperlinkAbbrev"/>
        </w:rPr>
        <w:noBreakHyphen/>
        <w:t>14</w:t>
      </w:r>
      <w:r w:rsidRPr="00D1342B">
        <w:rPr>
          <w:rStyle w:val="charCitHyperlinkAbbrev"/>
        </w:rPr>
        <w:fldChar w:fldCharType="end"/>
      </w:r>
      <w:bookmarkEnd w:id="6"/>
      <w:r w:rsidR="00C71D76" w:rsidRPr="00C71D76">
        <w:br/>
        <w:t xml:space="preserve">(republication for amendments by </w:t>
      </w:r>
      <w:hyperlink r:id="rId8" w:tooltip="Education Amendment Act 2019" w:history="1">
        <w:r w:rsidR="009F7E92">
          <w:rPr>
            <w:rStyle w:val="charCitHyperlinkAbbrev"/>
          </w:rPr>
          <w:t>A2019-47</w:t>
        </w:r>
      </w:hyperlink>
      <w:r w:rsidR="00C71D76" w:rsidRPr="00C71D76">
        <w:t>)</w:t>
      </w:r>
    </w:p>
    <w:p w14:paraId="244268E5" w14:textId="77777777" w:rsidR="00D1342B" w:rsidRDefault="00D1342B" w:rsidP="008741BE"/>
    <w:p w14:paraId="22BEE2B3" w14:textId="77777777" w:rsidR="00D1342B" w:rsidRDefault="00D1342B" w:rsidP="008741BE"/>
    <w:p w14:paraId="100BA7C6" w14:textId="77777777" w:rsidR="00D1342B" w:rsidRDefault="00D1342B" w:rsidP="008741BE"/>
    <w:p w14:paraId="2A3019FE" w14:textId="77777777" w:rsidR="00D1342B" w:rsidRDefault="00D1342B" w:rsidP="008741BE"/>
    <w:p w14:paraId="1261EE8E" w14:textId="77777777" w:rsidR="00D1342B" w:rsidRDefault="00D1342B" w:rsidP="008741BE"/>
    <w:p w14:paraId="520989CA" w14:textId="77777777" w:rsidR="00D1342B" w:rsidRDefault="00D1342B" w:rsidP="008741BE">
      <w:pPr>
        <w:spacing w:after="240"/>
        <w:rPr>
          <w:rFonts w:ascii="Arial" w:hAnsi="Arial"/>
        </w:rPr>
      </w:pPr>
    </w:p>
    <w:p w14:paraId="52F7D9CE" w14:textId="77777777" w:rsidR="00D1342B" w:rsidRPr="00101B4C" w:rsidRDefault="00D1342B" w:rsidP="008741BE">
      <w:pPr>
        <w:pStyle w:val="PageBreak"/>
      </w:pPr>
      <w:r w:rsidRPr="00101B4C">
        <w:br w:type="page"/>
      </w:r>
    </w:p>
    <w:bookmarkEnd w:id="0"/>
    <w:p w14:paraId="096BA25C" w14:textId="77777777" w:rsidR="00D1342B" w:rsidRDefault="00D1342B" w:rsidP="008741BE">
      <w:pPr>
        <w:pStyle w:val="CoverHeading"/>
      </w:pPr>
      <w:r>
        <w:lastRenderedPageBreak/>
        <w:t>About this republication</w:t>
      </w:r>
    </w:p>
    <w:p w14:paraId="014053D4" w14:textId="77777777" w:rsidR="00D1342B" w:rsidRDefault="00D1342B" w:rsidP="008741BE">
      <w:pPr>
        <w:pStyle w:val="CoverSubHdg"/>
      </w:pPr>
      <w:r>
        <w:t>The republished law</w:t>
      </w:r>
    </w:p>
    <w:p w14:paraId="1BDCAC88" w14:textId="27F6DB3C" w:rsidR="00D1342B" w:rsidRDefault="00D1342B" w:rsidP="008741BE">
      <w:pPr>
        <w:pStyle w:val="CoverText"/>
      </w:pPr>
      <w:r>
        <w:t xml:space="preserve">This is a republication of the </w:t>
      </w:r>
      <w:r w:rsidRPr="00C13DA4">
        <w:rPr>
          <w:i/>
        </w:rPr>
        <w:fldChar w:fldCharType="begin"/>
      </w:r>
      <w:r w:rsidRPr="00C13DA4">
        <w:rPr>
          <w:i/>
        </w:rPr>
        <w:instrText xml:space="preserve"> REF citation *\charformat  \* MERGEFORMAT </w:instrText>
      </w:r>
      <w:r w:rsidRPr="00C13DA4">
        <w:rPr>
          <w:i/>
        </w:rPr>
        <w:fldChar w:fldCharType="separate"/>
      </w:r>
      <w:r w:rsidR="000A50A7" w:rsidRPr="000A50A7">
        <w:rPr>
          <w:i/>
        </w:rPr>
        <w:t>Education Act 2004</w:t>
      </w:r>
      <w:r w:rsidRPr="00C13DA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5136C">
        <w:fldChar w:fldCharType="begin"/>
      </w:r>
      <w:r w:rsidR="0095136C">
        <w:instrText xml:space="preserve"> REF InForceDate *\charformat </w:instrText>
      </w:r>
      <w:r w:rsidR="0095136C">
        <w:fldChar w:fldCharType="separate"/>
      </w:r>
      <w:r w:rsidR="000A50A7">
        <w:t>9 June 2020</w:t>
      </w:r>
      <w:r w:rsidR="0095136C">
        <w:fldChar w:fldCharType="end"/>
      </w:r>
      <w:r w:rsidRPr="0074598E">
        <w:rPr>
          <w:rStyle w:val="charItals"/>
        </w:rPr>
        <w:t xml:space="preserve">.  </w:t>
      </w:r>
      <w:r>
        <w:t xml:space="preserve">It also includes any commencement, amendment, repeal or expiry affecting this republished law to </w:t>
      </w:r>
      <w:r w:rsidR="0095136C">
        <w:fldChar w:fldCharType="begin"/>
      </w:r>
      <w:r w:rsidR="0095136C">
        <w:instrText xml:space="preserve"> REF EffectiveDate *\charformat </w:instrText>
      </w:r>
      <w:r w:rsidR="0095136C">
        <w:fldChar w:fldCharType="separate"/>
      </w:r>
      <w:r w:rsidR="000A50A7">
        <w:t>9 June 2020</w:t>
      </w:r>
      <w:r w:rsidR="0095136C">
        <w:fldChar w:fldCharType="end"/>
      </w:r>
      <w:r>
        <w:t xml:space="preserve">.  </w:t>
      </w:r>
    </w:p>
    <w:p w14:paraId="7BD39FF1" w14:textId="77777777" w:rsidR="00D1342B" w:rsidRDefault="00D1342B" w:rsidP="008741BE">
      <w:pPr>
        <w:pStyle w:val="CoverText"/>
      </w:pPr>
      <w:r>
        <w:t xml:space="preserve">The legislation history and amendment history of the republished law are set out in endnotes 3 and 4. </w:t>
      </w:r>
    </w:p>
    <w:p w14:paraId="00ABD149" w14:textId="77777777" w:rsidR="00D1342B" w:rsidRDefault="00D1342B" w:rsidP="008741BE">
      <w:pPr>
        <w:pStyle w:val="CoverSubHdg"/>
      </w:pPr>
      <w:r>
        <w:t>Kinds of republications</w:t>
      </w:r>
    </w:p>
    <w:p w14:paraId="5A88889A" w14:textId="44454F09"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2ED66CB" w14:textId="31F5D5A0" w:rsidR="00D1342B" w:rsidRDefault="00D1342B" w:rsidP="008741B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88D5FCD" w14:textId="77777777" w:rsidR="00D1342B" w:rsidRDefault="00D1342B" w:rsidP="008741BE">
      <w:pPr>
        <w:pStyle w:val="CoverTextBullet"/>
        <w:tabs>
          <w:tab w:val="clear" w:pos="0"/>
        </w:tabs>
        <w:ind w:left="357" w:hanging="357"/>
      </w:pPr>
      <w:r>
        <w:t>unauthorised republications.</w:t>
      </w:r>
    </w:p>
    <w:p w14:paraId="52A0FE15" w14:textId="77777777" w:rsidR="00D1342B" w:rsidRDefault="00D1342B" w:rsidP="008741BE">
      <w:pPr>
        <w:pStyle w:val="CoverText"/>
      </w:pPr>
      <w:r>
        <w:t>The status of this republication appears on the bottom of each page.</w:t>
      </w:r>
    </w:p>
    <w:p w14:paraId="054057D4" w14:textId="77777777" w:rsidR="00D1342B" w:rsidRDefault="00D1342B" w:rsidP="008741BE">
      <w:pPr>
        <w:pStyle w:val="CoverSubHdg"/>
      </w:pPr>
      <w:r>
        <w:t>Editorial changes</w:t>
      </w:r>
    </w:p>
    <w:p w14:paraId="10761E95" w14:textId="1129E4EA" w:rsidR="00D1342B" w:rsidRDefault="00D1342B" w:rsidP="008741B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E80074F" w14:textId="77777777" w:rsidR="00D1342B" w:rsidRDefault="00D1342B" w:rsidP="008741BE">
      <w:pPr>
        <w:pStyle w:val="CoverText"/>
      </w:pPr>
      <w:r>
        <w:t>This republication</w:t>
      </w:r>
      <w:r w:rsidR="00A647A1">
        <w:t xml:space="preserve"> </w:t>
      </w:r>
      <w:r>
        <w:t>include</w:t>
      </w:r>
      <w:r w:rsidR="009E007C">
        <w:t>s</w:t>
      </w:r>
      <w:r>
        <w:t xml:space="preserve"> amendments made under part 11.3 (see endnote 1).</w:t>
      </w:r>
    </w:p>
    <w:p w14:paraId="30A5189F" w14:textId="77777777" w:rsidR="00D1342B" w:rsidRDefault="00D1342B" w:rsidP="008741BE">
      <w:pPr>
        <w:pStyle w:val="CoverSubHdg"/>
      </w:pPr>
      <w:r>
        <w:t>Uncommenced provisions and amendments</w:t>
      </w:r>
    </w:p>
    <w:p w14:paraId="48AE6B12" w14:textId="0F3FAD8B"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64E6D2D" w14:textId="77777777" w:rsidR="00D1342B" w:rsidRDefault="00D1342B" w:rsidP="008741BE">
      <w:pPr>
        <w:pStyle w:val="CoverSubHdg"/>
      </w:pPr>
      <w:r>
        <w:t>Modifications</w:t>
      </w:r>
    </w:p>
    <w:p w14:paraId="69BF36CE" w14:textId="18F15A61"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7A66668" w14:textId="77777777" w:rsidR="00D1342B" w:rsidRDefault="00D1342B" w:rsidP="008741BE">
      <w:pPr>
        <w:pStyle w:val="CoverSubHdg"/>
      </w:pPr>
      <w:r>
        <w:t>Penalties</w:t>
      </w:r>
    </w:p>
    <w:p w14:paraId="75B3A15C" w14:textId="7E250D82"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74230C0" w14:textId="77777777" w:rsidR="00D1342B" w:rsidRDefault="00D1342B" w:rsidP="008741BE">
      <w:pPr>
        <w:pStyle w:val="00SigningPage"/>
        <w:sectPr w:rsidR="00D1342B" w:rsidSect="008741B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154DFA3" w14:textId="77777777" w:rsidR="00D1342B" w:rsidRDefault="00D1342B" w:rsidP="008741BE">
      <w:pPr>
        <w:jc w:val="center"/>
      </w:pPr>
      <w:r>
        <w:rPr>
          <w:noProof/>
          <w:lang w:eastAsia="en-AU"/>
        </w:rPr>
        <w:lastRenderedPageBreak/>
        <w:drawing>
          <wp:inline distT="0" distB="0" distL="0" distR="0" wp14:anchorId="6570E526" wp14:editId="3713BD7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14384D" w14:textId="77777777" w:rsidR="00D1342B" w:rsidRDefault="00D1342B" w:rsidP="008741BE">
      <w:pPr>
        <w:jc w:val="center"/>
        <w:rPr>
          <w:rFonts w:ascii="Arial" w:hAnsi="Arial"/>
        </w:rPr>
      </w:pPr>
      <w:r>
        <w:rPr>
          <w:rFonts w:ascii="Arial" w:hAnsi="Arial"/>
        </w:rPr>
        <w:t>Australian Capital Territory</w:t>
      </w:r>
    </w:p>
    <w:p w14:paraId="22C08B69" w14:textId="29FD7D11" w:rsidR="00D1342B" w:rsidRDefault="0095136C" w:rsidP="00F625F7">
      <w:pPr>
        <w:pStyle w:val="Billname"/>
      </w:pPr>
      <w:r>
        <w:fldChar w:fldCharType="begin"/>
      </w:r>
      <w:r>
        <w:instrText xml:space="preserve"> REF Citation \*charformat  \* MERGEFORMAT </w:instrText>
      </w:r>
      <w:r>
        <w:fldChar w:fldCharType="separate"/>
      </w:r>
      <w:r w:rsidR="000A50A7">
        <w:t>Education Act 2004</w:t>
      </w:r>
      <w:r>
        <w:fldChar w:fldCharType="end"/>
      </w:r>
    </w:p>
    <w:p w14:paraId="4FB0FFC8" w14:textId="77777777" w:rsidR="00D1342B" w:rsidRDefault="00D1342B" w:rsidP="00F625F7">
      <w:pPr>
        <w:pStyle w:val="ActNo"/>
      </w:pPr>
    </w:p>
    <w:p w14:paraId="54516B74" w14:textId="77777777" w:rsidR="00D1342B" w:rsidRDefault="00D1342B" w:rsidP="00F625F7">
      <w:pPr>
        <w:pStyle w:val="Placeholder"/>
      </w:pPr>
      <w:r>
        <w:rPr>
          <w:rStyle w:val="charContents"/>
          <w:sz w:val="16"/>
        </w:rPr>
        <w:t xml:space="preserve">  </w:t>
      </w:r>
      <w:r>
        <w:rPr>
          <w:rStyle w:val="charPage"/>
        </w:rPr>
        <w:t xml:space="preserve">  </w:t>
      </w:r>
    </w:p>
    <w:p w14:paraId="52942C23" w14:textId="77777777" w:rsidR="00D1342B" w:rsidRDefault="00D1342B" w:rsidP="00F625F7">
      <w:pPr>
        <w:pStyle w:val="N-TOCheading"/>
      </w:pPr>
      <w:r>
        <w:rPr>
          <w:rStyle w:val="charContents"/>
        </w:rPr>
        <w:t>Contents</w:t>
      </w:r>
    </w:p>
    <w:p w14:paraId="196E233E" w14:textId="77777777" w:rsidR="00D1342B" w:rsidRDefault="00D1342B" w:rsidP="00F625F7">
      <w:pPr>
        <w:pStyle w:val="N-9pt"/>
      </w:pPr>
      <w:r>
        <w:tab/>
      </w:r>
      <w:r>
        <w:rPr>
          <w:rStyle w:val="charPage"/>
        </w:rPr>
        <w:t>Page</w:t>
      </w:r>
    </w:p>
    <w:p w14:paraId="314AC3E9" w14:textId="73EE3F8E" w:rsidR="009F3B58" w:rsidRDefault="009F3B5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2176190" w:history="1">
        <w:r w:rsidRPr="00BB1E03">
          <w:t>Chapter 1</w:t>
        </w:r>
        <w:r>
          <w:rPr>
            <w:rFonts w:asciiTheme="minorHAnsi" w:eastAsiaTheme="minorEastAsia" w:hAnsiTheme="minorHAnsi" w:cstheme="minorBidi"/>
            <w:b w:val="0"/>
            <w:sz w:val="22"/>
            <w:szCs w:val="22"/>
            <w:lang w:eastAsia="en-AU"/>
          </w:rPr>
          <w:tab/>
        </w:r>
        <w:r w:rsidRPr="00BB1E03">
          <w:t>General</w:t>
        </w:r>
        <w:r w:rsidRPr="009F3B58">
          <w:rPr>
            <w:vanish/>
          </w:rPr>
          <w:tab/>
        </w:r>
        <w:r w:rsidRPr="009F3B58">
          <w:rPr>
            <w:vanish/>
          </w:rPr>
          <w:fldChar w:fldCharType="begin"/>
        </w:r>
        <w:r w:rsidRPr="009F3B58">
          <w:rPr>
            <w:vanish/>
          </w:rPr>
          <w:instrText xml:space="preserve"> PAGEREF _Toc42176190 \h </w:instrText>
        </w:r>
        <w:r w:rsidRPr="009F3B58">
          <w:rPr>
            <w:vanish/>
          </w:rPr>
        </w:r>
        <w:r w:rsidRPr="009F3B58">
          <w:rPr>
            <w:vanish/>
          </w:rPr>
          <w:fldChar w:fldCharType="separate"/>
        </w:r>
        <w:r w:rsidR="000A50A7">
          <w:rPr>
            <w:vanish/>
          </w:rPr>
          <w:t>2</w:t>
        </w:r>
        <w:r w:rsidRPr="009F3B58">
          <w:rPr>
            <w:vanish/>
          </w:rPr>
          <w:fldChar w:fldCharType="end"/>
        </w:r>
      </w:hyperlink>
    </w:p>
    <w:p w14:paraId="1C4A98F0" w14:textId="6618C8AC" w:rsidR="009F3B58" w:rsidRDefault="0095136C">
      <w:pPr>
        <w:pStyle w:val="TOC2"/>
        <w:rPr>
          <w:rFonts w:asciiTheme="minorHAnsi" w:eastAsiaTheme="minorEastAsia" w:hAnsiTheme="minorHAnsi" w:cstheme="minorBidi"/>
          <w:b w:val="0"/>
          <w:sz w:val="22"/>
          <w:szCs w:val="22"/>
          <w:lang w:eastAsia="en-AU"/>
        </w:rPr>
      </w:pPr>
      <w:hyperlink w:anchor="_Toc42176191" w:history="1">
        <w:r w:rsidR="009F3B58" w:rsidRPr="00BB1E03">
          <w:t>Part 1.1</w:t>
        </w:r>
        <w:r w:rsidR="009F3B58">
          <w:rPr>
            <w:rFonts w:asciiTheme="minorHAnsi" w:eastAsiaTheme="minorEastAsia" w:hAnsiTheme="minorHAnsi" w:cstheme="minorBidi"/>
            <w:b w:val="0"/>
            <w:sz w:val="22"/>
            <w:szCs w:val="22"/>
            <w:lang w:eastAsia="en-AU"/>
          </w:rPr>
          <w:tab/>
        </w:r>
        <w:r w:rsidR="009F3B58" w:rsidRPr="00BB1E03">
          <w:t>Preliminary</w:t>
        </w:r>
        <w:r w:rsidR="009F3B58" w:rsidRPr="009F3B58">
          <w:rPr>
            <w:vanish/>
          </w:rPr>
          <w:tab/>
        </w:r>
        <w:r w:rsidR="009F3B58" w:rsidRPr="009F3B58">
          <w:rPr>
            <w:vanish/>
          </w:rPr>
          <w:fldChar w:fldCharType="begin"/>
        </w:r>
        <w:r w:rsidR="009F3B58" w:rsidRPr="009F3B58">
          <w:rPr>
            <w:vanish/>
          </w:rPr>
          <w:instrText xml:space="preserve"> PAGEREF _Toc42176191 \h </w:instrText>
        </w:r>
        <w:r w:rsidR="009F3B58" w:rsidRPr="009F3B58">
          <w:rPr>
            <w:vanish/>
          </w:rPr>
        </w:r>
        <w:r w:rsidR="009F3B58" w:rsidRPr="009F3B58">
          <w:rPr>
            <w:vanish/>
          </w:rPr>
          <w:fldChar w:fldCharType="separate"/>
        </w:r>
        <w:r w:rsidR="000A50A7">
          <w:rPr>
            <w:vanish/>
          </w:rPr>
          <w:t>2</w:t>
        </w:r>
        <w:r w:rsidR="009F3B58" w:rsidRPr="009F3B58">
          <w:rPr>
            <w:vanish/>
          </w:rPr>
          <w:fldChar w:fldCharType="end"/>
        </w:r>
      </w:hyperlink>
    </w:p>
    <w:p w14:paraId="74D9FA1D" w14:textId="6B9769CC" w:rsidR="009F3B58" w:rsidRDefault="009F3B58">
      <w:pPr>
        <w:pStyle w:val="TOC5"/>
        <w:rPr>
          <w:rFonts w:asciiTheme="minorHAnsi" w:eastAsiaTheme="minorEastAsia" w:hAnsiTheme="minorHAnsi" w:cstheme="minorBidi"/>
          <w:sz w:val="22"/>
          <w:szCs w:val="22"/>
          <w:lang w:eastAsia="en-AU"/>
        </w:rPr>
      </w:pPr>
      <w:r>
        <w:tab/>
      </w:r>
      <w:hyperlink w:anchor="_Toc42176192" w:history="1">
        <w:r w:rsidRPr="00BB1E03">
          <w:t>1</w:t>
        </w:r>
        <w:r>
          <w:rPr>
            <w:rFonts w:asciiTheme="minorHAnsi" w:eastAsiaTheme="minorEastAsia" w:hAnsiTheme="minorHAnsi" w:cstheme="minorBidi"/>
            <w:sz w:val="22"/>
            <w:szCs w:val="22"/>
            <w:lang w:eastAsia="en-AU"/>
          </w:rPr>
          <w:tab/>
        </w:r>
        <w:r w:rsidRPr="00BB1E03">
          <w:t>Name of Act</w:t>
        </w:r>
        <w:r>
          <w:tab/>
        </w:r>
        <w:r>
          <w:fldChar w:fldCharType="begin"/>
        </w:r>
        <w:r>
          <w:instrText xml:space="preserve"> PAGEREF _Toc42176192 \h </w:instrText>
        </w:r>
        <w:r>
          <w:fldChar w:fldCharType="separate"/>
        </w:r>
        <w:r w:rsidR="000A50A7">
          <w:t>2</w:t>
        </w:r>
        <w:r>
          <w:fldChar w:fldCharType="end"/>
        </w:r>
      </w:hyperlink>
    </w:p>
    <w:p w14:paraId="695D1CF3" w14:textId="327EDD61" w:rsidR="009F3B58" w:rsidRDefault="009F3B58">
      <w:pPr>
        <w:pStyle w:val="TOC5"/>
        <w:rPr>
          <w:rFonts w:asciiTheme="minorHAnsi" w:eastAsiaTheme="minorEastAsia" w:hAnsiTheme="minorHAnsi" w:cstheme="minorBidi"/>
          <w:sz w:val="22"/>
          <w:szCs w:val="22"/>
          <w:lang w:eastAsia="en-AU"/>
        </w:rPr>
      </w:pPr>
      <w:r>
        <w:tab/>
      </w:r>
      <w:hyperlink w:anchor="_Toc42176193" w:history="1">
        <w:r w:rsidRPr="00BB1E03">
          <w:t>3</w:t>
        </w:r>
        <w:r>
          <w:rPr>
            <w:rFonts w:asciiTheme="minorHAnsi" w:eastAsiaTheme="minorEastAsia" w:hAnsiTheme="minorHAnsi" w:cstheme="minorBidi"/>
            <w:sz w:val="22"/>
            <w:szCs w:val="22"/>
            <w:lang w:eastAsia="en-AU"/>
          </w:rPr>
          <w:tab/>
        </w:r>
        <w:r w:rsidRPr="00BB1E03">
          <w:t>Dictionary</w:t>
        </w:r>
        <w:r>
          <w:tab/>
        </w:r>
        <w:r>
          <w:fldChar w:fldCharType="begin"/>
        </w:r>
        <w:r>
          <w:instrText xml:space="preserve"> PAGEREF _Toc42176193 \h </w:instrText>
        </w:r>
        <w:r>
          <w:fldChar w:fldCharType="separate"/>
        </w:r>
        <w:r w:rsidR="000A50A7">
          <w:t>2</w:t>
        </w:r>
        <w:r>
          <w:fldChar w:fldCharType="end"/>
        </w:r>
      </w:hyperlink>
    </w:p>
    <w:p w14:paraId="342C7E34" w14:textId="4B2E450A" w:rsidR="009F3B58" w:rsidRDefault="009F3B58">
      <w:pPr>
        <w:pStyle w:val="TOC5"/>
        <w:rPr>
          <w:rFonts w:asciiTheme="minorHAnsi" w:eastAsiaTheme="minorEastAsia" w:hAnsiTheme="minorHAnsi" w:cstheme="minorBidi"/>
          <w:sz w:val="22"/>
          <w:szCs w:val="22"/>
          <w:lang w:eastAsia="en-AU"/>
        </w:rPr>
      </w:pPr>
      <w:r>
        <w:tab/>
      </w:r>
      <w:hyperlink w:anchor="_Toc42176194" w:history="1">
        <w:r w:rsidRPr="00BB1E03">
          <w:t>4</w:t>
        </w:r>
        <w:r>
          <w:rPr>
            <w:rFonts w:asciiTheme="minorHAnsi" w:eastAsiaTheme="minorEastAsia" w:hAnsiTheme="minorHAnsi" w:cstheme="minorBidi"/>
            <w:sz w:val="22"/>
            <w:szCs w:val="22"/>
            <w:lang w:eastAsia="en-AU"/>
          </w:rPr>
          <w:tab/>
        </w:r>
        <w:r w:rsidRPr="00BB1E03">
          <w:t>Notes</w:t>
        </w:r>
        <w:r>
          <w:tab/>
        </w:r>
        <w:r>
          <w:fldChar w:fldCharType="begin"/>
        </w:r>
        <w:r>
          <w:instrText xml:space="preserve"> PAGEREF _Toc42176194 \h </w:instrText>
        </w:r>
        <w:r>
          <w:fldChar w:fldCharType="separate"/>
        </w:r>
        <w:r w:rsidR="000A50A7">
          <w:t>2</w:t>
        </w:r>
        <w:r>
          <w:fldChar w:fldCharType="end"/>
        </w:r>
      </w:hyperlink>
    </w:p>
    <w:p w14:paraId="29F26842" w14:textId="137B2830" w:rsidR="009F3B58" w:rsidRDefault="009F3B58">
      <w:pPr>
        <w:pStyle w:val="TOC5"/>
        <w:rPr>
          <w:rFonts w:asciiTheme="minorHAnsi" w:eastAsiaTheme="minorEastAsia" w:hAnsiTheme="minorHAnsi" w:cstheme="minorBidi"/>
          <w:sz w:val="22"/>
          <w:szCs w:val="22"/>
          <w:lang w:eastAsia="en-AU"/>
        </w:rPr>
      </w:pPr>
      <w:r>
        <w:tab/>
      </w:r>
      <w:hyperlink w:anchor="_Toc42176195" w:history="1">
        <w:r w:rsidRPr="00BB1E03">
          <w:t>5</w:t>
        </w:r>
        <w:r>
          <w:rPr>
            <w:rFonts w:asciiTheme="minorHAnsi" w:eastAsiaTheme="minorEastAsia" w:hAnsiTheme="minorHAnsi" w:cstheme="minorBidi"/>
            <w:sz w:val="22"/>
            <w:szCs w:val="22"/>
            <w:lang w:eastAsia="en-AU"/>
          </w:rPr>
          <w:tab/>
        </w:r>
        <w:r w:rsidRPr="00BB1E03">
          <w:t>Offences against Act—application of Criminal Code etc</w:t>
        </w:r>
        <w:r>
          <w:tab/>
        </w:r>
        <w:r>
          <w:fldChar w:fldCharType="begin"/>
        </w:r>
        <w:r>
          <w:instrText xml:space="preserve"> PAGEREF _Toc42176195 \h </w:instrText>
        </w:r>
        <w:r>
          <w:fldChar w:fldCharType="separate"/>
        </w:r>
        <w:r w:rsidR="000A50A7">
          <w:t>3</w:t>
        </w:r>
        <w:r>
          <w:fldChar w:fldCharType="end"/>
        </w:r>
      </w:hyperlink>
    </w:p>
    <w:p w14:paraId="53967DDF" w14:textId="549C8833" w:rsidR="009F3B58" w:rsidRDefault="009F3B58">
      <w:pPr>
        <w:pStyle w:val="TOC5"/>
        <w:rPr>
          <w:rFonts w:asciiTheme="minorHAnsi" w:eastAsiaTheme="minorEastAsia" w:hAnsiTheme="minorHAnsi" w:cstheme="minorBidi"/>
          <w:sz w:val="22"/>
          <w:szCs w:val="22"/>
          <w:lang w:eastAsia="en-AU"/>
        </w:rPr>
      </w:pPr>
      <w:r>
        <w:tab/>
      </w:r>
      <w:hyperlink w:anchor="_Toc42176196" w:history="1">
        <w:r w:rsidRPr="00BB1E03">
          <w:t>6</w:t>
        </w:r>
        <w:r>
          <w:rPr>
            <w:rFonts w:asciiTheme="minorHAnsi" w:eastAsiaTheme="minorEastAsia" w:hAnsiTheme="minorHAnsi" w:cstheme="minorBidi"/>
            <w:sz w:val="22"/>
            <w:szCs w:val="22"/>
            <w:lang w:eastAsia="en-AU"/>
          </w:rPr>
          <w:tab/>
        </w:r>
        <w:r w:rsidRPr="00BB1E03">
          <w:t xml:space="preserve">Meaning of </w:t>
        </w:r>
        <w:r w:rsidRPr="00BB1E03">
          <w:rPr>
            <w:i/>
          </w:rPr>
          <w:t>parent</w:t>
        </w:r>
        <w:r w:rsidRPr="00BB1E03">
          <w:t xml:space="preserve"> and </w:t>
        </w:r>
        <w:r w:rsidRPr="00BB1E03">
          <w:rPr>
            <w:i/>
          </w:rPr>
          <w:t>carer</w:t>
        </w:r>
        <w:r>
          <w:tab/>
        </w:r>
        <w:r>
          <w:fldChar w:fldCharType="begin"/>
        </w:r>
        <w:r>
          <w:instrText xml:space="preserve"> PAGEREF _Toc42176196 \h </w:instrText>
        </w:r>
        <w:r>
          <w:fldChar w:fldCharType="separate"/>
        </w:r>
        <w:r w:rsidR="000A50A7">
          <w:t>3</w:t>
        </w:r>
        <w:r>
          <w:fldChar w:fldCharType="end"/>
        </w:r>
      </w:hyperlink>
    </w:p>
    <w:p w14:paraId="4F67C24E" w14:textId="1E8F425F" w:rsidR="009F3B58" w:rsidRDefault="0095136C">
      <w:pPr>
        <w:pStyle w:val="TOC2"/>
        <w:rPr>
          <w:rFonts w:asciiTheme="minorHAnsi" w:eastAsiaTheme="minorEastAsia" w:hAnsiTheme="minorHAnsi" w:cstheme="minorBidi"/>
          <w:b w:val="0"/>
          <w:sz w:val="22"/>
          <w:szCs w:val="22"/>
          <w:lang w:eastAsia="en-AU"/>
        </w:rPr>
      </w:pPr>
      <w:hyperlink w:anchor="_Toc42176197" w:history="1">
        <w:r w:rsidR="009F3B58" w:rsidRPr="00BB1E03">
          <w:t>Part 1.2</w:t>
        </w:r>
        <w:r w:rsidR="009F3B58">
          <w:rPr>
            <w:rFonts w:asciiTheme="minorHAnsi" w:eastAsiaTheme="minorEastAsia" w:hAnsiTheme="minorHAnsi" w:cstheme="minorBidi"/>
            <w:b w:val="0"/>
            <w:sz w:val="22"/>
            <w:szCs w:val="22"/>
            <w:lang w:eastAsia="en-AU"/>
          </w:rPr>
          <w:tab/>
        </w:r>
        <w:r w:rsidR="009F3B58" w:rsidRPr="00BB1E03">
          <w:t>General principles and objects</w:t>
        </w:r>
        <w:r w:rsidR="009F3B58" w:rsidRPr="009F3B58">
          <w:rPr>
            <w:vanish/>
          </w:rPr>
          <w:tab/>
        </w:r>
        <w:r w:rsidR="009F3B58" w:rsidRPr="009F3B58">
          <w:rPr>
            <w:vanish/>
          </w:rPr>
          <w:fldChar w:fldCharType="begin"/>
        </w:r>
        <w:r w:rsidR="009F3B58" w:rsidRPr="009F3B58">
          <w:rPr>
            <w:vanish/>
          </w:rPr>
          <w:instrText xml:space="preserve"> PAGEREF _Toc42176197 \h </w:instrText>
        </w:r>
        <w:r w:rsidR="009F3B58" w:rsidRPr="009F3B58">
          <w:rPr>
            <w:vanish/>
          </w:rPr>
        </w:r>
        <w:r w:rsidR="009F3B58" w:rsidRPr="009F3B58">
          <w:rPr>
            <w:vanish/>
          </w:rPr>
          <w:fldChar w:fldCharType="separate"/>
        </w:r>
        <w:r w:rsidR="000A50A7">
          <w:rPr>
            <w:vanish/>
          </w:rPr>
          <w:t>4</w:t>
        </w:r>
        <w:r w:rsidR="009F3B58" w:rsidRPr="009F3B58">
          <w:rPr>
            <w:vanish/>
          </w:rPr>
          <w:fldChar w:fldCharType="end"/>
        </w:r>
      </w:hyperlink>
    </w:p>
    <w:p w14:paraId="5A96128F" w14:textId="447188CF" w:rsidR="009F3B58" w:rsidRDefault="009F3B58">
      <w:pPr>
        <w:pStyle w:val="TOC5"/>
        <w:rPr>
          <w:rFonts w:asciiTheme="minorHAnsi" w:eastAsiaTheme="minorEastAsia" w:hAnsiTheme="minorHAnsi" w:cstheme="minorBidi"/>
          <w:sz w:val="22"/>
          <w:szCs w:val="22"/>
          <w:lang w:eastAsia="en-AU"/>
        </w:rPr>
      </w:pPr>
      <w:r>
        <w:tab/>
      </w:r>
      <w:hyperlink w:anchor="_Toc42176198" w:history="1">
        <w:r w:rsidRPr="00BB1E03">
          <w:t>7</w:t>
        </w:r>
        <w:r>
          <w:rPr>
            <w:rFonts w:asciiTheme="minorHAnsi" w:eastAsiaTheme="minorEastAsia" w:hAnsiTheme="minorHAnsi" w:cstheme="minorBidi"/>
            <w:sz w:val="22"/>
            <w:szCs w:val="22"/>
            <w:lang w:eastAsia="en-AU"/>
          </w:rPr>
          <w:tab/>
        </w:r>
        <w:r w:rsidRPr="00BB1E03">
          <w:t>General principles of Act</w:t>
        </w:r>
        <w:r>
          <w:tab/>
        </w:r>
        <w:r>
          <w:fldChar w:fldCharType="begin"/>
        </w:r>
        <w:r>
          <w:instrText xml:space="preserve"> PAGEREF _Toc42176198 \h </w:instrText>
        </w:r>
        <w:r>
          <w:fldChar w:fldCharType="separate"/>
        </w:r>
        <w:r w:rsidR="000A50A7">
          <w:t>4</w:t>
        </w:r>
        <w:r>
          <w:fldChar w:fldCharType="end"/>
        </w:r>
      </w:hyperlink>
    </w:p>
    <w:p w14:paraId="4A52EB30" w14:textId="1CAADAFA" w:rsidR="009F3B58" w:rsidRDefault="009F3B58">
      <w:pPr>
        <w:pStyle w:val="TOC5"/>
        <w:rPr>
          <w:rFonts w:asciiTheme="minorHAnsi" w:eastAsiaTheme="minorEastAsia" w:hAnsiTheme="minorHAnsi" w:cstheme="minorBidi"/>
          <w:sz w:val="22"/>
          <w:szCs w:val="22"/>
          <w:lang w:eastAsia="en-AU"/>
        </w:rPr>
      </w:pPr>
      <w:r>
        <w:tab/>
      </w:r>
      <w:hyperlink w:anchor="_Toc42176199" w:history="1">
        <w:r w:rsidRPr="00BB1E03">
          <w:t>8</w:t>
        </w:r>
        <w:r>
          <w:rPr>
            <w:rFonts w:asciiTheme="minorHAnsi" w:eastAsiaTheme="minorEastAsia" w:hAnsiTheme="minorHAnsi" w:cstheme="minorBidi"/>
            <w:sz w:val="22"/>
            <w:szCs w:val="22"/>
            <w:lang w:eastAsia="en-AU"/>
          </w:rPr>
          <w:tab/>
        </w:r>
        <w:r w:rsidRPr="00BB1E03">
          <w:t>Main objects of Act</w:t>
        </w:r>
        <w:r>
          <w:tab/>
        </w:r>
        <w:r>
          <w:fldChar w:fldCharType="begin"/>
        </w:r>
        <w:r>
          <w:instrText xml:space="preserve"> PAGEREF _Toc42176199 \h </w:instrText>
        </w:r>
        <w:r>
          <w:fldChar w:fldCharType="separate"/>
        </w:r>
        <w:r w:rsidR="000A50A7">
          <w:t>5</w:t>
        </w:r>
        <w:r>
          <w:fldChar w:fldCharType="end"/>
        </w:r>
      </w:hyperlink>
    </w:p>
    <w:p w14:paraId="6A157836" w14:textId="656CFE0C" w:rsidR="009F3B58" w:rsidRDefault="0095136C">
      <w:pPr>
        <w:pStyle w:val="TOC1"/>
        <w:rPr>
          <w:rFonts w:asciiTheme="minorHAnsi" w:eastAsiaTheme="minorEastAsia" w:hAnsiTheme="minorHAnsi" w:cstheme="minorBidi"/>
          <w:b w:val="0"/>
          <w:sz w:val="22"/>
          <w:szCs w:val="22"/>
          <w:lang w:eastAsia="en-AU"/>
        </w:rPr>
      </w:pPr>
      <w:hyperlink w:anchor="_Toc42176200" w:history="1">
        <w:r w:rsidR="009F3B58" w:rsidRPr="00BB1E03">
          <w:t>Chapter 2</w:t>
        </w:r>
        <w:r w:rsidR="009F3B58">
          <w:rPr>
            <w:rFonts w:asciiTheme="minorHAnsi" w:eastAsiaTheme="minorEastAsia" w:hAnsiTheme="minorHAnsi" w:cstheme="minorBidi"/>
            <w:b w:val="0"/>
            <w:sz w:val="22"/>
            <w:szCs w:val="22"/>
            <w:lang w:eastAsia="en-AU"/>
          </w:rPr>
          <w:tab/>
        </w:r>
        <w:r w:rsidR="009F3B58" w:rsidRPr="00BB1E03">
          <w:t>Compulsory education</w:t>
        </w:r>
        <w:r w:rsidR="009F3B58" w:rsidRPr="009F3B58">
          <w:rPr>
            <w:vanish/>
          </w:rPr>
          <w:tab/>
        </w:r>
        <w:r w:rsidR="009F3B58" w:rsidRPr="009F3B58">
          <w:rPr>
            <w:vanish/>
          </w:rPr>
          <w:fldChar w:fldCharType="begin"/>
        </w:r>
        <w:r w:rsidR="009F3B58" w:rsidRPr="009F3B58">
          <w:rPr>
            <w:vanish/>
          </w:rPr>
          <w:instrText xml:space="preserve"> PAGEREF _Toc42176200 \h </w:instrText>
        </w:r>
        <w:r w:rsidR="009F3B58" w:rsidRPr="009F3B58">
          <w:rPr>
            <w:vanish/>
          </w:rPr>
        </w:r>
        <w:r w:rsidR="009F3B58" w:rsidRPr="009F3B58">
          <w:rPr>
            <w:vanish/>
          </w:rPr>
          <w:fldChar w:fldCharType="separate"/>
        </w:r>
        <w:r w:rsidR="000A50A7">
          <w:rPr>
            <w:vanish/>
          </w:rPr>
          <w:t>7</w:t>
        </w:r>
        <w:r w:rsidR="009F3B58" w:rsidRPr="009F3B58">
          <w:rPr>
            <w:vanish/>
          </w:rPr>
          <w:fldChar w:fldCharType="end"/>
        </w:r>
      </w:hyperlink>
    </w:p>
    <w:p w14:paraId="54B19F69" w14:textId="56F311B3" w:rsidR="009F3B58" w:rsidRDefault="0095136C">
      <w:pPr>
        <w:pStyle w:val="TOC2"/>
        <w:rPr>
          <w:rFonts w:asciiTheme="minorHAnsi" w:eastAsiaTheme="minorEastAsia" w:hAnsiTheme="minorHAnsi" w:cstheme="minorBidi"/>
          <w:b w:val="0"/>
          <w:sz w:val="22"/>
          <w:szCs w:val="22"/>
          <w:lang w:eastAsia="en-AU"/>
        </w:rPr>
      </w:pPr>
      <w:hyperlink w:anchor="_Toc42176201" w:history="1">
        <w:r w:rsidR="009F3B58" w:rsidRPr="00BB1E03">
          <w:t>Part 2.1</w:t>
        </w:r>
        <w:r w:rsidR="009F3B58">
          <w:rPr>
            <w:rFonts w:asciiTheme="minorHAnsi" w:eastAsiaTheme="minorEastAsia" w:hAnsiTheme="minorHAnsi" w:cstheme="minorBidi"/>
            <w:b w:val="0"/>
            <w:sz w:val="22"/>
            <w:szCs w:val="22"/>
            <w:lang w:eastAsia="en-AU"/>
          </w:rPr>
          <w:tab/>
        </w:r>
        <w:r w:rsidR="009F3B58" w:rsidRPr="00BB1E03">
          <w:t>Preliminary—ch 2</w:t>
        </w:r>
        <w:r w:rsidR="009F3B58" w:rsidRPr="009F3B58">
          <w:rPr>
            <w:vanish/>
          </w:rPr>
          <w:tab/>
        </w:r>
        <w:r w:rsidR="009F3B58" w:rsidRPr="009F3B58">
          <w:rPr>
            <w:vanish/>
          </w:rPr>
          <w:fldChar w:fldCharType="begin"/>
        </w:r>
        <w:r w:rsidR="009F3B58" w:rsidRPr="009F3B58">
          <w:rPr>
            <w:vanish/>
          </w:rPr>
          <w:instrText xml:space="preserve"> PAGEREF _Toc42176201 \h </w:instrText>
        </w:r>
        <w:r w:rsidR="009F3B58" w:rsidRPr="009F3B58">
          <w:rPr>
            <w:vanish/>
          </w:rPr>
        </w:r>
        <w:r w:rsidR="009F3B58" w:rsidRPr="009F3B58">
          <w:rPr>
            <w:vanish/>
          </w:rPr>
          <w:fldChar w:fldCharType="separate"/>
        </w:r>
        <w:r w:rsidR="000A50A7">
          <w:rPr>
            <w:vanish/>
          </w:rPr>
          <w:t>7</w:t>
        </w:r>
        <w:r w:rsidR="009F3B58" w:rsidRPr="009F3B58">
          <w:rPr>
            <w:vanish/>
          </w:rPr>
          <w:fldChar w:fldCharType="end"/>
        </w:r>
      </w:hyperlink>
    </w:p>
    <w:p w14:paraId="3D3D5949" w14:textId="39D155F6" w:rsidR="009F3B58" w:rsidRDefault="009F3B58">
      <w:pPr>
        <w:pStyle w:val="TOC5"/>
        <w:rPr>
          <w:rFonts w:asciiTheme="minorHAnsi" w:eastAsiaTheme="minorEastAsia" w:hAnsiTheme="minorHAnsi" w:cstheme="minorBidi"/>
          <w:sz w:val="22"/>
          <w:szCs w:val="22"/>
          <w:lang w:eastAsia="en-AU"/>
        </w:rPr>
      </w:pPr>
      <w:r>
        <w:tab/>
      </w:r>
      <w:hyperlink w:anchor="_Toc42176202" w:history="1">
        <w:r w:rsidRPr="00BB1E03">
          <w:t>9</w:t>
        </w:r>
        <w:r>
          <w:rPr>
            <w:rFonts w:asciiTheme="minorHAnsi" w:eastAsiaTheme="minorEastAsia" w:hAnsiTheme="minorHAnsi" w:cstheme="minorBidi"/>
            <w:sz w:val="22"/>
            <w:szCs w:val="22"/>
            <w:lang w:eastAsia="en-AU"/>
          </w:rPr>
          <w:tab/>
        </w:r>
        <w:r w:rsidRPr="00BB1E03">
          <w:t xml:space="preserve">Meaning of </w:t>
        </w:r>
        <w:r w:rsidRPr="00BB1E03">
          <w:rPr>
            <w:i/>
          </w:rPr>
          <w:t>compulsory education age</w:t>
        </w:r>
        <w:r w:rsidRPr="00BB1E03">
          <w:t>—ch 2</w:t>
        </w:r>
        <w:r>
          <w:tab/>
        </w:r>
        <w:r>
          <w:fldChar w:fldCharType="begin"/>
        </w:r>
        <w:r>
          <w:instrText xml:space="preserve"> PAGEREF _Toc42176202 \h </w:instrText>
        </w:r>
        <w:r>
          <w:fldChar w:fldCharType="separate"/>
        </w:r>
        <w:r w:rsidR="000A50A7">
          <w:t>7</w:t>
        </w:r>
        <w:r>
          <w:fldChar w:fldCharType="end"/>
        </w:r>
      </w:hyperlink>
    </w:p>
    <w:p w14:paraId="75970CB3" w14:textId="62473557" w:rsidR="009F3B58" w:rsidRDefault="009F3B58">
      <w:pPr>
        <w:pStyle w:val="TOC5"/>
        <w:rPr>
          <w:rFonts w:asciiTheme="minorHAnsi" w:eastAsiaTheme="minorEastAsia" w:hAnsiTheme="minorHAnsi" w:cstheme="minorBidi"/>
          <w:sz w:val="22"/>
          <w:szCs w:val="22"/>
          <w:lang w:eastAsia="en-AU"/>
        </w:rPr>
      </w:pPr>
      <w:r>
        <w:tab/>
      </w:r>
      <w:hyperlink w:anchor="_Toc42176203" w:history="1">
        <w:r w:rsidRPr="00BB1E03">
          <w:t>9A</w:t>
        </w:r>
        <w:r>
          <w:rPr>
            <w:rFonts w:asciiTheme="minorHAnsi" w:eastAsiaTheme="minorEastAsia" w:hAnsiTheme="minorHAnsi" w:cstheme="minorBidi"/>
            <w:sz w:val="22"/>
            <w:szCs w:val="22"/>
            <w:lang w:eastAsia="en-AU"/>
          </w:rPr>
          <w:tab/>
        </w:r>
        <w:r w:rsidRPr="00BB1E03">
          <w:t xml:space="preserve">Meaning of </w:t>
        </w:r>
        <w:r w:rsidRPr="00BB1E03">
          <w:rPr>
            <w:i/>
          </w:rPr>
          <w:t xml:space="preserve">education course </w:t>
        </w:r>
        <w:r w:rsidRPr="00BB1E03">
          <w:t xml:space="preserve">and </w:t>
        </w:r>
        <w:r w:rsidRPr="00BB1E03">
          <w:rPr>
            <w:i/>
          </w:rPr>
          <w:t>education provider</w:t>
        </w:r>
        <w:r w:rsidRPr="00BB1E03">
          <w:t>—Act</w:t>
        </w:r>
        <w:r>
          <w:tab/>
        </w:r>
        <w:r>
          <w:fldChar w:fldCharType="begin"/>
        </w:r>
        <w:r>
          <w:instrText xml:space="preserve"> PAGEREF _Toc42176203 \h </w:instrText>
        </w:r>
        <w:r>
          <w:fldChar w:fldCharType="separate"/>
        </w:r>
        <w:r w:rsidR="000A50A7">
          <w:t>7</w:t>
        </w:r>
        <w:r>
          <w:fldChar w:fldCharType="end"/>
        </w:r>
      </w:hyperlink>
    </w:p>
    <w:p w14:paraId="3ECF1E4C" w14:textId="6988E4A3" w:rsidR="009F3B58" w:rsidRDefault="009F3B58">
      <w:pPr>
        <w:pStyle w:val="TOC5"/>
        <w:rPr>
          <w:rFonts w:asciiTheme="minorHAnsi" w:eastAsiaTheme="minorEastAsia" w:hAnsiTheme="minorHAnsi" w:cstheme="minorBidi"/>
          <w:sz w:val="22"/>
          <w:szCs w:val="22"/>
          <w:lang w:eastAsia="en-AU"/>
        </w:rPr>
      </w:pPr>
      <w:r>
        <w:tab/>
      </w:r>
      <w:hyperlink w:anchor="_Toc42176204" w:history="1">
        <w:r w:rsidRPr="00BB1E03">
          <w:t>9B</w:t>
        </w:r>
        <w:r>
          <w:rPr>
            <w:rFonts w:asciiTheme="minorHAnsi" w:eastAsiaTheme="minorEastAsia" w:hAnsiTheme="minorHAnsi" w:cstheme="minorBidi"/>
            <w:sz w:val="22"/>
            <w:szCs w:val="22"/>
            <w:lang w:eastAsia="en-AU"/>
          </w:rPr>
          <w:tab/>
        </w:r>
        <w:r w:rsidRPr="00BB1E03">
          <w:t xml:space="preserve">Meaning of </w:t>
        </w:r>
        <w:r w:rsidRPr="00BB1E03">
          <w:rPr>
            <w:i/>
          </w:rPr>
          <w:t>completes</w:t>
        </w:r>
        <w:r w:rsidRPr="00BB1E03">
          <w:t xml:space="preserve"> </w:t>
        </w:r>
        <w:r w:rsidRPr="00BB1E03">
          <w:rPr>
            <w:i/>
          </w:rPr>
          <w:t>year 10</w:t>
        </w:r>
        <w:r w:rsidRPr="00BB1E03">
          <w:t>—Act</w:t>
        </w:r>
        <w:r>
          <w:tab/>
        </w:r>
        <w:r>
          <w:fldChar w:fldCharType="begin"/>
        </w:r>
        <w:r>
          <w:instrText xml:space="preserve"> PAGEREF _Toc42176204 \h </w:instrText>
        </w:r>
        <w:r>
          <w:fldChar w:fldCharType="separate"/>
        </w:r>
        <w:r w:rsidR="000A50A7">
          <w:t>8</w:t>
        </w:r>
        <w:r>
          <w:fldChar w:fldCharType="end"/>
        </w:r>
      </w:hyperlink>
    </w:p>
    <w:p w14:paraId="2ACA1969" w14:textId="37610D12" w:rsidR="009F3B58" w:rsidRDefault="009F3B58">
      <w:pPr>
        <w:pStyle w:val="TOC5"/>
        <w:rPr>
          <w:rFonts w:asciiTheme="minorHAnsi" w:eastAsiaTheme="minorEastAsia" w:hAnsiTheme="minorHAnsi" w:cstheme="minorBidi"/>
          <w:sz w:val="22"/>
          <w:szCs w:val="22"/>
          <w:lang w:eastAsia="en-AU"/>
        </w:rPr>
      </w:pPr>
      <w:r>
        <w:tab/>
      </w:r>
      <w:hyperlink w:anchor="_Toc42176205" w:history="1">
        <w:r w:rsidRPr="00BB1E03">
          <w:t>9C</w:t>
        </w:r>
        <w:r>
          <w:rPr>
            <w:rFonts w:asciiTheme="minorHAnsi" w:eastAsiaTheme="minorEastAsia" w:hAnsiTheme="minorHAnsi" w:cstheme="minorBidi"/>
            <w:sz w:val="22"/>
            <w:szCs w:val="22"/>
            <w:lang w:eastAsia="en-AU"/>
          </w:rPr>
          <w:tab/>
        </w:r>
        <w:r w:rsidRPr="00BB1E03">
          <w:t xml:space="preserve">Meaning of </w:t>
        </w:r>
        <w:r w:rsidRPr="00BB1E03">
          <w:rPr>
            <w:i/>
          </w:rPr>
          <w:t>completes year 12</w:t>
        </w:r>
        <w:r w:rsidRPr="00BB1E03">
          <w:t>—Act</w:t>
        </w:r>
        <w:r>
          <w:tab/>
        </w:r>
        <w:r>
          <w:fldChar w:fldCharType="begin"/>
        </w:r>
        <w:r>
          <w:instrText xml:space="preserve"> PAGEREF _Toc42176205 \h </w:instrText>
        </w:r>
        <w:r>
          <w:fldChar w:fldCharType="separate"/>
        </w:r>
        <w:r w:rsidR="000A50A7">
          <w:t>9</w:t>
        </w:r>
        <w:r>
          <w:fldChar w:fldCharType="end"/>
        </w:r>
      </w:hyperlink>
    </w:p>
    <w:p w14:paraId="263D95C8" w14:textId="315B2302" w:rsidR="009F3B58" w:rsidRDefault="009F3B58">
      <w:pPr>
        <w:pStyle w:val="TOC5"/>
        <w:rPr>
          <w:rFonts w:asciiTheme="minorHAnsi" w:eastAsiaTheme="minorEastAsia" w:hAnsiTheme="minorHAnsi" w:cstheme="minorBidi"/>
          <w:sz w:val="22"/>
          <w:szCs w:val="22"/>
          <w:lang w:eastAsia="en-AU"/>
        </w:rPr>
      </w:pPr>
      <w:r>
        <w:tab/>
      </w:r>
      <w:hyperlink w:anchor="_Toc42176206" w:history="1">
        <w:r w:rsidRPr="00BB1E03">
          <w:t>9D</w:t>
        </w:r>
        <w:r>
          <w:rPr>
            <w:rFonts w:asciiTheme="minorHAnsi" w:eastAsiaTheme="minorEastAsia" w:hAnsiTheme="minorHAnsi" w:cstheme="minorBidi"/>
            <w:sz w:val="22"/>
            <w:szCs w:val="22"/>
            <w:lang w:eastAsia="en-AU"/>
          </w:rPr>
          <w:tab/>
        </w:r>
        <w:r w:rsidRPr="00BB1E03">
          <w:t>Guidelines—certain director</w:t>
        </w:r>
        <w:r w:rsidRPr="00BB1E03">
          <w:noBreakHyphen/>
          <w:t>general functions</w:t>
        </w:r>
        <w:r>
          <w:tab/>
        </w:r>
        <w:r>
          <w:fldChar w:fldCharType="begin"/>
        </w:r>
        <w:r>
          <w:instrText xml:space="preserve"> PAGEREF _Toc42176206 \h </w:instrText>
        </w:r>
        <w:r>
          <w:fldChar w:fldCharType="separate"/>
        </w:r>
        <w:r w:rsidR="000A50A7">
          <w:t>10</w:t>
        </w:r>
        <w:r>
          <w:fldChar w:fldCharType="end"/>
        </w:r>
      </w:hyperlink>
    </w:p>
    <w:p w14:paraId="23A7DBD2" w14:textId="00C12B85" w:rsidR="009F3B58" w:rsidRDefault="0095136C">
      <w:pPr>
        <w:pStyle w:val="TOC2"/>
        <w:rPr>
          <w:rFonts w:asciiTheme="minorHAnsi" w:eastAsiaTheme="minorEastAsia" w:hAnsiTheme="minorHAnsi" w:cstheme="minorBidi"/>
          <w:b w:val="0"/>
          <w:sz w:val="22"/>
          <w:szCs w:val="22"/>
          <w:lang w:eastAsia="en-AU"/>
        </w:rPr>
      </w:pPr>
      <w:hyperlink w:anchor="_Toc42176207" w:history="1">
        <w:r w:rsidR="009F3B58" w:rsidRPr="00BB1E03">
          <w:t>Part 2.2</w:t>
        </w:r>
        <w:r w:rsidR="009F3B58">
          <w:rPr>
            <w:rFonts w:asciiTheme="minorHAnsi" w:eastAsiaTheme="minorEastAsia" w:hAnsiTheme="minorHAnsi" w:cstheme="minorBidi"/>
            <w:b w:val="0"/>
            <w:sz w:val="22"/>
            <w:szCs w:val="22"/>
            <w:lang w:eastAsia="en-AU"/>
          </w:rPr>
          <w:tab/>
        </w:r>
        <w:r w:rsidR="009F3B58" w:rsidRPr="00BB1E03">
          <w:t>Compulsory education requirements</w:t>
        </w:r>
        <w:r w:rsidR="009F3B58" w:rsidRPr="009F3B58">
          <w:rPr>
            <w:vanish/>
          </w:rPr>
          <w:tab/>
        </w:r>
        <w:r w:rsidR="009F3B58" w:rsidRPr="009F3B58">
          <w:rPr>
            <w:vanish/>
          </w:rPr>
          <w:fldChar w:fldCharType="begin"/>
        </w:r>
        <w:r w:rsidR="009F3B58" w:rsidRPr="009F3B58">
          <w:rPr>
            <w:vanish/>
          </w:rPr>
          <w:instrText xml:space="preserve"> PAGEREF _Toc42176207 \h </w:instrText>
        </w:r>
        <w:r w:rsidR="009F3B58" w:rsidRPr="009F3B58">
          <w:rPr>
            <w:vanish/>
          </w:rPr>
        </w:r>
        <w:r w:rsidR="009F3B58" w:rsidRPr="009F3B58">
          <w:rPr>
            <w:vanish/>
          </w:rPr>
          <w:fldChar w:fldCharType="separate"/>
        </w:r>
        <w:r w:rsidR="000A50A7">
          <w:rPr>
            <w:vanish/>
          </w:rPr>
          <w:t>11</w:t>
        </w:r>
        <w:r w:rsidR="009F3B58" w:rsidRPr="009F3B58">
          <w:rPr>
            <w:vanish/>
          </w:rPr>
          <w:fldChar w:fldCharType="end"/>
        </w:r>
      </w:hyperlink>
    </w:p>
    <w:p w14:paraId="79A8C9AC" w14:textId="0F0307B2" w:rsidR="009F3B58" w:rsidRDefault="0095136C">
      <w:pPr>
        <w:pStyle w:val="TOC3"/>
        <w:rPr>
          <w:rFonts w:asciiTheme="minorHAnsi" w:eastAsiaTheme="minorEastAsia" w:hAnsiTheme="minorHAnsi" w:cstheme="minorBidi"/>
          <w:b w:val="0"/>
          <w:sz w:val="22"/>
          <w:szCs w:val="22"/>
          <w:lang w:eastAsia="en-AU"/>
        </w:rPr>
      </w:pPr>
      <w:hyperlink w:anchor="_Toc42176208" w:history="1">
        <w:r w:rsidR="009F3B58" w:rsidRPr="00BB1E03">
          <w:t>Division 2.2.1</w:t>
        </w:r>
        <w:r w:rsidR="009F3B58">
          <w:rPr>
            <w:rFonts w:asciiTheme="minorHAnsi" w:eastAsiaTheme="minorEastAsia" w:hAnsiTheme="minorHAnsi" w:cstheme="minorBidi"/>
            <w:b w:val="0"/>
            <w:sz w:val="22"/>
            <w:szCs w:val="22"/>
            <w:lang w:eastAsia="en-AU"/>
          </w:rPr>
          <w:tab/>
        </w:r>
        <w:r w:rsidR="009F3B58" w:rsidRPr="00BB1E03">
          <w:t>Enrolment, registration and attendance requirements</w:t>
        </w:r>
        <w:r w:rsidR="009F3B58" w:rsidRPr="009F3B58">
          <w:rPr>
            <w:vanish/>
          </w:rPr>
          <w:tab/>
        </w:r>
        <w:r w:rsidR="009F3B58" w:rsidRPr="009F3B58">
          <w:rPr>
            <w:vanish/>
          </w:rPr>
          <w:fldChar w:fldCharType="begin"/>
        </w:r>
        <w:r w:rsidR="009F3B58" w:rsidRPr="009F3B58">
          <w:rPr>
            <w:vanish/>
          </w:rPr>
          <w:instrText xml:space="preserve"> PAGEREF _Toc42176208 \h </w:instrText>
        </w:r>
        <w:r w:rsidR="009F3B58" w:rsidRPr="009F3B58">
          <w:rPr>
            <w:vanish/>
          </w:rPr>
        </w:r>
        <w:r w:rsidR="009F3B58" w:rsidRPr="009F3B58">
          <w:rPr>
            <w:vanish/>
          </w:rPr>
          <w:fldChar w:fldCharType="separate"/>
        </w:r>
        <w:r w:rsidR="000A50A7">
          <w:rPr>
            <w:vanish/>
          </w:rPr>
          <w:t>11</w:t>
        </w:r>
        <w:r w:rsidR="009F3B58" w:rsidRPr="009F3B58">
          <w:rPr>
            <w:vanish/>
          </w:rPr>
          <w:fldChar w:fldCharType="end"/>
        </w:r>
      </w:hyperlink>
    </w:p>
    <w:p w14:paraId="5B4DC923" w14:textId="10588566" w:rsidR="009F3B58" w:rsidRDefault="009F3B58">
      <w:pPr>
        <w:pStyle w:val="TOC5"/>
        <w:rPr>
          <w:rFonts w:asciiTheme="minorHAnsi" w:eastAsiaTheme="minorEastAsia" w:hAnsiTheme="minorHAnsi" w:cstheme="minorBidi"/>
          <w:sz w:val="22"/>
          <w:szCs w:val="22"/>
          <w:lang w:eastAsia="en-AU"/>
        </w:rPr>
      </w:pPr>
      <w:r>
        <w:tab/>
      </w:r>
      <w:hyperlink w:anchor="_Toc42176209" w:history="1">
        <w:r w:rsidRPr="00BB1E03">
          <w:t>10</w:t>
        </w:r>
        <w:r>
          <w:rPr>
            <w:rFonts w:asciiTheme="minorHAnsi" w:eastAsiaTheme="minorEastAsia" w:hAnsiTheme="minorHAnsi" w:cstheme="minorBidi"/>
            <w:sz w:val="22"/>
            <w:szCs w:val="22"/>
            <w:lang w:eastAsia="en-AU"/>
          </w:rPr>
          <w:tab/>
        </w:r>
        <w:r w:rsidRPr="00BB1E03">
          <w:t>Child of compulsory education age—enrolment and registration requirement</w:t>
        </w:r>
        <w:r>
          <w:tab/>
        </w:r>
        <w:r>
          <w:fldChar w:fldCharType="begin"/>
        </w:r>
        <w:r>
          <w:instrText xml:space="preserve"> PAGEREF _Toc42176209 \h </w:instrText>
        </w:r>
        <w:r>
          <w:fldChar w:fldCharType="separate"/>
        </w:r>
        <w:r w:rsidR="000A50A7">
          <w:t>11</w:t>
        </w:r>
        <w:r>
          <w:fldChar w:fldCharType="end"/>
        </w:r>
      </w:hyperlink>
    </w:p>
    <w:p w14:paraId="522A3515" w14:textId="5C265654" w:rsidR="009F3B58" w:rsidRDefault="009F3B58">
      <w:pPr>
        <w:pStyle w:val="TOC5"/>
        <w:rPr>
          <w:rFonts w:asciiTheme="minorHAnsi" w:eastAsiaTheme="minorEastAsia" w:hAnsiTheme="minorHAnsi" w:cstheme="minorBidi"/>
          <w:sz w:val="22"/>
          <w:szCs w:val="22"/>
          <w:lang w:eastAsia="en-AU"/>
        </w:rPr>
      </w:pPr>
      <w:r>
        <w:tab/>
      </w:r>
      <w:hyperlink w:anchor="_Toc42176210" w:history="1">
        <w:r w:rsidRPr="00BB1E03">
          <w:t>10A</w:t>
        </w:r>
        <w:r>
          <w:rPr>
            <w:rFonts w:asciiTheme="minorHAnsi" w:eastAsiaTheme="minorEastAsia" w:hAnsiTheme="minorHAnsi" w:cstheme="minorBidi"/>
            <w:sz w:val="22"/>
            <w:szCs w:val="22"/>
            <w:lang w:eastAsia="en-AU"/>
          </w:rPr>
          <w:tab/>
        </w:r>
        <w:r w:rsidRPr="00BB1E03">
          <w:t>Child of compulsory education age—school attendance requirement</w:t>
        </w:r>
        <w:r>
          <w:tab/>
        </w:r>
        <w:r>
          <w:fldChar w:fldCharType="begin"/>
        </w:r>
        <w:r>
          <w:instrText xml:space="preserve"> PAGEREF _Toc42176210 \h </w:instrText>
        </w:r>
        <w:r>
          <w:fldChar w:fldCharType="separate"/>
        </w:r>
        <w:r w:rsidR="000A50A7">
          <w:t>13</w:t>
        </w:r>
        <w:r>
          <w:fldChar w:fldCharType="end"/>
        </w:r>
      </w:hyperlink>
    </w:p>
    <w:p w14:paraId="384339A6" w14:textId="5450EC8A" w:rsidR="009F3B58" w:rsidRDefault="0095136C">
      <w:pPr>
        <w:pStyle w:val="TOC3"/>
        <w:rPr>
          <w:rFonts w:asciiTheme="minorHAnsi" w:eastAsiaTheme="minorEastAsia" w:hAnsiTheme="minorHAnsi" w:cstheme="minorBidi"/>
          <w:b w:val="0"/>
          <w:sz w:val="22"/>
          <w:szCs w:val="22"/>
          <w:lang w:eastAsia="en-AU"/>
        </w:rPr>
      </w:pPr>
      <w:hyperlink w:anchor="_Toc42176211" w:history="1">
        <w:r w:rsidR="009F3B58" w:rsidRPr="00BB1E03">
          <w:t>Division 2.2.2</w:t>
        </w:r>
        <w:r w:rsidR="009F3B58">
          <w:rPr>
            <w:rFonts w:asciiTheme="minorHAnsi" w:eastAsiaTheme="minorEastAsia" w:hAnsiTheme="minorHAnsi" w:cstheme="minorBidi"/>
            <w:b w:val="0"/>
            <w:sz w:val="22"/>
            <w:szCs w:val="22"/>
            <w:lang w:eastAsia="en-AU"/>
          </w:rPr>
          <w:tab/>
        </w:r>
        <w:r w:rsidR="009F3B58" w:rsidRPr="00BB1E03">
          <w:t>Participation requirement</w:t>
        </w:r>
        <w:r w:rsidR="009F3B58" w:rsidRPr="009F3B58">
          <w:rPr>
            <w:vanish/>
          </w:rPr>
          <w:tab/>
        </w:r>
        <w:r w:rsidR="009F3B58" w:rsidRPr="009F3B58">
          <w:rPr>
            <w:vanish/>
          </w:rPr>
          <w:fldChar w:fldCharType="begin"/>
        </w:r>
        <w:r w:rsidR="009F3B58" w:rsidRPr="009F3B58">
          <w:rPr>
            <w:vanish/>
          </w:rPr>
          <w:instrText xml:space="preserve"> PAGEREF _Toc42176211 \h </w:instrText>
        </w:r>
        <w:r w:rsidR="009F3B58" w:rsidRPr="009F3B58">
          <w:rPr>
            <w:vanish/>
          </w:rPr>
        </w:r>
        <w:r w:rsidR="009F3B58" w:rsidRPr="009F3B58">
          <w:rPr>
            <w:vanish/>
          </w:rPr>
          <w:fldChar w:fldCharType="separate"/>
        </w:r>
        <w:r w:rsidR="000A50A7">
          <w:rPr>
            <w:vanish/>
          </w:rPr>
          <w:t>13</w:t>
        </w:r>
        <w:r w:rsidR="009F3B58" w:rsidRPr="009F3B58">
          <w:rPr>
            <w:vanish/>
          </w:rPr>
          <w:fldChar w:fldCharType="end"/>
        </w:r>
      </w:hyperlink>
    </w:p>
    <w:p w14:paraId="0607790A" w14:textId="2377DFB8" w:rsidR="009F3B58" w:rsidRDefault="009F3B58">
      <w:pPr>
        <w:pStyle w:val="TOC5"/>
        <w:rPr>
          <w:rFonts w:asciiTheme="minorHAnsi" w:eastAsiaTheme="minorEastAsia" w:hAnsiTheme="minorHAnsi" w:cstheme="minorBidi"/>
          <w:sz w:val="22"/>
          <w:szCs w:val="22"/>
          <w:lang w:eastAsia="en-AU"/>
        </w:rPr>
      </w:pPr>
      <w:r>
        <w:tab/>
      </w:r>
      <w:hyperlink w:anchor="_Toc42176212" w:history="1">
        <w:r w:rsidRPr="00BB1E03">
          <w:t>10B</w:t>
        </w:r>
        <w:r>
          <w:rPr>
            <w:rFonts w:asciiTheme="minorHAnsi" w:eastAsiaTheme="minorEastAsia" w:hAnsiTheme="minorHAnsi" w:cstheme="minorBidi"/>
            <w:sz w:val="22"/>
            <w:szCs w:val="22"/>
            <w:lang w:eastAsia="en-AU"/>
          </w:rPr>
          <w:tab/>
        </w:r>
        <w:r w:rsidRPr="00BB1E03">
          <w:t xml:space="preserve">Meaning of </w:t>
        </w:r>
        <w:r w:rsidRPr="00BB1E03">
          <w:rPr>
            <w:i/>
          </w:rPr>
          <w:t>participates</w:t>
        </w:r>
        <w:r w:rsidRPr="00BB1E03">
          <w:t xml:space="preserve"> in education course—div 2.2.2</w:t>
        </w:r>
        <w:r>
          <w:tab/>
        </w:r>
        <w:r>
          <w:fldChar w:fldCharType="begin"/>
        </w:r>
        <w:r>
          <w:instrText xml:space="preserve"> PAGEREF _Toc42176212 \h </w:instrText>
        </w:r>
        <w:r>
          <w:fldChar w:fldCharType="separate"/>
        </w:r>
        <w:r w:rsidR="000A50A7">
          <w:t>13</w:t>
        </w:r>
        <w:r>
          <w:fldChar w:fldCharType="end"/>
        </w:r>
      </w:hyperlink>
    </w:p>
    <w:p w14:paraId="67BB1F0A" w14:textId="5A546BA5" w:rsidR="009F3B58" w:rsidRDefault="009F3B58">
      <w:pPr>
        <w:pStyle w:val="TOC5"/>
        <w:rPr>
          <w:rFonts w:asciiTheme="minorHAnsi" w:eastAsiaTheme="minorEastAsia" w:hAnsiTheme="minorHAnsi" w:cstheme="minorBidi"/>
          <w:sz w:val="22"/>
          <w:szCs w:val="22"/>
          <w:lang w:eastAsia="en-AU"/>
        </w:rPr>
      </w:pPr>
      <w:r>
        <w:tab/>
      </w:r>
      <w:hyperlink w:anchor="_Toc42176213" w:history="1">
        <w:r w:rsidRPr="00BB1E03">
          <w:t>10C</w:t>
        </w:r>
        <w:r>
          <w:rPr>
            <w:rFonts w:asciiTheme="minorHAnsi" w:eastAsiaTheme="minorEastAsia" w:hAnsiTheme="minorHAnsi" w:cstheme="minorBidi"/>
            <w:sz w:val="22"/>
            <w:szCs w:val="22"/>
            <w:lang w:eastAsia="en-AU"/>
          </w:rPr>
          <w:tab/>
        </w:r>
        <w:r w:rsidRPr="00BB1E03">
          <w:t xml:space="preserve">Meaning of </w:t>
        </w:r>
        <w:r w:rsidRPr="00BB1E03">
          <w:rPr>
            <w:i/>
          </w:rPr>
          <w:t>full-time participation</w:t>
        </w:r>
        <w:r w:rsidRPr="00BB1E03">
          <w:t xml:space="preserve"> in education course—div 2.2.2</w:t>
        </w:r>
        <w:r>
          <w:tab/>
        </w:r>
        <w:r>
          <w:fldChar w:fldCharType="begin"/>
        </w:r>
        <w:r>
          <w:instrText xml:space="preserve"> PAGEREF _Toc42176213 \h </w:instrText>
        </w:r>
        <w:r>
          <w:fldChar w:fldCharType="separate"/>
        </w:r>
        <w:r w:rsidR="000A50A7">
          <w:t>14</w:t>
        </w:r>
        <w:r>
          <w:fldChar w:fldCharType="end"/>
        </w:r>
      </w:hyperlink>
    </w:p>
    <w:p w14:paraId="10A2BB7F" w14:textId="4CE4AFD2" w:rsidR="009F3B58" w:rsidRDefault="009F3B58">
      <w:pPr>
        <w:pStyle w:val="TOC5"/>
        <w:rPr>
          <w:rFonts w:asciiTheme="minorHAnsi" w:eastAsiaTheme="minorEastAsia" w:hAnsiTheme="minorHAnsi" w:cstheme="minorBidi"/>
          <w:sz w:val="22"/>
          <w:szCs w:val="22"/>
          <w:lang w:eastAsia="en-AU"/>
        </w:rPr>
      </w:pPr>
      <w:r>
        <w:tab/>
      </w:r>
      <w:hyperlink w:anchor="_Toc42176214" w:history="1">
        <w:r w:rsidRPr="00BB1E03">
          <w:t>10D</w:t>
        </w:r>
        <w:r>
          <w:rPr>
            <w:rFonts w:asciiTheme="minorHAnsi" w:eastAsiaTheme="minorEastAsia" w:hAnsiTheme="minorHAnsi" w:cstheme="minorBidi"/>
            <w:sz w:val="22"/>
            <w:szCs w:val="22"/>
            <w:lang w:eastAsia="en-AU"/>
          </w:rPr>
          <w:tab/>
        </w:r>
        <w:r w:rsidRPr="00BB1E03">
          <w:t>Child of compulsory education age—participation requirement</w:t>
        </w:r>
        <w:r>
          <w:tab/>
        </w:r>
        <w:r>
          <w:fldChar w:fldCharType="begin"/>
        </w:r>
        <w:r>
          <w:instrText xml:space="preserve"> PAGEREF _Toc42176214 \h </w:instrText>
        </w:r>
        <w:r>
          <w:fldChar w:fldCharType="separate"/>
        </w:r>
        <w:r w:rsidR="000A50A7">
          <w:t>15</w:t>
        </w:r>
        <w:r>
          <w:fldChar w:fldCharType="end"/>
        </w:r>
      </w:hyperlink>
    </w:p>
    <w:p w14:paraId="4DFFAA16" w14:textId="08809ECA" w:rsidR="009F3B58" w:rsidRDefault="009F3B58">
      <w:pPr>
        <w:pStyle w:val="TOC5"/>
        <w:rPr>
          <w:rFonts w:asciiTheme="minorHAnsi" w:eastAsiaTheme="minorEastAsia" w:hAnsiTheme="minorHAnsi" w:cstheme="minorBidi"/>
          <w:sz w:val="22"/>
          <w:szCs w:val="22"/>
          <w:lang w:eastAsia="en-AU"/>
        </w:rPr>
      </w:pPr>
      <w:r>
        <w:tab/>
      </w:r>
      <w:hyperlink w:anchor="_Toc42176215" w:history="1">
        <w:r w:rsidRPr="00BB1E03">
          <w:t>11</w:t>
        </w:r>
        <w:r>
          <w:rPr>
            <w:rFonts w:asciiTheme="minorHAnsi" w:eastAsiaTheme="minorEastAsia" w:hAnsiTheme="minorHAnsi" w:cstheme="minorBidi"/>
            <w:sz w:val="22"/>
            <w:szCs w:val="22"/>
            <w:lang w:eastAsia="en-AU"/>
          </w:rPr>
          <w:tab/>
        </w:r>
        <w:r w:rsidRPr="00BB1E03">
          <w:rPr>
            <w:lang w:eastAsia="en-AU"/>
          </w:rPr>
          <w:t>Participation requirement—absence</w:t>
        </w:r>
        <w:r>
          <w:tab/>
        </w:r>
        <w:r>
          <w:fldChar w:fldCharType="begin"/>
        </w:r>
        <w:r>
          <w:instrText xml:space="preserve"> PAGEREF _Toc42176215 \h </w:instrText>
        </w:r>
        <w:r>
          <w:fldChar w:fldCharType="separate"/>
        </w:r>
        <w:r w:rsidR="000A50A7">
          <w:t>16</w:t>
        </w:r>
        <w:r>
          <w:fldChar w:fldCharType="end"/>
        </w:r>
      </w:hyperlink>
    </w:p>
    <w:p w14:paraId="642CFB9C" w14:textId="16AC0C02" w:rsidR="009F3B58" w:rsidRDefault="009F3B58">
      <w:pPr>
        <w:pStyle w:val="TOC5"/>
        <w:rPr>
          <w:rFonts w:asciiTheme="minorHAnsi" w:eastAsiaTheme="minorEastAsia" w:hAnsiTheme="minorHAnsi" w:cstheme="minorBidi"/>
          <w:sz w:val="22"/>
          <w:szCs w:val="22"/>
          <w:lang w:eastAsia="en-AU"/>
        </w:rPr>
      </w:pPr>
      <w:r>
        <w:tab/>
      </w:r>
      <w:hyperlink w:anchor="_Toc42176216" w:history="1">
        <w:r w:rsidRPr="00BB1E03">
          <w:t>11A</w:t>
        </w:r>
        <w:r>
          <w:rPr>
            <w:rFonts w:asciiTheme="minorHAnsi" w:eastAsiaTheme="minorEastAsia" w:hAnsiTheme="minorHAnsi" w:cstheme="minorBidi"/>
            <w:sz w:val="22"/>
            <w:szCs w:val="22"/>
            <w:lang w:eastAsia="en-AU"/>
          </w:rPr>
          <w:tab/>
        </w:r>
        <w:r w:rsidRPr="00BB1E03">
          <w:rPr>
            <w:lang w:eastAsia="en-AU"/>
          </w:rPr>
          <w:t>Participation requirement—suspension</w:t>
        </w:r>
        <w:r>
          <w:tab/>
        </w:r>
        <w:r>
          <w:fldChar w:fldCharType="begin"/>
        </w:r>
        <w:r>
          <w:instrText xml:space="preserve"> PAGEREF _Toc42176216 \h </w:instrText>
        </w:r>
        <w:r>
          <w:fldChar w:fldCharType="separate"/>
        </w:r>
        <w:r w:rsidR="000A50A7">
          <w:t>16</w:t>
        </w:r>
        <w:r>
          <w:fldChar w:fldCharType="end"/>
        </w:r>
      </w:hyperlink>
    </w:p>
    <w:p w14:paraId="2CBD85E9" w14:textId="07AD6A9E" w:rsidR="009F3B58" w:rsidRDefault="009F3B58">
      <w:pPr>
        <w:pStyle w:val="TOC5"/>
        <w:rPr>
          <w:rFonts w:asciiTheme="minorHAnsi" w:eastAsiaTheme="minorEastAsia" w:hAnsiTheme="minorHAnsi" w:cstheme="minorBidi"/>
          <w:sz w:val="22"/>
          <w:szCs w:val="22"/>
          <w:lang w:eastAsia="en-AU"/>
        </w:rPr>
      </w:pPr>
      <w:r>
        <w:tab/>
      </w:r>
      <w:hyperlink w:anchor="_Toc42176217" w:history="1">
        <w:r w:rsidRPr="00BB1E03">
          <w:t>11B</w:t>
        </w:r>
        <w:r>
          <w:rPr>
            <w:rFonts w:asciiTheme="minorHAnsi" w:eastAsiaTheme="minorEastAsia" w:hAnsiTheme="minorHAnsi" w:cstheme="minorBidi"/>
            <w:sz w:val="22"/>
            <w:szCs w:val="22"/>
            <w:lang w:eastAsia="en-AU"/>
          </w:rPr>
          <w:tab/>
        </w:r>
        <w:r w:rsidRPr="00BB1E03">
          <w:rPr>
            <w:lang w:eastAsia="en-AU"/>
          </w:rPr>
          <w:t>Participation requirement—exclusion</w:t>
        </w:r>
        <w:r>
          <w:tab/>
        </w:r>
        <w:r>
          <w:fldChar w:fldCharType="begin"/>
        </w:r>
        <w:r>
          <w:instrText xml:space="preserve"> PAGEREF _Toc42176217 \h </w:instrText>
        </w:r>
        <w:r>
          <w:fldChar w:fldCharType="separate"/>
        </w:r>
        <w:r w:rsidR="000A50A7">
          <w:t>16</w:t>
        </w:r>
        <w:r>
          <w:fldChar w:fldCharType="end"/>
        </w:r>
      </w:hyperlink>
    </w:p>
    <w:p w14:paraId="7DC7073E" w14:textId="0F90923D" w:rsidR="009F3B58" w:rsidRDefault="0095136C">
      <w:pPr>
        <w:pStyle w:val="TOC3"/>
        <w:rPr>
          <w:rFonts w:asciiTheme="minorHAnsi" w:eastAsiaTheme="minorEastAsia" w:hAnsiTheme="minorHAnsi" w:cstheme="minorBidi"/>
          <w:b w:val="0"/>
          <w:sz w:val="22"/>
          <w:szCs w:val="22"/>
          <w:lang w:eastAsia="en-AU"/>
        </w:rPr>
      </w:pPr>
      <w:hyperlink w:anchor="_Toc42176218" w:history="1">
        <w:r w:rsidR="009F3B58" w:rsidRPr="00BB1E03">
          <w:t>Division 2.2.3</w:t>
        </w:r>
        <w:r w:rsidR="009F3B58">
          <w:rPr>
            <w:rFonts w:asciiTheme="minorHAnsi" w:eastAsiaTheme="minorEastAsia" w:hAnsiTheme="minorHAnsi" w:cstheme="minorBidi"/>
            <w:b w:val="0"/>
            <w:sz w:val="22"/>
            <w:szCs w:val="22"/>
            <w:lang w:eastAsia="en-AU"/>
          </w:rPr>
          <w:tab/>
        </w:r>
        <w:r w:rsidR="009F3B58" w:rsidRPr="00BB1E03">
          <w:rPr>
            <w:lang w:eastAsia="en-AU"/>
          </w:rPr>
          <w:t>Information requirement</w:t>
        </w:r>
        <w:r w:rsidR="009F3B58" w:rsidRPr="009F3B58">
          <w:rPr>
            <w:vanish/>
          </w:rPr>
          <w:tab/>
        </w:r>
        <w:r w:rsidR="009F3B58" w:rsidRPr="009F3B58">
          <w:rPr>
            <w:vanish/>
          </w:rPr>
          <w:fldChar w:fldCharType="begin"/>
        </w:r>
        <w:r w:rsidR="009F3B58" w:rsidRPr="009F3B58">
          <w:rPr>
            <w:vanish/>
          </w:rPr>
          <w:instrText xml:space="preserve"> PAGEREF _Toc42176218 \h </w:instrText>
        </w:r>
        <w:r w:rsidR="009F3B58" w:rsidRPr="009F3B58">
          <w:rPr>
            <w:vanish/>
          </w:rPr>
        </w:r>
        <w:r w:rsidR="009F3B58" w:rsidRPr="009F3B58">
          <w:rPr>
            <w:vanish/>
          </w:rPr>
          <w:fldChar w:fldCharType="separate"/>
        </w:r>
        <w:r w:rsidR="000A50A7">
          <w:rPr>
            <w:vanish/>
          </w:rPr>
          <w:t>17</w:t>
        </w:r>
        <w:r w:rsidR="009F3B58" w:rsidRPr="009F3B58">
          <w:rPr>
            <w:vanish/>
          </w:rPr>
          <w:fldChar w:fldCharType="end"/>
        </w:r>
      </w:hyperlink>
    </w:p>
    <w:p w14:paraId="576DE04A" w14:textId="2A1FF987" w:rsidR="009F3B58" w:rsidRDefault="009F3B58">
      <w:pPr>
        <w:pStyle w:val="TOC5"/>
        <w:rPr>
          <w:rFonts w:asciiTheme="minorHAnsi" w:eastAsiaTheme="minorEastAsia" w:hAnsiTheme="minorHAnsi" w:cstheme="minorBidi"/>
          <w:sz w:val="22"/>
          <w:szCs w:val="22"/>
          <w:lang w:eastAsia="en-AU"/>
        </w:rPr>
      </w:pPr>
      <w:r>
        <w:tab/>
      </w:r>
      <w:hyperlink w:anchor="_Toc42176219" w:history="1">
        <w:r w:rsidRPr="00BB1E03">
          <w:t>11C</w:t>
        </w:r>
        <w:r>
          <w:rPr>
            <w:rFonts w:asciiTheme="minorHAnsi" w:eastAsiaTheme="minorEastAsia" w:hAnsiTheme="minorHAnsi" w:cstheme="minorBidi"/>
            <w:sz w:val="22"/>
            <w:szCs w:val="22"/>
            <w:lang w:eastAsia="en-AU"/>
          </w:rPr>
          <w:tab/>
        </w:r>
        <w:r w:rsidRPr="00BB1E03">
          <w:t>Giving information notice</w:t>
        </w:r>
        <w:r>
          <w:tab/>
        </w:r>
        <w:r>
          <w:fldChar w:fldCharType="begin"/>
        </w:r>
        <w:r>
          <w:instrText xml:space="preserve"> PAGEREF _Toc42176219 \h </w:instrText>
        </w:r>
        <w:r>
          <w:fldChar w:fldCharType="separate"/>
        </w:r>
        <w:r w:rsidR="000A50A7">
          <w:t>17</w:t>
        </w:r>
        <w:r>
          <w:fldChar w:fldCharType="end"/>
        </w:r>
      </w:hyperlink>
    </w:p>
    <w:p w14:paraId="2D426002" w14:textId="67605EEE" w:rsidR="009F3B58" w:rsidRDefault="009F3B58">
      <w:pPr>
        <w:pStyle w:val="TOC5"/>
        <w:rPr>
          <w:rFonts w:asciiTheme="minorHAnsi" w:eastAsiaTheme="minorEastAsia" w:hAnsiTheme="minorHAnsi" w:cstheme="minorBidi"/>
          <w:sz w:val="22"/>
          <w:szCs w:val="22"/>
          <w:lang w:eastAsia="en-AU"/>
        </w:rPr>
      </w:pPr>
      <w:r>
        <w:tab/>
      </w:r>
      <w:hyperlink w:anchor="_Toc42176220" w:history="1">
        <w:r w:rsidRPr="00BB1E03">
          <w:t>11D</w:t>
        </w:r>
        <w:r>
          <w:rPr>
            <w:rFonts w:asciiTheme="minorHAnsi" w:eastAsiaTheme="minorEastAsia" w:hAnsiTheme="minorHAnsi" w:cstheme="minorBidi"/>
            <w:sz w:val="22"/>
            <w:szCs w:val="22"/>
            <w:lang w:eastAsia="en-AU"/>
          </w:rPr>
          <w:tab/>
        </w:r>
        <w:r w:rsidRPr="00BB1E03">
          <w:t>Contents of information notice</w:t>
        </w:r>
        <w:r>
          <w:tab/>
        </w:r>
        <w:r>
          <w:fldChar w:fldCharType="begin"/>
        </w:r>
        <w:r>
          <w:instrText xml:space="preserve"> PAGEREF _Toc42176220 \h </w:instrText>
        </w:r>
        <w:r>
          <w:fldChar w:fldCharType="separate"/>
        </w:r>
        <w:r w:rsidR="000A50A7">
          <w:t>18</w:t>
        </w:r>
        <w:r>
          <w:fldChar w:fldCharType="end"/>
        </w:r>
      </w:hyperlink>
    </w:p>
    <w:p w14:paraId="666A007F" w14:textId="04F3AB7F" w:rsidR="009F3B58" w:rsidRDefault="009F3B58">
      <w:pPr>
        <w:pStyle w:val="TOC5"/>
        <w:rPr>
          <w:rFonts w:asciiTheme="minorHAnsi" w:eastAsiaTheme="minorEastAsia" w:hAnsiTheme="minorHAnsi" w:cstheme="minorBidi"/>
          <w:sz w:val="22"/>
          <w:szCs w:val="22"/>
          <w:lang w:eastAsia="en-AU"/>
        </w:rPr>
      </w:pPr>
      <w:r>
        <w:tab/>
      </w:r>
      <w:hyperlink w:anchor="_Toc42176221" w:history="1">
        <w:r w:rsidRPr="00BB1E03">
          <w:t>11E</w:t>
        </w:r>
        <w:r>
          <w:rPr>
            <w:rFonts w:asciiTheme="minorHAnsi" w:eastAsiaTheme="minorEastAsia" w:hAnsiTheme="minorHAnsi" w:cstheme="minorBidi"/>
            <w:sz w:val="22"/>
            <w:szCs w:val="22"/>
            <w:lang w:eastAsia="en-AU"/>
          </w:rPr>
          <w:tab/>
        </w:r>
        <w:r w:rsidRPr="00BB1E03">
          <w:rPr>
            <w:snapToGrid w:val="0"/>
          </w:rPr>
          <w:t>Extension of time for compliance with information notice</w:t>
        </w:r>
        <w:r>
          <w:tab/>
        </w:r>
        <w:r>
          <w:fldChar w:fldCharType="begin"/>
        </w:r>
        <w:r>
          <w:instrText xml:space="preserve"> PAGEREF _Toc42176221 \h </w:instrText>
        </w:r>
        <w:r>
          <w:fldChar w:fldCharType="separate"/>
        </w:r>
        <w:r w:rsidR="000A50A7">
          <w:t>18</w:t>
        </w:r>
        <w:r>
          <w:fldChar w:fldCharType="end"/>
        </w:r>
      </w:hyperlink>
    </w:p>
    <w:p w14:paraId="0BA1E4D4" w14:textId="4EF5B14E" w:rsidR="009F3B58" w:rsidRDefault="009F3B58">
      <w:pPr>
        <w:pStyle w:val="TOC5"/>
        <w:rPr>
          <w:rFonts w:asciiTheme="minorHAnsi" w:eastAsiaTheme="minorEastAsia" w:hAnsiTheme="minorHAnsi" w:cstheme="minorBidi"/>
          <w:sz w:val="22"/>
          <w:szCs w:val="22"/>
          <w:lang w:eastAsia="en-AU"/>
        </w:rPr>
      </w:pPr>
      <w:r>
        <w:tab/>
      </w:r>
      <w:hyperlink w:anchor="_Toc42176222" w:history="1">
        <w:r w:rsidRPr="00BB1E03">
          <w:t>11F</w:t>
        </w:r>
        <w:r>
          <w:rPr>
            <w:rFonts w:asciiTheme="minorHAnsi" w:eastAsiaTheme="minorEastAsia" w:hAnsiTheme="minorHAnsi" w:cstheme="minorBidi"/>
            <w:sz w:val="22"/>
            <w:szCs w:val="22"/>
            <w:lang w:eastAsia="en-AU"/>
          </w:rPr>
          <w:tab/>
        </w:r>
        <w:r w:rsidRPr="00BB1E03">
          <w:rPr>
            <w:snapToGrid w:val="0"/>
          </w:rPr>
          <w:t>Revocation of information notice on compliance</w:t>
        </w:r>
        <w:r>
          <w:tab/>
        </w:r>
        <w:r>
          <w:fldChar w:fldCharType="begin"/>
        </w:r>
        <w:r>
          <w:instrText xml:space="preserve"> PAGEREF _Toc42176222 \h </w:instrText>
        </w:r>
        <w:r>
          <w:fldChar w:fldCharType="separate"/>
        </w:r>
        <w:r w:rsidR="000A50A7">
          <w:t>19</w:t>
        </w:r>
        <w:r>
          <w:fldChar w:fldCharType="end"/>
        </w:r>
      </w:hyperlink>
    </w:p>
    <w:p w14:paraId="5CD44094" w14:textId="76ADE207" w:rsidR="009F3B58" w:rsidRDefault="0095136C">
      <w:pPr>
        <w:pStyle w:val="TOC2"/>
        <w:rPr>
          <w:rFonts w:asciiTheme="minorHAnsi" w:eastAsiaTheme="minorEastAsia" w:hAnsiTheme="minorHAnsi" w:cstheme="minorBidi"/>
          <w:b w:val="0"/>
          <w:sz w:val="22"/>
          <w:szCs w:val="22"/>
          <w:lang w:eastAsia="en-AU"/>
        </w:rPr>
      </w:pPr>
      <w:hyperlink w:anchor="_Toc42176223" w:history="1">
        <w:r w:rsidR="009F3B58" w:rsidRPr="00BB1E03">
          <w:t>Part 2.3</w:t>
        </w:r>
        <w:r w:rsidR="009F3B58">
          <w:rPr>
            <w:rFonts w:asciiTheme="minorHAnsi" w:eastAsiaTheme="minorEastAsia" w:hAnsiTheme="minorHAnsi" w:cstheme="minorBidi"/>
            <w:b w:val="0"/>
            <w:sz w:val="22"/>
            <w:szCs w:val="22"/>
            <w:lang w:eastAsia="en-AU"/>
          </w:rPr>
          <w:tab/>
        </w:r>
        <w:r w:rsidR="009F3B58" w:rsidRPr="00BB1E03">
          <w:rPr>
            <w:lang w:eastAsia="en-AU"/>
          </w:rPr>
          <w:t>Exemption certificates</w:t>
        </w:r>
        <w:r w:rsidR="009F3B58" w:rsidRPr="009F3B58">
          <w:rPr>
            <w:vanish/>
          </w:rPr>
          <w:tab/>
        </w:r>
        <w:r w:rsidR="009F3B58" w:rsidRPr="009F3B58">
          <w:rPr>
            <w:vanish/>
          </w:rPr>
          <w:fldChar w:fldCharType="begin"/>
        </w:r>
        <w:r w:rsidR="009F3B58" w:rsidRPr="009F3B58">
          <w:rPr>
            <w:vanish/>
          </w:rPr>
          <w:instrText xml:space="preserve"> PAGEREF _Toc42176223 \h </w:instrText>
        </w:r>
        <w:r w:rsidR="009F3B58" w:rsidRPr="009F3B58">
          <w:rPr>
            <w:vanish/>
          </w:rPr>
        </w:r>
        <w:r w:rsidR="009F3B58" w:rsidRPr="009F3B58">
          <w:rPr>
            <w:vanish/>
          </w:rPr>
          <w:fldChar w:fldCharType="separate"/>
        </w:r>
        <w:r w:rsidR="000A50A7">
          <w:rPr>
            <w:vanish/>
          </w:rPr>
          <w:t>20</w:t>
        </w:r>
        <w:r w:rsidR="009F3B58" w:rsidRPr="009F3B58">
          <w:rPr>
            <w:vanish/>
          </w:rPr>
          <w:fldChar w:fldCharType="end"/>
        </w:r>
      </w:hyperlink>
    </w:p>
    <w:p w14:paraId="55BE4402" w14:textId="293157D8" w:rsidR="009F3B58" w:rsidRDefault="009F3B58">
      <w:pPr>
        <w:pStyle w:val="TOC5"/>
        <w:rPr>
          <w:rFonts w:asciiTheme="minorHAnsi" w:eastAsiaTheme="minorEastAsia" w:hAnsiTheme="minorHAnsi" w:cstheme="minorBidi"/>
          <w:sz w:val="22"/>
          <w:szCs w:val="22"/>
          <w:lang w:eastAsia="en-AU"/>
        </w:rPr>
      </w:pPr>
      <w:r>
        <w:tab/>
      </w:r>
      <w:hyperlink w:anchor="_Toc42176224" w:history="1">
        <w:r w:rsidRPr="00BB1E03">
          <w:t>11G</w:t>
        </w:r>
        <w:r>
          <w:rPr>
            <w:rFonts w:asciiTheme="minorHAnsi" w:eastAsiaTheme="minorEastAsia" w:hAnsiTheme="minorHAnsi" w:cstheme="minorBidi"/>
            <w:sz w:val="22"/>
            <w:szCs w:val="22"/>
            <w:lang w:eastAsia="en-AU"/>
          </w:rPr>
          <w:tab/>
        </w:r>
        <w:r w:rsidRPr="00BB1E03">
          <w:rPr>
            <w:lang w:eastAsia="en-AU"/>
          </w:rPr>
          <w:t xml:space="preserve">Meaning of </w:t>
        </w:r>
        <w:r w:rsidRPr="00BB1E03">
          <w:rPr>
            <w:i/>
          </w:rPr>
          <w:t>full-time participation requirement</w:t>
        </w:r>
        <w:r w:rsidRPr="00BB1E03">
          <w:t>—pt 2.3</w:t>
        </w:r>
        <w:r>
          <w:tab/>
        </w:r>
        <w:r>
          <w:fldChar w:fldCharType="begin"/>
        </w:r>
        <w:r>
          <w:instrText xml:space="preserve"> PAGEREF _Toc42176224 \h </w:instrText>
        </w:r>
        <w:r>
          <w:fldChar w:fldCharType="separate"/>
        </w:r>
        <w:r w:rsidR="000A50A7">
          <w:t>20</w:t>
        </w:r>
        <w:r>
          <w:fldChar w:fldCharType="end"/>
        </w:r>
      </w:hyperlink>
    </w:p>
    <w:p w14:paraId="7F43DD2F" w14:textId="37EBCFED" w:rsidR="009F3B58" w:rsidRDefault="009F3B58">
      <w:pPr>
        <w:pStyle w:val="TOC5"/>
        <w:rPr>
          <w:rFonts w:asciiTheme="minorHAnsi" w:eastAsiaTheme="minorEastAsia" w:hAnsiTheme="minorHAnsi" w:cstheme="minorBidi"/>
          <w:sz w:val="22"/>
          <w:szCs w:val="22"/>
          <w:lang w:eastAsia="en-AU"/>
        </w:rPr>
      </w:pPr>
      <w:r>
        <w:tab/>
      </w:r>
      <w:hyperlink w:anchor="_Toc42176225" w:history="1">
        <w:r w:rsidRPr="00BB1E03">
          <w:t>11H</w:t>
        </w:r>
        <w:r>
          <w:rPr>
            <w:rFonts w:asciiTheme="minorHAnsi" w:eastAsiaTheme="minorEastAsia" w:hAnsiTheme="minorHAnsi" w:cstheme="minorBidi"/>
            <w:sz w:val="22"/>
            <w:szCs w:val="22"/>
            <w:lang w:eastAsia="en-AU"/>
          </w:rPr>
          <w:tab/>
        </w:r>
        <w:r w:rsidRPr="00BB1E03">
          <w:t>Exemption certificate—application</w:t>
        </w:r>
        <w:r>
          <w:tab/>
        </w:r>
        <w:r>
          <w:fldChar w:fldCharType="begin"/>
        </w:r>
        <w:r>
          <w:instrText xml:space="preserve"> PAGEREF _Toc42176225 \h </w:instrText>
        </w:r>
        <w:r>
          <w:fldChar w:fldCharType="separate"/>
        </w:r>
        <w:r w:rsidR="000A50A7">
          <w:t>20</w:t>
        </w:r>
        <w:r>
          <w:fldChar w:fldCharType="end"/>
        </w:r>
      </w:hyperlink>
    </w:p>
    <w:p w14:paraId="698959D2" w14:textId="2A451F7F" w:rsidR="009F3B58" w:rsidRDefault="009F3B58">
      <w:pPr>
        <w:pStyle w:val="TOC5"/>
        <w:rPr>
          <w:rFonts w:asciiTheme="minorHAnsi" w:eastAsiaTheme="minorEastAsia" w:hAnsiTheme="minorHAnsi" w:cstheme="minorBidi"/>
          <w:sz w:val="22"/>
          <w:szCs w:val="22"/>
          <w:lang w:eastAsia="en-AU"/>
        </w:rPr>
      </w:pPr>
      <w:r>
        <w:tab/>
      </w:r>
      <w:hyperlink w:anchor="_Toc42176226" w:history="1">
        <w:r w:rsidRPr="00BB1E03">
          <w:t>12</w:t>
        </w:r>
        <w:r>
          <w:rPr>
            <w:rFonts w:asciiTheme="minorHAnsi" w:eastAsiaTheme="minorEastAsia" w:hAnsiTheme="minorHAnsi" w:cstheme="minorBidi"/>
            <w:sz w:val="22"/>
            <w:szCs w:val="22"/>
            <w:lang w:eastAsia="en-AU"/>
          </w:rPr>
          <w:tab/>
        </w:r>
        <w:r w:rsidRPr="00BB1E03">
          <w:rPr>
            <w:lang w:eastAsia="en-AU"/>
          </w:rPr>
          <w:t>E</w:t>
        </w:r>
        <w:r w:rsidRPr="00BB1E03">
          <w:t>xemption certificate—requirement for further information</w:t>
        </w:r>
        <w:r>
          <w:tab/>
        </w:r>
        <w:r>
          <w:fldChar w:fldCharType="begin"/>
        </w:r>
        <w:r>
          <w:instrText xml:space="preserve"> PAGEREF _Toc42176226 \h </w:instrText>
        </w:r>
        <w:r>
          <w:fldChar w:fldCharType="separate"/>
        </w:r>
        <w:r w:rsidR="000A50A7">
          <w:t>21</w:t>
        </w:r>
        <w:r>
          <w:fldChar w:fldCharType="end"/>
        </w:r>
      </w:hyperlink>
    </w:p>
    <w:p w14:paraId="5547AFF8" w14:textId="2B5C707D" w:rsidR="009F3B58" w:rsidRDefault="009F3B58">
      <w:pPr>
        <w:pStyle w:val="TOC5"/>
        <w:rPr>
          <w:rFonts w:asciiTheme="minorHAnsi" w:eastAsiaTheme="minorEastAsia" w:hAnsiTheme="minorHAnsi" w:cstheme="minorBidi"/>
          <w:sz w:val="22"/>
          <w:szCs w:val="22"/>
          <w:lang w:eastAsia="en-AU"/>
        </w:rPr>
      </w:pPr>
      <w:r>
        <w:tab/>
      </w:r>
      <w:hyperlink w:anchor="_Toc42176227" w:history="1">
        <w:r w:rsidRPr="00BB1E03">
          <w:t>12A</w:t>
        </w:r>
        <w:r>
          <w:rPr>
            <w:rFonts w:asciiTheme="minorHAnsi" w:eastAsiaTheme="minorEastAsia" w:hAnsiTheme="minorHAnsi" w:cstheme="minorBidi"/>
            <w:sz w:val="22"/>
            <w:szCs w:val="22"/>
            <w:lang w:eastAsia="en-AU"/>
          </w:rPr>
          <w:tab/>
        </w:r>
        <w:r w:rsidRPr="00BB1E03">
          <w:rPr>
            <w:lang w:eastAsia="en-AU"/>
          </w:rPr>
          <w:t>E</w:t>
        </w:r>
        <w:r w:rsidRPr="00BB1E03">
          <w:t>xemption certificate—issue</w:t>
        </w:r>
        <w:r>
          <w:tab/>
        </w:r>
        <w:r>
          <w:fldChar w:fldCharType="begin"/>
        </w:r>
        <w:r>
          <w:instrText xml:space="preserve"> PAGEREF _Toc42176227 \h </w:instrText>
        </w:r>
        <w:r>
          <w:fldChar w:fldCharType="separate"/>
        </w:r>
        <w:r w:rsidR="000A50A7">
          <w:t>21</w:t>
        </w:r>
        <w:r>
          <w:fldChar w:fldCharType="end"/>
        </w:r>
      </w:hyperlink>
    </w:p>
    <w:p w14:paraId="3A369F66" w14:textId="67EC45B7" w:rsidR="009F3B58" w:rsidRDefault="009F3B58">
      <w:pPr>
        <w:pStyle w:val="TOC5"/>
        <w:rPr>
          <w:rFonts w:asciiTheme="minorHAnsi" w:eastAsiaTheme="minorEastAsia" w:hAnsiTheme="minorHAnsi" w:cstheme="minorBidi"/>
          <w:sz w:val="22"/>
          <w:szCs w:val="22"/>
          <w:lang w:eastAsia="en-AU"/>
        </w:rPr>
      </w:pPr>
      <w:r>
        <w:tab/>
      </w:r>
      <w:hyperlink w:anchor="_Toc42176228" w:history="1">
        <w:r w:rsidRPr="00BB1E03">
          <w:t>12B</w:t>
        </w:r>
        <w:r>
          <w:rPr>
            <w:rFonts w:asciiTheme="minorHAnsi" w:eastAsiaTheme="minorEastAsia" w:hAnsiTheme="minorHAnsi" w:cstheme="minorBidi"/>
            <w:sz w:val="22"/>
            <w:szCs w:val="22"/>
            <w:lang w:eastAsia="en-AU"/>
          </w:rPr>
          <w:tab/>
        </w:r>
        <w:r w:rsidRPr="00BB1E03">
          <w:rPr>
            <w:lang w:eastAsia="en-AU"/>
          </w:rPr>
          <w:t>E</w:t>
        </w:r>
        <w:r w:rsidRPr="00BB1E03">
          <w:t>xemption certificate—form</w:t>
        </w:r>
        <w:r>
          <w:tab/>
        </w:r>
        <w:r>
          <w:fldChar w:fldCharType="begin"/>
        </w:r>
        <w:r>
          <w:instrText xml:space="preserve"> PAGEREF _Toc42176228 \h </w:instrText>
        </w:r>
        <w:r>
          <w:fldChar w:fldCharType="separate"/>
        </w:r>
        <w:r w:rsidR="000A50A7">
          <w:t>22</w:t>
        </w:r>
        <w:r>
          <w:fldChar w:fldCharType="end"/>
        </w:r>
      </w:hyperlink>
    </w:p>
    <w:p w14:paraId="5C8DF1E1" w14:textId="1EACB871" w:rsidR="009F3B58" w:rsidRDefault="009F3B58">
      <w:pPr>
        <w:pStyle w:val="TOC5"/>
        <w:rPr>
          <w:rFonts w:asciiTheme="minorHAnsi" w:eastAsiaTheme="minorEastAsia" w:hAnsiTheme="minorHAnsi" w:cstheme="minorBidi"/>
          <w:sz w:val="22"/>
          <w:szCs w:val="22"/>
          <w:lang w:eastAsia="en-AU"/>
        </w:rPr>
      </w:pPr>
      <w:r>
        <w:tab/>
      </w:r>
      <w:hyperlink w:anchor="_Toc42176229" w:history="1">
        <w:r w:rsidRPr="00BB1E03">
          <w:t>12C</w:t>
        </w:r>
        <w:r>
          <w:rPr>
            <w:rFonts w:asciiTheme="minorHAnsi" w:eastAsiaTheme="minorEastAsia" w:hAnsiTheme="minorHAnsi" w:cstheme="minorBidi"/>
            <w:sz w:val="22"/>
            <w:szCs w:val="22"/>
            <w:lang w:eastAsia="en-AU"/>
          </w:rPr>
          <w:tab/>
        </w:r>
        <w:r w:rsidRPr="00BB1E03">
          <w:rPr>
            <w:lang w:eastAsia="en-AU"/>
          </w:rPr>
          <w:t>E</w:t>
        </w:r>
        <w:r w:rsidRPr="00BB1E03">
          <w:t>xemption certificate—conditions</w:t>
        </w:r>
        <w:r>
          <w:tab/>
        </w:r>
        <w:r>
          <w:fldChar w:fldCharType="begin"/>
        </w:r>
        <w:r>
          <w:instrText xml:space="preserve"> PAGEREF _Toc42176229 \h </w:instrText>
        </w:r>
        <w:r>
          <w:fldChar w:fldCharType="separate"/>
        </w:r>
        <w:r w:rsidR="000A50A7">
          <w:t>23</w:t>
        </w:r>
        <w:r>
          <w:fldChar w:fldCharType="end"/>
        </w:r>
      </w:hyperlink>
    </w:p>
    <w:p w14:paraId="4C853F2C" w14:textId="26E8522B" w:rsidR="009F3B58" w:rsidRDefault="009F3B58">
      <w:pPr>
        <w:pStyle w:val="TOC5"/>
        <w:rPr>
          <w:rFonts w:asciiTheme="minorHAnsi" w:eastAsiaTheme="minorEastAsia" w:hAnsiTheme="minorHAnsi" w:cstheme="minorBidi"/>
          <w:sz w:val="22"/>
          <w:szCs w:val="22"/>
          <w:lang w:eastAsia="en-AU"/>
        </w:rPr>
      </w:pPr>
      <w:r>
        <w:tab/>
      </w:r>
      <w:hyperlink w:anchor="_Toc42176230" w:history="1">
        <w:r w:rsidRPr="00BB1E03">
          <w:t>12D</w:t>
        </w:r>
        <w:r>
          <w:rPr>
            <w:rFonts w:asciiTheme="minorHAnsi" w:eastAsiaTheme="minorEastAsia" w:hAnsiTheme="minorHAnsi" w:cstheme="minorBidi"/>
            <w:sz w:val="22"/>
            <w:szCs w:val="22"/>
            <w:lang w:eastAsia="en-AU"/>
          </w:rPr>
          <w:tab/>
        </w:r>
        <w:r w:rsidRPr="00BB1E03">
          <w:rPr>
            <w:lang w:eastAsia="en-AU"/>
          </w:rPr>
          <w:t>E</w:t>
        </w:r>
        <w:r w:rsidRPr="00BB1E03">
          <w:t>xemption certificate—duration</w:t>
        </w:r>
        <w:r>
          <w:tab/>
        </w:r>
        <w:r>
          <w:fldChar w:fldCharType="begin"/>
        </w:r>
        <w:r>
          <w:instrText xml:space="preserve"> PAGEREF _Toc42176230 \h </w:instrText>
        </w:r>
        <w:r>
          <w:fldChar w:fldCharType="separate"/>
        </w:r>
        <w:r w:rsidR="000A50A7">
          <w:t>23</w:t>
        </w:r>
        <w:r>
          <w:fldChar w:fldCharType="end"/>
        </w:r>
      </w:hyperlink>
    </w:p>
    <w:p w14:paraId="2ED54D2F" w14:textId="1D3FC6E1" w:rsidR="009F3B58" w:rsidRDefault="009F3B58">
      <w:pPr>
        <w:pStyle w:val="TOC5"/>
        <w:rPr>
          <w:rFonts w:asciiTheme="minorHAnsi" w:eastAsiaTheme="minorEastAsia" w:hAnsiTheme="minorHAnsi" w:cstheme="minorBidi"/>
          <w:sz w:val="22"/>
          <w:szCs w:val="22"/>
          <w:lang w:eastAsia="en-AU"/>
        </w:rPr>
      </w:pPr>
      <w:r>
        <w:lastRenderedPageBreak/>
        <w:tab/>
      </w:r>
      <w:hyperlink w:anchor="_Toc42176231" w:history="1">
        <w:r w:rsidRPr="00BB1E03">
          <w:t>13</w:t>
        </w:r>
        <w:r>
          <w:rPr>
            <w:rFonts w:asciiTheme="minorHAnsi" w:eastAsiaTheme="minorEastAsia" w:hAnsiTheme="minorHAnsi" w:cstheme="minorBidi"/>
            <w:sz w:val="22"/>
            <w:szCs w:val="22"/>
            <w:lang w:eastAsia="en-AU"/>
          </w:rPr>
          <w:tab/>
        </w:r>
        <w:r w:rsidRPr="00BB1E03">
          <w:rPr>
            <w:lang w:eastAsia="en-AU"/>
          </w:rPr>
          <w:t>E</w:t>
        </w:r>
        <w:r w:rsidRPr="00BB1E03">
          <w:t>xemption certificate—revocation</w:t>
        </w:r>
        <w:r>
          <w:tab/>
        </w:r>
        <w:r>
          <w:fldChar w:fldCharType="begin"/>
        </w:r>
        <w:r>
          <w:instrText xml:space="preserve"> PAGEREF _Toc42176231 \h </w:instrText>
        </w:r>
        <w:r>
          <w:fldChar w:fldCharType="separate"/>
        </w:r>
        <w:r w:rsidR="000A50A7">
          <w:t>23</w:t>
        </w:r>
        <w:r>
          <w:fldChar w:fldCharType="end"/>
        </w:r>
      </w:hyperlink>
    </w:p>
    <w:p w14:paraId="47FEC184" w14:textId="0E03F2D3" w:rsidR="009F3B58" w:rsidRDefault="0095136C">
      <w:pPr>
        <w:pStyle w:val="TOC2"/>
        <w:rPr>
          <w:rFonts w:asciiTheme="minorHAnsi" w:eastAsiaTheme="minorEastAsia" w:hAnsiTheme="minorHAnsi" w:cstheme="minorBidi"/>
          <w:b w:val="0"/>
          <w:sz w:val="22"/>
          <w:szCs w:val="22"/>
          <w:lang w:eastAsia="en-AU"/>
        </w:rPr>
      </w:pPr>
      <w:hyperlink w:anchor="_Toc42176232" w:history="1">
        <w:r w:rsidR="009F3B58" w:rsidRPr="00BB1E03">
          <w:t>Part 2.4</w:t>
        </w:r>
        <w:r w:rsidR="009F3B58">
          <w:rPr>
            <w:rFonts w:asciiTheme="minorHAnsi" w:eastAsiaTheme="minorEastAsia" w:hAnsiTheme="minorHAnsi" w:cstheme="minorBidi"/>
            <w:b w:val="0"/>
            <w:sz w:val="22"/>
            <w:szCs w:val="22"/>
            <w:lang w:eastAsia="en-AU"/>
          </w:rPr>
          <w:tab/>
        </w:r>
        <w:r w:rsidR="009F3B58" w:rsidRPr="00BB1E03">
          <w:t>After year 10—training and employment alternatives</w:t>
        </w:r>
        <w:r w:rsidR="009F3B58" w:rsidRPr="009F3B58">
          <w:rPr>
            <w:vanish/>
          </w:rPr>
          <w:tab/>
        </w:r>
        <w:r w:rsidR="009F3B58" w:rsidRPr="009F3B58">
          <w:rPr>
            <w:vanish/>
          </w:rPr>
          <w:fldChar w:fldCharType="begin"/>
        </w:r>
        <w:r w:rsidR="009F3B58" w:rsidRPr="009F3B58">
          <w:rPr>
            <w:vanish/>
          </w:rPr>
          <w:instrText xml:space="preserve"> PAGEREF _Toc42176232 \h </w:instrText>
        </w:r>
        <w:r w:rsidR="009F3B58" w:rsidRPr="009F3B58">
          <w:rPr>
            <w:vanish/>
          </w:rPr>
        </w:r>
        <w:r w:rsidR="009F3B58" w:rsidRPr="009F3B58">
          <w:rPr>
            <w:vanish/>
          </w:rPr>
          <w:fldChar w:fldCharType="separate"/>
        </w:r>
        <w:r w:rsidR="000A50A7">
          <w:rPr>
            <w:vanish/>
          </w:rPr>
          <w:t>24</w:t>
        </w:r>
        <w:r w:rsidR="009F3B58" w:rsidRPr="009F3B58">
          <w:rPr>
            <w:vanish/>
          </w:rPr>
          <w:fldChar w:fldCharType="end"/>
        </w:r>
      </w:hyperlink>
    </w:p>
    <w:p w14:paraId="1352BCB2" w14:textId="77FD647A" w:rsidR="009F3B58" w:rsidRDefault="0095136C">
      <w:pPr>
        <w:pStyle w:val="TOC3"/>
        <w:rPr>
          <w:rFonts w:asciiTheme="minorHAnsi" w:eastAsiaTheme="minorEastAsia" w:hAnsiTheme="minorHAnsi" w:cstheme="minorBidi"/>
          <w:b w:val="0"/>
          <w:sz w:val="22"/>
          <w:szCs w:val="22"/>
          <w:lang w:eastAsia="en-AU"/>
        </w:rPr>
      </w:pPr>
      <w:hyperlink w:anchor="_Toc42176233" w:history="1">
        <w:r w:rsidR="009F3B58" w:rsidRPr="00BB1E03">
          <w:t>Division 2.4.1</w:t>
        </w:r>
        <w:r w:rsidR="009F3B58">
          <w:rPr>
            <w:rFonts w:asciiTheme="minorHAnsi" w:eastAsiaTheme="minorEastAsia" w:hAnsiTheme="minorHAnsi" w:cstheme="minorBidi"/>
            <w:b w:val="0"/>
            <w:sz w:val="22"/>
            <w:szCs w:val="22"/>
            <w:lang w:eastAsia="en-AU"/>
          </w:rPr>
          <w:tab/>
        </w:r>
        <w:r w:rsidR="009F3B58" w:rsidRPr="00BB1E03">
          <w:t>Definitions—pt 2.4</w:t>
        </w:r>
        <w:r w:rsidR="009F3B58" w:rsidRPr="009F3B58">
          <w:rPr>
            <w:vanish/>
          </w:rPr>
          <w:tab/>
        </w:r>
        <w:r w:rsidR="009F3B58" w:rsidRPr="009F3B58">
          <w:rPr>
            <w:vanish/>
          </w:rPr>
          <w:fldChar w:fldCharType="begin"/>
        </w:r>
        <w:r w:rsidR="009F3B58" w:rsidRPr="009F3B58">
          <w:rPr>
            <w:vanish/>
          </w:rPr>
          <w:instrText xml:space="preserve"> PAGEREF _Toc42176233 \h </w:instrText>
        </w:r>
        <w:r w:rsidR="009F3B58" w:rsidRPr="009F3B58">
          <w:rPr>
            <w:vanish/>
          </w:rPr>
        </w:r>
        <w:r w:rsidR="009F3B58" w:rsidRPr="009F3B58">
          <w:rPr>
            <w:vanish/>
          </w:rPr>
          <w:fldChar w:fldCharType="separate"/>
        </w:r>
        <w:r w:rsidR="000A50A7">
          <w:rPr>
            <w:vanish/>
          </w:rPr>
          <w:t>24</w:t>
        </w:r>
        <w:r w:rsidR="009F3B58" w:rsidRPr="009F3B58">
          <w:rPr>
            <w:vanish/>
          </w:rPr>
          <w:fldChar w:fldCharType="end"/>
        </w:r>
      </w:hyperlink>
    </w:p>
    <w:p w14:paraId="681DC709" w14:textId="35D90A6D" w:rsidR="009F3B58" w:rsidRDefault="009F3B58">
      <w:pPr>
        <w:pStyle w:val="TOC5"/>
        <w:rPr>
          <w:rFonts w:asciiTheme="minorHAnsi" w:eastAsiaTheme="minorEastAsia" w:hAnsiTheme="minorHAnsi" w:cstheme="minorBidi"/>
          <w:sz w:val="22"/>
          <w:szCs w:val="22"/>
          <w:lang w:eastAsia="en-AU"/>
        </w:rPr>
      </w:pPr>
      <w:r>
        <w:tab/>
      </w:r>
      <w:hyperlink w:anchor="_Toc42176234" w:history="1">
        <w:r w:rsidRPr="00BB1E03">
          <w:t>13A</w:t>
        </w:r>
        <w:r>
          <w:rPr>
            <w:rFonts w:asciiTheme="minorHAnsi" w:eastAsiaTheme="minorEastAsia" w:hAnsiTheme="minorHAnsi" w:cstheme="minorBidi"/>
            <w:sz w:val="22"/>
            <w:szCs w:val="22"/>
            <w:lang w:eastAsia="en-AU"/>
          </w:rPr>
          <w:tab/>
        </w:r>
        <w:r w:rsidRPr="00BB1E03">
          <w:rPr>
            <w:lang w:eastAsia="en-AU"/>
          </w:rPr>
          <w:t xml:space="preserve">Meaning of </w:t>
        </w:r>
        <w:r w:rsidRPr="00BB1E03">
          <w:rPr>
            <w:i/>
          </w:rPr>
          <w:t xml:space="preserve">training alternative </w:t>
        </w:r>
        <w:r w:rsidRPr="00BB1E03">
          <w:rPr>
            <w:lang w:eastAsia="en-AU"/>
          </w:rPr>
          <w:t xml:space="preserve">and </w:t>
        </w:r>
        <w:r w:rsidRPr="00BB1E03">
          <w:rPr>
            <w:i/>
          </w:rPr>
          <w:t>training alternative provider</w:t>
        </w:r>
        <w:r w:rsidRPr="00BB1E03">
          <w:rPr>
            <w:lang w:eastAsia="en-AU"/>
          </w:rPr>
          <w:t>—Act</w:t>
        </w:r>
        <w:r>
          <w:tab/>
        </w:r>
        <w:r>
          <w:fldChar w:fldCharType="begin"/>
        </w:r>
        <w:r>
          <w:instrText xml:space="preserve"> PAGEREF _Toc42176234 \h </w:instrText>
        </w:r>
        <w:r>
          <w:fldChar w:fldCharType="separate"/>
        </w:r>
        <w:r w:rsidR="000A50A7">
          <w:t>24</w:t>
        </w:r>
        <w:r>
          <w:fldChar w:fldCharType="end"/>
        </w:r>
      </w:hyperlink>
    </w:p>
    <w:p w14:paraId="5969A452" w14:textId="4CDFC51E" w:rsidR="009F3B58" w:rsidRDefault="009F3B58">
      <w:pPr>
        <w:pStyle w:val="TOC5"/>
        <w:rPr>
          <w:rFonts w:asciiTheme="minorHAnsi" w:eastAsiaTheme="minorEastAsia" w:hAnsiTheme="minorHAnsi" w:cstheme="minorBidi"/>
          <w:sz w:val="22"/>
          <w:szCs w:val="22"/>
          <w:lang w:eastAsia="en-AU"/>
        </w:rPr>
      </w:pPr>
      <w:r>
        <w:tab/>
      </w:r>
      <w:hyperlink w:anchor="_Toc42176235" w:history="1">
        <w:r w:rsidRPr="00BB1E03">
          <w:t>13B</w:t>
        </w:r>
        <w:r>
          <w:rPr>
            <w:rFonts w:asciiTheme="minorHAnsi" w:eastAsiaTheme="minorEastAsia" w:hAnsiTheme="minorHAnsi" w:cstheme="minorBidi"/>
            <w:sz w:val="22"/>
            <w:szCs w:val="22"/>
            <w:lang w:eastAsia="en-AU"/>
          </w:rPr>
          <w:tab/>
        </w:r>
        <w:r w:rsidRPr="00BB1E03">
          <w:rPr>
            <w:lang w:eastAsia="en-AU"/>
          </w:rPr>
          <w:t xml:space="preserve">Meaning of </w:t>
        </w:r>
        <w:r w:rsidRPr="00BB1E03">
          <w:rPr>
            <w:i/>
          </w:rPr>
          <w:t>employment alternative</w:t>
        </w:r>
        <w:r w:rsidRPr="00BB1E03">
          <w:rPr>
            <w:lang w:eastAsia="en-AU"/>
          </w:rPr>
          <w:t>—Act</w:t>
        </w:r>
        <w:r>
          <w:tab/>
        </w:r>
        <w:r>
          <w:fldChar w:fldCharType="begin"/>
        </w:r>
        <w:r>
          <w:instrText xml:space="preserve"> PAGEREF _Toc42176235 \h </w:instrText>
        </w:r>
        <w:r>
          <w:fldChar w:fldCharType="separate"/>
        </w:r>
        <w:r w:rsidR="000A50A7">
          <w:t>25</w:t>
        </w:r>
        <w:r>
          <w:fldChar w:fldCharType="end"/>
        </w:r>
      </w:hyperlink>
    </w:p>
    <w:p w14:paraId="44D1C7E3" w14:textId="48BC82CA" w:rsidR="009F3B58" w:rsidRDefault="009F3B58">
      <w:pPr>
        <w:pStyle w:val="TOC5"/>
        <w:rPr>
          <w:rFonts w:asciiTheme="minorHAnsi" w:eastAsiaTheme="minorEastAsia" w:hAnsiTheme="minorHAnsi" w:cstheme="minorBidi"/>
          <w:sz w:val="22"/>
          <w:szCs w:val="22"/>
          <w:lang w:eastAsia="en-AU"/>
        </w:rPr>
      </w:pPr>
      <w:r>
        <w:tab/>
      </w:r>
      <w:hyperlink w:anchor="_Toc42176236" w:history="1">
        <w:r w:rsidRPr="00BB1E03">
          <w:t>13C</w:t>
        </w:r>
        <w:r>
          <w:rPr>
            <w:rFonts w:asciiTheme="minorHAnsi" w:eastAsiaTheme="minorEastAsia" w:hAnsiTheme="minorHAnsi" w:cstheme="minorBidi"/>
            <w:sz w:val="22"/>
            <w:szCs w:val="22"/>
            <w:lang w:eastAsia="en-AU"/>
          </w:rPr>
          <w:tab/>
        </w:r>
        <w:r w:rsidRPr="00BB1E03">
          <w:rPr>
            <w:lang w:eastAsia="en-AU"/>
          </w:rPr>
          <w:t xml:space="preserve">Meaning of </w:t>
        </w:r>
        <w:r w:rsidRPr="00BB1E03">
          <w:rPr>
            <w:i/>
          </w:rPr>
          <w:t>full-time participation</w:t>
        </w:r>
        <w:r w:rsidRPr="00BB1E03">
          <w:rPr>
            <w:lang w:eastAsia="en-AU"/>
          </w:rPr>
          <w:t xml:space="preserve"> in t</w:t>
        </w:r>
        <w:r w:rsidRPr="00BB1E03">
          <w:t>raining or employment alternative—pt 2.4</w:t>
        </w:r>
        <w:r>
          <w:tab/>
        </w:r>
        <w:r>
          <w:fldChar w:fldCharType="begin"/>
        </w:r>
        <w:r>
          <w:instrText xml:space="preserve"> PAGEREF _Toc42176236 \h </w:instrText>
        </w:r>
        <w:r>
          <w:fldChar w:fldCharType="separate"/>
        </w:r>
        <w:r w:rsidR="000A50A7">
          <w:t>25</w:t>
        </w:r>
        <w:r>
          <w:fldChar w:fldCharType="end"/>
        </w:r>
      </w:hyperlink>
    </w:p>
    <w:p w14:paraId="3EEE3119" w14:textId="6D78502A" w:rsidR="009F3B58" w:rsidRDefault="0095136C">
      <w:pPr>
        <w:pStyle w:val="TOC3"/>
        <w:rPr>
          <w:rFonts w:asciiTheme="minorHAnsi" w:eastAsiaTheme="minorEastAsia" w:hAnsiTheme="minorHAnsi" w:cstheme="minorBidi"/>
          <w:b w:val="0"/>
          <w:sz w:val="22"/>
          <w:szCs w:val="22"/>
          <w:lang w:eastAsia="en-AU"/>
        </w:rPr>
      </w:pPr>
      <w:hyperlink w:anchor="_Toc42176237" w:history="1">
        <w:r w:rsidR="009F3B58" w:rsidRPr="00BB1E03">
          <w:t>Division 2.4.2</w:t>
        </w:r>
        <w:r w:rsidR="009F3B58">
          <w:rPr>
            <w:rFonts w:asciiTheme="minorHAnsi" w:eastAsiaTheme="minorEastAsia" w:hAnsiTheme="minorHAnsi" w:cstheme="minorBidi"/>
            <w:b w:val="0"/>
            <w:sz w:val="22"/>
            <w:szCs w:val="22"/>
            <w:lang w:eastAsia="en-AU"/>
          </w:rPr>
          <w:tab/>
        </w:r>
        <w:r w:rsidR="009F3B58" w:rsidRPr="00BB1E03">
          <w:t>Approval to participate in training and employment alternatives</w:t>
        </w:r>
        <w:r w:rsidR="009F3B58" w:rsidRPr="009F3B58">
          <w:rPr>
            <w:vanish/>
          </w:rPr>
          <w:tab/>
        </w:r>
        <w:r w:rsidR="009F3B58" w:rsidRPr="009F3B58">
          <w:rPr>
            <w:vanish/>
          </w:rPr>
          <w:fldChar w:fldCharType="begin"/>
        </w:r>
        <w:r w:rsidR="009F3B58" w:rsidRPr="009F3B58">
          <w:rPr>
            <w:vanish/>
          </w:rPr>
          <w:instrText xml:space="preserve"> PAGEREF _Toc42176237 \h </w:instrText>
        </w:r>
        <w:r w:rsidR="009F3B58" w:rsidRPr="009F3B58">
          <w:rPr>
            <w:vanish/>
          </w:rPr>
        </w:r>
        <w:r w:rsidR="009F3B58" w:rsidRPr="009F3B58">
          <w:rPr>
            <w:vanish/>
          </w:rPr>
          <w:fldChar w:fldCharType="separate"/>
        </w:r>
        <w:r w:rsidR="000A50A7">
          <w:rPr>
            <w:vanish/>
          </w:rPr>
          <w:t>26</w:t>
        </w:r>
        <w:r w:rsidR="009F3B58" w:rsidRPr="009F3B58">
          <w:rPr>
            <w:vanish/>
          </w:rPr>
          <w:fldChar w:fldCharType="end"/>
        </w:r>
      </w:hyperlink>
    </w:p>
    <w:p w14:paraId="52DE598F" w14:textId="448ACC6D" w:rsidR="009F3B58" w:rsidRDefault="009F3B58">
      <w:pPr>
        <w:pStyle w:val="TOC5"/>
        <w:rPr>
          <w:rFonts w:asciiTheme="minorHAnsi" w:eastAsiaTheme="minorEastAsia" w:hAnsiTheme="minorHAnsi" w:cstheme="minorBidi"/>
          <w:sz w:val="22"/>
          <w:szCs w:val="22"/>
          <w:lang w:eastAsia="en-AU"/>
        </w:rPr>
      </w:pPr>
      <w:r>
        <w:tab/>
      </w:r>
      <w:hyperlink w:anchor="_Toc42176238" w:history="1">
        <w:r w:rsidRPr="00BB1E03">
          <w:t>13D</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statement—application</w:t>
        </w:r>
        <w:r>
          <w:tab/>
        </w:r>
        <w:r>
          <w:fldChar w:fldCharType="begin"/>
        </w:r>
        <w:r>
          <w:instrText xml:space="preserve"> PAGEREF _Toc42176238 \h </w:instrText>
        </w:r>
        <w:r>
          <w:fldChar w:fldCharType="separate"/>
        </w:r>
        <w:r w:rsidR="000A50A7">
          <w:t>26</w:t>
        </w:r>
        <w:r>
          <w:fldChar w:fldCharType="end"/>
        </w:r>
      </w:hyperlink>
    </w:p>
    <w:p w14:paraId="371E95BF" w14:textId="7968D4EE" w:rsidR="009F3B58" w:rsidRDefault="009F3B58">
      <w:pPr>
        <w:pStyle w:val="TOC5"/>
        <w:rPr>
          <w:rFonts w:asciiTheme="minorHAnsi" w:eastAsiaTheme="minorEastAsia" w:hAnsiTheme="minorHAnsi" w:cstheme="minorBidi"/>
          <w:sz w:val="22"/>
          <w:szCs w:val="22"/>
          <w:lang w:eastAsia="en-AU"/>
        </w:rPr>
      </w:pPr>
      <w:r>
        <w:tab/>
      </w:r>
      <w:hyperlink w:anchor="_Toc42176239" w:history="1">
        <w:r w:rsidRPr="00BB1E03">
          <w:t>14</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statement—requirement for further information</w:t>
        </w:r>
        <w:r>
          <w:tab/>
        </w:r>
        <w:r>
          <w:fldChar w:fldCharType="begin"/>
        </w:r>
        <w:r>
          <w:instrText xml:space="preserve"> PAGEREF _Toc42176239 \h </w:instrText>
        </w:r>
        <w:r>
          <w:fldChar w:fldCharType="separate"/>
        </w:r>
        <w:r w:rsidR="000A50A7">
          <w:t>27</w:t>
        </w:r>
        <w:r>
          <w:fldChar w:fldCharType="end"/>
        </w:r>
      </w:hyperlink>
    </w:p>
    <w:p w14:paraId="2B638F36" w14:textId="17B5AEEC" w:rsidR="009F3B58" w:rsidRDefault="009F3B58">
      <w:pPr>
        <w:pStyle w:val="TOC5"/>
        <w:rPr>
          <w:rFonts w:asciiTheme="minorHAnsi" w:eastAsiaTheme="minorEastAsia" w:hAnsiTheme="minorHAnsi" w:cstheme="minorBidi"/>
          <w:sz w:val="22"/>
          <w:szCs w:val="22"/>
          <w:lang w:eastAsia="en-AU"/>
        </w:rPr>
      </w:pPr>
      <w:r>
        <w:tab/>
      </w:r>
      <w:hyperlink w:anchor="_Toc42176240" w:history="1">
        <w:r w:rsidRPr="00BB1E03">
          <w:t>14A</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statement—issue</w:t>
        </w:r>
        <w:r>
          <w:tab/>
        </w:r>
        <w:r>
          <w:fldChar w:fldCharType="begin"/>
        </w:r>
        <w:r>
          <w:instrText xml:space="preserve"> PAGEREF _Toc42176240 \h </w:instrText>
        </w:r>
        <w:r>
          <w:fldChar w:fldCharType="separate"/>
        </w:r>
        <w:r w:rsidR="000A50A7">
          <w:t>27</w:t>
        </w:r>
        <w:r>
          <w:fldChar w:fldCharType="end"/>
        </w:r>
      </w:hyperlink>
    </w:p>
    <w:p w14:paraId="2579E7C1" w14:textId="62B5FE1F" w:rsidR="009F3B58" w:rsidRDefault="009F3B58">
      <w:pPr>
        <w:pStyle w:val="TOC5"/>
        <w:rPr>
          <w:rFonts w:asciiTheme="minorHAnsi" w:eastAsiaTheme="minorEastAsia" w:hAnsiTheme="minorHAnsi" w:cstheme="minorBidi"/>
          <w:sz w:val="22"/>
          <w:szCs w:val="22"/>
          <w:lang w:eastAsia="en-AU"/>
        </w:rPr>
      </w:pPr>
      <w:r>
        <w:tab/>
      </w:r>
      <w:hyperlink w:anchor="_Toc42176241" w:history="1">
        <w:r w:rsidRPr="00BB1E03">
          <w:t>14B</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statement—form</w:t>
        </w:r>
        <w:r>
          <w:tab/>
        </w:r>
        <w:r>
          <w:fldChar w:fldCharType="begin"/>
        </w:r>
        <w:r>
          <w:instrText xml:space="preserve"> PAGEREF _Toc42176241 \h </w:instrText>
        </w:r>
        <w:r>
          <w:fldChar w:fldCharType="separate"/>
        </w:r>
        <w:r w:rsidR="000A50A7">
          <w:t>28</w:t>
        </w:r>
        <w:r>
          <w:fldChar w:fldCharType="end"/>
        </w:r>
      </w:hyperlink>
    </w:p>
    <w:p w14:paraId="50BCA87C" w14:textId="04A0EC8B" w:rsidR="009F3B58" w:rsidRDefault="009F3B58">
      <w:pPr>
        <w:pStyle w:val="TOC5"/>
        <w:rPr>
          <w:rFonts w:asciiTheme="minorHAnsi" w:eastAsiaTheme="minorEastAsia" w:hAnsiTheme="minorHAnsi" w:cstheme="minorBidi"/>
          <w:sz w:val="22"/>
          <w:szCs w:val="22"/>
          <w:lang w:eastAsia="en-AU"/>
        </w:rPr>
      </w:pPr>
      <w:r>
        <w:tab/>
      </w:r>
      <w:hyperlink w:anchor="_Toc42176242" w:history="1">
        <w:r w:rsidRPr="00BB1E03">
          <w:t>14C</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statement—conditions</w:t>
        </w:r>
        <w:r>
          <w:tab/>
        </w:r>
        <w:r>
          <w:fldChar w:fldCharType="begin"/>
        </w:r>
        <w:r>
          <w:instrText xml:space="preserve"> PAGEREF _Toc42176242 \h </w:instrText>
        </w:r>
        <w:r>
          <w:fldChar w:fldCharType="separate"/>
        </w:r>
        <w:r w:rsidR="000A50A7">
          <w:t>29</w:t>
        </w:r>
        <w:r>
          <w:fldChar w:fldCharType="end"/>
        </w:r>
      </w:hyperlink>
    </w:p>
    <w:p w14:paraId="709880EC" w14:textId="58207007" w:rsidR="009F3B58" w:rsidRDefault="009F3B58">
      <w:pPr>
        <w:pStyle w:val="TOC5"/>
        <w:rPr>
          <w:rFonts w:asciiTheme="minorHAnsi" w:eastAsiaTheme="minorEastAsia" w:hAnsiTheme="minorHAnsi" w:cstheme="minorBidi"/>
          <w:sz w:val="22"/>
          <w:szCs w:val="22"/>
          <w:lang w:eastAsia="en-AU"/>
        </w:rPr>
      </w:pPr>
      <w:r>
        <w:tab/>
      </w:r>
      <w:hyperlink w:anchor="_Toc42176243" w:history="1">
        <w:r w:rsidRPr="00BB1E03">
          <w:t>14D</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statement—compliance requirement</w:t>
        </w:r>
        <w:r>
          <w:tab/>
        </w:r>
        <w:r>
          <w:fldChar w:fldCharType="begin"/>
        </w:r>
        <w:r>
          <w:instrText xml:space="preserve"> PAGEREF _Toc42176243 \h </w:instrText>
        </w:r>
        <w:r>
          <w:fldChar w:fldCharType="separate"/>
        </w:r>
        <w:r w:rsidR="000A50A7">
          <w:t>30</w:t>
        </w:r>
        <w:r>
          <w:fldChar w:fldCharType="end"/>
        </w:r>
      </w:hyperlink>
    </w:p>
    <w:p w14:paraId="2596E2CF" w14:textId="13C88EE9" w:rsidR="009F3B58" w:rsidRDefault="009F3B58">
      <w:pPr>
        <w:pStyle w:val="TOC5"/>
        <w:rPr>
          <w:rFonts w:asciiTheme="minorHAnsi" w:eastAsiaTheme="minorEastAsia" w:hAnsiTheme="minorHAnsi" w:cstheme="minorBidi"/>
          <w:sz w:val="22"/>
          <w:szCs w:val="22"/>
          <w:lang w:eastAsia="en-AU"/>
        </w:rPr>
      </w:pPr>
      <w:r>
        <w:tab/>
      </w:r>
      <w:hyperlink w:anchor="_Toc42176244" w:history="1">
        <w:r w:rsidRPr="00BB1E03">
          <w:t>15</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statement—duration</w:t>
        </w:r>
        <w:r>
          <w:tab/>
        </w:r>
        <w:r>
          <w:fldChar w:fldCharType="begin"/>
        </w:r>
        <w:r>
          <w:instrText xml:space="preserve"> PAGEREF _Toc42176244 \h </w:instrText>
        </w:r>
        <w:r>
          <w:fldChar w:fldCharType="separate"/>
        </w:r>
        <w:r w:rsidR="000A50A7">
          <w:t>31</w:t>
        </w:r>
        <w:r>
          <w:fldChar w:fldCharType="end"/>
        </w:r>
      </w:hyperlink>
    </w:p>
    <w:p w14:paraId="2887E974" w14:textId="2EF91785" w:rsidR="009F3B58" w:rsidRDefault="009F3B58">
      <w:pPr>
        <w:pStyle w:val="TOC5"/>
        <w:rPr>
          <w:rFonts w:asciiTheme="minorHAnsi" w:eastAsiaTheme="minorEastAsia" w:hAnsiTheme="minorHAnsi" w:cstheme="minorBidi"/>
          <w:sz w:val="22"/>
          <w:szCs w:val="22"/>
          <w:lang w:eastAsia="en-AU"/>
        </w:rPr>
      </w:pPr>
      <w:r>
        <w:tab/>
      </w:r>
      <w:hyperlink w:anchor="_Toc42176245" w:history="1">
        <w:r w:rsidRPr="00BB1E03">
          <w:t>15A</w:t>
        </w:r>
        <w:r>
          <w:rPr>
            <w:rFonts w:asciiTheme="minorHAnsi" w:eastAsiaTheme="minorEastAsia" w:hAnsiTheme="minorHAnsi" w:cstheme="minorBidi"/>
            <w:sz w:val="22"/>
            <w:szCs w:val="22"/>
            <w:lang w:eastAsia="en-AU"/>
          </w:rPr>
          <w:tab/>
        </w:r>
        <w:r w:rsidRPr="00BB1E03">
          <w:rPr>
            <w:lang w:eastAsia="en-AU"/>
          </w:rPr>
          <w:t xml:space="preserve">Approval </w:t>
        </w:r>
        <w:r w:rsidRPr="00BB1E03">
          <w:t>statement—revocation</w:t>
        </w:r>
        <w:r>
          <w:tab/>
        </w:r>
        <w:r>
          <w:fldChar w:fldCharType="begin"/>
        </w:r>
        <w:r>
          <w:instrText xml:space="preserve"> PAGEREF _Toc42176245 \h </w:instrText>
        </w:r>
        <w:r>
          <w:fldChar w:fldCharType="separate"/>
        </w:r>
        <w:r w:rsidR="000A50A7">
          <w:t>31</w:t>
        </w:r>
        <w:r>
          <w:fldChar w:fldCharType="end"/>
        </w:r>
      </w:hyperlink>
    </w:p>
    <w:p w14:paraId="0113E135" w14:textId="5CE6AAB4" w:rsidR="009F3B58" w:rsidRDefault="009F3B58">
      <w:pPr>
        <w:pStyle w:val="TOC5"/>
        <w:rPr>
          <w:rFonts w:asciiTheme="minorHAnsi" w:eastAsiaTheme="minorEastAsia" w:hAnsiTheme="minorHAnsi" w:cstheme="minorBidi"/>
          <w:sz w:val="22"/>
          <w:szCs w:val="22"/>
          <w:lang w:eastAsia="en-AU"/>
        </w:rPr>
      </w:pPr>
      <w:r>
        <w:tab/>
      </w:r>
      <w:hyperlink w:anchor="_Toc42176246" w:history="1">
        <w:r w:rsidRPr="00BB1E03">
          <w:t>15B</w:t>
        </w:r>
        <w:r>
          <w:rPr>
            <w:rFonts w:asciiTheme="minorHAnsi" w:eastAsiaTheme="minorEastAsia" w:hAnsiTheme="minorHAnsi" w:cstheme="minorBidi"/>
            <w:sz w:val="22"/>
            <w:szCs w:val="22"/>
            <w:lang w:eastAsia="en-AU"/>
          </w:rPr>
          <w:tab/>
        </w:r>
        <w:r w:rsidRPr="00BB1E03">
          <w:t xml:space="preserve">Return to education while </w:t>
        </w:r>
        <w:r w:rsidRPr="00BB1E03">
          <w:rPr>
            <w:lang w:eastAsia="en-AU"/>
          </w:rPr>
          <w:t>approval</w:t>
        </w:r>
        <w:r w:rsidRPr="00BB1E03">
          <w:t xml:space="preserve"> statement in force</w:t>
        </w:r>
        <w:r>
          <w:tab/>
        </w:r>
        <w:r>
          <w:fldChar w:fldCharType="begin"/>
        </w:r>
        <w:r>
          <w:instrText xml:space="preserve"> PAGEREF _Toc42176246 \h </w:instrText>
        </w:r>
        <w:r>
          <w:fldChar w:fldCharType="separate"/>
        </w:r>
        <w:r w:rsidR="000A50A7">
          <w:t>31</w:t>
        </w:r>
        <w:r>
          <w:fldChar w:fldCharType="end"/>
        </w:r>
      </w:hyperlink>
    </w:p>
    <w:p w14:paraId="72B36E77" w14:textId="0B79335A" w:rsidR="009F3B58" w:rsidRDefault="0095136C">
      <w:pPr>
        <w:pStyle w:val="TOC3"/>
        <w:rPr>
          <w:rFonts w:asciiTheme="minorHAnsi" w:eastAsiaTheme="minorEastAsia" w:hAnsiTheme="minorHAnsi" w:cstheme="minorBidi"/>
          <w:b w:val="0"/>
          <w:sz w:val="22"/>
          <w:szCs w:val="22"/>
          <w:lang w:eastAsia="en-AU"/>
        </w:rPr>
      </w:pPr>
      <w:hyperlink w:anchor="_Toc42176247" w:history="1">
        <w:r w:rsidR="009F3B58" w:rsidRPr="00BB1E03">
          <w:t>Division 2.4.3</w:t>
        </w:r>
        <w:r w:rsidR="009F3B58">
          <w:rPr>
            <w:rFonts w:asciiTheme="minorHAnsi" w:eastAsiaTheme="minorEastAsia" w:hAnsiTheme="minorHAnsi" w:cstheme="minorBidi"/>
            <w:b w:val="0"/>
            <w:sz w:val="22"/>
            <w:szCs w:val="22"/>
            <w:lang w:eastAsia="en-AU"/>
          </w:rPr>
          <w:tab/>
        </w:r>
        <w:r w:rsidR="009F3B58" w:rsidRPr="00BB1E03">
          <w:rPr>
            <w:lang w:eastAsia="en-AU"/>
          </w:rPr>
          <w:t>Training and employment alternatives—deemed participation</w:t>
        </w:r>
        <w:r w:rsidR="009F3B58" w:rsidRPr="009F3B58">
          <w:rPr>
            <w:vanish/>
          </w:rPr>
          <w:tab/>
        </w:r>
        <w:r w:rsidR="009F3B58" w:rsidRPr="009F3B58">
          <w:rPr>
            <w:vanish/>
          </w:rPr>
          <w:fldChar w:fldCharType="begin"/>
        </w:r>
        <w:r w:rsidR="009F3B58" w:rsidRPr="009F3B58">
          <w:rPr>
            <w:vanish/>
          </w:rPr>
          <w:instrText xml:space="preserve"> PAGEREF _Toc42176247 \h </w:instrText>
        </w:r>
        <w:r w:rsidR="009F3B58" w:rsidRPr="009F3B58">
          <w:rPr>
            <w:vanish/>
          </w:rPr>
        </w:r>
        <w:r w:rsidR="009F3B58" w:rsidRPr="009F3B58">
          <w:rPr>
            <w:vanish/>
          </w:rPr>
          <w:fldChar w:fldCharType="separate"/>
        </w:r>
        <w:r w:rsidR="000A50A7">
          <w:rPr>
            <w:vanish/>
          </w:rPr>
          <w:t>31</w:t>
        </w:r>
        <w:r w:rsidR="009F3B58" w:rsidRPr="009F3B58">
          <w:rPr>
            <w:vanish/>
          </w:rPr>
          <w:fldChar w:fldCharType="end"/>
        </w:r>
      </w:hyperlink>
    </w:p>
    <w:p w14:paraId="68A1BE9E" w14:textId="2DB49DDE" w:rsidR="009F3B58" w:rsidRDefault="009F3B58">
      <w:pPr>
        <w:pStyle w:val="TOC5"/>
        <w:rPr>
          <w:rFonts w:asciiTheme="minorHAnsi" w:eastAsiaTheme="minorEastAsia" w:hAnsiTheme="minorHAnsi" w:cstheme="minorBidi"/>
          <w:sz w:val="22"/>
          <w:szCs w:val="22"/>
          <w:lang w:eastAsia="en-AU"/>
        </w:rPr>
      </w:pPr>
      <w:r>
        <w:tab/>
      </w:r>
      <w:hyperlink w:anchor="_Toc42176248" w:history="1">
        <w:r w:rsidRPr="00BB1E03">
          <w:t>15C</w:t>
        </w:r>
        <w:r>
          <w:rPr>
            <w:rFonts w:asciiTheme="minorHAnsi" w:eastAsiaTheme="minorEastAsia" w:hAnsiTheme="minorHAnsi" w:cstheme="minorBidi"/>
            <w:sz w:val="22"/>
            <w:szCs w:val="22"/>
            <w:lang w:eastAsia="en-AU"/>
          </w:rPr>
          <w:tab/>
        </w:r>
        <w:r w:rsidRPr="00BB1E03">
          <w:rPr>
            <w:lang w:eastAsia="en-AU"/>
          </w:rPr>
          <w:t>Training and employment alternatives—absence</w:t>
        </w:r>
        <w:r>
          <w:tab/>
        </w:r>
        <w:r>
          <w:fldChar w:fldCharType="begin"/>
        </w:r>
        <w:r>
          <w:instrText xml:space="preserve"> PAGEREF _Toc42176248 \h </w:instrText>
        </w:r>
        <w:r>
          <w:fldChar w:fldCharType="separate"/>
        </w:r>
        <w:r w:rsidR="000A50A7">
          <w:t>31</w:t>
        </w:r>
        <w:r>
          <w:fldChar w:fldCharType="end"/>
        </w:r>
      </w:hyperlink>
    </w:p>
    <w:p w14:paraId="201AB4A7" w14:textId="5C41FB26" w:rsidR="009F3B58" w:rsidRDefault="009F3B58">
      <w:pPr>
        <w:pStyle w:val="TOC5"/>
        <w:rPr>
          <w:rFonts w:asciiTheme="minorHAnsi" w:eastAsiaTheme="minorEastAsia" w:hAnsiTheme="minorHAnsi" w:cstheme="minorBidi"/>
          <w:sz w:val="22"/>
          <w:szCs w:val="22"/>
          <w:lang w:eastAsia="en-AU"/>
        </w:rPr>
      </w:pPr>
      <w:r>
        <w:tab/>
      </w:r>
      <w:hyperlink w:anchor="_Toc42176249" w:history="1">
        <w:r w:rsidRPr="00BB1E03">
          <w:t>15D</w:t>
        </w:r>
        <w:r>
          <w:rPr>
            <w:rFonts w:asciiTheme="minorHAnsi" w:eastAsiaTheme="minorEastAsia" w:hAnsiTheme="minorHAnsi" w:cstheme="minorBidi"/>
            <w:sz w:val="22"/>
            <w:szCs w:val="22"/>
            <w:lang w:eastAsia="en-AU"/>
          </w:rPr>
          <w:tab/>
        </w:r>
        <w:r w:rsidRPr="00BB1E03">
          <w:rPr>
            <w:lang w:eastAsia="en-AU"/>
          </w:rPr>
          <w:t>Training alternative—suspension</w:t>
        </w:r>
        <w:r>
          <w:tab/>
        </w:r>
        <w:r>
          <w:fldChar w:fldCharType="begin"/>
        </w:r>
        <w:r>
          <w:instrText xml:space="preserve"> PAGEREF _Toc42176249 \h </w:instrText>
        </w:r>
        <w:r>
          <w:fldChar w:fldCharType="separate"/>
        </w:r>
        <w:r w:rsidR="000A50A7">
          <w:t>32</w:t>
        </w:r>
        <w:r>
          <w:fldChar w:fldCharType="end"/>
        </w:r>
      </w:hyperlink>
    </w:p>
    <w:p w14:paraId="3B912ACF" w14:textId="0B22D917" w:rsidR="009F3B58" w:rsidRDefault="009F3B58">
      <w:pPr>
        <w:pStyle w:val="TOC5"/>
        <w:rPr>
          <w:rFonts w:asciiTheme="minorHAnsi" w:eastAsiaTheme="minorEastAsia" w:hAnsiTheme="minorHAnsi" w:cstheme="minorBidi"/>
          <w:sz w:val="22"/>
          <w:szCs w:val="22"/>
          <w:lang w:eastAsia="en-AU"/>
        </w:rPr>
      </w:pPr>
      <w:r>
        <w:tab/>
      </w:r>
      <w:hyperlink w:anchor="_Toc42176250" w:history="1">
        <w:r w:rsidRPr="00BB1E03">
          <w:t>16</w:t>
        </w:r>
        <w:r>
          <w:rPr>
            <w:rFonts w:asciiTheme="minorHAnsi" w:eastAsiaTheme="minorEastAsia" w:hAnsiTheme="minorHAnsi" w:cstheme="minorBidi"/>
            <w:sz w:val="22"/>
            <w:szCs w:val="22"/>
            <w:lang w:eastAsia="en-AU"/>
          </w:rPr>
          <w:tab/>
        </w:r>
        <w:r w:rsidRPr="00BB1E03">
          <w:rPr>
            <w:lang w:eastAsia="en-AU"/>
          </w:rPr>
          <w:t>Training alternative—exclusion</w:t>
        </w:r>
        <w:r>
          <w:tab/>
        </w:r>
        <w:r>
          <w:fldChar w:fldCharType="begin"/>
        </w:r>
        <w:r>
          <w:instrText xml:space="preserve"> PAGEREF _Toc42176250 \h </w:instrText>
        </w:r>
        <w:r>
          <w:fldChar w:fldCharType="separate"/>
        </w:r>
        <w:r w:rsidR="000A50A7">
          <w:t>32</w:t>
        </w:r>
        <w:r>
          <w:fldChar w:fldCharType="end"/>
        </w:r>
      </w:hyperlink>
    </w:p>
    <w:p w14:paraId="4B240D42" w14:textId="7AE8885A" w:rsidR="009F3B58" w:rsidRDefault="009F3B58">
      <w:pPr>
        <w:pStyle w:val="TOC5"/>
        <w:rPr>
          <w:rFonts w:asciiTheme="minorHAnsi" w:eastAsiaTheme="minorEastAsia" w:hAnsiTheme="minorHAnsi" w:cstheme="minorBidi"/>
          <w:sz w:val="22"/>
          <w:szCs w:val="22"/>
          <w:lang w:eastAsia="en-AU"/>
        </w:rPr>
      </w:pPr>
      <w:r>
        <w:tab/>
      </w:r>
      <w:hyperlink w:anchor="_Toc42176251" w:history="1">
        <w:r w:rsidRPr="00BB1E03">
          <w:t>16A</w:t>
        </w:r>
        <w:r>
          <w:rPr>
            <w:rFonts w:asciiTheme="minorHAnsi" w:eastAsiaTheme="minorEastAsia" w:hAnsiTheme="minorHAnsi" w:cstheme="minorBidi"/>
            <w:sz w:val="22"/>
            <w:szCs w:val="22"/>
            <w:lang w:eastAsia="en-AU"/>
          </w:rPr>
          <w:tab/>
        </w:r>
        <w:r w:rsidRPr="00BB1E03">
          <w:rPr>
            <w:lang w:eastAsia="en-AU"/>
          </w:rPr>
          <w:t>Employment alternative—termination</w:t>
        </w:r>
        <w:r>
          <w:tab/>
        </w:r>
        <w:r>
          <w:fldChar w:fldCharType="begin"/>
        </w:r>
        <w:r>
          <w:instrText xml:space="preserve"> PAGEREF _Toc42176251 \h </w:instrText>
        </w:r>
        <w:r>
          <w:fldChar w:fldCharType="separate"/>
        </w:r>
        <w:r w:rsidR="000A50A7">
          <w:t>33</w:t>
        </w:r>
        <w:r>
          <w:fldChar w:fldCharType="end"/>
        </w:r>
      </w:hyperlink>
    </w:p>
    <w:p w14:paraId="411D7072" w14:textId="17A63477" w:rsidR="009F3B58" w:rsidRDefault="0095136C">
      <w:pPr>
        <w:pStyle w:val="TOC2"/>
        <w:rPr>
          <w:rFonts w:asciiTheme="minorHAnsi" w:eastAsiaTheme="minorEastAsia" w:hAnsiTheme="minorHAnsi" w:cstheme="minorBidi"/>
          <w:b w:val="0"/>
          <w:sz w:val="22"/>
          <w:szCs w:val="22"/>
          <w:lang w:eastAsia="en-AU"/>
        </w:rPr>
      </w:pPr>
      <w:hyperlink w:anchor="_Toc42176252" w:history="1">
        <w:r w:rsidR="009F3B58" w:rsidRPr="00BB1E03">
          <w:t>Part 2.5</w:t>
        </w:r>
        <w:r w:rsidR="009F3B58">
          <w:rPr>
            <w:rFonts w:asciiTheme="minorHAnsi" w:eastAsiaTheme="minorEastAsia" w:hAnsiTheme="minorHAnsi" w:cstheme="minorBidi"/>
            <w:b w:val="0"/>
            <w:sz w:val="22"/>
            <w:szCs w:val="22"/>
            <w:lang w:eastAsia="en-AU"/>
          </w:rPr>
          <w:tab/>
        </w:r>
        <w:r w:rsidR="009F3B58" w:rsidRPr="00BB1E03">
          <w:t>Compliance notices</w:t>
        </w:r>
        <w:r w:rsidR="009F3B58" w:rsidRPr="009F3B58">
          <w:rPr>
            <w:vanish/>
          </w:rPr>
          <w:tab/>
        </w:r>
        <w:r w:rsidR="009F3B58" w:rsidRPr="009F3B58">
          <w:rPr>
            <w:vanish/>
          </w:rPr>
          <w:fldChar w:fldCharType="begin"/>
        </w:r>
        <w:r w:rsidR="009F3B58" w:rsidRPr="009F3B58">
          <w:rPr>
            <w:vanish/>
          </w:rPr>
          <w:instrText xml:space="preserve"> PAGEREF _Toc42176252 \h </w:instrText>
        </w:r>
        <w:r w:rsidR="009F3B58" w:rsidRPr="009F3B58">
          <w:rPr>
            <w:vanish/>
          </w:rPr>
        </w:r>
        <w:r w:rsidR="009F3B58" w:rsidRPr="009F3B58">
          <w:rPr>
            <w:vanish/>
          </w:rPr>
          <w:fldChar w:fldCharType="separate"/>
        </w:r>
        <w:r w:rsidR="000A50A7">
          <w:rPr>
            <w:vanish/>
          </w:rPr>
          <w:t>34</w:t>
        </w:r>
        <w:r w:rsidR="009F3B58" w:rsidRPr="009F3B58">
          <w:rPr>
            <w:vanish/>
          </w:rPr>
          <w:fldChar w:fldCharType="end"/>
        </w:r>
      </w:hyperlink>
    </w:p>
    <w:p w14:paraId="216FAC98" w14:textId="47182894" w:rsidR="009F3B58" w:rsidRDefault="009F3B58">
      <w:pPr>
        <w:pStyle w:val="TOC5"/>
        <w:rPr>
          <w:rFonts w:asciiTheme="minorHAnsi" w:eastAsiaTheme="minorEastAsia" w:hAnsiTheme="minorHAnsi" w:cstheme="minorBidi"/>
          <w:sz w:val="22"/>
          <w:szCs w:val="22"/>
          <w:lang w:eastAsia="en-AU"/>
        </w:rPr>
      </w:pPr>
      <w:r>
        <w:tab/>
      </w:r>
      <w:hyperlink w:anchor="_Toc42176253" w:history="1">
        <w:r w:rsidRPr="00BB1E03">
          <w:t>16B</w:t>
        </w:r>
        <w:r>
          <w:rPr>
            <w:rFonts w:asciiTheme="minorHAnsi" w:eastAsiaTheme="minorEastAsia" w:hAnsiTheme="minorHAnsi" w:cstheme="minorBidi"/>
            <w:sz w:val="22"/>
            <w:szCs w:val="22"/>
            <w:lang w:eastAsia="en-AU"/>
          </w:rPr>
          <w:tab/>
        </w:r>
        <w:r w:rsidRPr="00BB1E03">
          <w:t>Giving compliance notice</w:t>
        </w:r>
        <w:r>
          <w:tab/>
        </w:r>
        <w:r>
          <w:fldChar w:fldCharType="begin"/>
        </w:r>
        <w:r>
          <w:instrText xml:space="preserve"> PAGEREF _Toc42176253 \h </w:instrText>
        </w:r>
        <w:r>
          <w:fldChar w:fldCharType="separate"/>
        </w:r>
        <w:r w:rsidR="000A50A7">
          <w:t>34</w:t>
        </w:r>
        <w:r>
          <w:fldChar w:fldCharType="end"/>
        </w:r>
      </w:hyperlink>
    </w:p>
    <w:p w14:paraId="543CFB44" w14:textId="41BF8A80" w:rsidR="009F3B58" w:rsidRDefault="009F3B58">
      <w:pPr>
        <w:pStyle w:val="TOC5"/>
        <w:rPr>
          <w:rFonts w:asciiTheme="minorHAnsi" w:eastAsiaTheme="minorEastAsia" w:hAnsiTheme="minorHAnsi" w:cstheme="minorBidi"/>
          <w:sz w:val="22"/>
          <w:szCs w:val="22"/>
          <w:lang w:eastAsia="en-AU"/>
        </w:rPr>
      </w:pPr>
      <w:r>
        <w:tab/>
      </w:r>
      <w:hyperlink w:anchor="_Toc42176254" w:history="1">
        <w:r w:rsidRPr="00BB1E03">
          <w:t>16C</w:t>
        </w:r>
        <w:r>
          <w:rPr>
            <w:rFonts w:asciiTheme="minorHAnsi" w:eastAsiaTheme="minorEastAsia" w:hAnsiTheme="minorHAnsi" w:cstheme="minorBidi"/>
            <w:sz w:val="22"/>
            <w:szCs w:val="22"/>
            <w:lang w:eastAsia="en-AU"/>
          </w:rPr>
          <w:tab/>
        </w:r>
        <w:r w:rsidRPr="00BB1E03">
          <w:rPr>
            <w:snapToGrid w:val="0"/>
          </w:rPr>
          <w:t>Contents of compliance notice</w:t>
        </w:r>
        <w:r>
          <w:tab/>
        </w:r>
        <w:r>
          <w:fldChar w:fldCharType="begin"/>
        </w:r>
        <w:r>
          <w:instrText xml:space="preserve"> PAGEREF _Toc42176254 \h </w:instrText>
        </w:r>
        <w:r>
          <w:fldChar w:fldCharType="separate"/>
        </w:r>
        <w:r w:rsidR="000A50A7">
          <w:t>34</w:t>
        </w:r>
        <w:r>
          <w:fldChar w:fldCharType="end"/>
        </w:r>
      </w:hyperlink>
    </w:p>
    <w:p w14:paraId="42803472" w14:textId="294E26E6" w:rsidR="009F3B58" w:rsidRDefault="009F3B58">
      <w:pPr>
        <w:pStyle w:val="TOC5"/>
        <w:rPr>
          <w:rFonts w:asciiTheme="minorHAnsi" w:eastAsiaTheme="minorEastAsia" w:hAnsiTheme="minorHAnsi" w:cstheme="minorBidi"/>
          <w:sz w:val="22"/>
          <w:szCs w:val="22"/>
          <w:lang w:eastAsia="en-AU"/>
        </w:rPr>
      </w:pPr>
      <w:r>
        <w:tab/>
      </w:r>
      <w:hyperlink w:anchor="_Toc42176255" w:history="1">
        <w:r w:rsidRPr="00BB1E03">
          <w:t>16D</w:t>
        </w:r>
        <w:r>
          <w:rPr>
            <w:rFonts w:asciiTheme="minorHAnsi" w:eastAsiaTheme="minorEastAsia" w:hAnsiTheme="minorHAnsi" w:cstheme="minorBidi"/>
            <w:sz w:val="22"/>
            <w:szCs w:val="22"/>
            <w:lang w:eastAsia="en-AU"/>
          </w:rPr>
          <w:tab/>
        </w:r>
        <w:r w:rsidRPr="00BB1E03">
          <w:rPr>
            <w:snapToGrid w:val="0"/>
          </w:rPr>
          <w:t>Extension of time for compliance with compliance notice</w:t>
        </w:r>
        <w:r>
          <w:tab/>
        </w:r>
        <w:r>
          <w:fldChar w:fldCharType="begin"/>
        </w:r>
        <w:r>
          <w:instrText xml:space="preserve"> PAGEREF _Toc42176255 \h </w:instrText>
        </w:r>
        <w:r>
          <w:fldChar w:fldCharType="separate"/>
        </w:r>
        <w:r w:rsidR="000A50A7">
          <w:t>35</w:t>
        </w:r>
        <w:r>
          <w:fldChar w:fldCharType="end"/>
        </w:r>
      </w:hyperlink>
    </w:p>
    <w:p w14:paraId="4B68E3F6" w14:textId="41DC7197" w:rsidR="009F3B58" w:rsidRDefault="009F3B58">
      <w:pPr>
        <w:pStyle w:val="TOC5"/>
        <w:rPr>
          <w:rFonts w:asciiTheme="minorHAnsi" w:eastAsiaTheme="minorEastAsia" w:hAnsiTheme="minorHAnsi" w:cstheme="minorBidi"/>
          <w:sz w:val="22"/>
          <w:szCs w:val="22"/>
          <w:lang w:eastAsia="en-AU"/>
        </w:rPr>
      </w:pPr>
      <w:r>
        <w:tab/>
      </w:r>
      <w:hyperlink w:anchor="_Toc42176256" w:history="1">
        <w:r w:rsidRPr="00BB1E03">
          <w:t>17</w:t>
        </w:r>
        <w:r>
          <w:rPr>
            <w:rFonts w:asciiTheme="minorHAnsi" w:eastAsiaTheme="minorEastAsia" w:hAnsiTheme="minorHAnsi" w:cstheme="minorBidi"/>
            <w:sz w:val="22"/>
            <w:szCs w:val="22"/>
            <w:lang w:eastAsia="en-AU"/>
          </w:rPr>
          <w:tab/>
        </w:r>
        <w:r w:rsidRPr="00BB1E03">
          <w:rPr>
            <w:snapToGrid w:val="0"/>
          </w:rPr>
          <w:t>Revocation of compliance notice on compliance</w:t>
        </w:r>
        <w:r>
          <w:tab/>
        </w:r>
        <w:r>
          <w:fldChar w:fldCharType="begin"/>
        </w:r>
        <w:r>
          <w:instrText xml:space="preserve"> PAGEREF _Toc42176256 \h </w:instrText>
        </w:r>
        <w:r>
          <w:fldChar w:fldCharType="separate"/>
        </w:r>
        <w:r w:rsidR="000A50A7">
          <w:t>35</w:t>
        </w:r>
        <w:r>
          <w:fldChar w:fldCharType="end"/>
        </w:r>
      </w:hyperlink>
    </w:p>
    <w:p w14:paraId="11FE3973" w14:textId="24C557B4" w:rsidR="009F3B58" w:rsidRDefault="0095136C">
      <w:pPr>
        <w:pStyle w:val="TOC2"/>
        <w:rPr>
          <w:rFonts w:asciiTheme="minorHAnsi" w:eastAsiaTheme="minorEastAsia" w:hAnsiTheme="minorHAnsi" w:cstheme="minorBidi"/>
          <w:b w:val="0"/>
          <w:sz w:val="22"/>
          <w:szCs w:val="22"/>
          <w:lang w:eastAsia="en-AU"/>
        </w:rPr>
      </w:pPr>
      <w:hyperlink w:anchor="_Toc42176257" w:history="1">
        <w:r w:rsidR="009F3B58" w:rsidRPr="00BB1E03">
          <w:t>Part 2.6</w:t>
        </w:r>
        <w:r w:rsidR="009F3B58">
          <w:rPr>
            <w:rFonts w:asciiTheme="minorHAnsi" w:eastAsiaTheme="minorEastAsia" w:hAnsiTheme="minorHAnsi" w:cstheme="minorBidi"/>
            <w:b w:val="0"/>
            <w:sz w:val="22"/>
            <w:szCs w:val="22"/>
            <w:lang w:eastAsia="en-AU"/>
          </w:rPr>
          <w:tab/>
        </w:r>
        <w:r w:rsidR="009F3B58" w:rsidRPr="00BB1E03">
          <w:t>Offences—parents</w:t>
        </w:r>
        <w:r w:rsidR="009F3B58" w:rsidRPr="009F3B58">
          <w:rPr>
            <w:vanish/>
          </w:rPr>
          <w:tab/>
        </w:r>
        <w:r w:rsidR="009F3B58" w:rsidRPr="009F3B58">
          <w:rPr>
            <w:vanish/>
          </w:rPr>
          <w:fldChar w:fldCharType="begin"/>
        </w:r>
        <w:r w:rsidR="009F3B58" w:rsidRPr="009F3B58">
          <w:rPr>
            <w:vanish/>
          </w:rPr>
          <w:instrText xml:space="preserve"> PAGEREF _Toc42176257 \h </w:instrText>
        </w:r>
        <w:r w:rsidR="009F3B58" w:rsidRPr="009F3B58">
          <w:rPr>
            <w:vanish/>
          </w:rPr>
        </w:r>
        <w:r w:rsidR="009F3B58" w:rsidRPr="009F3B58">
          <w:rPr>
            <w:vanish/>
          </w:rPr>
          <w:fldChar w:fldCharType="separate"/>
        </w:r>
        <w:r w:rsidR="000A50A7">
          <w:rPr>
            <w:vanish/>
          </w:rPr>
          <w:t>36</w:t>
        </w:r>
        <w:r w:rsidR="009F3B58" w:rsidRPr="009F3B58">
          <w:rPr>
            <w:vanish/>
          </w:rPr>
          <w:fldChar w:fldCharType="end"/>
        </w:r>
      </w:hyperlink>
    </w:p>
    <w:p w14:paraId="60EEA586" w14:textId="44DE65A3" w:rsidR="009F3B58" w:rsidRDefault="009F3B58">
      <w:pPr>
        <w:pStyle w:val="TOC5"/>
        <w:rPr>
          <w:rFonts w:asciiTheme="minorHAnsi" w:eastAsiaTheme="minorEastAsia" w:hAnsiTheme="minorHAnsi" w:cstheme="minorBidi"/>
          <w:sz w:val="22"/>
          <w:szCs w:val="22"/>
          <w:lang w:eastAsia="en-AU"/>
        </w:rPr>
      </w:pPr>
      <w:r>
        <w:tab/>
      </w:r>
      <w:hyperlink w:anchor="_Toc42176258" w:history="1">
        <w:r w:rsidRPr="00BB1E03">
          <w:t>17A</w:t>
        </w:r>
        <w:r>
          <w:rPr>
            <w:rFonts w:asciiTheme="minorHAnsi" w:eastAsiaTheme="minorEastAsia" w:hAnsiTheme="minorHAnsi" w:cstheme="minorBidi"/>
            <w:sz w:val="22"/>
            <w:szCs w:val="22"/>
            <w:lang w:eastAsia="en-AU"/>
          </w:rPr>
          <w:tab/>
        </w:r>
        <w:r w:rsidRPr="00BB1E03">
          <w:rPr>
            <w:snapToGrid w:val="0"/>
          </w:rPr>
          <w:t>Contravention of information and compliance notices</w:t>
        </w:r>
        <w:r>
          <w:tab/>
        </w:r>
        <w:r>
          <w:fldChar w:fldCharType="begin"/>
        </w:r>
        <w:r>
          <w:instrText xml:space="preserve"> PAGEREF _Toc42176258 \h </w:instrText>
        </w:r>
        <w:r>
          <w:fldChar w:fldCharType="separate"/>
        </w:r>
        <w:r w:rsidR="000A50A7">
          <w:t>36</w:t>
        </w:r>
        <w:r>
          <w:fldChar w:fldCharType="end"/>
        </w:r>
      </w:hyperlink>
    </w:p>
    <w:p w14:paraId="3E510116" w14:textId="2218CD75" w:rsidR="009F3B58" w:rsidRDefault="0095136C">
      <w:pPr>
        <w:pStyle w:val="TOC1"/>
        <w:rPr>
          <w:rFonts w:asciiTheme="minorHAnsi" w:eastAsiaTheme="minorEastAsia" w:hAnsiTheme="minorHAnsi" w:cstheme="minorBidi"/>
          <w:b w:val="0"/>
          <w:sz w:val="22"/>
          <w:szCs w:val="22"/>
          <w:lang w:eastAsia="en-AU"/>
        </w:rPr>
      </w:pPr>
      <w:hyperlink w:anchor="_Toc42176259" w:history="1">
        <w:r w:rsidR="009F3B58" w:rsidRPr="00BB1E03">
          <w:t>Chapter 3</w:t>
        </w:r>
        <w:r w:rsidR="009F3B58">
          <w:rPr>
            <w:rFonts w:asciiTheme="minorHAnsi" w:eastAsiaTheme="minorEastAsia" w:hAnsiTheme="minorHAnsi" w:cstheme="minorBidi"/>
            <w:b w:val="0"/>
            <w:sz w:val="22"/>
            <w:szCs w:val="22"/>
            <w:lang w:eastAsia="en-AU"/>
          </w:rPr>
          <w:tab/>
        </w:r>
        <w:r w:rsidR="009F3B58" w:rsidRPr="00BB1E03">
          <w:t>Government schools</w:t>
        </w:r>
        <w:r w:rsidR="009F3B58" w:rsidRPr="009F3B58">
          <w:rPr>
            <w:vanish/>
          </w:rPr>
          <w:tab/>
        </w:r>
        <w:r w:rsidR="009F3B58" w:rsidRPr="009F3B58">
          <w:rPr>
            <w:vanish/>
          </w:rPr>
          <w:fldChar w:fldCharType="begin"/>
        </w:r>
        <w:r w:rsidR="009F3B58" w:rsidRPr="009F3B58">
          <w:rPr>
            <w:vanish/>
          </w:rPr>
          <w:instrText xml:space="preserve"> PAGEREF _Toc42176259 \h </w:instrText>
        </w:r>
        <w:r w:rsidR="009F3B58" w:rsidRPr="009F3B58">
          <w:rPr>
            <w:vanish/>
          </w:rPr>
        </w:r>
        <w:r w:rsidR="009F3B58" w:rsidRPr="009F3B58">
          <w:rPr>
            <w:vanish/>
          </w:rPr>
          <w:fldChar w:fldCharType="separate"/>
        </w:r>
        <w:r w:rsidR="000A50A7">
          <w:rPr>
            <w:vanish/>
          </w:rPr>
          <w:t>37</w:t>
        </w:r>
        <w:r w:rsidR="009F3B58" w:rsidRPr="009F3B58">
          <w:rPr>
            <w:vanish/>
          </w:rPr>
          <w:fldChar w:fldCharType="end"/>
        </w:r>
      </w:hyperlink>
    </w:p>
    <w:p w14:paraId="44A3890D" w14:textId="23012DE3" w:rsidR="009F3B58" w:rsidRDefault="0095136C">
      <w:pPr>
        <w:pStyle w:val="TOC2"/>
        <w:rPr>
          <w:rFonts w:asciiTheme="minorHAnsi" w:eastAsiaTheme="minorEastAsia" w:hAnsiTheme="minorHAnsi" w:cstheme="minorBidi"/>
          <w:b w:val="0"/>
          <w:sz w:val="22"/>
          <w:szCs w:val="22"/>
          <w:lang w:eastAsia="en-AU"/>
        </w:rPr>
      </w:pPr>
      <w:hyperlink w:anchor="_Toc42176260" w:history="1">
        <w:r w:rsidR="009F3B58" w:rsidRPr="00BB1E03">
          <w:t>Part 3.1</w:t>
        </w:r>
        <w:r w:rsidR="009F3B58">
          <w:rPr>
            <w:rFonts w:asciiTheme="minorHAnsi" w:eastAsiaTheme="minorEastAsia" w:hAnsiTheme="minorHAnsi" w:cstheme="minorBidi"/>
            <w:b w:val="0"/>
            <w:sz w:val="22"/>
            <w:szCs w:val="22"/>
            <w:lang w:eastAsia="en-AU"/>
          </w:rPr>
          <w:tab/>
        </w:r>
        <w:r w:rsidR="009F3B58" w:rsidRPr="00BB1E03">
          <w:t>General</w:t>
        </w:r>
        <w:r w:rsidR="009F3B58" w:rsidRPr="009F3B58">
          <w:rPr>
            <w:vanish/>
          </w:rPr>
          <w:tab/>
        </w:r>
        <w:r w:rsidR="009F3B58" w:rsidRPr="009F3B58">
          <w:rPr>
            <w:vanish/>
          </w:rPr>
          <w:fldChar w:fldCharType="begin"/>
        </w:r>
        <w:r w:rsidR="009F3B58" w:rsidRPr="009F3B58">
          <w:rPr>
            <w:vanish/>
          </w:rPr>
          <w:instrText xml:space="preserve"> PAGEREF _Toc42176260 \h </w:instrText>
        </w:r>
        <w:r w:rsidR="009F3B58" w:rsidRPr="009F3B58">
          <w:rPr>
            <w:vanish/>
          </w:rPr>
        </w:r>
        <w:r w:rsidR="009F3B58" w:rsidRPr="009F3B58">
          <w:rPr>
            <w:vanish/>
          </w:rPr>
          <w:fldChar w:fldCharType="separate"/>
        </w:r>
        <w:r w:rsidR="000A50A7">
          <w:rPr>
            <w:vanish/>
          </w:rPr>
          <w:t>37</w:t>
        </w:r>
        <w:r w:rsidR="009F3B58" w:rsidRPr="009F3B58">
          <w:rPr>
            <w:vanish/>
          </w:rPr>
          <w:fldChar w:fldCharType="end"/>
        </w:r>
      </w:hyperlink>
    </w:p>
    <w:p w14:paraId="50CD8C51" w14:textId="07666ED0" w:rsidR="009F3B58" w:rsidRDefault="009F3B58">
      <w:pPr>
        <w:pStyle w:val="TOC5"/>
        <w:rPr>
          <w:rFonts w:asciiTheme="minorHAnsi" w:eastAsiaTheme="minorEastAsia" w:hAnsiTheme="minorHAnsi" w:cstheme="minorBidi"/>
          <w:sz w:val="22"/>
          <w:szCs w:val="22"/>
          <w:lang w:eastAsia="en-AU"/>
        </w:rPr>
      </w:pPr>
      <w:r>
        <w:tab/>
      </w:r>
      <w:hyperlink w:anchor="_Toc42176261" w:history="1">
        <w:r w:rsidRPr="00BB1E03">
          <w:t>18</w:t>
        </w:r>
        <w:r>
          <w:rPr>
            <w:rFonts w:asciiTheme="minorHAnsi" w:eastAsiaTheme="minorEastAsia" w:hAnsiTheme="minorHAnsi" w:cstheme="minorBidi"/>
            <w:sz w:val="22"/>
            <w:szCs w:val="22"/>
            <w:lang w:eastAsia="en-AU"/>
          </w:rPr>
          <w:tab/>
        </w:r>
        <w:r w:rsidRPr="00BB1E03">
          <w:t>Principles on which ch 3 based</w:t>
        </w:r>
        <w:r>
          <w:tab/>
        </w:r>
        <w:r>
          <w:fldChar w:fldCharType="begin"/>
        </w:r>
        <w:r>
          <w:instrText xml:space="preserve"> PAGEREF _Toc42176261 \h </w:instrText>
        </w:r>
        <w:r>
          <w:fldChar w:fldCharType="separate"/>
        </w:r>
        <w:r w:rsidR="000A50A7">
          <w:t>37</w:t>
        </w:r>
        <w:r>
          <w:fldChar w:fldCharType="end"/>
        </w:r>
      </w:hyperlink>
    </w:p>
    <w:p w14:paraId="788CDC09" w14:textId="765E4C39" w:rsidR="009F3B58" w:rsidRDefault="0095136C">
      <w:pPr>
        <w:pStyle w:val="TOC2"/>
        <w:rPr>
          <w:rFonts w:asciiTheme="minorHAnsi" w:eastAsiaTheme="minorEastAsia" w:hAnsiTheme="minorHAnsi" w:cstheme="minorBidi"/>
          <w:b w:val="0"/>
          <w:sz w:val="22"/>
          <w:szCs w:val="22"/>
          <w:lang w:eastAsia="en-AU"/>
        </w:rPr>
      </w:pPr>
      <w:hyperlink w:anchor="_Toc42176262" w:history="1">
        <w:r w:rsidR="009F3B58" w:rsidRPr="00BB1E03">
          <w:t>Part 3.2</w:t>
        </w:r>
        <w:r w:rsidR="009F3B58">
          <w:rPr>
            <w:rFonts w:asciiTheme="minorHAnsi" w:eastAsiaTheme="minorEastAsia" w:hAnsiTheme="minorHAnsi" w:cstheme="minorBidi"/>
            <w:b w:val="0"/>
            <w:sz w:val="22"/>
            <w:szCs w:val="22"/>
            <w:lang w:eastAsia="en-AU"/>
          </w:rPr>
          <w:tab/>
        </w:r>
        <w:r w:rsidR="009F3B58" w:rsidRPr="00BB1E03">
          <w:t>Establishment and operation of government schools</w:t>
        </w:r>
        <w:r w:rsidR="009F3B58" w:rsidRPr="009F3B58">
          <w:rPr>
            <w:vanish/>
          </w:rPr>
          <w:tab/>
        </w:r>
        <w:r w:rsidR="009F3B58" w:rsidRPr="009F3B58">
          <w:rPr>
            <w:vanish/>
          </w:rPr>
          <w:fldChar w:fldCharType="begin"/>
        </w:r>
        <w:r w:rsidR="009F3B58" w:rsidRPr="009F3B58">
          <w:rPr>
            <w:vanish/>
          </w:rPr>
          <w:instrText xml:space="preserve"> PAGEREF _Toc42176262 \h </w:instrText>
        </w:r>
        <w:r w:rsidR="009F3B58" w:rsidRPr="009F3B58">
          <w:rPr>
            <w:vanish/>
          </w:rPr>
        </w:r>
        <w:r w:rsidR="009F3B58" w:rsidRPr="009F3B58">
          <w:rPr>
            <w:vanish/>
          </w:rPr>
          <w:fldChar w:fldCharType="separate"/>
        </w:r>
        <w:r w:rsidR="000A50A7">
          <w:rPr>
            <w:vanish/>
          </w:rPr>
          <w:t>39</w:t>
        </w:r>
        <w:r w:rsidR="009F3B58" w:rsidRPr="009F3B58">
          <w:rPr>
            <w:vanish/>
          </w:rPr>
          <w:fldChar w:fldCharType="end"/>
        </w:r>
      </w:hyperlink>
    </w:p>
    <w:p w14:paraId="4EE23297" w14:textId="55E67574" w:rsidR="009F3B58" w:rsidRDefault="009F3B58">
      <w:pPr>
        <w:pStyle w:val="TOC5"/>
        <w:rPr>
          <w:rFonts w:asciiTheme="minorHAnsi" w:eastAsiaTheme="minorEastAsia" w:hAnsiTheme="minorHAnsi" w:cstheme="minorBidi"/>
          <w:sz w:val="22"/>
          <w:szCs w:val="22"/>
          <w:lang w:eastAsia="en-AU"/>
        </w:rPr>
      </w:pPr>
      <w:r>
        <w:tab/>
      </w:r>
      <w:hyperlink w:anchor="_Toc42176263" w:history="1">
        <w:r w:rsidRPr="00BB1E03">
          <w:t>20</w:t>
        </w:r>
        <w:r>
          <w:rPr>
            <w:rFonts w:asciiTheme="minorHAnsi" w:eastAsiaTheme="minorEastAsia" w:hAnsiTheme="minorHAnsi" w:cstheme="minorBidi"/>
            <w:sz w:val="22"/>
            <w:szCs w:val="22"/>
            <w:lang w:eastAsia="en-AU"/>
          </w:rPr>
          <w:tab/>
        </w:r>
        <w:r w:rsidRPr="00BB1E03">
          <w:t>Establishing government schools etc</w:t>
        </w:r>
        <w:r>
          <w:tab/>
        </w:r>
        <w:r>
          <w:fldChar w:fldCharType="begin"/>
        </w:r>
        <w:r>
          <w:instrText xml:space="preserve"> PAGEREF _Toc42176263 \h </w:instrText>
        </w:r>
        <w:r>
          <w:fldChar w:fldCharType="separate"/>
        </w:r>
        <w:r w:rsidR="000A50A7">
          <w:t>39</w:t>
        </w:r>
        <w:r>
          <w:fldChar w:fldCharType="end"/>
        </w:r>
      </w:hyperlink>
    </w:p>
    <w:p w14:paraId="56BBA54B" w14:textId="163DD1D6" w:rsidR="009F3B58" w:rsidRDefault="009F3B58">
      <w:pPr>
        <w:pStyle w:val="TOC5"/>
        <w:rPr>
          <w:rFonts w:asciiTheme="minorHAnsi" w:eastAsiaTheme="minorEastAsia" w:hAnsiTheme="minorHAnsi" w:cstheme="minorBidi"/>
          <w:sz w:val="22"/>
          <w:szCs w:val="22"/>
          <w:lang w:eastAsia="en-AU"/>
        </w:rPr>
      </w:pPr>
      <w:r>
        <w:tab/>
      </w:r>
      <w:hyperlink w:anchor="_Toc42176264" w:history="1">
        <w:r w:rsidRPr="00BB1E03">
          <w:t>20A</w:t>
        </w:r>
        <w:r>
          <w:rPr>
            <w:rFonts w:asciiTheme="minorHAnsi" w:eastAsiaTheme="minorEastAsia" w:hAnsiTheme="minorHAnsi" w:cstheme="minorBidi"/>
            <w:sz w:val="22"/>
            <w:szCs w:val="22"/>
            <w:lang w:eastAsia="en-AU"/>
          </w:rPr>
          <w:tab/>
        </w:r>
        <w:r w:rsidRPr="00BB1E03">
          <w:rPr>
            <w:lang w:eastAsia="en-AU"/>
          </w:rPr>
          <w:t>Independent committee</w:t>
        </w:r>
        <w:r>
          <w:tab/>
        </w:r>
        <w:r>
          <w:fldChar w:fldCharType="begin"/>
        </w:r>
        <w:r>
          <w:instrText xml:space="preserve"> PAGEREF _Toc42176264 \h </w:instrText>
        </w:r>
        <w:r>
          <w:fldChar w:fldCharType="separate"/>
        </w:r>
        <w:r w:rsidR="000A50A7">
          <w:t>42</w:t>
        </w:r>
        <w:r>
          <w:fldChar w:fldCharType="end"/>
        </w:r>
      </w:hyperlink>
    </w:p>
    <w:p w14:paraId="77C1114C" w14:textId="3AA20E2C" w:rsidR="009F3B58" w:rsidRDefault="009F3B58">
      <w:pPr>
        <w:pStyle w:val="TOC5"/>
        <w:rPr>
          <w:rFonts w:asciiTheme="minorHAnsi" w:eastAsiaTheme="minorEastAsia" w:hAnsiTheme="minorHAnsi" w:cstheme="minorBidi"/>
          <w:sz w:val="22"/>
          <w:szCs w:val="22"/>
          <w:lang w:eastAsia="en-AU"/>
        </w:rPr>
      </w:pPr>
      <w:r>
        <w:tab/>
      </w:r>
      <w:hyperlink w:anchor="_Toc42176265" w:history="1">
        <w:r w:rsidRPr="00BB1E03">
          <w:t>20B</w:t>
        </w:r>
        <w:r>
          <w:rPr>
            <w:rFonts w:asciiTheme="minorHAnsi" w:eastAsiaTheme="minorEastAsia" w:hAnsiTheme="minorHAnsi" w:cstheme="minorBidi"/>
            <w:sz w:val="22"/>
            <w:szCs w:val="22"/>
            <w:lang w:eastAsia="en-AU"/>
          </w:rPr>
          <w:tab/>
        </w:r>
        <w:r w:rsidRPr="00BB1E03">
          <w:rPr>
            <w:lang w:eastAsia="en-AU"/>
          </w:rPr>
          <w:t>Impacts of closing or amalgamating schools</w:t>
        </w:r>
        <w:r>
          <w:tab/>
        </w:r>
        <w:r>
          <w:fldChar w:fldCharType="begin"/>
        </w:r>
        <w:r>
          <w:instrText xml:space="preserve"> PAGEREF _Toc42176265 \h </w:instrText>
        </w:r>
        <w:r>
          <w:fldChar w:fldCharType="separate"/>
        </w:r>
        <w:r w:rsidR="000A50A7">
          <w:t>43</w:t>
        </w:r>
        <w:r>
          <w:fldChar w:fldCharType="end"/>
        </w:r>
      </w:hyperlink>
    </w:p>
    <w:p w14:paraId="44C195C2" w14:textId="65EB0424" w:rsidR="009F3B58" w:rsidRDefault="009F3B58">
      <w:pPr>
        <w:pStyle w:val="TOC5"/>
        <w:rPr>
          <w:rFonts w:asciiTheme="minorHAnsi" w:eastAsiaTheme="minorEastAsia" w:hAnsiTheme="minorHAnsi" w:cstheme="minorBidi"/>
          <w:sz w:val="22"/>
          <w:szCs w:val="22"/>
          <w:lang w:eastAsia="en-AU"/>
        </w:rPr>
      </w:pPr>
      <w:r>
        <w:tab/>
      </w:r>
      <w:hyperlink w:anchor="_Toc42176266" w:history="1">
        <w:r w:rsidRPr="00BB1E03">
          <w:t>21</w:t>
        </w:r>
        <w:r>
          <w:rPr>
            <w:rFonts w:asciiTheme="minorHAnsi" w:eastAsiaTheme="minorEastAsia" w:hAnsiTheme="minorHAnsi" w:cstheme="minorBidi"/>
            <w:sz w:val="22"/>
            <w:szCs w:val="22"/>
            <w:lang w:eastAsia="en-AU"/>
          </w:rPr>
          <w:tab/>
        </w:r>
        <w:r w:rsidRPr="00BB1E03">
          <w:t>Operation of government schools</w:t>
        </w:r>
        <w:r>
          <w:tab/>
        </w:r>
        <w:r>
          <w:fldChar w:fldCharType="begin"/>
        </w:r>
        <w:r>
          <w:instrText xml:space="preserve"> PAGEREF _Toc42176266 \h </w:instrText>
        </w:r>
        <w:r>
          <w:fldChar w:fldCharType="separate"/>
        </w:r>
        <w:r w:rsidR="000A50A7">
          <w:t>45</w:t>
        </w:r>
        <w:r>
          <w:fldChar w:fldCharType="end"/>
        </w:r>
      </w:hyperlink>
    </w:p>
    <w:p w14:paraId="519B04C6" w14:textId="2BC24534" w:rsidR="009F3B58" w:rsidRDefault="009F3B58">
      <w:pPr>
        <w:pStyle w:val="TOC5"/>
        <w:rPr>
          <w:rFonts w:asciiTheme="minorHAnsi" w:eastAsiaTheme="minorEastAsia" w:hAnsiTheme="minorHAnsi" w:cstheme="minorBidi"/>
          <w:sz w:val="22"/>
          <w:szCs w:val="22"/>
          <w:lang w:eastAsia="en-AU"/>
        </w:rPr>
      </w:pPr>
      <w:r>
        <w:tab/>
      </w:r>
      <w:hyperlink w:anchor="_Toc42176267" w:history="1">
        <w:r w:rsidRPr="00BB1E03">
          <w:t>22</w:t>
        </w:r>
        <w:r>
          <w:rPr>
            <w:rFonts w:asciiTheme="minorHAnsi" w:eastAsiaTheme="minorEastAsia" w:hAnsiTheme="minorHAnsi" w:cstheme="minorBidi"/>
            <w:sz w:val="22"/>
            <w:szCs w:val="22"/>
            <w:lang w:eastAsia="en-AU"/>
          </w:rPr>
          <w:tab/>
        </w:r>
        <w:r w:rsidRPr="00BB1E03">
          <w:t>Investigation of complaints—government schools</w:t>
        </w:r>
        <w:r>
          <w:tab/>
        </w:r>
        <w:r>
          <w:fldChar w:fldCharType="begin"/>
        </w:r>
        <w:r>
          <w:instrText xml:space="preserve"> PAGEREF _Toc42176267 \h </w:instrText>
        </w:r>
        <w:r>
          <w:fldChar w:fldCharType="separate"/>
        </w:r>
        <w:r w:rsidR="000A50A7">
          <w:t>46</w:t>
        </w:r>
        <w:r>
          <w:fldChar w:fldCharType="end"/>
        </w:r>
      </w:hyperlink>
    </w:p>
    <w:p w14:paraId="4312FCD7" w14:textId="7EF020B3" w:rsidR="009F3B58" w:rsidRDefault="009F3B58">
      <w:pPr>
        <w:pStyle w:val="TOC5"/>
        <w:rPr>
          <w:rFonts w:asciiTheme="minorHAnsi" w:eastAsiaTheme="minorEastAsia" w:hAnsiTheme="minorHAnsi" w:cstheme="minorBidi"/>
          <w:sz w:val="22"/>
          <w:szCs w:val="22"/>
          <w:lang w:eastAsia="en-AU"/>
        </w:rPr>
      </w:pPr>
      <w:r>
        <w:tab/>
      </w:r>
      <w:hyperlink w:anchor="_Toc42176268" w:history="1">
        <w:r w:rsidRPr="00BB1E03">
          <w:t>23</w:t>
        </w:r>
        <w:r>
          <w:rPr>
            <w:rFonts w:asciiTheme="minorHAnsi" w:eastAsiaTheme="minorEastAsia" w:hAnsiTheme="minorHAnsi" w:cstheme="minorBidi"/>
            <w:sz w:val="22"/>
            <w:szCs w:val="22"/>
            <w:lang w:eastAsia="en-AU"/>
          </w:rPr>
          <w:tab/>
        </w:r>
        <w:r w:rsidRPr="00BB1E03">
          <w:t>Review of government school system</w:t>
        </w:r>
        <w:r>
          <w:tab/>
        </w:r>
        <w:r>
          <w:fldChar w:fldCharType="begin"/>
        </w:r>
        <w:r>
          <w:instrText xml:space="preserve"> PAGEREF _Toc42176268 \h </w:instrText>
        </w:r>
        <w:r>
          <w:fldChar w:fldCharType="separate"/>
        </w:r>
        <w:r w:rsidR="000A50A7">
          <w:t>46</w:t>
        </w:r>
        <w:r>
          <w:fldChar w:fldCharType="end"/>
        </w:r>
      </w:hyperlink>
    </w:p>
    <w:p w14:paraId="4A7AA6F0" w14:textId="26ECD91B" w:rsidR="009F3B58" w:rsidRDefault="009F3B58">
      <w:pPr>
        <w:pStyle w:val="TOC5"/>
        <w:rPr>
          <w:rFonts w:asciiTheme="minorHAnsi" w:eastAsiaTheme="minorEastAsia" w:hAnsiTheme="minorHAnsi" w:cstheme="minorBidi"/>
          <w:sz w:val="22"/>
          <w:szCs w:val="22"/>
          <w:lang w:eastAsia="en-AU"/>
        </w:rPr>
      </w:pPr>
      <w:r>
        <w:tab/>
      </w:r>
      <w:hyperlink w:anchor="_Toc42176269" w:history="1">
        <w:r w:rsidRPr="00BB1E03">
          <w:t>24</w:t>
        </w:r>
        <w:r>
          <w:rPr>
            <w:rFonts w:asciiTheme="minorHAnsi" w:eastAsiaTheme="minorEastAsia" w:hAnsiTheme="minorHAnsi" w:cstheme="minorBidi"/>
            <w:sz w:val="22"/>
            <w:szCs w:val="22"/>
            <w:lang w:eastAsia="en-AU"/>
          </w:rPr>
          <w:tab/>
        </w:r>
        <w:r w:rsidRPr="00BB1E03">
          <w:t>Review of operation of government schools</w:t>
        </w:r>
        <w:r>
          <w:tab/>
        </w:r>
        <w:r>
          <w:fldChar w:fldCharType="begin"/>
        </w:r>
        <w:r>
          <w:instrText xml:space="preserve"> PAGEREF _Toc42176269 \h </w:instrText>
        </w:r>
        <w:r>
          <w:fldChar w:fldCharType="separate"/>
        </w:r>
        <w:r w:rsidR="000A50A7">
          <w:t>47</w:t>
        </w:r>
        <w:r>
          <w:fldChar w:fldCharType="end"/>
        </w:r>
      </w:hyperlink>
    </w:p>
    <w:p w14:paraId="5E630F11" w14:textId="3DD9F656" w:rsidR="009F3B58" w:rsidRDefault="009F3B58">
      <w:pPr>
        <w:pStyle w:val="TOC5"/>
        <w:rPr>
          <w:rFonts w:asciiTheme="minorHAnsi" w:eastAsiaTheme="minorEastAsia" w:hAnsiTheme="minorHAnsi" w:cstheme="minorBidi"/>
          <w:sz w:val="22"/>
          <w:szCs w:val="22"/>
          <w:lang w:eastAsia="en-AU"/>
        </w:rPr>
      </w:pPr>
      <w:r>
        <w:tab/>
      </w:r>
      <w:hyperlink w:anchor="_Toc42176270" w:history="1">
        <w:r w:rsidRPr="00BB1E03">
          <w:t>25</w:t>
        </w:r>
        <w:r>
          <w:rPr>
            <w:rFonts w:asciiTheme="minorHAnsi" w:eastAsiaTheme="minorEastAsia" w:hAnsiTheme="minorHAnsi" w:cstheme="minorBidi"/>
            <w:sz w:val="22"/>
            <w:szCs w:val="22"/>
            <w:lang w:eastAsia="en-AU"/>
          </w:rPr>
          <w:tab/>
        </w:r>
        <w:r w:rsidRPr="00BB1E03">
          <w:t>Reporting to parents—government schools</w:t>
        </w:r>
        <w:r>
          <w:tab/>
        </w:r>
        <w:r>
          <w:fldChar w:fldCharType="begin"/>
        </w:r>
        <w:r>
          <w:instrText xml:space="preserve"> PAGEREF _Toc42176270 \h </w:instrText>
        </w:r>
        <w:r>
          <w:fldChar w:fldCharType="separate"/>
        </w:r>
        <w:r w:rsidR="000A50A7">
          <w:t>47</w:t>
        </w:r>
        <w:r>
          <w:fldChar w:fldCharType="end"/>
        </w:r>
      </w:hyperlink>
    </w:p>
    <w:p w14:paraId="1945DCC4" w14:textId="4F1DC003" w:rsidR="009F3B58" w:rsidRDefault="009F3B58">
      <w:pPr>
        <w:pStyle w:val="TOC5"/>
        <w:rPr>
          <w:rFonts w:asciiTheme="minorHAnsi" w:eastAsiaTheme="minorEastAsia" w:hAnsiTheme="minorHAnsi" w:cstheme="minorBidi"/>
          <w:sz w:val="22"/>
          <w:szCs w:val="22"/>
          <w:lang w:eastAsia="en-AU"/>
        </w:rPr>
      </w:pPr>
      <w:r>
        <w:tab/>
      </w:r>
      <w:hyperlink w:anchor="_Toc42176271" w:history="1">
        <w:r w:rsidRPr="00BB1E03">
          <w:t>26</w:t>
        </w:r>
        <w:r>
          <w:rPr>
            <w:rFonts w:asciiTheme="minorHAnsi" w:eastAsiaTheme="minorEastAsia" w:hAnsiTheme="minorHAnsi" w:cstheme="minorBidi"/>
            <w:sz w:val="22"/>
            <w:szCs w:val="22"/>
            <w:lang w:eastAsia="en-AU"/>
          </w:rPr>
          <w:tab/>
        </w:r>
        <w:r w:rsidRPr="00BB1E03">
          <w:t>Education to be free</w:t>
        </w:r>
        <w:r>
          <w:tab/>
        </w:r>
        <w:r>
          <w:fldChar w:fldCharType="begin"/>
        </w:r>
        <w:r>
          <w:instrText xml:space="preserve"> PAGEREF _Toc42176271 \h </w:instrText>
        </w:r>
        <w:r>
          <w:fldChar w:fldCharType="separate"/>
        </w:r>
        <w:r w:rsidR="000A50A7">
          <w:t>47</w:t>
        </w:r>
        <w:r>
          <w:fldChar w:fldCharType="end"/>
        </w:r>
      </w:hyperlink>
    </w:p>
    <w:p w14:paraId="2832F9A9" w14:textId="21D6B569" w:rsidR="009F3B58" w:rsidRDefault="009F3B58">
      <w:pPr>
        <w:pStyle w:val="TOC5"/>
        <w:rPr>
          <w:rFonts w:asciiTheme="minorHAnsi" w:eastAsiaTheme="minorEastAsia" w:hAnsiTheme="minorHAnsi" w:cstheme="minorBidi"/>
          <w:sz w:val="22"/>
          <w:szCs w:val="22"/>
          <w:lang w:eastAsia="en-AU"/>
        </w:rPr>
      </w:pPr>
      <w:r>
        <w:tab/>
      </w:r>
      <w:hyperlink w:anchor="_Toc42176272" w:history="1">
        <w:r w:rsidRPr="00BB1E03">
          <w:t>27</w:t>
        </w:r>
        <w:r>
          <w:rPr>
            <w:rFonts w:asciiTheme="minorHAnsi" w:eastAsiaTheme="minorEastAsia" w:hAnsiTheme="minorHAnsi" w:cstheme="minorBidi"/>
            <w:sz w:val="22"/>
            <w:szCs w:val="22"/>
            <w:lang w:eastAsia="en-AU"/>
          </w:rPr>
          <w:tab/>
        </w:r>
        <w:r w:rsidRPr="00BB1E03">
          <w:t>Voluntary financial contributions</w:t>
        </w:r>
        <w:r>
          <w:tab/>
        </w:r>
        <w:r>
          <w:fldChar w:fldCharType="begin"/>
        </w:r>
        <w:r>
          <w:instrText xml:space="preserve"> PAGEREF _Toc42176272 \h </w:instrText>
        </w:r>
        <w:r>
          <w:fldChar w:fldCharType="separate"/>
        </w:r>
        <w:r w:rsidR="000A50A7">
          <w:t>48</w:t>
        </w:r>
        <w:r>
          <w:fldChar w:fldCharType="end"/>
        </w:r>
      </w:hyperlink>
    </w:p>
    <w:p w14:paraId="46A0938C" w14:textId="30E80A09" w:rsidR="009F3B58" w:rsidRDefault="009F3B58">
      <w:pPr>
        <w:pStyle w:val="TOC5"/>
        <w:rPr>
          <w:rFonts w:asciiTheme="minorHAnsi" w:eastAsiaTheme="minorEastAsia" w:hAnsiTheme="minorHAnsi" w:cstheme="minorBidi"/>
          <w:sz w:val="22"/>
          <w:szCs w:val="22"/>
          <w:lang w:eastAsia="en-AU"/>
        </w:rPr>
      </w:pPr>
      <w:r>
        <w:tab/>
      </w:r>
      <w:hyperlink w:anchor="_Toc42176273" w:history="1">
        <w:r w:rsidRPr="00BB1E03">
          <w:t>28</w:t>
        </w:r>
        <w:r>
          <w:rPr>
            <w:rFonts w:asciiTheme="minorHAnsi" w:eastAsiaTheme="minorEastAsia" w:hAnsiTheme="minorHAnsi" w:cstheme="minorBidi"/>
            <w:sz w:val="22"/>
            <w:szCs w:val="22"/>
            <w:lang w:eastAsia="en-AU"/>
          </w:rPr>
          <w:tab/>
        </w:r>
        <w:r w:rsidRPr="00BB1E03">
          <w:t>Secular education</w:t>
        </w:r>
        <w:r>
          <w:tab/>
        </w:r>
        <w:r>
          <w:fldChar w:fldCharType="begin"/>
        </w:r>
        <w:r>
          <w:instrText xml:space="preserve"> PAGEREF _Toc42176273 \h </w:instrText>
        </w:r>
        <w:r>
          <w:fldChar w:fldCharType="separate"/>
        </w:r>
        <w:r w:rsidR="000A50A7">
          <w:t>49</w:t>
        </w:r>
        <w:r>
          <w:fldChar w:fldCharType="end"/>
        </w:r>
      </w:hyperlink>
    </w:p>
    <w:p w14:paraId="194942D2" w14:textId="61398160" w:rsidR="009F3B58" w:rsidRDefault="009F3B58">
      <w:pPr>
        <w:pStyle w:val="TOC5"/>
        <w:rPr>
          <w:rFonts w:asciiTheme="minorHAnsi" w:eastAsiaTheme="minorEastAsia" w:hAnsiTheme="minorHAnsi" w:cstheme="minorBidi"/>
          <w:sz w:val="22"/>
          <w:szCs w:val="22"/>
          <w:lang w:eastAsia="en-AU"/>
        </w:rPr>
      </w:pPr>
      <w:r>
        <w:tab/>
      </w:r>
      <w:hyperlink w:anchor="_Toc42176274" w:history="1">
        <w:r w:rsidRPr="00BB1E03">
          <w:t>29</w:t>
        </w:r>
        <w:r>
          <w:rPr>
            <w:rFonts w:asciiTheme="minorHAnsi" w:eastAsiaTheme="minorEastAsia" w:hAnsiTheme="minorHAnsi" w:cstheme="minorBidi"/>
            <w:sz w:val="22"/>
            <w:szCs w:val="22"/>
            <w:lang w:eastAsia="en-AU"/>
          </w:rPr>
          <w:tab/>
        </w:r>
        <w:r w:rsidRPr="00BB1E03">
          <w:t>Religious education</w:t>
        </w:r>
        <w:r>
          <w:tab/>
        </w:r>
        <w:r>
          <w:fldChar w:fldCharType="begin"/>
        </w:r>
        <w:r>
          <w:instrText xml:space="preserve"> PAGEREF _Toc42176274 \h </w:instrText>
        </w:r>
        <w:r>
          <w:fldChar w:fldCharType="separate"/>
        </w:r>
        <w:r w:rsidR="000A50A7">
          <w:t>49</w:t>
        </w:r>
        <w:r>
          <w:fldChar w:fldCharType="end"/>
        </w:r>
      </w:hyperlink>
    </w:p>
    <w:p w14:paraId="2A95276A" w14:textId="493B8717" w:rsidR="009F3B58" w:rsidRDefault="009F3B58">
      <w:pPr>
        <w:pStyle w:val="TOC5"/>
        <w:rPr>
          <w:rFonts w:asciiTheme="minorHAnsi" w:eastAsiaTheme="minorEastAsia" w:hAnsiTheme="minorHAnsi" w:cstheme="minorBidi"/>
          <w:sz w:val="22"/>
          <w:szCs w:val="22"/>
          <w:lang w:eastAsia="en-AU"/>
        </w:rPr>
      </w:pPr>
      <w:r>
        <w:tab/>
      </w:r>
      <w:hyperlink w:anchor="_Toc42176275" w:history="1">
        <w:r w:rsidRPr="00BB1E03">
          <w:t>30</w:t>
        </w:r>
        <w:r>
          <w:rPr>
            <w:rFonts w:asciiTheme="minorHAnsi" w:eastAsiaTheme="minorEastAsia" w:hAnsiTheme="minorHAnsi" w:cstheme="minorBidi"/>
            <w:sz w:val="22"/>
            <w:szCs w:val="22"/>
            <w:lang w:eastAsia="en-AU"/>
          </w:rPr>
          <w:tab/>
        </w:r>
        <w:r w:rsidRPr="00BB1E03">
          <w:t>Curriculum</w:t>
        </w:r>
        <w:r>
          <w:tab/>
        </w:r>
        <w:r>
          <w:fldChar w:fldCharType="begin"/>
        </w:r>
        <w:r>
          <w:instrText xml:space="preserve"> PAGEREF _Toc42176275 \h </w:instrText>
        </w:r>
        <w:r>
          <w:fldChar w:fldCharType="separate"/>
        </w:r>
        <w:r w:rsidR="000A50A7">
          <w:t>49</w:t>
        </w:r>
        <w:r>
          <w:fldChar w:fldCharType="end"/>
        </w:r>
      </w:hyperlink>
    </w:p>
    <w:p w14:paraId="3715DF08" w14:textId="11F238BF" w:rsidR="009F3B58" w:rsidRDefault="009F3B58">
      <w:pPr>
        <w:pStyle w:val="TOC5"/>
        <w:rPr>
          <w:rFonts w:asciiTheme="minorHAnsi" w:eastAsiaTheme="minorEastAsia" w:hAnsiTheme="minorHAnsi" w:cstheme="minorBidi"/>
          <w:sz w:val="22"/>
          <w:szCs w:val="22"/>
          <w:lang w:eastAsia="en-AU"/>
        </w:rPr>
      </w:pPr>
      <w:r>
        <w:tab/>
      </w:r>
      <w:hyperlink w:anchor="_Toc42176276" w:history="1">
        <w:r w:rsidRPr="00BB1E03">
          <w:t>31</w:t>
        </w:r>
        <w:r>
          <w:rPr>
            <w:rFonts w:asciiTheme="minorHAnsi" w:eastAsiaTheme="minorEastAsia" w:hAnsiTheme="minorHAnsi" w:cstheme="minorBidi"/>
            <w:sz w:val="22"/>
            <w:szCs w:val="22"/>
            <w:lang w:eastAsia="en-AU"/>
          </w:rPr>
          <w:tab/>
        </w:r>
        <w:r w:rsidRPr="00BB1E03">
          <w:t>Approved educational courses for students at government schools</w:t>
        </w:r>
        <w:r>
          <w:tab/>
        </w:r>
        <w:r>
          <w:fldChar w:fldCharType="begin"/>
        </w:r>
        <w:r>
          <w:instrText xml:space="preserve"> PAGEREF _Toc42176276 \h </w:instrText>
        </w:r>
        <w:r>
          <w:fldChar w:fldCharType="separate"/>
        </w:r>
        <w:r w:rsidR="000A50A7">
          <w:t>50</w:t>
        </w:r>
        <w:r>
          <w:fldChar w:fldCharType="end"/>
        </w:r>
      </w:hyperlink>
    </w:p>
    <w:p w14:paraId="5D1A015C" w14:textId="64D63A67" w:rsidR="009F3B58" w:rsidRDefault="0095136C">
      <w:pPr>
        <w:pStyle w:val="TOC2"/>
        <w:rPr>
          <w:rFonts w:asciiTheme="minorHAnsi" w:eastAsiaTheme="minorEastAsia" w:hAnsiTheme="minorHAnsi" w:cstheme="minorBidi"/>
          <w:b w:val="0"/>
          <w:sz w:val="22"/>
          <w:szCs w:val="22"/>
          <w:lang w:eastAsia="en-AU"/>
        </w:rPr>
      </w:pPr>
      <w:hyperlink w:anchor="_Toc42176277" w:history="1">
        <w:r w:rsidR="009F3B58" w:rsidRPr="00BB1E03">
          <w:t>Part 3.3</w:t>
        </w:r>
        <w:r w:rsidR="009F3B58">
          <w:rPr>
            <w:rFonts w:asciiTheme="minorHAnsi" w:eastAsiaTheme="minorEastAsia" w:hAnsiTheme="minorHAnsi" w:cstheme="minorBidi"/>
            <w:b w:val="0"/>
            <w:sz w:val="22"/>
            <w:szCs w:val="22"/>
            <w:lang w:eastAsia="en-AU"/>
          </w:rPr>
          <w:tab/>
        </w:r>
        <w:r w:rsidR="009F3B58" w:rsidRPr="00BB1E03">
          <w:t>Attendance at government schools</w:t>
        </w:r>
        <w:r w:rsidR="009F3B58" w:rsidRPr="009F3B58">
          <w:rPr>
            <w:vanish/>
          </w:rPr>
          <w:tab/>
        </w:r>
        <w:r w:rsidR="009F3B58" w:rsidRPr="009F3B58">
          <w:rPr>
            <w:vanish/>
          </w:rPr>
          <w:fldChar w:fldCharType="begin"/>
        </w:r>
        <w:r w:rsidR="009F3B58" w:rsidRPr="009F3B58">
          <w:rPr>
            <w:vanish/>
          </w:rPr>
          <w:instrText xml:space="preserve"> PAGEREF _Toc42176277 \h </w:instrText>
        </w:r>
        <w:r w:rsidR="009F3B58" w:rsidRPr="009F3B58">
          <w:rPr>
            <w:vanish/>
          </w:rPr>
        </w:r>
        <w:r w:rsidR="009F3B58" w:rsidRPr="009F3B58">
          <w:rPr>
            <w:vanish/>
          </w:rPr>
          <w:fldChar w:fldCharType="separate"/>
        </w:r>
        <w:r w:rsidR="000A50A7">
          <w:rPr>
            <w:vanish/>
          </w:rPr>
          <w:t>51</w:t>
        </w:r>
        <w:r w:rsidR="009F3B58" w:rsidRPr="009F3B58">
          <w:rPr>
            <w:vanish/>
          </w:rPr>
          <w:fldChar w:fldCharType="end"/>
        </w:r>
      </w:hyperlink>
    </w:p>
    <w:p w14:paraId="49B2FCE4" w14:textId="70A911A9" w:rsidR="009F3B58" w:rsidRDefault="009F3B58">
      <w:pPr>
        <w:pStyle w:val="TOC5"/>
        <w:rPr>
          <w:rFonts w:asciiTheme="minorHAnsi" w:eastAsiaTheme="minorEastAsia" w:hAnsiTheme="minorHAnsi" w:cstheme="minorBidi"/>
          <w:sz w:val="22"/>
          <w:szCs w:val="22"/>
          <w:lang w:eastAsia="en-AU"/>
        </w:rPr>
      </w:pPr>
      <w:r>
        <w:tab/>
      </w:r>
      <w:hyperlink w:anchor="_Toc42176278" w:history="1">
        <w:r w:rsidRPr="00BB1E03">
          <w:t>32</w:t>
        </w:r>
        <w:r>
          <w:rPr>
            <w:rFonts w:asciiTheme="minorHAnsi" w:eastAsiaTheme="minorEastAsia" w:hAnsiTheme="minorHAnsi" w:cstheme="minorBidi"/>
            <w:sz w:val="22"/>
            <w:szCs w:val="22"/>
            <w:lang w:eastAsia="en-AU"/>
          </w:rPr>
          <w:tab/>
        </w:r>
        <w:r w:rsidRPr="00BB1E03">
          <w:t>Keeping of register of enrolments and attendances for government schools</w:t>
        </w:r>
        <w:r>
          <w:tab/>
        </w:r>
        <w:r>
          <w:fldChar w:fldCharType="begin"/>
        </w:r>
        <w:r>
          <w:instrText xml:space="preserve"> PAGEREF _Toc42176278 \h </w:instrText>
        </w:r>
        <w:r>
          <w:fldChar w:fldCharType="separate"/>
        </w:r>
        <w:r w:rsidR="000A50A7">
          <w:t>51</w:t>
        </w:r>
        <w:r>
          <w:fldChar w:fldCharType="end"/>
        </w:r>
      </w:hyperlink>
    </w:p>
    <w:p w14:paraId="729C81D4" w14:textId="636ED096" w:rsidR="009F3B58" w:rsidRDefault="009F3B58">
      <w:pPr>
        <w:pStyle w:val="TOC5"/>
        <w:rPr>
          <w:rFonts w:asciiTheme="minorHAnsi" w:eastAsiaTheme="minorEastAsia" w:hAnsiTheme="minorHAnsi" w:cstheme="minorBidi"/>
          <w:sz w:val="22"/>
          <w:szCs w:val="22"/>
          <w:lang w:eastAsia="en-AU"/>
        </w:rPr>
      </w:pPr>
      <w:r>
        <w:tab/>
      </w:r>
      <w:hyperlink w:anchor="_Toc42176279" w:history="1">
        <w:r w:rsidRPr="00BB1E03">
          <w:t>33</w:t>
        </w:r>
        <w:r>
          <w:rPr>
            <w:rFonts w:asciiTheme="minorHAnsi" w:eastAsiaTheme="minorEastAsia" w:hAnsiTheme="minorHAnsi" w:cstheme="minorBidi"/>
            <w:sz w:val="22"/>
            <w:szCs w:val="22"/>
            <w:lang w:eastAsia="en-AU"/>
          </w:rPr>
          <w:tab/>
        </w:r>
        <w:r w:rsidRPr="00BB1E03">
          <w:t>Keeping records of enrolment and attendances for government schools</w:t>
        </w:r>
        <w:r>
          <w:tab/>
        </w:r>
        <w:r>
          <w:fldChar w:fldCharType="begin"/>
        </w:r>
        <w:r>
          <w:instrText xml:space="preserve"> PAGEREF _Toc42176279 \h </w:instrText>
        </w:r>
        <w:r>
          <w:fldChar w:fldCharType="separate"/>
        </w:r>
        <w:r w:rsidR="000A50A7">
          <w:t>51</w:t>
        </w:r>
        <w:r>
          <w:fldChar w:fldCharType="end"/>
        </w:r>
      </w:hyperlink>
    </w:p>
    <w:p w14:paraId="792D9B65" w14:textId="53079930" w:rsidR="009F3B58" w:rsidRDefault="009F3B58">
      <w:pPr>
        <w:pStyle w:val="TOC5"/>
        <w:rPr>
          <w:rFonts w:asciiTheme="minorHAnsi" w:eastAsiaTheme="minorEastAsia" w:hAnsiTheme="minorHAnsi" w:cstheme="minorBidi"/>
          <w:sz w:val="22"/>
          <w:szCs w:val="22"/>
          <w:lang w:eastAsia="en-AU"/>
        </w:rPr>
      </w:pPr>
      <w:r>
        <w:tab/>
      </w:r>
      <w:hyperlink w:anchor="_Toc42176280" w:history="1">
        <w:r w:rsidRPr="00BB1E03">
          <w:t>34</w:t>
        </w:r>
        <w:r>
          <w:rPr>
            <w:rFonts w:asciiTheme="minorHAnsi" w:eastAsiaTheme="minorEastAsia" w:hAnsiTheme="minorHAnsi" w:cstheme="minorBidi"/>
            <w:sz w:val="22"/>
            <w:szCs w:val="22"/>
            <w:lang w:eastAsia="en-AU"/>
          </w:rPr>
          <w:tab/>
        </w:r>
        <w:r w:rsidRPr="00BB1E03">
          <w:t>Inspection of register of enrolment and attendances for government schools</w:t>
        </w:r>
        <w:r>
          <w:tab/>
        </w:r>
        <w:r>
          <w:fldChar w:fldCharType="begin"/>
        </w:r>
        <w:r>
          <w:instrText xml:space="preserve"> PAGEREF _Toc42176280 \h </w:instrText>
        </w:r>
        <w:r>
          <w:fldChar w:fldCharType="separate"/>
        </w:r>
        <w:r w:rsidR="000A50A7">
          <w:t>52</w:t>
        </w:r>
        <w:r>
          <w:fldChar w:fldCharType="end"/>
        </w:r>
      </w:hyperlink>
    </w:p>
    <w:p w14:paraId="65AF7BC8" w14:textId="46047162" w:rsidR="009F3B58" w:rsidRDefault="009F3B58">
      <w:pPr>
        <w:pStyle w:val="TOC5"/>
        <w:rPr>
          <w:rFonts w:asciiTheme="minorHAnsi" w:eastAsiaTheme="minorEastAsia" w:hAnsiTheme="minorHAnsi" w:cstheme="minorBidi"/>
          <w:sz w:val="22"/>
          <w:szCs w:val="22"/>
          <w:lang w:eastAsia="en-AU"/>
        </w:rPr>
      </w:pPr>
      <w:r>
        <w:tab/>
      </w:r>
      <w:hyperlink w:anchor="_Toc42176281" w:history="1">
        <w:r w:rsidRPr="00BB1E03">
          <w:t>35</w:t>
        </w:r>
        <w:r>
          <w:rPr>
            <w:rFonts w:asciiTheme="minorHAnsi" w:eastAsiaTheme="minorEastAsia" w:hAnsiTheme="minorHAnsi" w:cstheme="minorBidi"/>
            <w:sz w:val="22"/>
            <w:szCs w:val="22"/>
            <w:lang w:eastAsia="en-AU"/>
          </w:rPr>
          <w:tab/>
        </w:r>
        <w:r w:rsidRPr="00BB1E03">
          <w:t>Procedures to encourage school attendance at government schools</w:t>
        </w:r>
        <w:r>
          <w:tab/>
        </w:r>
        <w:r>
          <w:fldChar w:fldCharType="begin"/>
        </w:r>
        <w:r>
          <w:instrText xml:space="preserve"> PAGEREF _Toc42176281 \h </w:instrText>
        </w:r>
        <w:r>
          <w:fldChar w:fldCharType="separate"/>
        </w:r>
        <w:r w:rsidR="000A50A7">
          <w:t>53</w:t>
        </w:r>
        <w:r>
          <w:fldChar w:fldCharType="end"/>
        </w:r>
      </w:hyperlink>
    </w:p>
    <w:p w14:paraId="182C9EDF" w14:textId="0925EC62" w:rsidR="009F3B58" w:rsidRDefault="009F3B58">
      <w:pPr>
        <w:pStyle w:val="TOC5"/>
        <w:rPr>
          <w:rFonts w:asciiTheme="minorHAnsi" w:eastAsiaTheme="minorEastAsia" w:hAnsiTheme="minorHAnsi" w:cstheme="minorBidi"/>
          <w:sz w:val="22"/>
          <w:szCs w:val="22"/>
          <w:lang w:eastAsia="en-AU"/>
        </w:rPr>
      </w:pPr>
      <w:r>
        <w:tab/>
      </w:r>
      <w:hyperlink w:anchor="_Toc42176282" w:history="1">
        <w:r w:rsidRPr="00BB1E03">
          <w:t>36</w:t>
        </w:r>
        <w:r>
          <w:rPr>
            <w:rFonts w:asciiTheme="minorHAnsi" w:eastAsiaTheme="minorEastAsia" w:hAnsiTheme="minorHAnsi" w:cstheme="minorBidi"/>
            <w:sz w:val="22"/>
            <w:szCs w:val="22"/>
            <w:lang w:eastAsia="en-AU"/>
          </w:rPr>
          <w:tab/>
        </w:r>
        <w:r w:rsidRPr="00BB1E03">
          <w:t>Suspension, exclusion or transfer of student by director</w:t>
        </w:r>
        <w:r w:rsidRPr="00BB1E03">
          <w:noBreakHyphen/>
          <w:t>general</w:t>
        </w:r>
        <w:r>
          <w:tab/>
        </w:r>
        <w:r>
          <w:fldChar w:fldCharType="begin"/>
        </w:r>
        <w:r>
          <w:instrText xml:space="preserve"> PAGEREF _Toc42176282 \h </w:instrText>
        </w:r>
        <w:r>
          <w:fldChar w:fldCharType="separate"/>
        </w:r>
        <w:r w:rsidR="000A50A7">
          <w:t>53</w:t>
        </w:r>
        <w:r>
          <w:fldChar w:fldCharType="end"/>
        </w:r>
      </w:hyperlink>
    </w:p>
    <w:p w14:paraId="02D7841E" w14:textId="02A2BD6F" w:rsidR="009F3B58" w:rsidRDefault="0095136C">
      <w:pPr>
        <w:pStyle w:val="TOC2"/>
        <w:rPr>
          <w:rFonts w:asciiTheme="minorHAnsi" w:eastAsiaTheme="minorEastAsia" w:hAnsiTheme="minorHAnsi" w:cstheme="minorBidi"/>
          <w:b w:val="0"/>
          <w:sz w:val="22"/>
          <w:szCs w:val="22"/>
          <w:lang w:eastAsia="en-AU"/>
        </w:rPr>
      </w:pPr>
      <w:hyperlink w:anchor="_Toc42176283" w:history="1">
        <w:r w:rsidR="009F3B58" w:rsidRPr="00BB1E03">
          <w:t>Part 3.4</w:t>
        </w:r>
        <w:r w:rsidR="009F3B58">
          <w:rPr>
            <w:rFonts w:asciiTheme="minorHAnsi" w:eastAsiaTheme="minorEastAsia" w:hAnsiTheme="minorHAnsi" w:cstheme="minorBidi"/>
            <w:b w:val="0"/>
            <w:sz w:val="22"/>
            <w:szCs w:val="22"/>
            <w:lang w:eastAsia="en-AU"/>
          </w:rPr>
          <w:tab/>
        </w:r>
        <w:r w:rsidR="009F3B58" w:rsidRPr="00BB1E03">
          <w:t>School boards of government schools</w:t>
        </w:r>
        <w:r w:rsidR="009F3B58" w:rsidRPr="009F3B58">
          <w:rPr>
            <w:vanish/>
          </w:rPr>
          <w:tab/>
        </w:r>
        <w:r w:rsidR="009F3B58" w:rsidRPr="009F3B58">
          <w:rPr>
            <w:vanish/>
          </w:rPr>
          <w:fldChar w:fldCharType="begin"/>
        </w:r>
        <w:r w:rsidR="009F3B58" w:rsidRPr="009F3B58">
          <w:rPr>
            <w:vanish/>
          </w:rPr>
          <w:instrText xml:space="preserve"> PAGEREF _Toc42176283 \h </w:instrText>
        </w:r>
        <w:r w:rsidR="009F3B58" w:rsidRPr="009F3B58">
          <w:rPr>
            <w:vanish/>
          </w:rPr>
        </w:r>
        <w:r w:rsidR="009F3B58" w:rsidRPr="009F3B58">
          <w:rPr>
            <w:vanish/>
          </w:rPr>
          <w:fldChar w:fldCharType="separate"/>
        </w:r>
        <w:r w:rsidR="000A50A7">
          <w:rPr>
            <w:vanish/>
          </w:rPr>
          <w:t>57</w:t>
        </w:r>
        <w:r w:rsidR="009F3B58" w:rsidRPr="009F3B58">
          <w:rPr>
            <w:vanish/>
          </w:rPr>
          <w:fldChar w:fldCharType="end"/>
        </w:r>
      </w:hyperlink>
    </w:p>
    <w:p w14:paraId="20F421BB" w14:textId="4C999C17" w:rsidR="009F3B58" w:rsidRDefault="0095136C">
      <w:pPr>
        <w:pStyle w:val="TOC3"/>
        <w:rPr>
          <w:rFonts w:asciiTheme="minorHAnsi" w:eastAsiaTheme="minorEastAsia" w:hAnsiTheme="minorHAnsi" w:cstheme="minorBidi"/>
          <w:b w:val="0"/>
          <w:sz w:val="22"/>
          <w:szCs w:val="22"/>
          <w:lang w:eastAsia="en-AU"/>
        </w:rPr>
      </w:pPr>
      <w:hyperlink w:anchor="_Toc42176284" w:history="1">
        <w:r w:rsidR="009F3B58" w:rsidRPr="00BB1E03">
          <w:t>Division 3.4.1</w:t>
        </w:r>
        <w:r w:rsidR="009F3B58">
          <w:rPr>
            <w:rFonts w:asciiTheme="minorHAnsi" w:eastAsiaTheme="minorEastAsia" w:hAnsiTheme="minorHAnsi" w:cstheme="minorBidi"/>
            <w:b w:val="0"/>
            <w:sz w:val="22"/>
            <w:szCs w:val="22"/>
            <w:lang w:eastAsia="en-AU"/>
          </w:rPr>
          <w:tab/>
        </w:r>
        <w:r w:rsidR="009F3B58" w:rsidRPr="00BB1E03">
          <w:t>Interpretation</w:t>
        </w:r>
        <w:r w:rsidR="009F3B58" w:rsidRPr="009F3B58">
          <w:rPr>
            <w:vanish/>
          </w:rPr>
          <w:tab/>
        </w:r>
        <w:r w:rsidR="009F3B58" w:rsidRPr="009F3B58">
          <w:rPr>
            <w:vanish/>
          </w:rPr>
          <w:fldChar w:fldCharType="begin"/>
        </w:r>
        <w:r w:rsidR="009F3B58" w:rsidRPr="009F3B58">
          <w:rPr>
            <w:vanish/>
          </w:rPr>
          <w:instrText xml:space="preserve"> PAGEREF _Toc42176284 \h </w:instrText>
        </w:r>
        <w:r w:rsidR="009F3B58" w:rsidRPr="009F3B58">
          <w:rPr>
            <w:vanish/>
          </w:rPr>
        </w:r>
        <w:r w:rsidR="009F3B58" w:rsidRPr="009F3B58">
          <w:rPr>
            <w:vanish/>
          </w:rPr>
          <w:fldChar w:fldCharType="separate"/>
        </w:r>
        <w:r w:rsidR="000A50A7">
          <w:rPr>
            <w:vanish/>
          </w:rPr>
          <w:t>57</w:t>
        </w:r>
        <w:r w:rsidR="009F3B58" w:rsidRPr="009F3B58">
          <w:rPr>
            <w:vanish/>
          </w:rPr>
          <w:fldChar w:fldCharType="end"/>
        </w:r>
      </w:hyperlink>
    </w:p>
    <w:p w14:paraId="50BECA91" w14:textId="3B5B3591" w:rsidR="009F3B58" w:rsidRDefault="009F3B58">
      <w:pPr>
        <w:pStyle w:val="TOC5"/>
        <w:rPr>
          <w:rFonts w:asciiTheme="minorHAnsi" w:eastAsiaTheme="minorEastAsia" w:hAnsiTheme="minorHAnsi" w:cstheme="minorBidi"/>
          <w:sz w:val="22"/>
          <w:szCs w:val="22"/>
          <w:lang w:eastAsia="en-AU"/>
        </w:rPr>
      </w:pPr>
      <w:r>
        <w:tab/>
      </w:r>
      <w:hyperlink w:anchor="_Toc42176285" w:history="1">
        <w:r w:rsidRPr="00BB1E03">
          <w:t>37</w:t>
        </w:r>
        <w:r>
          <w:rPr>
            <w:rFonts w:asciiTheme="minorHAnsi" w:eastAsiaTheme="minorEastAsia" w:hAnsiTheme="minorHAnsi" w:cstheme="minorBidi"/>
            <w:sz w:val="22"/>
            <w:szCs w:val="22"/>
            <w:lang w:eastAsia="en-AU"/>
          </w:rPr>
          <w:tab/>
        </w:r>
        <w:r w:rsidRPr="00BB1E03">
          <w:t>Definitions for pt 3.4</w:t>
        </w:r>
        <w:r>
          <w:tab/>
        </w:r>
        <w:r>
          <w:fldChar w:fldCharType="begin"/>
        </w:r>
        <w:r>
          <w:instrText xml:space="preserve"> PAGEREF _Toc42176285 \h </w:instrText>
        </w:r>
        <w:r>
          <w:fldChar w:fldCharType="separate"/>
        </w:r>
        <w:r w:rsidR="000A50A7">
          <w:t>57</w:t>
        </w:r>
        <w:r>
          <w:fldChar w:fldCharType="end"/>
        </w:r>
      </w:hyperlink>
    </w:p>
    <w:p w14:paraId="426E0008" w14:textId="79F9ADA7" w:rsidR="009F3B58" w:rsidRDefault="0095136C">
      <w:pPr>
        <w:pStyle w:val="TOC3"/>
        <w:rPr>
          <w:rFonts w:asciiTheme="minorHAnsi" w:eastAsiaTheme="minorEastAsia" w:hAnsiTheme="minorHAnsi" w:cstheme="minorBidi"/>
          <w:b w:val="0"/>
          <w:sz w:val="22"/>
          <w:szCs w:val="22"/>
          <w:lang w:eastAsia="en-AU"/>
        </w:rPr>
      </w:pPr>
      <w:hyperlink w:anchor="_Toc42176286" w:history="1">
        <w:r w:rsidR="009F3B58" w:rsidRPr="00BB1E03">
          <w:t>Division 3.4.2</w:t>
        </w:r>
        <w:r w:rsidR="009F3B58">
          <w:rPr>
            <w:rFonts w:asciiTheme="minorHAnsi" w:eastAsiaTheme="minorEastAsia" w:hAnsiTheme="minorHAnsi" w:cstheme="minorBidi"/>
            <w:b w:val="0"/>
            <w:sz w:val="22"/>
            <w:szCs w:val="22"/>
            <w:lang w:eastAsia="en-AU"/>
          </w:rPr>
          <w:tab/>
        </w:r>
        <w:r w:rsidR="009F3B58" w:rsidRPr="00BB1E03">
          <w:t>Establishment and membership</w:t>
        </w:r>
        <w:r w:rsidR="009F3B58" w:rsidRPr="009F3B58">
          <w:rPr>
            <w:vanish/>
          </w:rPr>
          <w:tab/>
        </w:r>
        <w:r w:rsidR="009F3B58" w:rsidRPr="009F3B58">
          <w:rPr>
            <w:vanish/>
          </w:rPr>
          <w:fldChar w:fldCharType="begin"/>
        </w:r>
        <w:r w:rsidR="009F3B58" w:rsidRPr="009F3B58">
          <w:rPr>
            <w:vanish/>
          </w:rPr>
          <w:instrText xml:space="preserve"> PAGEREF _Toc42176286 \h </w:instrText>
        </w:r>
        <w:r w:rsidR="009F3B58" w:rsidRPr="009F3B58">
          <w:rPr>
            <w:vanish/>
          </w:rPr>
        </w:r>
        <w:r w:rsidR="009F3B58" w:rsidRPr="009F3B58">
          <w:rPr>
            <w:vanish/>
          </w:rPr>
          <w:fldChar w:fldCharType="separate"/>
        </w:r>
        <w:r w:rsidR="000A50A7">
          <w:rPr>
            <w:vanish/>
          </w:rPr>
          <w:t>58</w:t>
        </w:r>
        <w:r w:rsidR="009F3B58" w:rsidRPr="009F3B58">
          <w:rPr>
            <w:vanish/>
          </w:rPr>
          <w:fldChar w:fldCharType="end"/>
        </w:r>
      </w:hyperlink>
    </w:p>
    <w:p w14:paraId="11040734" w14:textId="15EDE191" w:rsidR="009F3B58" w:rsidRDefault="009F3B58">
      <w:pPr>
        <w:pStyle w:val="TOC5"/>
        <w:rPr>
          <w:rFonts w:asciiTheme="minorHAnsi" w:eastAsiaTheme="minorEastAsia" w:hAnsiTheme="minorHAnsi" w:cstheme="minorBidi"/>
          <w:sz w:val="22"/>
          <w:szCs w:val="22"/>
          <w:lang w:eastAsia="en-AU"/>
        </w:rPr>
      </w:pPr>
      <w:r>
        <w:tab/>
      </w:r>
      <w:hyperlink w:anchor="_Toc42176287" w:history="1">
        <w:r w:rsidRPr="00BB1E03">
          <w:t>38</w:t>
        </w:r>
        <w:r>
          <w:rPr>
            <w:rFonts w:asciiTheme="minorHAnsi" w:eastAsiaTheme="minorEastAsia" w:hAnsiTheme="minorHAnsi" w:cstheme="minorBidi"/>
            <w:sz w:val="22"/>
            <w:szCs w:val="22"/>
            <w:lang w:eastAsia="en-AU"/>
          </w:rPr>
          <w:tab/>
        </w:r>
        <w:r w:rsidRPr="00BB1E03">
          <w:t>Establishment of school boards</w:t>
        </w:r>
        <w:r>
          <w:tab/>
        </w:r>
        <w:r>
          <w:fldChar w:fldCharType="begin"/>
        </w:r>
        <w:r>
          <w:instrText xml:space="preserve"> PAGEREF _Toc42176287 \h </w:instrText>
        </w:r>
        <w:r>
          <w:fldChar w:fldCharType="separate"/>
        </w:r>
        <w:r w:rsidR="000A50A7">
          <w:t>58</w:t>
        </w:r>
        <w:r>
          <w:fldChar w:fldCharType="end"/>
        </w:r>
      </w:hyperlink>
    </w:p>
    <w:p w14:paraId="629516A0" w14:textId="1C16D694" w:rsidR="009F3B58" w:rsidRDefault="009F3B58">
      <w:pPr>
        <w:pStyle w:val="TOC5"/>
        <w:rPr>
          <w:rFonts w:asciiTheme="minorHAnsi" w:eastAsiaTheme="minorEastAsia" w:hAnsiTheme="minorHAnsi" w:cstheme="minorBidi"/>
          <w:sz w:val="22"/>
          <w:szCs w:val="22"/>
          <w:lang w:eastAsia="en-AU"/>
        </w:rPr>
      </w:pPr>
      <w:r>
        <w:tab/>
      </w:r>
      <w:hyperlink w:anchor="_Toc42176288" w:history="1">
        <w:r w:rsidRPr="00BB1E03">
          <w:t>39</w:t>
        </w:r>
        <w:r>
          <w:rPr>
            <w:rFonts w:asciiTheme="minorHAnsi" w:eastAsiaTheme="minorEastAsia" w:hAnsiTheme="minorHAnsi" w:cstheme="minorBidi"/>
            <w:sz w:val="22"/>
            <w:szCs w:val="22"/>
            <w:lang w:eastAsia="en-AU"/>
          </w:rPr>
          <w:tab/>
        </w:r>
        <w:r w:rsidRPr="00BB1E03">
          <w:t>Functions of school boards etc</w:t>
        </w:r>
        <w:r>
          <w:tab/>
        </w:r>
        <w:r>
          <w:fldChar w:fldCharType="begin"/>
        </w:r>
        <w:r>
          <w:instrText xml:space="preserve"> PAGEREF _Toc42176288 \h </w:instrText>
        </w:r>
        <w:r>
          <w:fldChar w:fldCharType="separate"/>
        </w:r>
        <w:r w:rsidR="000A50A7">
          <w:t>58</w:t>
        </w:r>
        <w:r>
          <w:fldChar w:fldCharType="end"/>
        </w:r>
      </w:hyperlink>
    </w:p>
    <w:p w14:paraId="0C91F5EF" w14:textId="14A74EE7" w:rsidR="009F3B58" w:rsidRDefault="009F3B58">
      <w:pPr>
        <w:pStyle w:val="TOC5"/>
        <w:rPr>
          <w:rFonts w:asciiTheme="minorHAnsi" w:eastAsiaTheme="minorEastAsia" w:hAnsiTheme="minorHAnsi" w:cstheme="minorBidi"/>
          <w:sz w:val="22"/>
          <w:szCs w:val="22"/>
          <w:lang w:eastAsia="en-AU"/>
        </w:rPr>
      </w:pPr>
      <w:r>
        <w:tab/>
      </w:r>
      <w:hyperlink w:anchor="_Toc42176289" w:history="1">
        <w:r w:rsidRPr="00BB1E03">
          <w:t>40</w:t>
        </w:r>
        <w:r>
          <w:rPr>
            <w:rFonts w:asciiTheme="minorHAnsi" w:eastAsiaTheme="minorEastAsia" w:hAnsiTheme="minorHAnsi" w:cstheme="minorBidi"/>
            <w:sz w:val="22"/>
            <w:szCs w:val="22"/>
            <w:lang w:eastAsia="en-AU"/>
          </w:rPr>
          <w:tab/>
        </w:r>
        <w:r w:rsidRPr="00BB1E03">
          <w:t>Declaration of parents and citizens associations in certain circumstances</w:t>
        </w:r>
        <w:r>
          <w:tab/>
        </w:r>
        <w:r>
          <w:fldChar w:fldCharType="begin"/>
        </w:r>
        <w:r>
          <w:instrText xml:space="preserve"> PAGEREF _Toc42176289 \h </w:instrText>
        </w:r>
        <w:r>
          <w:fldChar w:fldCharType="separate"/>
        </w:r>
        <w:r w:rsidR="000A50A7">
          <w:t>59</w:t>
        </w:r>
        <w:r>
          <w:fldChar w:fldCharType="end"/>
        </w:r>
      </w:hyperlink>
    </w:p>
    <w:p w14:paraId="56948453" w14:textId="364534EE" w:rsidR="009F3B58" w:rsidRDefault="009F3B58">
      <w:pPr>
        <w:pStyle w:val="TOC5"/>
        <w:rPr>
          <w:rFonts w:asciiTheme="minorHAnsi" w:eastAsiaTheme="minorEastAsia" w:hAnsiTheme="minorHAnsi" w:cstheme="minorBidi"/>
          <w:sz w:val="22"/>
          <w:szCs w:val="22"/>
          <w:lang w:eastAsia="en-AU"/>
        </w:rPr>
      </w:pPr>
      <w:r>
        <w:tab/>
      </w:r>
      <w:hyperlink w:anchor="_Toc42176290" w:history="1">
        <w:r w:rsidRPr="00BB1E03">
          <w:t>41</w:t>
        </w:r>
        <w:r>
          <w:rPr>
            <w:rFonts w:asciiTheme="minorHAnsi" w:eastAsiaTheme="minorEastAsia" w:hAnsiTheme="minorHAnsi" w:cstheme="minorBidi"/>
            <w:sz w:val="22"/>
            <w:szCs w:val="22"/>
            <w:lang w:eastAsia="en-AU"/>
          </w:rPr>
          <w:tab/>
        </w:r>
        <w:r w:rsidRPr="00BB1E03">
          <w:t>Composition of school boards generally</w:t>
        </w:r>
        <w:r>
          <w:tab/>
        </w:r>
        <w:r>
          <w:fldChar w:fldCharType="begin"/>
        </w:r>
        <w:r>
          <w:instrText xml:space="preserve"> PAGEREF _Toc42176290 \h </w:instrText>
        </w:r>
        <w:r>
          <w:fldChar w:fldCharType="separate"/>
        </w:r>
        <w:r w:rsidR="000A50A7">
          <w:t>60</w:t>
        </w:r>
        <w:r>
          <w:fldChar w:fldCharType="end"/>
        </w:r>
      </w:hyperlink>
    </w:p>
    <w:p w14:paraId="1AA54E54" w14:textId="50C4CA5B" w:rsidR="009F3B58" w:rsidRDefault="009F3B58">
      <w:pPr>
        <w:pStyle w:val="TOC5"/>
        <w:rPr>
          <w:rFonts w:asciiTheme="minorHAnsi" w:eastAsiaTheme="minorEastAsia" w:hAnsiTheme="minorHAnsi" w:cstheme="minorBidi"/>
          <w:sz w:val="22"/>
          <w:szCs w:val="22"/>
          <w:lang w:eastAsia="en-AU"/>
        </w:rPr>
      </w:pPr>
      <w:r>
        <w:tab/>
      </w:r>
      <w:hyperlink w:anchor="_Toc42176291" w:history="1">
        <w:r w:rsidRPr="00BB1E03">
          <w:t>42</w:t>
        </w:r>
        <w:r>
          <w:rPr>
            <w:rFonts w:asciiTheme="minorHAnsi" w:eastAsiaTheme="minorEastAsia" w:hAnsiTheme="minorHAnsi" w:cstheme="minorBidi"/>
            <w:sz w:val="22"/>
            <w:szCs w:val="22"/>
            <w:lang w:eastAsia="en-AU"/>
          </w:rPr>
          <w:tab/>
        </w:r>
        <w:r w:rsidRPr="00BB1E03">
          <w:t>Composition of school boards of small schools</w:t>
        </w:r>
        <w:r>
          <w:tab/>
        </w:r>
        <w:r>
          <w:fldChar w:fldCharType="begin"/>
        </w:r>
        <w:r>
          <w:instrText xml:space="preserve"> PAGEREF _Toc42176291 \h </w:instrText>
        </w:r>
        <w:r>
          <w:fldChar w:fldCharType="separate"/>
        </w:r>
        <w:r w:rsidR="000A50A7">
          <w:t>61</w:t>
        </w:r>
        <w:r>
          <w:fldChar w:fldCharType="end"/>
        </w:r>
      </w:hyperlink>
    </w:p>
    <w:p w14:paraId="52BAAEC0" w14:textId="12D65096" w:rsidR="009F3B58" w:rsidRDefault="009F3B58">
      <w:pPr>
        <w:pStyle w:val="TOC5"/>
        <w:rPr>
          <w:rFonts w:asciiTheme="minorHAnsi" w:eastAsiaTheme="minorEastAsia" w:hAnsiTheme="minorHAnsi" w:cstheme="minorBidi"/>
          <w:sz w:val="22"/>
          <w:szCs w:val="22"/>
          <w:lang w:eastAsia="en-AU"/>
        </w:rPr>
      </w:pPr>
      <w:r>
        <w:tab/>
      </w:r>
      <w:hyperlink w:anchor="_Toc42176292" w:history="1">
        <w:r w:rsidRPr="00BB1E03">
          <w:t>43</w:t>
        </w:r>
        <w:r>
          <w:rPr>
            <w:rFonts w:asciiTheme="minorHAnsi" w:eastAsiaTheme="minorEastAsia" w:hAnsiTheme="minorHAnsi" w:cstheme="minorBidi"/>
            <w:sz w:val="22"/>
            <w:szCs w:val="22"/>
            <w:lang w:eastAsia="en-AU"/>
          </w:rPr>
          <w:tab/>
        </w:r>
        <w:r w:rsidRPr="00BB1E03">
          <w:t>Composition of school boards of school-related institutions and other schools in special circumstances</w:t>
        </w:r>
        <w:r>
          <w:tab/>
        </w:r>
        <w:r>
          <w:fldChar w:fldCharType="begin"/>
        </w:r>
        <w:r>
          <w:instrText xml:space="preserve"> PAGEREF _Toc42176292 \h </w:instrText>
        </w:r>
        <w:r>
          <w:fldChar w:fldCharType="separate"/>
        </w:r>
        <w:r w:rsidR="000A50A7">
          <w:t>62</w:t>
        </w:r>
        <w:r>
          <w:fldChar w:fldCharType="end"/>
        </w:r>
      </w:hyperlink>
    </w:p>
    <w:p w14:paraId="5ECEEB77" w14:textId="23B39717" w:rsidR="009F3B58" w:rsidRDefault="009F3B58">
      <w:pPr>
        <w:pStyle w:val="TOC5"/>
        <w:rPr>
          <w:rFonts w:asciiTheme="minorHAnsi" w:eastAsiaTheme="minorEastAsia" w:hAnsiTheme="minorHAnsi" w:cstheme="minorBidi"/>
          <w:sz w:val="22"/>
          <w:szCs w:val="22"/>
          <w:lang w:eastAsia="en-AU"/>
        </w:rPr>
      </w:pPr>
      <w:r>
        <w:tab/>
      </w:r>
      <w:hyperlink w:anchor="_Toc42176293" w:history="1">
        <w:r w:rsidRPr="00BB1E03">
          <w:t>44</w:t>
        </w:r>
        <w:r>
          <w:rPr>
            <w:rFonts w:asciiTheme="minorHAnsi" w:eastAsiaTheme="minorEastAsia" w:hAnsiTheme="minorHAnsi" w:cstheme="minorBidi"/>
            <w:sz w:val="22"/>
            <w:szCs w:val="22"/>
            <w:lang w:eastAsia="en-AU"/>
          </w:rPr>
          <w:tab/>
        </w:r>
        <w:r w:rsidRPr="00BB1E03">
          <w:t>Ending of appointment of members of school board</w:t>
        </w:r>
        <w:r>
          <w:tab/>
        </w:r>
        <w:r>
          <w:fldChar w:fldCharType="begin"/>
        </w:r>
        <w:r>
          <w:instrText xml:space="preserve"> PAGEREF _Toc42176293 \h </w:instrText>
        </w:r>
        <w:r>
          <w:fldChar w:fldCharType="separate"/>
        </w:r>
        <w:r w:rsidR="000A50A7">
          <w:t>65</w:t>
        </w:r>
        <w:r>
          <w:fldChar w:fldCharType="end"/>
        </w:r>
      </w:hyperlink>
    </w:p>
    <w:p w14:paraId="432C2DC4" w14:textId="6AD45C94" w:rsidR="009F3B58" w:rsidRDefault="009F3B58">
      <w:pPr>
        <w:pStyle w:val="TOC5"/>
        <w:rPr>
          <w:rFonts w:asciiTheme="minorHAnsi" w:eastAsiaTheme="minorEastAsia" w:hAnsiTheme="minorHAnsi" w:cstheme="minorBidi"/>
          <w:sz w:val="22"/>
          <w:szCs w:val="22"/>
          <w:lang w:eastAsia="en-AU"/>
        </w:rPr>
      </w:pPr>
      <w:r>
        <w:tab/>
      </w:r>
      <w:hyperlink w:anchor="_Toc42176294" w:history="1">
        <w:r w:rsidRPr="00BB1E03">
          <w:t>45</w:t>
        </w:r>
        <w:r>
          <w:rPr>
            <w:rFonts w:asciiTheme="minorHAnsi" w:eastAsiaTheme="minorEastAsia" w:hAnsiTheme="minorHAnsi" w:cstheme="minorBidi"/>
            <w:sz w:val="22"/>
            <w:szCs w:val="22"/>
            <w:lang w:eastAsia="en-AU"/>
          </w:rPr>
          <w:tab/>
        </w:r>
        <w:r w:rsidRPr="00BB1E03">
          <w:t>Chairperson and deputy chairperson of school boards</w:t>
        </w:r>
        <w:r>
          <w:tab/>
        </w:r>
        <w:r>
          <w:fldChar w:fldCharType="begin"/>
        </w:r>
        <w:r>
          <w:instrText xml:space="preserve"> PAGEREF _Toc42176294 \h </w:instrText>
        </w:r>
        <w:r>
          <w:fldChar w:fldCharType="separate"/>
        </w:r>
        <w:r w:rsidR="000A50A7">
          <w:t>65</w:t>
        </w:r>
        <w:r>
          <w:fldChar w:fldCharType="end"/>
        </w:r>
      </w:hyperlink>
    </w:p>
    <w:p w14:paraId="10E48382" w14:textId="707DB0BF" w:rsidR="009F3B58" w:rsidRDefault="009F3B58">
      <w:pPr>
        <w:pStyle w:val="TOC5"/>
        <w:rPr>
          <w:rFonts w:asciiTheme="minorHAnsi" w:eastAsiaTheme="minorEastAsia" w:hAnsiTheme="minorHAnsi" w:cstheme="minorBidi"/>
          <w:sz w:val="22"/>
          <w:szCs w:val="22"/>
          <w:lang w:eastAsia="en-AU"/>
        </w:rPr>
      </w:pPr>
      <w:r>
        <w:tab/>
      </w:r>
      <w:hyperlink w:anchor="_Toc42176295" w:history="1">
        <w:r w:rsidRPr="00BB1E03">
          <w:t>46</w:t>
        </w:r>
        <w:r>
          <w:rPr>
            <w:rFonts w:asciiTheme="minorHAnsi" w:eastAsiaTheme="minorEastAsia" w:hAnsiTheme="minorHAnsi" w:cstheme="minorBidi"/>
            <w:sz w:val="22"/>
            <w:szCs w:val="22"/>
            <w:lang w:eastAsia="en-AU"/>
          </w:rPr>
          <w:tab/>
        </w:r>
        <w:r w:rsidRPr="00BB1E03">
          <w:t>School boards to take part in selection of school principals</w:t>
        </w:r>
        <w:r>
          <w:tab/>
        </w:r>
        <w:r>
          <w:fldChar w:fldCharType="begin"/>
        </w:r>
        <w:r>
          <w:instrText xml:space="preserve"> PAGEREF _Toc42176295 \h </w:instrText>
        </w:r>
        <w:r>
          <w:fldChar w:fldCharType="separate"/>
        </w:r>
        <w:r w:rsidR="000A50A7">
          <w:t>66</w:t>
        </w:r>
        <w:r>
          <w:fldChar w:fldCharType="end"/>
        </w:r>
      </w:hyperlink>
    </w:p>
    <w:p w14:paraId="2995DAC2" w14:textId="4FE3A312" w:rsidR="009F3B58" w:rsidRDefault="0095136C">
      <w:pPr>
        <w:pStyle w:val="TOC3"/>
        <w:rPr>
          <w:rFonts w:asciiTheme="minorHAnsi" w:eastAsiaTheme="minorEastAsia" w:hAnsiTheme="minorHAnsi" w:cstheme="minorBidi"/>
          <w:b w:val="0"/>
          <w:sz w:val="22"/>
          <w:szCs w:val="22"/>
          <w:lang w:eastAsia="en-AU"/>
        </w:rPr>
      </w:pPr>
      <w:hyperlink w:anchor="_Toc42176296" w:history="1">
        <w:r w:rsidR="009F3B58" w:rsidRPr="00BB1E03">
          <w:t>Division 3.4.3</w:t>
        </w:r>
        <w:r w:rsidR="009F3B58">
          <w:rPr>
            <w:rFonts w:asciiTheme="minorHAnsi" w:eastAsiaTheme="minorEastAsia" w:hAnsiTheme="minorHAnsi" w:cstheme="minorBidi"/>
            <w:b w:val="0"/>
            <w:sz w:val="22"/>
            <w:szCs w:val="22"/>
            <w:lang w:eastAsia="en-AU"/>
          </w:rPr>
          <w:tab/>
        </w:r>
        <w:r w:rsidR="009F3B58" w:rsidRPr="00BB1E03">
          <w:t>Proceedings of school boards</w:t>
        </w:r>
        <w:r w:rsidR="009F3B58" w:rsidRPr="009F3B58">
          <w:rPr>
            <w:vanish/>
          </w:rPr>
          <w:tab/>
        </w:r>
        <w:r w:rsidR="009F3B58" w:rsidRPr="009F3B58">
          <w:rPr>
            <w:vanish/>
          </w:rPr>
          <w:fldChar w:fldCharType="begin"/>
        </w:r>
        <w:r w:rsidR="009F3B58" w:rsidRPr="009F3B58">
          <w:rPr>
            <w:vanish/>
          </w:rPr>
          <w:instrText xml:space="preserve"> PAGEREF _Toc42176296 \h </w:instrText>
        </w:r>
        <w:r w:rsidR="009F3B58" w:rsidRPr="009F3B58">
          <w:rPr>
            <w:vanish/>
          </w:rPr>
        </w:r>
        <w:r w:rsidR="009F3B58" w:rsidRPr="009F3B58">
          <w:rPr>
            <w:vanish/>
          </w:rPr>
          <w:fldChar w:fldCharType="separate"/>
        </w:r>
        <w:r w:rsidR="000A50A7">
          <w:rPr>
            <w:vanish/>
          </w:rPr>
          <w:t>66</w:t>
        </w:r>
        <w:r w:rsidR="009F3B58" w:rsidRPr="009F3B58">
          <w:rPr>
            <w:vanish/>
          </w:rPr>
          <w:fldChar w:fldCharType="end"/>
        </w:r>
      </w:hyperlink>
    </w:p>
    <w:p w14:paraId="74F617B8" w14:textId="6D08C90E" w:rsidR="009F3B58" w:rsidRDefault="009F3B58">
      <w:pPr>
        <w:pStyle w:val="TOC5"/>
        <w:rPr>
          <w:rFonts w:asciiTheme="minorHAnsi" w:eastAsiaTheme="minorEastAsia" w:hAnsiTheme="minorHAnsi" w:cstheme="minorBidi"/>
          <w:sz w:val="22"/>
          <w:szCs w:val="22"/>
          <w:lang w:eastAsia="en-AU"/>
        </w:rPr>
      </w:pPr>
      <w:r>
        <w:tab/>
      </w:r>
      <w:hyperlink w:anchor="_Toc42176297" w:history="1">
        <w:r w:rsidRPr="00BB1E03">
          <w:t>47</w:t>
        </w:r>
        <w:r>
          <w:rPr>
            <w:rFonts w:asciiTheme="minorHAnsi" w:eastAsiaTheme="minorEastAsia" w:hAnsiTheme="minorHAnsi" w:cstheme="minorBidi"/>
            <w:sz w:val="22"/>
            <w:szCs w:val="22"/>
            <w:lang w:eastAsia="en-AU"/>
          </w:rPr>
          <w:tab/>
        </w:r>
        <w:r w:rsidRPr="00BB1E03">
          <w:t>Time and place of meetings of school boards</w:t>
        </w:r>
        <w:r>
          <w:tab/>
        </w:r>
        <w:r>
          <w:fldChar w:fldCharType="begin"/>
        </w:r>
        <w:r>
          <w:instrText xml:space="preserve"> PAGEREF _Toc42176297 \h </w:instrText>
        </w:r>
        <w:r>
          <w:fldChar w:fldCharType="separate"/>
        </w:r>
        <w:r w:rsidR="000A50A7">
          <w:t>66</w:t>
        </w:r>
        <w:r>
          <w:fldChar w:fldCharType="end"/>
        </w:r>
      </w:hyperlink>
    </w:p>
    <w:p w14:paraId="1FF8E67B" w14:textId="7B4CA0AF" w:rsidR="009F3B58" w:rsidRDefault="009F3B58">
      <w:pPr>
        <w:pStyle w:val="TOC5"/>
        <w:rPr>
          <w:rFonts w:asciiTheme="minorHAnsi" w:eastAsiaTheme="minorEastAsia" w:hAnsiTheme="minorHAnsi" w:cstheme="minorBidi"/>
          <w:sz w:val="22"/>
          <w:szCs w:val="22"/>
          <w:lang w:eastAsia="en-AU"/>
        </w:rPr>
      </w:pPr>
      <w:r>
        <w:tab/>
      </w:r>
      <w:hyperlink w:anchor="_Toc42176298" w:history="1">
        <w:r w:rsidRPr="00BB1E03">
          <w:t>48</w:t>
        </w:r>
        <w:r>
          <w:rPr>
            <w:rFonts w:asciiTheme="minorHAnsi" w:eastAsiaTheme="minorEastAsia" w:hAnsiTheme="minorHAnsi" w:cstheme="minorBidi"/>
            <w:sz w:val="22"/>
            <w:szCs w:val="22"/>
            <w:lang w:eastAsia="en-AU"/>
          </w:rPr>
          <w:tab/>
        </w:r>
        <w:r w:rsidRPr="00BB1E03">
          <w:t>Procedures governing proceedings of school boards</w:t>
        </w:r>
        <w:r>
          <w:tab/>
        </w:r>
        <w:r>
          <w:fldChar w:fldCharType="begin"/>
        </w:r>
        <w:r>
          <w:instrText xml:space="preserve"> PAGEREF _Toc42176298 \h </w:instrText>
        </w:r>
        <w:r>
          <w:fldChar w:fldCharType="separate"/>
        </w:r>
        <w:r w:rsidR="000A50A7">
          <w:t>66</w:t>
        </w:r>
        <w:r>
          <w:fldChar w:fldCharType="end"/>
        </w:r>
      </w:hyperlink>
    </w:p>
    <w:p w14:paraId="2AAEC13F" w14:textId="3338E9E7" w:rsidR="009F3B58" w:rsidRDefault="009F3B58">
      <w:pPr>
        <w:pStyle w:val="TOC5"/>
        <w:rPr>
          <w:rFonts w:asciiTheme="minorHAnsi" w:eastAsiaTheme="minorEastAsia" w:hAnsiTheme="minorHAnsi" w:cstheme="minorBidi"/>
          <w:sz w:val="22"/>
          <w:szCs w:val="22"/>
          <w:lang w:eastAsia="en-AU"/>
        </w:rPr>
      </w:pPr>
      <w:r>
        <w:tab/>
      </w:r>
      <w:hyperlink w:anchor="_Toc42176299" w:history="1">
        <w:r w:rsidRPr="00BB1E03">
          <w:t>49</w:t>
        </w:r>
        <w:r>
          <w:rPr>
            <w:rFonts w:asciiTheme="minorHAnsi" w:eastAsiaTheme="minorEastAsia" w:hAnsiTheme="minorHAnsi" w:cstheme="minorBidi"/>
            <w:sz w:val="22"/>
            <w:szCs w:val="22"/>
            <w:lang w:eastAsia="en-AU"/>
          </w:rPr>
          <w:tab/>
        </w:r>
        <w:r w:rsidRPr="00BB1E03">
          <w:t>Disclosure of interests by members of school boards</w:t>
        </w:r>
        <w:r>
          <w:tab/>
        </w:r>
        <w:r>
          <w:fldChar w:fldCharType="begin"/>
        </w:r>
        <w:r>
          <w:instrText xml:space="preserve"> PAGEREF _Toc42176299 \h </w:instrText>
        </w:r>
        <w:r>
          <w:fldChar w:fldCharType="separate"/>
        </w:r>
        <w:r w:rsidR="000A50A7">
          <w:t>68</w:t>
        </w:r>
        <w:r>
          <w:fldChar w:fldCharType="end"/>
        </w:r>
      </w:hyperlink>
    </w:p>
    <w:p w14:paraId="0D384915" w14:textId="15991EB2" w:rsidR="009F3B58" w:rsidRDefault="009F3B58">
      <w:pPr>
        <w:pStyle w:val="TOC5"/>
        <w:rPr>
          <w:rFonts w:asciiTheme="minorHAnsi" w:eastAsiaTheme="minorEastAsia" w:hAnsiTheme="minorHAnsi" w:cstheme="minorBidi"/>
          <w:sz w:val="22"/>
          <w:szCs w:val="22"/>
          <w:lang w:eastAsia="en-AU"/>
        </w:rPr>
      </w:pPr>
      <w:r>
        <w:tab/>
      </w:r>
      <w:hyperlink w:anchor="_Toc42176300" w:history="1">
        <w:r w:rsidRPr="00BB1E03">
          <w:t>49A</w:t>
        </w:r>
        <w:r>
          <w:rPr>
            <w:rFonts w:asciiTheme="minorHAnsi" w:eastAsiaTheme="minorEastAsia" w:hAnsiTheme="minorHAnsi" w:cstheme="minorBidi"/>
            <w:sz w:val="22"/>
            <w:szCs w:val="22"/>
            <w:lang w:eastAsia="en-AU"/>
          </w:rPr>
          <w:tab/>
        </w:r>
        <w:r w:rsidRPr="00BB1E03">
          <w:t>Protection of members of school boards</w:t>
        </w:r>
        <w:r>
          <w:tab/>
        </w:r>
        <w:r>
          <w:fldChar w:fldCharType="begin"/>
        </w:r>
        <w:r>
          <w:instrText xml:space="preserve"> PAGEREF _Toc42176300 \h </w:instrText>
        </w:r>
        <w:r>
          <w:fldChar w:fldCharType="separate"/>
        </w:r>
        <w:r w:rsidR="000A50A7">
          <w:t>69</w:t>
        </w:r>
        <w:r>
          <w:fldChar w:fldCharType="end"/>
        </w:r>
      </w:hyperlink>
    </w:p>
    <w:p w14:paraId="43587123" w14:textId="4A32AF9A" w:rsidR="009F3B58" w:rsidRDefault="0095136C">
      <w:pPr>
        <w:pStyle w:val="TOC3"/>
        <w:rPr>
          <w:rFonts w:asciiTheme="minorHAnsi" w:eastAsiaTheme="minorEastAsia" w:hAnsiTheme="minorHAnsi" w:cstheme="minorBidi"/>
          <w:b w:val="0"/>
          <w:sz w:val="22"/>
          <w:szCs w:val="22"/>
          <w:lang w:eastAsia="en-AU"/>
        </w:rPr>
      </w:pPr>
      <w:hyperlink w:anchor="_Toc42176301" w:history="1">
        <w:r w:rsidR="009F3B58" w:rsidRPr="00BB1E03">
          <w:t>Division 3.4.4</w:t>
        </w:r>
        <w:r w:rsidR="009F3B58">
          <w:rPr>
            <w:rFonts w:asciiTheme="minorHAnsi" w:eastAsiaTheme="minorEastAsia" w:hAnsiTheme="minorHAnsi" w:cstheme="minorBidi"/>
            <w:b w:val="0"/>
            <w:sz w:val="22"/>
            <w:szCs w:val="22"/>
            <w:lang w:eastAsia="en-AU"/>
          </w:rPr>
          <w:tab/>
        </w:r>
        <w:r w:rsidR="009F3B58" w:rsidRPr="00BB1E03">
          <w:t>Financial matters</w:t>
        </w:r>
        <w:r w:rsidR="009F3B58" w:rsidRPr="009F3B58">
          <w:rPr>
            <w:vanish/>
          </w:rPr>
          <w:tab/>
        </w:r>
        <w:r w:rsidR="009F3B58" w:rsidRPr="009F3B58">
          <w:rPr>
            <w:vanish/>
          </w:rPr>
          <w:fldChar w:fldCharType="begin"/>
        </w:r>
        <w:r w:rsidR="009F3B58" w:rsidRPr="009F3B58">
          <w:rPr>
            <w:vanish/>
          </w:rPr>
          <w:instrText xml:space="preserve"> PAGEREF _Toc42176301 \h </w:instrText>
        </w:r>
        <w:r w:rsidR="009F3B58" w:rsidRPr="009F3B58">
          <w:rPr>
            <w:vanish/>
          </w:rPr>
        </w:r>
        <w:r w:rsidR="009F3B58" w:rsidRPr="009F3B58">
          <w:rPr>
            <w:vanish/>
          </w:rPr>
          <w:fldChar w:fldCharType="separate"/>
        </w:r>
        <w:r w:rsidR="000A50A7">
          <w:rPr>
            <w:vanish/>
          </w:rPr>
          <w:t>69</w:t>
        </w:r>
        <w:r w:rsidR="009F3B58" w:rsidRPr="009F3B58">
          <w:rPr>
            <w:vanish/>
          </w:rPr>
          <w:fldChar w:fldCharType="end"/>
        </w:r>
      </w:hyperlink>
    </w:p>
    <w:p w14:paraId="32F922A2" w14:textId="38E7D0E7" w:rsidR="009F3B58" w:rsidRDefault="009F3B58">
      <w:pPr>
        <w:pStyle w:val="TOC5"/>
        <w:rPr>
          <w:rFonts w:asciiTheme="minorHAnsi" w:eastAsiaTheme="minorEastAsia" w:hAnsiTheme="minorHAnsi" w:cstheme="minorBidi"/>
          <w:sz w:val="22"/>
          <w:szCs w:val="22"/>
          <w:lang w:eastAsia="en-AU"/>
        </w:rPr>
      </w:pPr>
      <w:r>
        <w:tab/>
      </w:r>
      <w:hyperlink w:anchor="_Toc42176302" w:history="1">
        <w:r w:rsidRPr="00BB1E03">
          <w:t>50</w:t>
        </w:r>
        <w:r>
          <w:rPr>
            <w:rFonts w:asciiTheme="minorHAnsi" w:eastAsiaTheme="minorEastAsia" w:hAnsiTheme="minorHAnsi" w:cstheme="minorBidi"/>
            <w:sz w:val="22"/>
            <w:szCs w:val="22"/>
            <w:lang w:eastAsia="en-AU"/>
          </w:rPr>
          <w:tab/>
        </w:r>
        <w:r w:rsidRPr="00BB1E03">
          <w:t>School boards to approve budgets</w:t>
        </w:r>
        <w:r>
          <w:tab/>
        </w:r>
        <w:r>
          <w:fldChar w:fldCharType="begin"/>
        </w:r>
        <w:r>
          <w:instrText xml:space="preserve"> PAGEREF _Toc42176302 \h </w:instrText>
        </w:r>
        <w:r>
          <w:fldChar w:fldCharType="separate"/>
        </w:r>
        <w:r w:rsidR="000A50A7">
          <w:t>69</w:t>
        </w:r>
        <w:r>
          <w:fldChar w:fldCharType="end"/>
        </w:r>
      </w:hyperlink>
    </w:p>
    <w:p w14:paraId="1AB26F4E" w14:textId="0281173E" w:rsidR="009F3B58" w:rsidRDefault="009F3B58">
      <w:pPr>
        <w:pStyle w:val="TOC5"/>
        <w:rPr>
          <w:rFonts w:asciiTheme="minorHAnsi" w:eastAsiaTheme="minorEastAsia" w:hAnsiTheme="minorHAnsi" w:cstheme="minorBidi"/>
          <w:sz w:val="22"/>
          <w:szCs w:val="22"/>
          <w:lang w:eastAsia="en-AU"/>
        </w:rPr>
      </w:pPr>
      <w:r>
        <w:tab/>
      </w:r>
      <w:hyperlink w:anchor="_Toc42176303" w:history="1">
        <w:r w:rsidRPr="00BB1E03">
          <w:t>51</w:t>
        </w:r>
        <w:r>
          <w:rPr>
            <w:rFonts w:asciiTheme="minorHAnsi" w:eastAsiaTheme="minorEastAsia" w:hAnsiTheme="minorHAnsi" w:cstheme="minorBidi"/>
            <w:sz w:val="22"/>
            <w:szCs w:val="22"/>
            <w:lang w:eastAsia="en-AU"/>
          </w:rPr>
          <w:tab/>
        </w:r>
        <w:r w:rsidRPr="00BB1E03">
          <w:t>Application of money of school</w:t>
        </w:r>
        <w:r>
          <w:tab/>
        </w:r>
        <w:r>
          <w:fldChar w:fldCharType="begin"/>
        </w:r>
        <w:r>
          <w:instrText xml:space="preserve"> PAGEREF _Toc42176303 \h </w:instrText>
        </w:r>
        <w:r>
          <w:fldChar w:fldCharType="separate"/>
        </w:r>
        <w:r w:rsidR="000A50A7">
          <w:t>70</w:t>
        </w:r>
        <w:r>
          <w:fldChar w:fldCharType="end"/>
        </w:r>
      </w:hyperlink>
    </w:p>
    <w:p w14:paraId="4A64BDA1" w14:textId="73674D0E" w:rsidR="009F3B58" w:rsidRDefault="009F3B58">
      <w:pPr>
        <w:pStyle w:val="TOC5"/>
        <w:rPr>
          <w:rFonts w:asciiTheme="minorHAnsi" w:eastAsiaTheme="minorEastAsia" w:hAnsiTheme="minorHAnsi" w:cstheme="minorBidi"/>
          <w:sz w:val="22"/>
          <w:szCs w:val="22"/>
          <w:lang w:eastAsia="en-AU"/>
        </w:rPr>
      </w:pPr>
      <w:r>
        <w:tab/>
      </w:r>
      <w:hyperlink w:anchor="_Toc42176304" w:history="1">
        <w:r w:rsidRPr="00BB1E03">
          <w:t>52</w:t>
        </w:r>
        <w:r>
          <w:rPr>
            <w:rFonts w:asciiTheme="minorHAnsi" w:eastAsiaTheme="minorEastAsia" w:hAnsiTheme="minorHAnsi" w:cstheme="minorBidi"/>
            <w:sz w:val="22"/>
            <w:szCs w:val="22"/>
            <w:lang w:eastAsia="en-AU"/>
          </w:rPr>
          <w:tab/>
        </w:r>
        <w:r w:rsidRPr="00BB1E03">
          <w:t>School boards to approve financial statement and report</w:t>
        </w:r>
        <w:r>
          <w:tab/>
        </w:r>
        <w:r>
          <w:fldChar w:fldCharType="begin"/>
        </w:r>
        <w:r>
          <w:instrText xml:space="preserve"> PAGEREF _Toc42176304 \h </w:instrText>
        </w:r>
        <w:r>
          <w:fldChar w:fldCharType="separate"/>
        </w:r>
        <w:r w:rsidR="000A50A7">
          <w:t>70</w:t>
        </w:r>
        <w:r>
          <w:fldChar w:fldCharType="end"/>
        </w:r>
      </w:hyperlink>
    </w:p>
    <w:p w14:paraId="15CBAF78" w14:textId="68F3B9F8" w:rsidR="009F3B58" w:rsidRDefault="009F3B58">
      <w:pPr>
        <w:pStyle w:val="TOC5"/>
        <w:rPr>
          <w:rFonts w:asciiTheme="minorHAnsi" w:eastAsiaTheme="minorEastAsia" w:hAnsiTheme="minorHAnsi" w:cstheme="minorBidi"/>
          <w:sz w:val="22"/>
          <w:szCs w:val="22"/>
          <w:lang w:eastAsia="en-AU"/>
        </w:rPr>
      </w:pPr>
      <w:r>
        <w:tab/>
      </w:r>
      <w:hyperlink w:anchor="_Toc42176305" w:history="1">
        <w:r w:rsidRPr="00BB1E03">
          <w:t>53</w:t>
        </w:r>
        <w:r>
          <w:rPr>
            <w:rFonts w:asciiTheme="minorHAnsi" w:eastAsiaTheme="minorEastAsia" w:hAnsiTheme="minorHAnsi" w:cstheme="minorBidi"/>
            <w:sz w:val="22"/>
            <w:szCs w:val="22"/>
            <w:lang w:eastAsia="en-AU"/>
          </w:rPr>
          <w:tab/>
        </w:r>
        <w:r w:rsidRPr="00BB1E03">
          <w:t>School boards to make available summaries of budget and annual report</w:t>
        </w:r>
        <w:r>
          <w:tab/>
        </w:r>
        <w:r>
          <w:fldChar w:fldCharType="begin"/>
        </w:r>
        <w:r>
          <w:instrText xml:space="preserve"> PAGEREF _Toc42176305 \h </w:instrText>
        </w:r>
        <w:r>
          <w:fldChar w:fldCharType="separate"/>
        </w:r>
        <w:r w:rsidR="000A50A7">
          <w:t>71</w:t>
        </w:r>
        <w:r>
          <w:fldChar w:fldCharType="end"/>
        </w:r>
      </w:hyperlink>
    </w:p>
    <w:p w14:paraId="42174A3D" w14:textId="7BD6114D" w:rsidR="009F3B58" w:rsidRDefault="0095136C">
      <w:pPr>
        <w:pStyle w:val="TOC2"/>
        <w:rPr>
          <w:rFonts w:asciiTheme="minorHAnsi" w:eastAsiaTheme="minorEastAsia" w:hAnsiTheme="minorHAnsi" w:cstheme="minorBidi"/>
          <w:b w:val="0"/>
          <w:sz w:val="22"/>
          <w:szCs w:val="22"/>
          <w:lang w:eastAsia="en-AU"/>
        </w:rPr>
      </w:pPr>
      <w:hyperlink w:anchor="_Toc42176306" w:history="1">
        <w:r w:rsidR="009F3B58" w:rsidRPr="00BB1E03">
          <w:t>Part 3.6</w:t>
        </w:r>
        <w:r w:rsidR="009F3B58">
          <w:rPr>
            <w:rFonts w:asciiTheme="minorHAnsi" w:eastAsiaTheme="minorEastAsia" w:hAnsiTheme="minorHAnsi" w:cstheme="minorBidi"/>
            <w:b w:val="0"/>
            <w:sz w:val="22"/>
            <w:szCs w:val="22"/>
            <w:lang w:eastAsia="en-AU"/>
          </w:rPr>
          <w:tab/>
        </w:r>
        <w:r w:rsidR="009F3B58" w:rsidRPr="00BB1E03">
          <w:t>Other provisions</w:t>
        </w:r>
        <w:r w:rsidR="009F3B58" w:rsidRPr="009F3B58">
          <w:rPr>
            <w:vanish/>
          </w:rPr>
          <w:tab/>
        </w:r>
        <w:r w:rsidR="009F3B58" w:rsidRPr="009F3B58">
          <w:rPr>
            <w:vanish/>
          </w:rPr>
          <w:fldChar w:fldCharType="begin"/>
        </w:r>
        <w:r w:rsidR="009F3B58" w:rsidRPr="009F3B58">
          <w:rPr>
            <w:vanish/>
          </w:rPr>
          <w:instrText xml:space="preserve"> PAGEREF _Toc42176306 \h </w:instrText>
        </w:r>
        <w:r w:rsidR="009F3B58" w:rsidRPr="009F3B58">
          <w:rPr>
            <w:vanish/>
          </w:rPr>
        </w:r>
        <w:r w:rsidR="009F3B58" w:rsidRPr="009F3B58">
          <w:rPr>
            <w:vanish/>
          </w:rPr>
          <w:fldChar w:fldCharType="separate"/>
        </w:r>
        <w:r w:rsidR="000A50A7">
          <w:rPr>
            <w:vanish/>
          </w:rPr>
          <w:t>72</w:t>
        </w:r>
        <w:r w:rsidR="009F3B58" w:rsidRPr="009F3B58">
          <w:rPr>
            <w:vanish/>
          </w:rPr>
          <w:fldChar w:fldCharType="end"/>
        </w:r>
      </w:hyperlink>
    </w:p>
    <w:p w14:paraId="1287D01E" w14:textId="3560D6DC" w:rsidR="009F3B58" w:rsidRDefault="0095136C">
      <w:pPr>
        <w:pStyle w:val="TOC3"/>
        <w:rPr>
          <w:rFonts w:asciiTheme="minorHAnsi" w:eastAsiaTheme="minorEastAsia" w:hAnsiTheme="minorHAnsi" w:cstheme="minorBidi"/>
          <w:b w:val="0"/>
          <w:sz w:val="22"/>
          <w:szCs w:val="22"/>
          <w:lang w:eastAsia="en-AU"/>
        </w:rPr>
      </w:pPr>
      <w:hyperlink w:anchor="_Toc42176307" w:history="1">
        <w:r w:rsidR="009F3B58" w:rsidRPr="00BB1E03">
          <w:t>Division 3.6.1</w:t>
        </w:r>
        <w:r w:rsidR="009F3B58">
          <w:rPr>
            <w:rFonts w:asciiTheme="minorHAnsi" w:eastAsiaTheme="minorEastAsia" w:hAnsiTheme="minorHAnsi" w:cstheme="minorBidi"/>
            <w:b w:val="0"/>
            <w:sz w:val="22"/>
            <w:szCs w:val="22"/>
            <w:lang w:eastAsia="en-AU"/>
          </w:rPr>
          <w:tab/>
        </w:r>
        <w:r w:rsidR="009F3B58" w:rsidRPr="00BB1E03">
          <w:t>Authorised persons (government)</w:t>
        </w:r>
        <w:r w:rsidR="009F3B58" w:rsidRPr="009F3B58">
          <w:rPr>
            <w:vanish/>
          </w:rPr>
          <w:tab/>
        </w:r>
        <w:r w:rsidR="009F3B58" w:rsidRPr="009F3B58">
          <w:rPr>
            <w:vanish/>
          </w:rPr>
          <w:fldChar w:fldCharType="begin"/>
        </w:r>
        <w:r w:rsidR="009F3B58" w:rsidRPr="009F3B58">
          <w:rPr>
            <w:vanish/>
          </w:rPr>
          <w:instrText xml:space="preserve"> PAGEREF _Toc42176307 \h </w:instrText>
        </w:r>
        <w:r w:rsidR="009F3B58" w:rsidRPr="009F3B58">
          <w:rPr>
            <w:vanish/>
          </w:rPr>
        </w:r>
        <w:r w:rsidR="009F3B58" w:rsidRPr="009F3B58">
          <w:rPr>
            <w:vanish/>
          </w:rPr>
          <w:fldChar w:fldCharType="separate"/>
        </w:r>
        <w:r w:rsidR="000A50A7">
          <w:rPr>
            <w:vanish/>
          </w:rPr>
          <w:t>72</w:t>
        </w:r>
        <w:r w:rsidR="009F3B58" w:rsidRPr="009F3B58">
          <w:rPr>
            <w:vanish/>
          </w:rPr>
          <w:fldChar w:fldCharType="end"/>
        </w:r>
      </w:hyperlink>
    </w:p>
    <w:p w14:paraId="7F47CD16" w14:textId="17DF9991" w:rsidR="009F3B58" w:rsidRDefault="009F3B58">
      <w:pPr>
        <w:pStyle w:val="TOC5"/>
        <w:rPr>
          <w:rFonts w:asciiTheme="minorHAnsi" w:eastAsiaTheme="minorEastAsia" w:hAnsiTheme="minorHAnsi" w:cstheme="minorBidi"/>
          <w:sz w:val="22"/>
          <w:szCs w:val="22"/>
          <w:lang w:eastAsia="en-AU"/>
        </w:rPr>
      </w:pPr>
      <w:r>
        <w:tab/>
      </w:r>
      <w:hyperlink w:anchor="_Toc42176308" w:history="1">
        <w:r w:rsidRPr="00BB1E03">
          <w:t>67</w:t>
        </w:r>
        <w:r>
          <w:rPr>
            <w:rFonts w:asciiTheme="minorHAnsi" w:eastAsiaTheme="minorEastAsia" w:hAnsiTheme="minorHAnsi" w:cstheme="minorBidi"/>
            <w:sz w:val="22"/>
            <w:szCs w:val="22"/>
            <w:lang w:eastAsia="en-AU"/>
          </w:rPr>
          <w:tab/>
        </w:r>
        <w:r w:rsidRPr="00BB1E03">
          <w:t>Appointment of authorised persons (government)</w:t>
        </w:r>
        <w:r>
          <w:tab/>
        </w:r>
        <w:r>
          <w:fldChar w:fldCharType="begin"/>
        </w:r>
        <w:r>
          <w:instrText xml:space="preserve"> PAGEREF _Toc42176308 \h </w:instrText>
        </w:r>
        <w:r>
          <w:fldChar w:fldCharType="separate"/>
        </w:r>
        <w:r w:rsidR="000A50A7">
          <w:t>72</w:t>
        </w:r>
        <w:r>
          <w:fldChar w:fldCharType="end"/>
        </w:r>
      </w:hyperlink>
    </w:p>
    <w:p w14:paraId="0093BC0F" w14:textId="27381880" w:rsidR="009F3B58" w:rsidRDefault="009F3B58">
      <w:pPr>
        <w:pStyle w:val="TOC5"/>
        <w:rPr>
          <w:rFonts w:asciiTheme="minorHAnsi" w:eastAsiaTheme="minorEastAsia" w:hAnsiTheme="minorHAnsi" w:cstheme="minorBidi"/>
          <w:sz w:val="22"/>
          <w:szCs w:val="22"/>
          <w:lang w:eastAsia="en-AU"/>
        </w:rPr>
      </w:pPr>
      <w:r>
        <w:tab/>
      </w:r>
      <w:hyperlink w:anchor="_Toc42176309" w:history="1">
        <w:r w:rsidRPr="00BB1E03">
          <w:t>68</w:t>
        </w:r>
        <w:r>
          <w:rPr>
            <w:rFonts w:asciiTheme="minorHAnsi" w:eastAsiaTheme="minorEastAsia" w:hAnsiTheme="minorHAnsi" w:cstheme="minorBidi"/>
            <w:sz w:val="22"/>
            <w:szCs w:val="22"/>
            <w:lang w:eastAsia="en-AU"/>
          </w:rPr>
          <w:tab/>
        </w:r>
        <w:r w:rsidRPr="00BB1E03">
          <w:t>Identity cards for authorised persons (government)</w:t>
        </w:r>
        <w:r>
          <w:tab/>
        </w:r>
        <w:r>
          <w:fldChar w:fldCharType="begin"/>
        </w:r>
        <w:r>
          <w:instrText xml:space="preserve"> PAGEREF _Toc42176309 \h </w:instrText>
        </w:r>
        <w:r>
          <w:fldChar w:fldCharType="separate"/>
        </w:r>
        <w:r w:rsidR="000A50A7">
          <w:t>73</w:t>
        </w:r>
        <w:r>
          <w:fldChar w:fldCharType="end"/>
        </w:r>
      </w:hyperlink>
    </w:p>
    <w:p w14:paraId="3EA230B0" w14:textId="385DF993" w:rsidR="009F3B58" w:rsidRDefault="0095136C">
      <w:pPr>
        <w:pStyle w:val="TOC3"/>
        <w:rPr>
          <w:rFonts w:asciiTheme="minorHAnsi" w:eastAsiaTheme="minorEastAsia" w:hAnsiTheme="minorHAnsi" w:cstheme="minorBidi"/>
          <w:b w:val="0"/>
          <w:sz w:val="22"/>
          <w:szCs w:val="22"/>
          <w:lang w:eastAsia="en-AU"/>
        </w:rPr>
      </w:pPr>
      <w:hyperlink w:anchor="_Toc42176310" w:history="1">
        <w:r w:rsidR="009F3B58" w:rsidRPr="00BB1E03">
          <w:t>Division 3.6.2</w:t>
        </w:r>
        <w:r w:rsidR="009F3B58">
          <w:rPr>
            <w:rFonts w:asciiTheme="minorHAnsi" w:eastAsiaTheme="minorEastAsia" w:hAnsiTheme="minorHAnsi" w:cstheme="minorBidi"/>
            <w:b w:val="0"/>
            <w:sz w:val="22"/>
            <w:szCs w:val="22"/>
            <w:lang w:eastAsia="en-AU"/>
          </w:rPr>
          <w:tab/>
        </w:r>
        <w:r w:rsidR="009F3B58" w:rsidRPr="00BB1E03">
          <w:t>Inspection powers for government schools</w:t>
        </w:r>
        <w:r w:rsidR="009F3B58" w:rsidRPr="009F3B58">
          <w:rPr>
            <w:vanish/>
          </w:rPr>
          <w:tab/>
        </w:r>
        <w:r w:rsidR="009F3B58" w:rsidRPr="009F3B58">
          <w:rPr>
            <w:vanish/>
          </w:rPr>
          <w:fldChar w:fldCharType="begin"/>
        </w:r>
        <w:r w:rsidR="009F3B58" w:rsidRPr="009F3B58">
          <w:rPr>
            <w:vanish/>
          </w:rPr>
          <w:instrText xml:space="preserve"> PAGEREF _Toc42176310 \h </w:instrText>
        </w:r>
        <w:r w:rsidR="009F3B58" w:rsidRPr="009F3B58">
          <w:rPr>
            <w:vanish/>
          </w:rPr>
        </w:r>
        <w:r w:rsidR="009F3B58" w:rsidRPr="009F3B58">
          <w:rPr>
            <w:vanish/>
          </w:rPr>
          <w:fldChar w:fldCharType="separate"/>
        </w:r>
        <w:r w:rsidR="000A50A7">
          <w:rPr>
            <w:vanish/>
          </w:rPr>
          <w:t>73</w:t>
        </w:r>
        <w:r w:rsidR="009F3B58" w:rsidRPr="009F3B58">
          <w:rPr>
            <w:vanish/>
          </w:rPr>
          <w:fldChar w:fldCharType="end"/>
        </w:r>
      </w:hyperlink>
    </w:p>
    <w:p w14:paraId="6F32B457" w14:textId="5DDDCF72" w:rsidR="009F3B58" w:rsidRDefault="009F3B58">
      <w:pPr>
        <w:pStyle w:val="TOC5"/>
        <w:rPr>
          <w:rFonts w:asciiTheme="minorHAnsi" w:eastAsiaTheme="minorEastAsia" w:hAnsiTheme="minorHAnsi" w:cstheme="minorBidi"/>
          <w:sz w:val="22"/>
          <w:szCs w:val="22"/>
          <w:lang w:eastAsia="en-AU"/>
        </w:rPr>
      </w:pPr>
      <w:r>
        <w:tab/>
      </w:r>
      <w:hyperlink w:anchor="_Toc42176311" w:history="1">
        <w:r w:rsidRPr="00BB1E03">
          <w:t>69</w:t>
        </w:r>
        <w:r>
          <w:rPr>
            <w:rFonts w:asciiTheme="minorHAnsi" w:eastAsiaTheme="minorEastAsia" w:hAnsiTheme="minorHAnsi" w:cstheme="minorBidi"/>
            <w:sz w:val="22"/>
            <w:szCs w:val="22"/>
            <w:lang w:eastAsia="en-AU"/>
          </w:rPr>
          <w:tab/>
        </w:r>
        <w:r w:rsidRPr="00BB1E03">
          <w:t>Power not to be exercised before identity card shown etc</w:t>
        </w:r>
        <w:r>
          <w:tab/>
        </w:r>
        <w:r>
          <w:fldChar w:fldCharType="begin"/>
        </w:r>
        <w:r>
          <w:instrText xml:space="preserve"> PAGEREF _Toc42176311 \h </w:instrText>
        </w:r>
        <w:r>
          <w:fldChar w:fldCharType="separate"/>
        </w:r>
        <w:r w:rsidR="000A50A7">
          <w:t>73</w:t>
        </w:r>
        <w:r>
          <w:fldChar w:fldCharType="end"/>
        </w:r>
      </w:hyperlink>
    </w:p>
    <w:p w14:paraId="073D6233" w14:textId="7CDC4F67" w:rsidR="009F3B58" w:rsidRDefault="009F3B58">
      <w:pPr>
        <w:pStyle w:val="TOC5"/>
        <w:rPr>
          <w:rFonts w:asciiTheme="minorHAnsi" w:eastAsiaTheme="minorEastAsia" w:hAnsiTheme="minorHAnsi" w:cstheme="minorBidi"/>
          <w:sz w:val="22"/>
          <w:szCs w:val="22"/>
          <w:lang w:eastAsia="en-AU"/>
        </w:rPr>
      </w:pPr>
      <w:r>
        <w:tab/>
      </w:r>
      <w:hyperlink w:anchor="_Toc42176312" w:history="1">
        <w:r w:rsidRPr="00BB1E03">
          <w:t>70</w:t>
        </w:r>
        <w:r>
          <w:rPr>
            <w:rFonts w:asciiTheme="minorHAnsi" w:eastAsiaTheme="minorEastAsia" w:hAnsiTheme="minorHAnsi" w:cstheme="minorBidi"/>
            <w:sz w:val="22"/>
            <w:szCs w:val="22"/>
            <w:lang w:eastAsia="en-AU"/>
          </w:rPr>
          <w:tab/>
        </w:r>
        <w:r w:rsidRPr="00BB1E03">
          <w:t>Entry to government schools</w:t>
        </w:r>
        <w:r>
          <w:tab/>
        </w:r>
        <w:r>
          <w:fldChar w:fldCharType="begin"/>
        </w:r>
        <w:r>
          <w:instrText xml:space="preserve"> PAGEREF _Toc42176312 \h </w:instrText>
        </w:r>
        <w:r>
          <w:fldChar w:fldCharType="separate"/>
        </w:r>
        <w:r w:rsidR="000A50A7">
          <w:t>74</w:t>
        </w:r>
        <w:r>
          <w:fldChar w:fldCharType="end"/>
        </w:r>
      </w:hyperlink>
    </w:p>
    <w:p w14:paraId="58ECE3EA" w14:textId="01D3EBF7" w:rsidR="009F3B58" w:rsidRDefault="009F3B58">
      <w:pPr>
        <w:pStyle w:val="TOC5"/>
        <w:rPr>
          <w:rFonts w:asciiTheme="minorHAnsi" w:eastAsiaTheme="minorEastAsia" w:hAnsiTheme="minorHAnsi" w:cstheme="minorBidi"/>
          <w:sz w:val="22"/>
          <w:szCs w:val="22"/>
          <w:lang w:eastAsia="en-AU"/>
        </w:rPr>
      </w:pPr>
      <w:r>
        <w:tab/>
      </w:r>
      <w:hyperlink w:anchor="_Toc42176313" w:history="1">
        <w:r w:rsidRPr="00BB1E03">
          <w:t>71</w:t>
        </w:r>
        <w:r>
          <w:rPr>
            <w:rFonts w:asciiTheme="minorHAnsi" w:eastAsiaTheme="minorEastAsia" w:hAnsiTheme="minorHAnsi" w:cstheme="minorBidi"/>
            <w:sz w:val="22"/>
            <w:szCs w:val="22"/>
            <w:lang w:eastAsia="en-AU"/>
          </w:rPr>
          <w:tab/>
        </w:r>
        <w:r w:rsidRPr="00BB1E03">
          <w:t>Powers on entry</w:t>
        </w:r>
        <w:r>
          <w:tab/>
        </w:r>
        <w:r>
          <w:fldChar w:fldCharType="begin"/>
        </w:r>
        <w:r>
          <w:instrText xml:space="preserve"> PAGEREF _Toc42176313 \h </w:instrText>
        </w:r>
        <w:r>
          <w:fldChar w:fldCharType="separate"/>
        </w:r>
        <w:r w:rsidR="000A50A7">
          <w:t>74</w:t>
        </w:r>
        <w:r>
          <w:fldChar w:fldCharType="end"/>
        </w:r>
      </w:hyperlink>
    </w:p>
    <w:p w14:paraId="12F07A5A" w14:textId="22A4FA55" w:rsidR="009F3B58" w:rsidRDefault="0095136C">
      <w:pPr>
        <w:pStyle w:val="TOC1"/>
        <w:rPr>
          <w:rFonts w:asciiTheme="minorHAnsi" w:eastAsiaTheme="minorEastAsia" w:hAnsiTheme="minorHAnsi" w:cstheme="minorBidi"/>
          <w:b w:val="0"/>
          <w:sz w:val="22"/>
          <w:szCs w:val="22"/>
          <w:lang w:eastAsia="en-AU"/>
        </w:rPr>
      </w:pPr>
      <w:hyperlink w:anchor="_Toc42176314" w:history="1">
        <w:r w:rsidR="009F3B58" w:rsidRPr="00BB1E03">
          <w:t>Chapter 4</w:t>
        </w:r>
        <w:r w:rsidR="009F3B58">
          <w:rPr>
            <w:rFonts w:asciiTheme="minorHAnsi" w:eastAsiaTheme="minorEastAsia" w:hAnsiTheme="minorHAnsi" w:cstheme="minorBidi"/>
            <w:b w:val="0"/>
            <w:sz w:val="22"/>
            <w:szCs w:val="22"/>
            <w:lang w:eastAsia="en-AU"/>
          </w:rPr>
          <w:tab/>
        </w:r>
        <w:r w:rsidR="009F3B58" w:rsidRPr="00BB1E03">
          <w:t>Non-government schools</w:t>
        </w:r>
        <w:r w:rsidR="009F3B58" w:rsidRPr="009F3B58">
          <w:rPr>
            <w:vanish/>
          </w:rPr>
          <w:tab/>
        </w:r>
        <w:r w:rsidR="009F3B58" w:rsidRPr="009F3B58">
          <w:rPr>
            <w:vanish/>
          </w:rPr>
          <w:fldChar w:fldCharType="begin"/>
        </w:r>
        <w:r w:rsidR="009F3B58" w:rsidRPr="009F3B58">
          <w:rPr>
            <w:vanish/>
          </w:rPr>
          <w:instrText xml:space="preserve"> PAGEREF _Toc42176314 \h </w:instrText>
        </w:r>
        <w:r w:rsidR="009F3B58" w:rsidRPr="009F3B58">
          <w:rPr>
            <w:vanish/>
          </w:rPr>
        </w:r>
        <w:r w:rsidR="009F3B58" w:rsidRPr="009F3B58">
          <w:rPr>
            <w:vanish/>
          </w:rPr>
          <w:fldChar w:fldCharType="separate"/>
        </w:r>
        <w:r w:rsidR="000A50A7">
          <w:rPr>
            <w:vanish/>
          </w:rPr>
          <w:t>75</w:t>
        </w:r>
        <w:r w:rsidR="009F3B58" w:rsidRPr="009F3B58">
          <w:rPr>
            <w:vanish/>
          </w:rPr>
          <w:fldChar w:fldCharType="end"/>
        </w:r>
      </w:hyperlink>
    </w:p>
    <w:p w14:paraId="2E928937" w14:textId="7C2618BD" w:rsidR="009F3B58" w:rsidRDefault="0095136C">
      <w:pPr>
        <w:pStyle w:val="TOC2"/>
        <w:rPr>
          <w:rFonts w:asciiTheme="minorHAnsi" w:eastAsiaTheme="minorEastAsia" w:hAnsiTheme="minorHAnsi" w:cstheme="minorBidi"/>
          <w:b w:val="0"/>
          <w:sz w:val="22"/>
          <w:szCs w:val="22"/>
          <w:lang w:eastAsia="en-AU"/>
        </w:rPr>
      </w:pPr>
      <w:hyperlink w:anchor="_Toc42176315" w:history="1">
        <w:r w:rsidR="009F3B58" w:rsidRPr="00BB1E03">
          <w:t>Part 4.1</w:t>
        </w:r>
        <w:r w:rsidR="009F3B58">
          <w:rPr>
            <w:rFonts w:asciiTheme="minorHAnsi" w:eastAsiaTheme="minorEastAsia" w:hAnsiTheme="minorHAnsi" w:cstheme="minorBidi"/>
            <w:b w:val="0"/>
            <w:sz w:val="22"/>
            <w:szCs w:val="22"/>
            <w:lang w:eastAsia="en-AU"/>
          </w:rPr>
          <w:tab/>
        </w:r>
        <w:r w:rsidR="009F3B58" w:rsidRPr="00BB1E03">
          <w:t>General</w:t>
        </w:r>
        <w:r w:rsidR="009F3B58" w:rsidRPr="009F3B58">
          <w:rPr>
            <w:vanish/>
          </w:rPr>
          <w:tab/>
        </w:r>
        <w:r w:rsidR="009F3B58" w:rsidRPr="009F3B58">
          <w:rPr>
            <w:vanish/>
          </w:rPr>
          <w:fldChar w:fldCharType="begin"/>
        </w:r>
        <w:r w:rsidR="009F3B58" w:rsidRPr="009F3B58">
          <w:rPr>
            <w:vanish/>
          </w:rPr>
          <w:instrText xml:space="preserve"> PAGEREF _Toc42176315 \h </w:instrText>
        </w:r>
        <w:r w:rsidR="009F3B58" w:rsidRPr="009F3B58">
          <w:rPr>
            <w:vanish/>
          </w:rPr>
        </w:r>
        <w:r w:rsidR="009F3B58" w:rsidRPr="009F3B58">
          <w:rPr>
            <w:vanish/>
          </w:rPr>
          <w:fldChar w:fldCharType="separate"/>
        </w:r>
        <w:r w:rsidR="000A50A7">
          <w:rPr>
            <w:vanish/>
          </w:rPr>
          <w:t>75</w:t>
        </w:r>
        <w:r w:rsidR="009F3B58" w:rsidRPr="009F3B58">
          <w:rPr>
            <w:vanish/>
          </w:rPr>
          <w:fldChar w:fldCharType="end"/>
        </w:r>
      </w:hyperlink>
    </w:p>
    <w:p w14:paraId="46A6D780" w14:textId="3191D91D" w:rsidR="009F3B58" w:rsidRDefault="009F3B58">
      <w:pPr>
        <w:pStyle w:val="TOC5"/>
        <w:rPr>
          <w:rFonts w:asciiTheme="minorHAnsi" w:eastAsiaTheme="minorEastAsia" w:hAnsiTheme="minorHAnsi" w:cstheme="minorBidi"/>
          <w:sz w:val="22"/>
          <w:szCs w:val="22"/>
          <w:lang w:eastAsia="en-AU"/>
        </w:rPr>
      </w:pPr>
      <w:r>
        <w:tab/>
      </w:r>
      <w:hyperlink w:anchor="_Toc42176316" w:history="1">
        <w:r w:rsidRPr="00BB1E03">
          <w:t>74</w:t>
        </w:r>
        <w:r>
          <w:rPr>
            <w:rFonts w:asciiTheme="minorHAnsi" w:eastAsiaTheme="minorEastAsia" w:hAnsiTheme="minorHAnsi" w:cstheme="minorBidi"/>
            <w:sz w:val="22"/>
            <w:szCs w:val="22"/>
            <w:lang w:eastAsia="en-AU"/>
          </w:rPr>
          <w:tab/>
        </w:r>
        <w:r w:rsidRPr="00BB1E03">
          <w:t xml:space="preserve">Meaning of </w:t>
        </w:r>
        <w:r w:rsidRPr="00BB1E03">
          <w:rPr>
            <w:i/>
          </w:rPr>
          <w:t xml:space="preserve">school </w:t>
        </w:r>
        <w:r w:rsidRPr="00BB1E03">
          <w:t>in ch 4</w:t>
        </w:r>
        <w:r>
          <w:tab/>
        </w:r>
        <w:r>
          <w:fldChar w:fldCharType="begin"/>
        </w:r>
        <w:r>
          <w:instrText xml:space="preserve"> PAGEREF _Toc42176316 \h </w:instrText>
        </w:r>
        <w:r>
          <w:fldChar w:fldCharType="separate"/>
        </w:r>
        <w:r w:rsidR="000A50A7">
          <w:t>75</w:t>
        </w:r>
        <w:r>
          <w:fldChar w:fldCharType="end"/>
        </w:r>
      </w:hyperlink>
    </w:p>
    <w:p w14:paraId="09A61F26" w14:textId="0ADD7626" w:rsidR="009F3B58" w:rsidRDefault="009F3B58">
      <w:pPr>
        <w:pStyle w:val="TOC5"/>
        <w:rPr>
          <w:rFonts w:asciiTheme="minorHAnsi" w:eastAsiaTheme="minorEastAsia" w:hAnsiTheme="minorHAnsi" w:cstheme="minorBidi"/>
          <w:sz w:val="22"/>
          <w:szCs w:val="22"/>
          <w:lang w:eastAsia="en-AU"/>
        </w:rPr>
      </w:pPr>
      <w:r>
        <w:tab/>
      </w:r>
      <w:hyperlink w:anchor="_Toc42176317" w:history="1">
        <w:r w:rsidRPr="00BB1E03">
          <w:t>75</w:t>
        </w:r>
        <w:r>
          <w:rPr>
            <w:rFonts w:asciiTheme="minorHAnsi" w:eastAsiaTheme="minorEastAsia" w:hAnsiTheme="minorHAnsi" w:cstheme="minorBidi"/>
            <w:sz w:val="22"/>
            <w:szCs w:val="22"/>
            <w:lang w:eastAsia="en-AU"/>
          </w:rPr>
          <w:tab/>
        </w:r>
        <w:r w:rsidRPr="00BB1E03">
          <w:t>Principles on which ch 4 based</w:t>
        </w:r>
        <w:r>
          <w:tab/>
        </w:r>
        <w:r>
          <w:fldChar w:fldCharType="begin"/>
        </w:r>
        <w:r>
          <w:instrText xml:space="preserve"> PAGEREF _Toc42176317 \h </w:instrText>
        </w:r>
        <w:r>
          <w:fldChar w:fldCharType="separate"/>
        </w:r>
        <w:r w:rsidR="000A50A7">
          <w:t>75</w:t>
        </w:r>
        <w:r>
          <w:fldChar w:fldCharType="end"/>
        </w:r>
      </w:hyperlink>
    </w:p>
    <w:p w14:paraId="45059985" w14:textId="1B1667F0" w:rsidR="009F3B58" w:rsidRDefault="009F3B58">
      <w:pPr>
        <w:pStyle w:val="TOC5"/>
        <w:rPr>
          <w:rFonts w:asciiTheme="minorHAnsi" w:eastAsiaTheme="minorEastAsia" w:hAnsiTheme="minorHAnsi" w:cstheme="minorBidi"/>
          <w:sz w:val="22"/>
          <w:szCs w:val="22"/>
          <w:lang w:eastAsia="en-AU"/>
        </w:rPr>
      </w:pPr>
      <w:r>
        <w:tab/>
      </w:r>
      <w:hyperlink w:anchor="_Toc42176318" w:history="1">
        <w:r w:rsidRPr="00BB1E03">
          <w:t>77</w:t>
        </w:r>
        <w:r>
          <w:rPr>
            <w:rFonts w:asciiTheme="minorHAnsi" w:eastAsiaTheme="minorEastAsia" w:hAnsiTheme="minorHAnsi" w:cstheme="minorBidi"/>
            <w:sz w:val="22"/>
            <w:szCs w:val="22"/>
            <w:lang w:eastAsia="en-AU"/>
          </w:rPr>
          <w:tab/>
        </w:r>
        <w:r w:rsidRPr="00BB1E03">
          <w:t>Registrar</w:t>
        </w:r>
        <w:r>
          <w:tab/>
        </w:r>
        <w:r>
          <w:fldChar w:fldCharType="begin"/>
        </w:r>
        <w:r>
          <w:instrText xml:space="preserve"> PAGEREF _Toc42176318 \h </w:instrText>
        </w:r>
        <w:r>
          <w:fldChar w:fldCharType="separate"/>
        </w:r>
        <w:r w:rsidR="000A50A7">
          <w:t>76</w:t>
        </w:r>
        <w:r>
          <w:fldChar w:fldCharType="end"/>
        </w:r>
      </w:hyperlink>
    </w:p>
    <w:p w14:paraId="02DF5D4F" w14:textId="5F8578D8" w:rsidR="009F3B58" w:rsidRDefault="009F3B58">
      <w:pPr>
        <w:pStyle w:val="TOC5"/>
        <w:rPr>
          <w:rFonts w:asciiTheme="minorHAnsi" w:eastAsiaTheme="minorEastAsia" w:hAnsiTheme="minorHAnsi" w:cstheme="minorBidi"/>
          <w:sz w:val="22"/>
          <w:szCs w:val="22"/>
          <w:lang w:eastAsia="en-AU"/>
        </w:rPr>
      </w:pPr>
      <w:r>
        <w:tab/>
      </w:r>
      <w:hyperlink w:anchor="_Toc42176319" w:history="1">
        <w:r w:rsidRPr="00BB1E03">
          <w:t>78</w:t>
        </w:r>
        <w:r>
          <w:rPr>
            <w:rFonts w:asciiTheme="minorHAnsi" w:eastAsiaTheme="minorEastAsia" w:hAnsiTheme="minorHAnsi" w:cstheme="minorBidi"/>
            <w:sz w:val="22"/>
            <w:szCs w:val="22"/>
            <w:lang w:eastAsia="en-AU"/>
          </w:rPr>
          <w:tab/>
        </w:r>
        <w:r w:rsidRPr="00BB1E03">
          <w:t>Functions of registrar</w:t>
        </w:r>
        <w:r>
          <w:tab/>
        </w:r>
        <w:r>
          <w:fldChar w:fldCharType="begin"/>
        </w:r>
        <w:r>
          <w:instrText xml:space="preserve"> PAGEREF _Toc42176319 \h </w:instrText>
        </w:r>
        <w:r>
          <w:fldChar w:fldCharType="separate"/>
        </w:r>
        <w:r w:rsidR="000A50A7">
          <w:t>76</w:t>
        </w:r>
        <w:r>
          <w:fldChar w:fldCharType="end"/>
        </w:r>
      </w:hyperlink>
    </w:p>
    <w:p w14:paraId="4E0B58F2" w14:textId="339DC649" w:rsidR="009F3B58" w:rsidRDefault="009F3B58">
      <w:pPr>
        <w:pStyle w:val="TOC5"/>
        <w:rPr>
          <w:rFonts w:asciiTheme="minorHAnsi" w:eastAsiaTheme="minorEastAsia" w:hAnsiTheme="minorHAnsi" w:cstheme="minorBidi"/>
          <w:sz w:val="22"/>
          <w:szCs w:val="22"/>
          <w:lang w:eastAsia="en-AU"/>
        </w:rPr>
      </w:pPr>
      <w:r>
        <w:tab/>
      </w:r>
      <w:hyperlink w:anchor="_Toc42176320" w:history="1">
        <w:r w:rsidRPr="00BB1E03">
          <w:t>79</w:t>
        </w:r>
        <w:r>
          <w:rPr>
            <w:rFonts w:asciiTheme="minorHAnsi" w:eastAsiaTheme="minorEastAsia" w:hAnsiTheme="minorHAnsi" w:cstheme="minorBidi"/>
            <w:sz w:val="22"/>
            <w:szCs w:val="22"/>
            <w:lang w:eastAsia="en-AU"/>
          </w:rPr>
          <w:tab/>
        </w:r>
        <w:r w:rsidRPr="00BB1E03">
          <w:t>Register of non-government schools</w:t>
        </w:r>
        <w:r>
          <w:tab/>
        </w:r>
        <w:r>
          <w:fldChar w:fldCharType="begin"/>
        </w:r>
        <w:r>
          <w:instrText xml:space="preserve"> PAGEREF _Toc42176320 \h </w:instrText>
        </w:r>
        <w:r>
          <w:fldChar w:fldCharType="separate"/>
        </w:r>
        <w:r w:rsidR="000A50A7">
          <w:t>76</w:t>
        </w:r>
        <w:r>
          <w:fldChar w:fldCharType="end"/>
        </w:r>
      </w:hyperlink>
    </w:p>
    <w:p w14:paraId="24600D11" w14:textId="441645EF" w:rsidR="009F3B58" w:rsidRDefault="009F3B58">
      <w:pPr>
        <w:pStyle w:val="TOC5"/>
        <w:rPr>
          <w:rFonts w:asciiTheme="minorHAnsi" w:eastAsiaTheme="minorEastAsia" w:hAnsiTheme="minorHAnsi" w:cstheme="minorBidi"/>
          <w:sz w:val="22"/>
          <w:szCs w:val="22"/>
          <w:lang w:eastAsia="en-AU"/>
        </w:rPr>
      </w:pPr>
      <w:r>
        <w:tab/>
      </w:r>
      <w:hyperlink w:anchor="_Toc42176321" w:history="1">
        <w:r w:rsidRPr="00BB1E03">
          <w:t>80</w:t>
        </w:r>
        <w:r>
          <w:rPr>
            <w:rFonts w:asciiTheme="minorHAnsi" w:eastAsiaTheme="minorEastAsia" w:hAnsiTheme="minorHAnsi" w:cstheme="minorBidi"/>
            <w:sz w:val="22"/>
            <w:szCs w:val="22"/>
            <w:lang w:eastAsia="en-AU"/>
          </w:rPr>
          <w:tab/>
        </w:r>
        <w:r w:rsidRPr="00BB1E03">
          <w:t>Availability of information about operation of non-government schools and their educational programs</w:t>
        </w:r>
        <w:r>
          <w:tab/>
        </w:r>
        <w:r>
          <w:fldChar w:fldCharType="begin"/>
        </w:r>
        <w:r>
          <w:instrText xml:space="preserve"> PAGEREF _Toc42176321 \h </w:instrText>
        </w:r>
        <w:r>
          <w:fldChar w:fldCharType="separate"/>
        </w:r>
        <w:r w:rsidR="000A50A7">
          <w:t>76</w:t>
        </w:r>
        <w:r>
          <w:fldChar w:fldCharType="end"/>
        </w:r>
      </w:hyperlink>
    </w:p>
    <w:p w14:paraId="13E204CB" w14:textId="6B425270" w:rsidR="009F3B58" w:rsidRDefault="009F3B58">
      <w:pPr>
        <w:pStyle w:val="TOC5"/>
        <w:rPr>
          <w:rFonts w:asciiTheme="minorHAnsi" w:eastAsiaTheme="minorEastAsia" w:hAnsiTheme="minorHAnsi" w:cstheme="minorBidi"/>
          <w:sz w:val="22"/>
          <w:szCs w:val="22"/>
          <w:lang w:eastAsia="en-AU"/>
        </w:rPr>
      </w:pPr>
      <w:r>
        <w:tab/>
      </w:r>
      <w:hyperlink w:anchor="_Toc42176322" w:history="1">
        <w:r w:rsidRPr="00BB1E03">
          <w:t>81</w:t>
        </w:r>
        <w:r>
          <w:rPr>
            <w:rFonts w:asciiTheme="minorHAnsi" w:eastAsiaTheme="minorEastAsia" w:hAnsiTheme="minorHAnsi" w:cstheme="minorBidi"/>
            <w:sz w:val="22"/>
            <w:szCs w:val="22"/>
            <w:lang w:eastAsia="en-AU"/>
          </w:rPr>
          <w:tab/>
        </w:r>
        <w:r w:rsidRPr="00BB1E03">
          <w:t>Approved educational courses for students at non-government schools</w:t>
        </w:r>
        <w:r>
          <w:tab/>
        </w:r>
        <w:r>
          <w:fldChar w:fldCharType="begin"/>
        </w:r>
        <w:r>
          <w:instrText xml:space="preserve"> PAGEREF _Toc42176322 \h </w:instrText>
        </w:r>
        <w:r>
          <w:fldChar w:fldCharType="separate"/>
        </w:r>
        <w:r w:rsidR="000A50A7">
          <w:t>77</w:t>
        </w:r>
        <w:r>
          <w:fldChar w:fldCharType="end"/>
        </w:r>
      </w:hyperlink>
    </w:p>
    <w:p w14:paraId="60DE9B63" w14:textId="006D380B" w:rsidR="009F3B58" w:rsidRDefault="0095136C">
      <w:pPr>
        <w:pStyle w:val="TOC2"/>
        <w:rPr>
          <w:rFonts w:asciiTheme="minorHAnsi" w:eastAsiaTheme="minorEastAsia" w:hAnsiTheme="minorHAnsi" w:cstheme="minorBidi"/>
          <w:b w:val="0"/>
          <w:sz w:val="22"/>
          <w:szCs w:val="22"/>
          <w:lang w:eastAsia="en-AU"/>
        </w:rPr>
      </w:pPr>
      <w:hyperlink w:anchor="_Toc42176323" w:history="1">
        <w:r w:rsidR="009F3B58" w:rsidRPr="00BB1E03">
          <w:t>Part 4.2</w:t>
        </w:r>
        <w:r w:rsidR="009F3B58">
          <w:rPr>
            <w:rFonts w:asciiTheme="minorHAnsi" w:eastAsiaTheme="minorEastAsia" w:hAnsiTheme="minorHAnsi" w:cstheme="minorBidi"/>
            <w:b w:val="0"/>
            <w:sz w:val="22"/>
            <w:szCs w:val="22"/>
            <w:lang w:eastAsia="en-AU"/>
          </w:rPr>
          <w:tab/>
        </w:r>
        <w:r w:rsidR="009F3B58" w:rsidRPr="00BB1E03">
          <w:t>Registration—non-government schools</w:t>
        </w:r>
        <w:r w:rsidR="009F3B58" w:rsidRPr="009F3B58">
          <w:rPr>
            <w:vanish/>
          </w:rPr>
          <w:tab/>
        </w:r>
        <w:r w:rsidR="009F3B58" w:rsidRPr="009F3B58">
          <w:rPr>
            <w:vanish/>
          </w:rPr>
          <w:fldChar w:fldCharType="begin"/>
        </w:r>
        <w:r w:rsidR="009F3B58" w:rsidRPr="009F3B58">
          <w:rPr>
            <w:vanish/>
          </w:rPr>
          <w:instrText xml:space="preserve"> PAGEREF _Toc42176323 \h </w:instrText>
        </w:r>
        <w:r w:rsidR="009F3B58" w:rsidRPr="009F3B58">
          <w:rPr>
            <w:vanish/>
          </w:rPr>
        </w:r>
        <w:r w:rsidR="009F3B58" w:rsidRPr="009F3B58">
          <w:rPr>
            <w:vanish/>
          </w:rPr>
          <w:fldChar w:fldCharType="separate"/>
        </w:r>
        <w:r w:rsidR="000A50A7">
          <w:rPr>
            <w:vanish/>
          </w:rPr>
          <w:t>78</w:t>
        </w:r>
        <w:r w:rsidR="009F3B58" w:rsidRPr="009F3B58">
          <w:rPr>
            <w:vanish/>
          </w:rPr>
          <w:fldChar w:fldCharType="end"/>
        </w:r>
      </w:hyperlink>
    </w:p>
    <w:p w14:paraId="56FC1548" w14:textId="1CC51484" w:rsidR="009F3B58" w:rsidRDefault="009F3B58">
      <w:pPr>
        <w:pStyle w:val="TOC5"/>
        <w:rPr>
          <w:rFonts w:asciiTheme="minorHAnsi" w:eastAsiaTheme="minorEastAsia" w:hAnsiTheme="minorHAnsi" w:cstheme="minorBidi"/>
          <w:sz w:val="22"/>
          <w:szCs w:val="22"/>
          <w:lang w:eastAsia="en-AU"/>
        </w:rPr>
      </w:pPr>
      <w:r>
        <w:tab/>
      </w:r>
      <w:hyperlink w:anchor="_Toc42176324" w:history="1">
        <w:r w:rsidRPr="00BB1E03">
          <w:t>82</w:t>
        </w:r>
        <w:r>
          <w:rPr>
            <w:rFonts w:asciiTheme="minorHAnsi" w:eastAsiaTheme="minorEastAsia" w:hAnsiTheme="minorHAnsi" w:cstheme="minorBidi"/>
            <w:sz w:val="22"/>
            <w:szCs w:val="22"/>
            <w:lang w:eastAsia="en-AU"/>
          </w:rPr>
          <w:tab/>
        </w:r>
        <w:r w:rsidRPr="00BB1E03">
          <w:t>Schools to be registered</w:t>
        </w:r>
        <w:r>
          <w:tab/>
        </w:r>
        <w:r>
          <w:fldChar w:fldCharType="begin"/>
        </w:r>
        <w:r>
          <w:instrText xml:space="preserve"> PAGEREF _Toc42176324 \h </w:instrText>
        </w:r>
        <w:r>
          <w:fldChar w:fldCharType="separate"/>
        </w:r>
        <w:r w:rsidR="000A50A7">
          <w:t>78</w:t>
        </w:r>
        <w:r>
          <w:fldChar w:fldCharType="end"/>
        </w:r>
      </w:hyperlink>
    </w:p>
    <w:p w14:paraId="1FC94FB6" w14:textId="37CD3436" w:rsidR="009F3B58" w:rsidRDefault="009F3B58">
      <w:pPr>
        <w:pStyle w:val="TOC5"/>
        <w:rPr>
          <w:rFonts w:asciiTheme="minorHAnsi" w:eastAsiaTheme="minorEastAsia" w:hAnsiTheme="minorHAnsi" w:cstheme="minorBidi"/>
          <w:sz w:val="22"/>
          <w:szCs w:val="22"/>
          <w:lang w:eastAsia="en-AU"/>
        </w:rPr>
      </w:pPr>
      <w:r>
        <w:tab/>
      </w:r>
      <w:hyperlink w:anchor="_Toc42176325" w:history="1">
        <w:r w:rsidRPr="00BB1E03">
          <w:t>83</w:t>
        </w:r>
        <w:r>
          <w:rPr>
            <w:rFonts w:asciiTheme="minorHAnsi" w:eastAsiaTheme="minorEastAsia" w:hAnsiTheme="minorHAnsi" w:cstheme="minorBidi"/>
            <w:sz w:val="22"/>
            <w:szCs w:val="22"/>
            <w:lang w:eastAsia="en-AU"/>
          </w:rPr>
          <w:tab/>
        </w:r>
        <w:r w:rsidRPr="00BB1E03">
          <w:t>Applications for in-principle approval for proposed registration</w:t>
        </w:r>
        <w:r>
          <w:tab/>
        </w:r>
        <w:r>
          <w:fldChar w:fldCharType="begin"/>
        </w:r>
        <w:r>
          <w:instrText xml:space="preserve"> PAGEREF _Toc42176325 \h </w:instrText>
        </w:r>
        <w:r>
          <w:fldChar w:fldCharType="separate"/>
        </w:r>
        <w:r w:rsidR="000A50A7">
          <w:t>79</w:t>
        </w:r>
        <w:r>
          <w:fldChar w:fldCharType="end"/>
        </w:r>
      </w:hyperlink>
    </w:p>
    <w:p w14:paraId="0903C9D2" w14:textId="0B81FD75" w:rsidR="009F3B58" w:rsidRDefault="009F3B58">
      <w:pPr>
        <w:pStyle w:val="TOC5"/>
        <w:rPr>
          <w:rFonts w:asciiTheme="minorHAnsi" w:eastAsiaTheme="minorEastAsia" w:hAnsiTheme="minorHAnsi" w:cstheme="minorBidi"/>
          <w:sz w:val="22"/>
          <w:szCs w:val="22"/>
          <w:lang w:eastAsia="en-AU"/>
        </w:rPr>
      </w:pPr>
      <w:r>
        <w:tab/>
      </w:r>
      <w:hyperlink w:anchor="_Toc42176326" w:history="1">
        <w:r w:rsidRPr="00BB1E03">
          <w:t>84</w:t>
        </w:r>
        <w:r>
          <w:rPr>
            <w:rFonts w:asciiTheme="minorHAnsi" w:eastAsiaTheme="minorEastAsia" w:hAnsiTheme="minorHAnsi" w:cstheme="minorBidi"/>
            <w:sz w:val="22"/>
            <w:szCs w:val="22"/>
            <w:lang w:eastAsia="en-AU"/>
          </w:rPr>
          <w:tab/>
        </w:r>
        <w:r w:rsidRPr="00BB1E03">
          <w:t>Deciding in-principle applications</w:t>
        </w:r>
        <w:r>
          <w:tab/>
        </w:r>
        <w:r>
          <w:fldChar w:fldCharType="begin"/>
        </w:r>
        <w:r>
          <w:instrText xml:space="preserve"> PAGEREF _Toc42176326 \h </w:instrText>
        </w:r>
        <w:r>
          <w:fldChar w:fldCharType="separate"/>
        </w:r>
        <w:r w:rsidR="000A50A7">
          <w:t>80</w:t>
        </w:r>
        <w:r>
          <w:fldChar w:fldCharType="end"/>
        </w:r>
      </w:hyperlink>
    </w:p>
    <w:p w14:paraId="71622273" w14:textId="1DBBE17E" w:rsidR="009F3B58" w:rsidRDefault="009F3B58">
      <w:pPr>
        <w:pStyle w:val="TOC5"/>
        <w:rPr>
          <w:rFonts w:asciiTheme="minorHAnsi" w:eastAsiaTheme="minorEastAsia" w:hAnsiTheme="minorHAnsi" w:cstheme="minorBidi"/>
          <w:sz w:val="22"/>
          <w:szCs w:val="22"/>
          <w:lang w:eastAsia="en-AU"/>
        </w:rPr>
      </w:pPr>
      <w:r>
        <w:tab/>
      </w:r>
      <w:hyperlink w:anchor="_Toc42176327" w:history="1">
        <w:r w:rsidRPr="00BB1E03">
          <w:t>84A</w:t>
        </w:r>
        <w:r>
          <w:rPr>
            <w:rFonts w:asciiTheme="minorHAnsi" w:eastAsiaTheme="minorEastAsia" w:hAnsiTheme="minorHAnsi" w:cstheme="minorBidi"/>
            <w:sz w:val="22"/>
            <w:szCs w:val="22"/>
            <w:lang w:eastAsia="en-AU"/>
          </w:rPr>
          <w:tab/>
        </w:r>
        <w:r w:rsidRPr="00BB1E03">
          <w:t>Extending in-principle approval—COVID-19 emergency</w:t>
        </w:r>
        <w:r>
          <w:tab/>
        </w:r>
        <w:r>
          <w:fldChar w:fldCharType="begin"/>
        </w:r>
        <w:r>
          <w:instrText xml:space="preserve"> PAGEREF _Toc42176327 \h </w:instrText>
        </w:r>
        <w:r>
          <w:fldChar w:fldCharType="separate"/>
        </w:r>
        <w:r w:rsidR="000A50A7">
          <w:t>81</w:t>
        </w:r>
        <w:r>
          <w:fldChar w:fldCharType="end"/>
        </w:r>
      </w:hyperlink>
    </w:p>
    <w:p w14:paraId="5CD09993" w14:textId="3D20C2D2" w:rsidR="009F3B58" w:rsidRDefault="009F3B58">
      <w:pPr>
        <w:pStyle w:val="TOC5"/>
        <w:rPr>
          <w:rFonts w:asciiTheme="minorHAnsi" w:eastAsiaTheme="minorEastAsia" w:hAnsiTheme="minorHAnsi" w:cstheme="minorBidi"/>
          <w:sz w:val="22"/>
          <w:szCs w:val="22"/>
          <w:lang w:eastAsia="en-AU"/>
        </w:rPr>
      </w:pPr>
      <w:r>
        <w:tab/>
      </w:r>
      <w:hyperlink w:anchor="_Toc42176328" w:history="1">
        <w:r w:rsidRPr="00BB1E03">
          <w:t>85</w:t>
        </w:r>
        <w:r>
          <w:rPr>
            <w:rFonts w:asciiTheme="minorHAnsi" w:eastAsiaTheme="minorEastAsia" w:hAnsiTheme="minorHAnsi" w:cstheme="minorBidi"/>
            <w:sz w:val="22"/>
            <w:szCs w:val="22"/>
            <w:lang w:eastAsia="en-AU"/>
          </w:rPr>
          <w:tab/>
        </w:r>
        <w:r w:rsidRPr="00BB1E03">
          <w:t>Application for provisional registration</w:t>
        </w:r>
        <w:r>
          <w:tab/>
        </w:r>
        <w:r>
          <w:fldChar w:fldCharType="begin"/>
        </w:r>
        <w:r>
          <w:instrText xml:space="preserve"> PAGEREF _Toc42176328 \h </w:instrText>
        </w:r>
        <w:r>
          <w:fldChar w:fldCharType="separate"/>
        </w:r>
        <w:r w:rsidR="000A50A7">
          <w:t>82</w:t>
        </w:r>
        <w:r>
          <w:fldChar w:fldCharType="end"/>
        </w:r>
      </w:hyperlink>
    </w:p>
    <w:p w14:paraId="49A089B9" w14:textId="015A6B2C" w:rsidR="009F3B58" w:rsidRDefault="009F3B58">
      <w:pPr>
        <w:pStyle w:val="TOC5"/>
        <w:rPr>
          <w:rFonts w:asciiTheme="minorHAnsi" w:eastAsiaTheme="minorEastAsia" w:hAnsiTheme="minorHAnsi" w:cstheme="minorBidi"/>
          <w:sz w:val="22"/>
          <w:szCs w:val="22"/>
          <w:lang w:eastAsia="en-AU"/>
        </w:rPr>
      </w:pPr>
      <w:r>
        <w:tab/>
      </w:r>
      <w:hyperlink w:anchor="_Toc42176329" w:history="1">
        <w:r w:rsidRPr="00BB1E03">
          <w:t>86</w:t>
        </w:r>
        <w:r>
          <w:rPr>
            <w:rFonts w:asciiTheme="minorHAnsi" w:eastAsiaTheme="minorEastAsia" w:hAnsiTheme="minorHAnsi" w:cstheme="minorBidi"/>
            <w:sz w:val="22"/>
            <w:szCs w:val="22"/>
            <w:lang w:eastAsia="en-AU"/>
          </w:rPr>
          <w:tab/>
        </w:r>
        <w:r w:rsidRPr="00BB1E03">
          <w:t>Provisional registration</w:t>
        </w:r>
        <w:r>
          <w:tab/>
        </w:r>
        <w:r>
          <w:fldChar w:fldCharType="begin"/>
        </w:r>
        <w:r>
          <w:instrText xml:space="preserve"> PAGEREF _Toc42176329 \h </w:instrText>
        </w:r>
        <w:r>
          <w:fldChar w:fldCharType="separate"/>
        </w:r>
        <w:r w:rsidR="000A50A7">
          <w:t>83</w:t>
        </w:r>
        <w:r>
          <w:fldChar w:fldCharType="end"/>
        </w:r>
      </w:hyperlink>
    </w:p>
    <w:p w14:paraId="2ED05892" w14:textId="09FE7CB7" w:rsidR="009F3B58" w:rsidRDefault="009F3B58">
      <w:pPr>
        <w:pStyle w:val="TOC5"/>
        <w:rPr>
          <w:rFonts w:asciiTheme="minorHAnsi" w:eastAsiaTheme="minorEastAsia" w:hAnsiTheme="minorHAnsi" w:cstheme="minorBidi"/>
          <w:sz w:val="22"/>
          <w:szCs w:val="22"/>
          <w:lang w:eastAsia="en-AU"/>
        </w:rPr>
      </w:pPr>
      <w:r>
        <w:tab/>
      </w:r>
      <w:hyperlink w:anchor="_Toc42176330" w:history="1">
        <w:r w:rsidRPr="00BB1E03">
          <w:t>87</w:t>
        </w:r>
        <w:r>
          <w:rPr>
            <w:rFonts w:asciiTheme="minorHAnsi" w:eastAsiaTheme="minorEastAsia" w:hAnsiTheme="minorHAnsi" w:cstheme="minorBidi"/>
            <w:sz w:val="22"/>
            <w:szCs w:val="22"/>
            <w:lang w:eastAsia="en-AU"/>
          </w:rPr>
          <w:tab/>
        </w:r>
        <w:r w:rsidRPr="00BB1E03">
          <w:t>Application for registration</w:t>
        </w:r>
        <w:r>
          <w:tab/>
        </w:r>
        <w:r>
          <w:fldChar w:fldCharType="begin"/>
        </w:r>
        <w:r>
          <w:instrText xml:space="preserve"> PAGEREF _Toc42176330 \h </w:instrText>
        </w:r>
        <w:r>
          <w:fldChar w:fldCharType="separate"/>
        </w:r>
        <w:r w:rsidR="000A50A7">
          <w:t>84</w:t>
        </w:r>
        <w:r>
          <w:fldChar w:fldCharType="end"/>
        </w:r>
      </w:hyperlink>
    </w:p>
    <w:p w14:paraId="09E2B521" w14:textId="6AC1863B" w:rsidR="009F3B58" w:rsidRDefault="009F3B58">
      <w:pPr>
        <w:pStyle w:val="TOC5"/>
        <w:rPr>
          <w:rFonts w:asciiTheme="minorHAnsi" w:eastAsiaTheme="minorEastAsia" w:hAnsiTheme="minorHAnsi" w:cstheme="minorBidi"/>
          <w:sz w:val="22"/>
          <w:szCs w:val="22"/>
          <w:lang w:eastAsia="en-AU"/>
        </w:rPr>
      </w:pPr>
      <w:r>
        <w:tab/>
      </w:r>
      <w:hyperlink w:anchor="_Toc42176331" w:history="1">
        <w:r w:rsidRPr="00BB1E03">
          <w:t>88</w:t>
        </w:r>
        <w:r>
          <w:rPr>
            <w:rFonts w:asciiTheme="minorHAnsi" w:eastAsiaTheme="minorEastAsia" w:hAnsiTheme="minorHAnsi" w:cstheme="minorBidi"/>
            <w:sz w:val="22"/>
            <w:szCs w:val="22"/>
            <w:lang w:eastAsia="en-AU"/>
          </w:rPr>
          <w:tab/>
        </w:r>
        <w:r w:rsidRPr="00BB1E03">
          <w:t>Registration</w:t>
        </w:r>
        <w:r>
          <w:tab/>
        </w:r>
        <w:r>
          <w:fldChar w:fldCharType="begin"/>
        </w:r>
        <w:r>
          <w:instrText xml:space="preserve"> PAGEREF _Toc42176331 \h </w:instrText>
        </w:r>
        <w:r>
          <w:fldChar w:fldCharType="separate"/>
        </w:r>
        <w:r w:rsidR="000A50A7">
          <w:t>85</w:t>
        </w:r>
        <w:r>
          <w:fldChar w:fldCharType="end"/>
        </w:r>
      </w:hyperlink>
    </w:p>
    <w:p w14:paraId="594B6F87" w14:textId="02D86139" w:rsidR="009F3B58" w:rsidRDefault="009F3B58">
      <w:pPr>
        <w:pStyle w:val="TOC5"/>
        <w:rPr>
          <w:rFonts w:asciiTheme="minorHAnsi" w:eastAsiaTheme="minorEastAsia" w:hAnsiTheme="minorHAnsi" w:cstheme="minorBidi"/>
          <w:sz w:val="22"/>
          <w:szCs w:val="22"/>
          <w:lang w:eastAsia="en-AU"/>
        </w:rPr>
      </w:pPr>
      <w:r>
        <w:tab/>
      </w:r>
      <w:hyperlink w:anchor="_Toc42176332" w:history="1">
        <w:r w:rsidRPr="00BB1E03">
          <w:t>88AA</w:t>
        </w:r>
        <w:r>
          <w:rPr>
            <w:rFonts w:asciiTheme="minorHAnsi" w:eastAsiaTheme="minorEastAsia" w:hAnsiTheme="minorHAnsi" w:cstheme="minorBidi"/>
            <w:sz w:val="22"/>
            <w:szCs w:val="22"/>
            <w:lang w:eastAsia="en-AU"/>
          </w:rPr>
          <w:tab/>
        </w:r>
        <w:r w:rsidRPr="00BB1E03">
          <w:t>Extending registration—COVID-19 emergency</w:t>
        </w:r>
        <w:r>
          <w:tab/>
        </w:r>
        <w:r>
          <w:fldChar w:fldCharType="begin"/>
        </w:r>
        <w:r>
          <w:instrText xml:space="preserve"> PAGEREF _Toc42176332 \h </w:instrText>
        </w:r>
        <w:r>
          <w:fldChar w:fldCharType="separate"/>
        </w:r>
        <w:r w:rsidR="000A50A7">
          <w:t>87</w:t>
        </w:r>
        <w:r>
          <w:fldChar w:fldCharType="end"/>
        </w:r>
      </w:hyperlink>
    </w:p>
    <w:p w14:paraId="3E028541" w14:textId="00431B9C" w:rsidR="009F3B58" w:rsidRDefault="009F3B58">
      <w:pPr>
        <w:pStyle w:val="TOC5"/>
        <w:rPr>
          <w:rFonts w:asciiTheme="minorHAnsi" w:eastAsiaTheme="minorEastAsia" w:hAnsiTheme="minorHAnsi" w:cstheme="minorBidi"/>
          <w:sz w:val="22"/>
          <w:szCs w:val="22"/>
          <w:lang w:eastAsia="en-AU"/>
        </w:rPr>
      </w:pPr>
      <w:r>
        <w:tab/>
      </w:r>
      <w:hyperlink w:anchor="_Toc42176333" w:history="1">
        <w:r w:rsidRPr="00BB1E03">
          <w:t>88A</w:t>
        </w:r>
        <w:r>
          <w:rPr>
            <w:rFonts w:asciiTheme="minorHAnsi" w:eastAsiaTheme="minorEastAsia" w:hAnsiTheme="minorHAnsi" w:cstheme="minorBidi"/>
            <w:sz w:val="22"/>
            <w:szCs w:val="22"/>
            <w:lang w:eastAsia="en-AU"/>
          </w:rPr>
          <w:tab/>
        </w:r>
        <w:r w:rsidRPr="00BB1E03">
          <w:t>Application for registration at additional campus</w:t>
        </w:r>
        <w:r>
          <w:tab/>
        </w:r>
        <w:r>
          <w:fldChar w:fldCharType="begin"/>
        </w:r>
        <w:r>
          <w:instrText xml:space="preserve"> PAGEREF _Toc42176333 \h </w:instrText>
        </w:r>
        <w:r>
          <w:fldChar w:fldCharType="separate"/>
        </w:r>
        <w:r w:rsidR="000A50A7">
          <w:t>87</w:t>
        </w:r>
        <w:r>
          <w:fldChar w:fldCharType="end"/>
        </w:r>
      </w:hyperlink>
    </w:p>
    <w:p w14:paraId="01BEE815" w14:textId="1AD34A4F" w:rsidR="009F3B58" w:rsidRDefault="009F3B58">
      <w:pPr>
        <w:pStyle w:val="TOC5"/>
        <w:rPr>
          <w:rFonts w:asciiTheme="minorHAnsi" w:eastAsiaTheme="minorEastAsia" w:hAnsiTheme="minorHAnsi" w:cstheme="minorBidi"/>
          <w:sz w:val="22"/>
          <w:szCs w:val="22"/>
          <w:lang w:eastAsia="en-AU"/>
        </w:rPr>
      </w:pPr>
      <w:r>
        <w:tab/>
      </w:r>
      <w:hyperlink w:anchor="_Toc42176334" w:history="1">
        <w:r w:rsidRPr="00BB1E03">
          <w:t>88B</w:t>
        </w:r>
        <w:r>
          <w:rPr>
            <w:rFonts w:asciiTheme="minorHAnsi" w:eastAsiaTheme="minorEastAsia" w:hAnsiTheme="minorHAnsi" w:cstheme="minorBidi"/>
            <w:sz w:val="22"/>
            <w:szCs w:val="22"/>
            <w:lang w:eastAsia="en-AU"/>
          </w:rPr>
          <w:tab/>
        </w:r>
        <w:r w:rsidRPr="00BB1E03">
          <w:t>Registration at additional campus</w:t>
        </w:r>
        <w:r>
          <w:tab/>
        </w:r>
        <w:r>
          <w:fldChar w:fldCharType="begin"/>
        </w:r>
        <w:r>
          <w:instrText xml:space="preserve"> PAGEREF _Toc42176334 \h </w:instrText>
        </w:r>
        <w:r>
          <w:fldChar w:fldCharType="separate"/>
        </w:r>
        <w:r w:rsidR="000A50A7">
          <w:t>88</w:t>
        </w:r>
        <w:r>
          <w:fldChar w:fldCharType="end"/>
        </w:r>
      </w:hyperlink>
    </w:p>
    <w:p w14:paraId="13DA1C76" w14:textId="6A0CE040" w:rsidR="009F3B58" w:rsidRDefault="009F3B58">
      <w:pPr>
        <w:pStyle w:val="TOC5"/>
        <w:rPr>
          <w:rFonts w:asciiTheme="minorHAnsi" w:eastAsiaTheme="minorEastAsia" w:hAnsiTheme="minorHAnsi" w:cstheme="minorBidi"/>
          <w:sz w:val="22"/>
          <w:szCs w:val="22"/>
          <w:lang w:eastAsia="en-AU"/>
        </w:rPr>
      </w:pPr>
      <w:r>
        <w:tab/>
      </w:r>
      <w:hyperlink w:anchor="_Toc42176335" w:history="1">
        <w:r w:rsidRPr="00BB1E03">
          <w:t>89</w:t>
        </w:r>
        <w:r>
          <w:rPr>
            <w:rFonts w:asciiTheme="minorHAnsi" w:eastAsiaTheme="minorEastAsia" w:hAnsiTheme="minorHAnsi" w:cstheme="minorBidi"/>
            <w:sz w:val="22"/>
            <w:szCs w:val="22"/>
            <w:lang w:eastAsia="en-AU"/>
          </w:rPr>
          <w:tab/>
        </w:r>
        <w:r w:rsidRPr="00BB1E03">
          <w:t>Application for registration at additional educational levels</w:t>
        </w:r>
        <w:r>
          <w:tab/>
        </w:r>
        <w:r>
          <w:fldChar w:fldCharType="begin"/>
        </w:r>
        <w:r>
          <w:instrText xml:space="preserve"> PAGEREF _Toc42176335 \h </w:instrText>
        </w:r>
        <w:r>
          <w:fldChar w:fldCharType="separate"/>
        </w:r>
        <w:r w:rsidR="000A50A7">
          <w:t>90</w:t>
        </w:r>
        <w:r>
          <w:fldChar w:fldCharType="end"/>
        </w:r>
      </w:hyperlink>
    </w:p>
    <w:p w14:paraId="3182A281" w14:textId="2FAE3524" w:rsidR="009F3B58" w:rsidRDefault="009F3B58">
      <w:pPr>
        <w:pStyle w:val="TOC5"/>
        <w:rPr>
          <w:rFonts w:asciiTheme="minorHAnsi" w:eastAsiaTheme="minorEastAsia" w:hAnsiTheme="minorHAnsi" w:cstheme="minorBidi"/>
          <w:sz w:val="22"/>
          <w:szCs w:val="22"/>
          <w:lang w:eastAsia="en-AU"/>
        </w:rPr>
      </w:pPr>
      <w:r>
        <w:tab/>
      </w:r>
      <w:hyperlink w:anchor="_Toc42176336" w:history="1">
        <w:r w:rsidRPr="00BB1E03">
          <w:t>90</w:t>
        </w:r>
        <w:r>
          <w:rPr>
            <w:rFonts w:asciiTheme="minorHAnsi" w:eastAsiaTheme="minorEastAsia" w:hAnsiTheme="minorHAnsi" w:cstheme="minorBidi"/>
            <w:sz w:val="22"/>
            <w:szCs w:val="22"/>
            <w:lang w:eastAsia="en-AU"/>
          </w:rPr>
          <w:tab/>
        </w:r>
        <w:r w:rsidRPr="00BB1E03">
          <w:t>Registration at additional educational levels</w:t>
        </w:r>
        <w:r>
          <w:tab/>
        </w:r>
        <w:r>
          <w:fldChar w:fldCharType="begin"/>
        </w:r>
        <w:r>
          <w:instrText xml:space="preserve"> PAGEREF _Toc42176336 \h </w:instrText>
        </w:r>
        <w:r>
          <w:fldChar w:fldCharType="separate"/>
        </w:r>
        <w:r w:rsidR="000A50A7">
          <w:t>91</w:t>
        </w:r>
        <w:r>
          <w:fldChar w:fldCharType="end"/>
        </w:r>
      </w:hyperlink>
    </w:p>
    <w:p w14:paraId="7BA0EBDA" w14:textId="769C0143" w:rsidR="009F3B58" w:rsidRDefault="009F3B58">
      <w:pPr>
        <w:pStyle w:val="TOC5"/>
        <w:rPr>
          <w:rFonts w:asciiTheme="minorHAnsi" w:eastAsiaTheme="minorEastAsia" w:hAnsiTheme="minorHAnsi" w:cstheme="minorBidi"/>
          <w:sz w:val="22"/>
          <w:szCs w:val="22"/>
          <w:lang w:eastAsia="en-AU"/>
        </w:rPr>
      </w:pPr>
      <w:r>
        <w:tab/>
      </w:r>
      <w:hyperlink w:anchor="_Toc42176337" w:history="1">
        <w:r w:rsidRPr="00BB1E03">
          <w:t>91</w:t>
        </w:r>
        <w:r>
          <w:rPr>
            <w:rFonts w:asciiTheme="minorHAnsi" w:eastAsiaTheme="minorEastAsia" w:hAnsiTheme="minorHAnsi" w:cstheme="minorBidi"/>
            <w:sz w:val="22"/>
            <w:szCs w:val="22"/>
            <w:lang w:eastAsia="en-AU"/>
          </w:rPr>
          <w:tab/>
        </w:r>
        <w:r w:rsidRPr="00BB1E03">
          <w:t>Conditions of provisional registration or registration</w:t>
        </w:r>
        <w:r>
          <w:tab/>
        </w:r>
        <w:r>
          <w:fldChar w:fldCharType="begin"/>
        </w:r>
        <w:r>
          <w:instrText xml:space="preserve"> PAGEREF _Toc42176337 \h </w:instrText>
        </w:r>
        <w:r>
          <w:fldChar w:fldCharType="separate"/>
        </w:r>
        <w:r w:rsidR="000A50A7">
          <w:t>93</w:t>
        </w:r>
        <w:r>
          <w:fldChar w:fldCharType="end"/>
        </w:r>
      </w:hyperlink>
    </w:p>
    <w:p w14:paraId="678504DA" w14:textId="6068304A" w:rsidR="009F3B58" w:rsidRDefault="009F3B58">
      <w:pPr>
        <w:pStyle w:val="TOC5"/>
        <w:rPr>
          <w:rFonts w:asciiTheme="minorHAnsi" w:eastAsiaTheme="minorEastAsia" w:hAnsiTheme="minorHAnsi" w:cstheme="minorBidi"/>
          <w:sz w:val="22"/>
          <w:szCs w:val="22"/>
          <w:lang w:eastAsia="en-AU"/>
        </w:rPr>
      </w:pPr>
      <w:r>
        <w:tab/>
      </w:r>
      <w:hyperlink w:anchor="_Toc42176338" w:history="1">
        <w:r w:rsidRPr="00BB1E03">
          <w:t>92</w:t>
        </w:r>
        <w:r>
          <w:rPr>
            <w:rFonts w:asciiTheme="minorHAnsi" w:eastAsiaTheme="minorEastAsia" w:hAnsiTheme="minorHAnsi" w:cstheme="minorBidi"/>
            <w:sz w:val="22"/>
            <w:szCs w:val="22"/>
            <w:lang w:eastAsia="en-AU"/>
          </w:rPr>
          <w:tab/>
        </w:r>
        <w:r w:rsidRPr="00BB1E03">
          <w:t>Certificate of provisional registration or registration</w:t>
        </w:r>
        <w:r>
          <w:tab/>
        </w:r>
        <w:r>
          <w:fldChar w:fldCharType="begin"/>
        </w:r>
        <w:r>
          <w:instrText xml:space="preserve"> PAGEREF _Toc42176338 \h </w:instrText>
        </w:r>
        <w:r>
          <w:fldChar w:fldCharType="separate"/>
        </w:r>
        <w:r w:rsidR="000A50A7">
          <w:t>94</w:t>
        </w:r>
        <w:r>
          <w:fldChar w:fldCharType="end"/>
        </w:r>
      </w:hyperlink>
    </w:p>
    <w:p w14:paraId="7518065E" w14:textId="2EED7024" w:rsidR="009F3B58" w:rsidRDefault="009F3B58">
      <w:pPr>
        <w:pStyle w:val="TOC5"/>
        <w:rPr>
          <w:rFonts w:asciiTheme="minorHAnsi" w:eastAsiaTheme="minorEastAsia" w:hAnsiTheme="minorHAnsi" w:cstheme="minorBidi"/>
          <w:sz w:val="22"/>
          <w:szCs w:val="22"/>
          <w:lang w:eastAsia="en-AU"/>
        </w:rPr>
      </w:pPr>
      <w:r>
        <w:tab/>
      </w:r>
      <w:hyperlink w:anchor="_Toc42176339" w:history="1">
        <w:r w:rsidRPr="00BB1E03">
          <w:t>93</w:t>
        </w:r>
        <w:r>
          <w:rPr>
            <w:rFonts w:asciiTheme="minorHAnsi" w:eastAsiaTheme="minorEastAsia" w:hAnsiTheme="minorHAnsi" w:cstheme="minorBidi"/>
            <w:sz w:val="22"/>
            <w:szCs w:val="22"/>
            <w:lang w:eastAsia="en-AU"/>
          </w:rPr>
          <w:tab/>
        </w:r>
        <w:r w:rsidRPr="00BB1E03">
          <w:t>Period of provisional registration and registration</w:t>
        </w:r>
        <w:r>
          <w:tab/>
        </w:r>
        <w:r>
          <w:fldChar w:fldCharType="begin"/>
        </w:r>
        <w:r>
          <w:instrText xml:space="preserve"> PAGEREF _Toc42176339 \h </w:instrText>
        </w:r>
        <w:r>
          <w:fldChar w:fldCharType="separate"/>
        </w:r>
        <w:r w:rsidR="000A50A7">
          <w:t>94</w:t>
        </w:r>
        <w:r>
          <w:fldChar w:fldCharType="end"/>
        </w:r>
      </w:hyperlink>
    </w:p>
    <w:p w14:paraId="35B948EC" w14:textId="0D52683B" w:rsidR="009F3B58" w:rsidRDefault="009F3B58">
      <w:pPr>
        <w:pStyle w:val="TOC5"/>
        <w:rPr>
          <w:rFonts w:asciiTheme="minorHAnsi" w:eastAsiaTheme="minorEastAsia" w:hAnsiTheme="minorHAnsi" w:cstheme="minorBidi"/>
          <w:sz w:val="22"/>
          <w:szCs w:val="22"/>
          <w:lang w:eastAsia="en-AU"/>
        </w:rPr>
      </w:pPr>
      <w:r>
        <w:tab/>
      </w:r>
      <w:hyperlink w:anchor="_Toc42176340" w:history="1">
        <w:r w:rsidRPr="00BB1E03">
          <w:t>94</w:t>
        </w:r>
        <w:r>
          <w:rPr>
            <w:rFonts w:asciiTheme="minorHAnsi" w:eastAsiaTheme="minorEastAsia" w:hAnsiTheme="minorHAnsi" w:cstheme="minorBidi"/>
            <w:sz w:val="22"/>
            <w:szCs w:val="22"/>
            <w:lang w:eastAsia="en-AU"/>
          </w:rPr>
          <w:tab/>
        </w:r>
        <w:r w:rsidRPr="00BB1E03">
          <w:t>Investigation of complaints—non-government schools</w:t>
        </w:r>
        <w:r>
          <w:tab/>
        </w:r>
        <w:r>
          <w:fldChar w:fldCharType="begin"/>
        </w:r>
        <w:r>
          <w:instrText xml:space="preserve"> PAGEREF _Toc42176340 \h </w:instrText>
        </w:r>
        <w:r>
          <w:fldChar w:fldCharType="separate"/>
        </w:r>
        <w:r w:rsidR="000A50A7">
          <w:t>95</w:t>
        </w:r>
        <w:r>
          <w:fldChar w:fldCharType="end"/>
        </w:r>
      </w:hyperlink>
    </w:p>
    <w:p w14:paraId="202F5A7B" w14:textId="7E6B32FB" w:rsidR="009F3B58" w:rsidRDefault="009F3B58">
      <w:pPr>
        <w:pStyle w:val="TOC5"/>
        <w:rPr>
          <w:rFonts w:asciiTheme="minorHAnsi" w:eastAsiaTheme="minorEastAsia" w:hAnsiTheme="minorHAnsi" w:cstheme="minorBidi"/>
          <w:sz w:val="22"/>
          <w:szCs w:val="22"/>
          <w:lang w:eastAsia="en-AU"/>
        </w:rPr>
      </w:pPr>
      <w:r>
        <w:tab/>
      </w:r>
      <w:hyperlink w:anchor="_Toc42176341" w:history="1">
        <w:r w:rsidRPr="00BB1E03">
          <w:t>95</w:t>
        </w:r>
        <w:r>
          <w:rPr>
            <w:rFonts w:asciiTheme="minorHAnsi" w:eastAsiaTheme="minorEastAsia" w:hAnsiTheme="minorHAnsi" w:cstheme="minorBidi"/>
            <w:sz w:val="22"/>
            <w:szCs w:val="22"/>
            <w:lang w:eastAsia="en-AU"/>
          </w:rPr>
          <w:tab/>
        </w:r>
        <w:r w:rsidRPr="00BB1E03">
          <w:t>Cancellation of provisional registration or registration</w:t>
        </w:r>
        <w:r>
          <w:tab/>
        </w:r>
        <w:r>
          <w:fldChar w:fldCharType="begin"/>
        </w:r>
        <w:r>
          <w:instrText xml:space="preserve"> PAGEREF _Toc42176341 \h </w:instrText>
        </w:r>
        <w:r>
          <w:fldChar w:fldCharType="separate"/>
        </w:r>
        <w:r w:rsidR="000A50A7">
          <w:t>95</w:t>
        </w:r>
        <w:r>
          <w:fldChar w:fldCharType="end"/>
        </w:r>
      </w:hyperlink>
    </w:p>
    <w:p w14:paraId="53AEE4DE" w14:textId="5217645C" w:rsidR="009F3B58" w:rsidRDefault="009F3B58">
      <w:pPr>
        <w:pStyle w:val="TOC5"/>
        <w:rPr>
          <w:rFonts w:asciiTheme="minorHAnsi" w:eastAsiaTheme="minorEastAsia" w:hAnsiTheme="minorHAnsi" w:cstheme="minorBidi"/>
          <w:sz w:val="22"/>
          <w:szCs w:val="22"/>
          <w:lang w:eastAsia="en-AU"/>
        </w:rPr>
      </w:pPr>
      <w:r>
        <w:tab/>
      </w:r>
      <w:hyperlink w:anchor="_Toc42176342" w:history="1">
        <w:r w:rsidRPr="00BB1E03">
          <w:t>96</w:t>
        </w:r>
        <w:r>
          <w:rPr>
            <w:rFonts w:asciiTheme="minorHAnsi" w:eastAsiaTheme="minorEastAsia" w:hAnsiTheme="minorHAnsi" w:cstheme="minorBidi"/>
            <w:sz w:val="22"/>
            <w:szCs w:val="22"/>
            <w:lang w:eastAsia="en-AU"/>
          </w:rPr>
          <w:tab/>
        </w:r>
        <w:r w:rsidRPr="00BB1E03">
          <w:t>Application for renewal of registration</w:t>
        </w:r>
        <w:r>
          <w:tab/>
        </w:r>
        <w:r>
          <w:fldChar w:fldCharType="begin"/>
        </w:r>
        <w:r>
          <w:instrText xml:space="preserve"> PAGEREF _Toc42176342 \h </w:instrText>
        </w:r>
        <w:r>
          <w:fldChar w:fldCharType="separate"/>
        </w:r>
        <w:r w:rsidR="000A50A7">
          <w:t>96</w:t>
        </w:r>
        <w:r>
          <w:fldChar w:fldCharType="end"/>
        </w:r>
      </w:hyperlink>
    </w:p>
    <w:p w14:paraId="778EFDB9" w14:textId="3CF72D55" w:rsidR="009F3B58" w:rsidRDefault="009F3B58">
      <w:pPr>
        <w:pStyle w:val="TOC5"/>
        <w:rPr>
          <w:rFonts w:asciiTheme="minorHAnsi" w:eastAsiaTheme="minorEastAsia" w:hAnsiTheme="minorHAnsi" w:cstheme="minorBidi"/>
          <w:sz w:val="22"/>
          <w:szCs w:val="22"/>
          <w:lang w:eastAsia="en-AU"/>
        </w:rPr>
      </w:pPr>
      <w:r>
        <w:tab/>
      </w:r>
      <w:hyperlink w:anchor="_Toc42176343" w:history="1">
        <w:r w:rsidRPr="00BB1E03">
          <w:t>97</w:t>
        </w:r>
        <w:r>
          <w:rPr>
            <w:rFonts w:asciiTheme="minorHAnsi" w:eastAsiaTheme="minorEastAsia" w:hAnsiTheme="minorHAnsi" w:cstheme="minorBidi"/>
            <w:sz w:val="22"/>
            <w:szCs w:val="22"/>
            <w:lang w:eastAsia="en-AU"/>
          </w:rPr>
          <w:tab/>
        </w:r>
        <w:r w:rsidRPr="00BB1E03">
          <w:t>Renewal of registration</w:t>
        </w:r>
        <w:r>
          <w:tab/>
        </w:r>
        <w:r>
          <w:fldChar w:fldCharType="begin"/>
        </w:r>
        <w:r>
          <w:instrText xml:space="preserve"> PAGEREF _Toc42176343 \h </w:instrText>
        </w:r>
        <w:r>
          <w:fldChar w:fldCharType="separate"/>
        </w:r>
        <w:r w:rsidR="000A50A7">
          <w:t>97</w:t>
        </w:r>
        <w:r>
          <w:fldChar w:fldCharType="end"/>
        </w:r>
      </w:hyperlink>
    </w:p>
    <w:p w14:paraId="43A8A3AF" w14:textId="77112CBF" w:rsidR="009F3B58" w:rsidRDefault="009F3B58">
      <w:pPr>
        <w:pStyle w:val="TOC5"/>
        <w:rPr>
          <w:rFonts w:asciiTheme="minorHAnsi" w:eastAsiaTheme="minorEastAsia" w:hAnsiTheme="minorHAnsi" w:cstheme="minorBidi"/>
          <w:sz w:val="22"/>
          <w:szCs w:val="22"/>
          <w:lang w:eastAsia="en-AU"/>
        </w:rPr>
      </w:pPr>
      <w:r>
        <w:tab/>
      </w:r>
      <w:hyperlink w:anchor="_Toc42176344" w:history="1">
        <w:r w:rsidRPr="00BB1E03">
          <w:t>98</w:t>
        </w:r>
        <w:r>
          <w:rPr>
            <w:rFonts w:asciiTheme="minorHAnsi" w:eastAsiaTheme="minorEastAsia" w:hAnsiTheme="minorHAnsi" w:cstheme="minorBidi"/>
            <w:sz w:val="22"/>
            <w:szCs w:val="22"/>
            <w:lang w:eastAsia="en-AU"/>
          </w:rPr>
          <w:tab/>
        </w:r>
        <w:r w:rsidRPr="00BB1E03">
          <w:t>Inspection of panel reports for school registration etc</w:t>
        </w:r>
        <w:r>
          <w:tab/>
        </w:r>
        <w:r>
          <w:fldChar w:fldCharType="begin"/>
        </w:r>
        <w:r>
          <w:instrText xml:space="preserve"> PAGEREF _Toc42176344 \h </w:instrText>
        </w:r>
        <w:r>
          <w:fldChar w:fldCharType="separate"/>
        </w:r>
        <w:r w:rsidR="000A50A7">
          <w:t>99</w:t>
        </w:r>
        <w:r>
          <w:fldChar w:fldCharType="end"/>
        </w:r>
      </w:hyperlink>
    </w:p>
    <w:p w14:paraId="379C459E" w14:textId="51A30506" w:rsidR="009F3B58" w:rsidRDefault="0095136C">
      <w:pPr>
        <w:pStyle w:val="TOC2"/>
        <w:rPr>
          <w:rFonts w:asciiTheme="minorHAnsi" w:eastAsiaTheme="minorEastAsia" w:hAnsiTheme="minorHAnsi" w:cstheme="minorBidi"/>
          <w:b w:val="0"/>
          <w:sz w:val="22"/>
          <w:szCs w:val="22"/>
          <w:lang w:eastAsia="en-AU"/>
        </w:rPr>
      </w:pPr>
      <w:hyperlink w:anchor="_Toc42176345" w:history="1">
        <w:r w:rsidR="009F3B58" w:rsidRPr="00BB1E03">
          <w:t>Part 4.3</w:t>
        </w:r>
        <w:r w:rsidR="009F3B58">
          <w:rPr>
            <w:rFonts w:asciiTheme="minorHAnsi" w:eastAsiaTheme="minorEastAsia" w:hAnsiTheme="minorHAnsi" w:cstheme="minorBidi"/>
            <w:b w:val="0"/>
            <w:sz w:val="22"/>
            <w:szCs w:val="22"/>
            <w:lang w:eastAsia="en-AU"/>
          </w:rPr>
          <w:tab/>
        </w:r>
        <w:r w:rsidR="009F3B58" w:rsidRPr="00BB1E03">
          <w:t>Attendance at non-government schools</w:t>
        </w:r>
        <w:r w:rsidR="009F3B58" w:rsidRPr="009F3B58">
          <w:rPr>
            <w:vanish/>
          </w:rPr>
          <w:tab/>
        </w:r>
        <w:r w:rsidR="009F3B58" w:rsidRPr="009F3B58">
          <w:rPr>
            <w:vanish/>
          </w:rPr>
          <w:fldChar w:fldCharType="begin"/>
        </w:r>
        <w:r w:rsidR="009F3B58" w:rsidRPr="009F3B58">
          <w:rPr>
            <w:vanish/>
          </w:rPr>
          <w:instrText xml:space="preserve"> PAGEREF _Toc42176345 \h </w:instrText>
        </w:r>
        <w:r w:rsidR="009F3B58" w:rsidRPr="009F3B58">
          <w:rPr>
            <w:vanish/>
          </w:rPr>
        </w:r>
        <w:r w:rsidR="009F3B58" w:rsidRPr="009F3B58">
          <w:rPr>
            <w:vanish/>
          </w:rPr>
          <w:fldChar w:fldCharType="separate"/>
        </w:r>
        <w:r w:rsidR="000A50A7">
          <w:rPr>
            <w:vanish/>
          </w:rPr>
          <w:t>100</w:t>
        </w:r>
        <w:r w:rsidR="009F3B58" w:rsidRPr="009F3B58">
          <w:rPr>
            <w:vanish/>
          </w:rPr>
          <w:fldChar w:fldCharType="end"/>
        </w:r>
      </w:hyperlink>
    </w:p>
    <w:p w14:paraId="01279E76" w14:textId="2C5B3914" w:rsidR="009F3B58" w:rsidRDefault="009F3B58">
      <w:pPr>
        <w:pStyle w:val="TOC5"/>
        <w:rPr>
          <w:rFonts w:asciiTheme="minorHAnsi" w:eastAsiaTheme="minorEastAsia" w:hAnsiTheme="minorHAnsi" w:cstheme="minorBidi"/>
          <w:sz w:val="22"/>
          <w:szCs w:val="22"/>
          <w:lang w:eastAsia="en-AU"/>
        </w:rPr>
      </w:pPr>
      <w:r>
        <w:tab/>
      </w:r>
      <w:hyperlink w:anchor="_Toc42176346" w:history="1">
        <w:r w:rsidRPr="00BB1E03">
          <w:t>99</w:t>
        </w:r>
        <w:r>
          <w:rPr>
            <w:rFonts w:asciiTheme="minorHAnsi" w:eastAsiaTheme="minorEastAsia" w:hAnsiTheme="minorHAnsi" w:cstheme="minorBidi"/>
            <w:sz w:val="22"/>
            <w:szCs w:val="22"/>
            <w:lang w:eastAsia="en-AU"/>
          </w:rPr>
          <w:tab/>
        </w:r>
        <w:r w:rsidRPr="00BB1E03">
          <w:t>Keeping of register of enrolments and attendances for non-government schools</w:t>
        </w:r>
        <w:r>
          <w:tab/>
        </w:r>
        <w:r>
          <w:fldChar w:fldCharType="begin"/>
        </w:r>
        <w:r>
          <w:instrText xml:space="preserve"> PAGEREF _Toc42176346 \h </w:instrText>
        </w:r>
        <w:r>
          <w:fldChar w:fldCharType="separate"/>
        </w:r>
        <w:r w:rsidR="000A50A7">
          <w:t>100</w:t>
        </w:r>
        <w:r>
          <w:fldChar w:fldCharType="end"/>
        </w:r>
      </w:hyperlink>
    </w:p>
    <w:p w14:paraId="67F6C319" w14:textId="3AEF516E" w:rsidR="009F3B58" w:rsidRDefault="009F3B58">
      <w:pPr>
        <w:pStyle w:val="TOC5"/>
        <w:rPr>
          <w:rFonts w:asciiTheme="minorHAnsi" w:eastAsiaTheme="minorEastAsia" w:hAnsiTheme="minorHAnsi" w:cstheme="minorBidi"/>
          <w:sz w:val="22"/>
          <w:szCs w:val="22"/>
          <w:lang w:eastAsia="en-AU"/>
        </w:rPr>
      </w:pPr>
      <w:r>
        <w:tab/>
      </w:r>
      <w:hyperlink w:anchor="_Toc42176347" w:history="1">
        <w:r w:rsidRPr="00BB1E03">
          <w:t>100</w:t>
        </w:r>
        <w:r>
          <w:rPr>
            <w:rFonts w:asciiTheme="minorHAnsi" w:eastAsiaTheme="minorEastAsia" w:hAnsiTheme="minorHAnsi" w:cstheme="minorBidi"/>
            <w:sz w:val="22"/>
            <w:szCs w:val="22"/>
            <w:lang w:eastAsia="en-AU"/>
          </w:rPr>
          <w:tab/>
        </w:r>
        <w:r w:rsidRPr="00BB1E03">
          <w:t>Keeping records of enrolment and attendances for non-government schools</w:t>
        </w:r>
        <w:r>
          <w:tab/>
        </w:r>
        <w:r>
          <w:fldChar w:fldCharType="begin"/>
        </w:r>
        <w:r>
          <w:instrText xml:space="preserve"> PAGEREF _Toc42176347 \h </w:instrText>
        </w:r>
        <w:r>
          <w:fldChar w:fldCharType="separate"/>
        </w:r>
        <w:r w:rsidR="000A50A7">
          <w:t>100</w:t>
        </w:r>
        <w:r>
          <w:fldChar w:fldCharType="end"/>
        </w:r>
      </w:hyperlink>
    </w:p>
    <w:p w14:paraId="00A772B3" w14:textId="14E6CF93" w:rsidR="009F3B58" w:rsidRDefault="009F3B58">
      <w:pPr>
        <w:pStyle w:val="TOC5"/>
        <w:rPr>
          <w:rFonts w:asciiTheme="minorHAnsi" w:eastAsiaTheme="minorEastAsia" w:hAnsiTheme="minorHAnsi" w:cstheme="minorBidi"/>
          <w:sz w:val="22"/>
          <w:szCs w:val="22"/>
          <w:lang w:eastAsia="en-AU"/>
        </w:rPr>
      </w:pPr>
      <w:r>
        <w:tab/>
      </w:r>
      <w:hyperlink w:anchor="_Toc42176348" w:history="1">
        <w:r w:rsidRPr="00BB1E03">
          <w:t>101</w:t>
        </w:r>
        <w:r>
          <w:rPr>
            <w:rFonts w:asciiTheme="minorHAnsi" w:eastAsiaTheme="minorEastAsia" w:hAnsiTheme="minorHAnsi" w:cstheme="minorBidi"/>
            <w:sz w:val="22"/>
            <w:szCs w:val="22"/>
            <w:lang w:eastAsia="en-AU"/>
          </w:rPr>
          <w:tab/>
        </w:r>
        <w:r w:rsidRPr="00BB1E03">
          <w:t>Inspection of register of enrolment and attendances for non-government schools</w:t>
        </w:r>
        <w:r>
          <w:tab/>
        </w:r>
        <w:r>
          <w:fldChar w:fldCharType="begin"/>
        </w:r>
        <w:r>
          <w:instrText xml:space="preserve"> PAGEREF _Toc42176348 \h </w:instrText>
        </w:r>
        <w:r>
          <w:fldChar w:fldCharType="separate"/>
        </w:r>
        <w:r w:rsidR="000A50A7">
          <w:t>101</w:t>
        </w:r>
        <w:r>
          <w:fldChar w:fldCharType="end"/>
        </w:r>
      </w:hyperlink>
    </w:p>
    <w:p w14:paraId="32E7E916" w14:textId="55F57C53" w:rsidR="009F3B58" w:rsidRDefault="009F3B58">
      <w:pPr>
        <w:pStyle w:val="TOC5"/>
        <w:rPr>
          <w:rFonts w:asciiTheme="minorHAnsi" w:eastAsiaTheme="minorEastAsia" w:hAnsiTheme="minorHAnsi" w:cstheme="minorBidi"/>
          <w:sz w:val="22"/>
          <w:szCs w:val="22"/>
          <w:lang w:eastAsia="en-AU"/>
        </w:rPr>
      </w:pPr>
      <w:r>
        <w:tab/>
      </w:r>
      <w:hyperlink w:anchor="_Toc42176349" w:history="1">
        <w:r w:rsidRPr="00BB1E03">
          <w:t>102</w:t>
        </w:r>
        <w:r>
          <w:rPr>
            <w:rFonts w:asciiTheme="minorHAnsi" w:eastAsiaTheme="minorEastAsia" w:hAnsiTheme="minorHAnsi" w:cstheme="minorBidi"/>
            <w:sz w:val="22"/>
            <w:szCs w:val="22"/>
            <w:lang w:eastAsia="en-AU"/>
          </w:rPr>
          <w:tab/>
        </w:r>
        <w:r w:rsidRPr="00BB1E03">
          <w:t>Procedures to encourage attendance at non-government schools</w:t>
        </w:r>
        <w:r>
          <w:tab/>
        </w:r>
        <w:r>
          <w:fldChar w:fldCharType="begin"/>
        </w:r>
        <w:r>
          <w:instrText xml:space="preserve"> PAGEREF _Toc42176349 \h </w:instrText>
        </w:r>
        <w:r>
          <w:fldChar w:fldCharType="separate"/>
        </w:r>
        <w:r w:rsidR="000A50A7">
          <w:t>102</w:t>
        </w:r>
        <w:r>
          <w:fldChar w:fldCharType="end"/>
        </w:r>
      </w:hyperlink>
    </w:p>
    <w:p w14:paraId="05E5C358" w14:textId="34EBD99B" w:rsidR="009F3B58" w:rsidRDefault="009F3B58">
      <w:pPr>
        <w:pStyle w:val="TOC5"/>
        <w:rPr>
          <w:rFonts w:asciiTheme="minorHAnsi" w:eastAsiaTheme="minorEastAsia" w:hAnsiTheme="minorHAnsi" w:cstheme="minorBidi"/>
          <w:sz w:val="22"/>
          <w:szCs w:val="22"/>
          <w:lang w:eastAsia="en-AU"/>
        </w:rPr>
      </w:pPr>
      <w:r>
        <w:tab/>
      </w:r>
      <w:hyperlink w:anchor="_Toc42176350" w:history="1">
        <w:r w:rsidRPr="00BB1E03">
          <w:t>103</w:t>
        </w:r>
        <w:r>
          <w:rPr>
            <w:rFonts w:asciiTheme="minorHAnsi" w:eastAsiaTheme="minorEastAsia" w:hAnsiTheme="minorHAnsi" w:cstheme="minorBidi"/>
            <w:sz w:val="22"/>
            <w:szCs w:val="22"/>
            <w:lang w:eastAsia="en-AU"/>
          </w:rPr>
          <w:tab/>
        </w:r>
        <w:r w:rsidRPr="00BB1E03">
          <w:t>Reporting to parents—non-government schools</w:t>
        </w:r>
        <w:r>
          <w:tab/>
        </w:r>
        <w:r>
          <w:fldChar w:fldCharType="begin"/>
        </w:r>
        <w:r>
          <w:instrText xml:space="preserve"> PAGEREF _Toc42176350 \h </w:instrText>
        </w:r>
        <w:r>
          <w:fldChar w:fldCharType="separate"/>
        </w:r>
        <w:r w:rsidR="000A50A7">
          <w:t>102</w:t>
        </w:r>
        <w:r>
          <w:fldChar w:fldCharType="end"/>
        </w:r>
      </w:hyperlink>
    </w:p>
    <w:p w14:paraId="5A83B77C" w14:textId="57371024" w:rsidR="009F3B58" w:rsidRDefault="009F3B58">
      <w:pPr>
        <w:pStyle w:val="TOC5"/>
        <w:rPr>
          <w:rFonts w:asciiTheme="minorHAnsi" w:eastAsiaTheme="minorEastAsia" w:hAnsiTheme="minorHAnsi" w:cstheme="minorBidi"/>
          <w:sz w:val="22"/>
          <w:szCs w:val="22"/>
          <w:lang w:eastAsia="en-AU"/>
        </w:rPr>
      </w:pPr>
      <w:r>
        <w:tab/>
      </w:r>
      <w:hyperlink w:anchor="_Toc42176351" w:history="1">
        <w:r w:rsidRPr="00BB1E03">
          <w:t>104</w:t>
        </w:r>
        <w:r>
          <w:rPr>
            <w:rFonts w:asciiTheme="minorHAnsi" w:eastAsiaTheme="minorEastAsia" w:hAnsiTheme="minorHAnsi" w:cstheme="minorBidi"/>
            <w:sz w:val="22"/>
            <w:szCs w:val="22"/>
            <w:lang w:eastAsia="en-AU"/>
          </w:rPr>
          <w:tab/>
        </w:r>
        <w:r w:rsidRPr="00BB1E03">
          <w:t>Suspension, transfer or exclusion of students—Catholic systemic schools</w:t>
        </w:r>
        <w:r>
          <w:tab/>
        </w:r>
        <w:r>
          <w:fldChar w:fldCharType="begin"/>
        </w:r>
        <w:r>
          <w:instrText xml:space="preserve"> PAGEREF _Toc42176351 \h </w:instrText>
        </w:r>
        <w:r>
          <w:fldChar w:fldCharType="separate"/>
        </w:r>
        <w:r w:rsidR="000A50A7">
          <w:t>103</w:t>
        </w:r>
        <w:r>
          <w:fldChar w:fldCharType="end"/>
        </w:r>
      </w:hyperlink>
    </w:p>
    <w:p w14:paraId="0A22EE33" w14:textId="0800359D" w:rsidR="009F3B58" w:rsidRDefault="009F3B58">
      <w:pPr>
        <w:pStyle w:val="TOC5"/>
        <w:rPr>
          <w:rFonts w:asciiTheme="minorHAnsi" w:eastAsiaTheme="minorEastAsia" w:hAnsiTheme="minorHAnsi" w:cstheme="minorBidi"/>
          <w:sz w:val="22"/>
          <w:szCs w:val="22"/>
          <w:lang w:eastAsia="en-AU"/>
        </w:rPr>
      </w:pPr>
      <w:r>
        <w:tab/>
      </w:r>
      <w:hyperlink w:anchor="_Toc42176352" w:history="1">
        <w:r w:rsidRPr="00BB1E03">
          <w:t>105</w:t>
        </w:r>
        <w:r>
          <w:rPr>
            <w:rFonts w:asciiTheme="minorHAnsi" w:eastAsiaTheme="minorEastAsia" w:hAnsiTheme="minorHAnsi" w:cstheme="minorBidi"/>
            <w:sz w:val="22"/>
            <w:szCs w:val="22"/>
            <w:lang w:eastAsia="en-AU"/>
          </w:rPr>
          <w:tab/>
        </w:r>
        <w:r w:rsidRPr="00BB1E03">
          <w:t>Suspension or exclusion of students—other non-government schools</w:t>
        </w:r>
        <w:r>
          <w:tab/>
        </w:r>
        <w:r>
          <w:fldChar w:fldCharType="begin"/>
        </w:r>
        <w:r>
          <w:instrText xml:space="preserve"> PAGEREF _Toc42176352 \h </w:instrText>
        </w:r>
        <w:r>
          <w:fldChar w:fldCharType="separate"/>
        </w:r>
        <w:r w:rsidR="000A50A7">
          <w:t>106</w:t>
        </w:r>
        <w:r>
          <w:fldChar w:fldCharType="end"/>
        </w:r>
      </w:hyperlink>
    </w:p>
    <w:p w14:paraId="7918C3BC" w14:textId="72584836" w:rsidR="009F3B58" w:rsidRDefault="0095136C">
      <w:pPr>
        <w:pStyle w:val="TOC2"/>
        <w:rPr>
          <w:rFonts w:asciiTheme="minorHAnsi" w:eastAsiaTheme="minorEastAsia" w:hAnsiTheme="minorHAnsi" w:cstheme="minorBidi"/>
          <w:b w:val="0"/>
          <w:sz w:val="22"/>
          <w:szCs w:val="22"/>
          <w:lang w:eastAsia="en-AU"/>
        </w:rPr>
      </w:pPr>
      <w:hyperlink w:anchor="_Toc42176353" w:history="1">
        <w:r w:rsidR="009F3B58" w:rsidRPr="00BB1E03">
          <w:t>Part 4.5</w:t>
        </w:r>
        <w:r w:rsidR="009F3B58">
          <w:rPr>
            <w:rFonts w:asciiTheme="minorHAnsi" w:eastAsiaTheme="minorEastAsia" w:hAnsiTheme="minorHAnsi" w:cstheme="minorBidi"/>
            <w:b w:val="0"/>
            <w:sz w:val="22"/>
            <w:szCs w:val="22"/>
            <w:lang w:eastAsia="en-AU"/>
          </w:rPr>
          <w:tab/>
        </w:r>
        <w:r w:rsidR="009F3B58" w:rsidRPr="00BB1E03">
          <w:t>Other provisions</w:t>
        </w:r>
        <w:r w:rsidR="009F3B58" w:rsidRPr="009F3B58">
          <w:rPr>
            <w:vanish/>
          </w:rPr>
          <w:tab/>
        </w:r>
        <w:r w:rsidR="009F3B58" w:rsidRPr="009F3B58">
          <w:rPr>
            <w:vanish/>
          </w:rPr>
          <w:fldChar w:fldCharType="begin"/>
        </w:r>
        <w:r w:rsidR="009F3B58" w:rsidRPr="009F3B58">
          <w:rPr>
            <w:vanish/>
          </w:rPr>
          <w:instrText xml:space="preserve"> PAGEREF _Toc42176353 \h </w:instrText>
        </w:r>
        <w:r w:rsidR="009F3B58" w:rsidRPr="009F3B58">
          <w:rPr>
            <w:vanish/>
          </w:rPr>
        </w:r>
        <w:r w:rsidR="009F3B58" w:rsidRPr="009F3B58">
          <w:rPr>
            <w:vanish/>
          </w:rPr>
          <w:fldChar w:fldCharType="separate"/>
        </w:r>
        <w:r w:rsidR="000A50A7">
          <w:rPr>
            <w:vanish/>
          </w:rPr>
          <w:t>109</w:t>
        </w:r>
        <w:r w:rsidR="009F3B58" w:rsidRPr="009F3B58">
          <w:rPr>
            <w:vanish/>
          </w:rPr>
          <w:fldChar w:fldCharType="end"/>
        </w:r>
      </w:hyperlink>
    </w:p>
    <w:p w14:paraId="4619FFC1" w14:textId="049FA9FE" w:rsidR="009F3B58" w:rsidRDefault="0095136C">
      <w:pPr>
        <w:pStyle w:val="TOC3"/>
        <w:rPr>
          <w:rFonts w:asciiTheme="minorHAnsi" w:eastAsiaTheme="minorEastAsia" w:hAnsiTheme="minorHAnsi" w:cstheme="minorBidi"/>
          <w:b w:val="0"/>
          <w:sz w:val="22"/>
          <w:szCs w:val="22"/>
          <w:lang w:eastAsia="en-AU"/>
        </w:rPr>
      </w:pPr>
      <w:hyperlink w:anchor="_Toc42176354" w:history="1">
        <w:r w:rsidR="009F3B58" w:rsidRPr="00BB1E03">
          <w:t>Division 4.5.1</w:t>
        </w:r>
        <w:r w:rsidR="009F3B58">
          <w:rPr>
            <w:rFonts w:asciiTheme="minorHAnsi" w:eastAsiaTheme="minorEastAsia" w:hAnsiTheme="minorHAnsi" w:cstheme="minorBidi"/>
            <w:b w:val="0"/>
            <w:sz w:val="22"/>
            <w:szCs w:val="22"/>
            <w:lang w:eastAsia="en-AU"/>
          </w:rPr>
          <w:tab/>
        </w:r>
        <w:r w:rsidR="009F3B58" w:rsidRPr="00BB1E03">
          <w:t>Authorised persons (non-government)</w:t>
        </w:r>
        <w:r w:rsidR="009F3B58" w:rsidRPr="009F3B58">
          <w:rPr>
            <w:vanish/>
          </w:rPr>
          <w:tab/>
        </w:r>
        <w:r w:rsidR="009F3B58" w:rsidRPr="009F3B58">
          <w:rPr>
            <w:vanish/>
          </w:rPr>
          <w:fldChar w:fldCharType="begin"/>
        </w:r>
        <w:r w:rsidR="009F3B58" w:rsidRPr="009F3B58">
          <w:rPr>
            <w:vanish/>
          </w:rPr>
          <w:instrText xml:space="preserve"> PAGEREF _Toc42176354 \h </w:instrText>
        </w:r>
        <w:r w:rsidR="009F3B58" w:rsidRPr="009F3B58">
          <w:rPr>
            <w:vanish/>
          </w:rPr>
        </w:r>
        <w:r w:rsidR="009F3B58" w:rsidRPr="009F3B58">
          <w:rPr>
            <w:vanish/>
          </w:rPr>
          <w:fldChar w:fldCharType="separate"/>
        </w:r>
        <w:r w:rsidR="000A50A7">
          <w:rPr>
            <w:vanish/>
          </w:rPr>
          <w:t>109</w:t>
        </w:r>
        <w:r w:rsidR="009F3B58" w:rsidRPr="009F3B58">
          <w:rPr>
            <w:vanish/>
          </w:rPr>
          <w:fldChar w:fldCharType="end"/>
        </w:r>
      </w:hyperlink>
    </w:p>
    <w:p w14:paraId="6E755DB6" w14:textId="740F0377" w:rsidR="009F3B58" w:rsidRDefault="009F3B58">
      <w:pPr>
        <w:pStyle w:val="TOC5"/>
        <w:rPr>
          <w:rFonts w:asciiTheme="minorHAnsi" w:eastAsiaTheme="minorEastAsia" w:hAnsiTheme="minorHAnsi" w:cstheme="minorBidi"/>
          <w:sz w:val="22"/>
          <w:szCs w:val="22"/>
          <w:lang w:eastAsia="en-AU"/>
        </w:rPr>
      </w:pPr>
      <w:r>
        <w:tab/>
      </w:r>
      <w:hyperlink w:anchor="_Toc42176355" w:history="1">
        <w:r w:rsidRPr="00BB1E03">
          <w:t>119</w:t>
        </w:r>
        <w:r>
          <w:rPr>
            <w:rFonts w:asciiTheme="minorHAnsi" w:eastAsiaTheme="minorEastAsia" w:hAnsiTheme="minorHAnsi" w:cstheme="minorBidi"/>
            <w:sz w:val="22"/>
            <w:szCs w:val="22"/>
            <w:lang w:eastAsia="en-AU"/>
          </w:rPr>
          <w:tab/>
        </w:r>
        <w:r w:rsidRPr="00BB1E03">
          <w:t>Appointment of authorised persons (non-government)</w:t>
        </w:r>
        <w:r>
          <w:tab/>
        </w:r>
        <w:r>
          <w:fldChar w:fldCharType="begin"/>
        </w:r>
        <w:r>
          <w:instrText xml:space="preserve"> PAGEREF _Toc42176355 \h </w:instrText>
        </w:r>
        <w:r>
          <w:fldChar w:fldCharType="separate"/>
        </w:r>
        <w:r w:rsidR="000A50A7">
          <w:t>109</w:t>
        </w:r>
        <w:r>
          <w:fldChar w:fldCharType="end"/>
        </w:r>
      </w:hyperlink>
    </w:p>
    <w:p w14:paraId="2798FDB7" w14:textId="58B75D04" w:rsidR="009F3B58" w:rsidRDefault="009F3B58">
      <w:pPr>
        <w:pStyle w:val="TOC5"/>
        <w:rPr>
          <w:rFonts w:asciiTheme="minorHAnsi" w:eastAsiaTheme="minorEastAsia" w:hAnsiTheme="minorHAnsi" w:cstheme="minorBidi"/>
          <w:sz w:val="22"/>
          <w:szCs w:val="22"/>
          <w:lang w:eastAsia="en-AU"/>
        </w:rPr>
      </w:pPr>
      <w:r>
        <w:tab/>
      </w:r>
      <w:hyperlink w:anchor="_Toc42176356" w:history="1">
        <w:r w:rsidRPr="00BB1E03">
          <w:t>120</w:t>
        </w:r>
        <w:r>
          <w:rPr>
            <w:rFonts w:asciiTheme="minorHAnsi" w:eastAsiaTheme="minorEastAsia" w:hAnsiTheme="minorHAnsi" w:cstheme="minorBidi"/>
            <w:sz w:val="22"/>
            <w:szCs w:val="22"/>
            <w:lang w:eastAsia="en-AU"/>
          </w:rPr>
          <w:tab/>
        </w:r>
        <w:r w:rsidRPr="00BB1E03">
          <w:t>Identity cards for authorised persons (non-government)</w:t>
        </w:r>
        <w:r>
          <w:tab/>
        </w:r>
        <w:r>
          <w:fldChar w:fldCharType="begin"/>
        </w:r>
        <w:r>
          <w:instrText xml:space="preserve"> PAGEREF _Toc42176356 \h </w:instrText>
        </w:r>
        <w:r>
          <w:fldChar w:fldCharType="separate"/>
        </w:r>
        <w:r w:rsidR="000A50A7">
          <w:t>110</w:t>
        </w:r>
        <w:r>
          <w:fldChar w:fldCharType="end"/>
        </w:r>
      </w:hyperlink>
    </w:p>
    <w:p w14:paraId="334A0CDB" w14:textId="59CDEA52" w:rsidR="009F3B58" w:rsidRDefault="0095136C">
      <w:pPr>
        <w:pStyle w:val="TOC3"/>
        <w:rPr>
          <w:rFonts w:asciiTheme="minorHAnsi" w:eastAsiaTheme="minorEastAsia" w:hAnsiTheme="minorHAnsi" w:cstheme="minorBidi"/>
          <w:b w:val="0"/>
          <w:sz w:val="22"/>
          <w:szCs w:val="22"/>
          <w:lang w:eastAsia="en-AU"/>
        </w:rPr>
      </w:pPr>
      <w:hyperlink w:anchor="_Toc42176357" w:history="1">
        <w:r w:rsidR="009F3B58" w:rsidRPr="00BB1E03">
          <w:t>Division 4.5.2</w:t>
        </w:r>
        <w:r w:rsidR="009F3B58">
          <w:rPr>
            <w:rFonts w:asciiTheme="minorHAnsi" w:eastAsiaTheme="minorEastAsia" w:hAnsiTheme="minorHAnsi" w:cstheme="minorBidi"/>
            <w:b w:val="0"/>
            <w:sz w:val="22"/>
            <w:szCs w:val="22"/>
            <w:lang w:eastAsia="en-AU"/>
          </w:rPr>
          <w:tab/>
        </w:r>
        <w:r w:rsidR="009F3B58" w:rsidRPr="00BB1E03">
          <w:t>Inspection powers for non</w:t>
        </w:r>
        <w:r w:rsidR="009F3B58" w:rsidRPr="00BB1E03">
          <w:noBreakHyphen/>
          <w:t>government schools</w:t>
        </w:r>
        <w:r w:rsidR="009F3B58" w:rsidRPr="009F3B58">
          <w:rPr>
            <w:vanish/>
          </w:rPr>
          <w:tab/>
        </w:r>
        <w:r w:rsidR="009F3B58" w:rsidRPr="009F3B58">
          <w:rPr>
            <w:vanish/>
          </w:rPr>
          <w:fldChar w:fldCharType="begin"/>
        </w:r>
        <w:r w:rsidR="009F3B58" w:rsidRPr="009F3B58">
          <w:rPr>
            <w:vanish/>
          </w:rPr>
          <w:instrText xml:space="preserve"> PAGEREF _Toc42176357 \h </w:instrText>
        </w:r>
        <w:r w:rsidR="009F3B58" w:rsidRPr="009F3B58">
          <w:rPr>
            <w:vanish/>
          </w:rPr>
        </w:r>
        <w:r w:rsidR="009F3B58" w:rsidRPr="009F3B58">
          <w:rPr>
            <w:vanish/>
          </w:rPr>
          <w:fldChar w:fldCharType="separate"/>
        </w:r>
        <w:r w:rsidR="000A50A7">
          <w:rPr>
            <w:vanish/>
          </w:rPr>
          <w:t>110</w:t>
        </w:r>
        <w:r w:rsidR="009F3B58" w:rsidRPr="009F3B58">
          <w:rPr>
            <w:vanish/>
          </w:rPr>
          <w:fldChar w:fldCharType="end"/>
        </w:r>
      </w:hyperlink>
    </w:p>
    <w:p w14:paraId="3ADBE9F4" w14:textId="4985E610" w:rsidR="009F3B58" w:rsidRDefault="009F3B58">
      <w:pPr>
        <w:pStyle w:val="TOC5"/>
        <w:rPr>
          <w:rFonts w:asciiTheme="minorHAnsi" w:eastAsiaTheme="minorEastAsia" w:hAnsiTheme="minorHAnsi" w:cstheme="minorBidi"/>
          <w:sz w:val="22"/>
          <w:szCs w:val="22"/>
          <w:lang w:eastAsia="en-AU"/>
        </w:rPr>
      </w:pPr>
      <w:r>
        <w:tab/>
      </w:r>
      <w:hyperlink w:anchor="_Toc42176358" w:history="1">
        <w:r w:rsidRPr="00BB1E03">
          <w:t>121</w:t>
        </w:r>
        <w:r>
          <w:rPr>
            <w:rFonts w:asciiTheme="minorHAnsi" w:eastAsiaTheme="minorEastAsia" w:hAnsiTheme="minorHAnsi" w:cstheme="minorBidi"/>
            <w:sz w:val="22"/>
            <w:szCs w:val="22"/>
            <w:lang w:eastAsia="en-AU"/>
          </w:rPr>
          <w:tab/>
        </w:r>
        <w:r w:rsidRPr="00BB1E03">
          <w:t>Power not to be exercised before identity card shown etc</w:t>
        </w:r>
        <w:r>
          <w:tab/>
        </w:r>
        <w:r>
          <w:fldChar w:fldCharType="begin"/>
        </w:r>
        <w:r>
          <w:instrText xml:space="preserve"> PAGEREF _Toc42176358 \h </w:instrText>
        </w:r>
        <w:r>
          <w:fldChar w:fldCharType="separate"/>
        </w:r>
        <w:r w:rsidR="000A50A7">
          <w:t>110</w:t>
        </w:r>
        <w:r>
          <w:fldChar w:fldCharType="end"/>
        </w:r>
      </w:hyperlink>
    </w:p>
    <w:p w14:paraId="21AAF88E" w14:textId="460E8EC9" w:rsidR="009F3B58" w:rsidRDefault="009F3B58">
      <w:pPr>
        <w:pStyle w:val="TOC5"/>
        <w:rPr>
          <w:rFonts w:asciiTheme="minorHAnsi" w:eastAsiaTheme="minorEastAsia" w:hAnsiTheme="minorHAnsi" w:cstheme="minorBidi"/>
          <w:sz w:val="22"/>
          <w:szCs w:val="22"/>
          <w:lang w:eastAsia="en-AU"/>
        </w:rPr>
      </w:pPr>
      <w:r>
        <w:tab/>
      </w:r>
      <w:hyperlink w:anchor="_Toc42176359" w:history="1">
        <w:r w:rsidRPr="00BB1E03">
          <w:t>122</w:t>
        </w:r>
        <w:r>
          <w:rPr>
            <w:rFonts w:asciiTheme="minorHAnsi" w:eastAsiaTheme="minorEastAsia" w:hAnsiTheme="minorHAnsi" w:cstheme="minorBidi"/>
            <w:sz w:val="22"/>
            <w:szCs w:val="22"/>
            <w:lang w:eastAsia="en-AU"/>
          </w:rPr>
          <w:tab/>
        </w:r>
        <w:r w:rsidRPr="00BB1E03">
          <w:t>Entry to non-government schools for inspections</w:t>
        </w:r>
        <w:r>
          <w:tab/>
        </w:r>
        <w:r>
          <w:fldChar w:fldCharType="begin"/>
        </w:r>
        <w:r>
          <w:instrText xml:space="preserve"> PAGEREF _Toc42176359 \h </w:instrText>
        </w:r>
        <w:r>
          <w:fldChar w:fldCharType="separate"/>
        </w:r>
        <w:r w:rsidR="000A50A7">
          <w:t>111</w:t>
        </w:r>
        <w:r>
          <w:fldChar w:fldCharType="end"/>
        </w:r>
      </w:hyperlink>
    </w:p>
    <w:p w14:paraId="370E1AEE" w14:textId="1C2CB076" w:rsidR="009F3B58" w:rsidRDefault="009F3B58">
      <w:pPr>
        <w:pStyle w:val="TOC5"/>
        <w:rPr>
          <w:rFonts w:asciiTheme="minorHAnsi" w:eastAsiaTheme="minorEastAsia" w:hAnsiTheme="minorHAnsi" w:cstheme="minorBidi"/>
          <w:sz w:val="22"/>
          <w:szCs w:val="22"/>
          <w:lang w:eastAsia="en-AU"/>
        </w:rPr>
      </w:pPr>
      <w:r>
        <w:tab/>
      </w:r>
      <w:hyperlink w:anchor="_Toc42176360" w:history="1">
        <w:r w:rsidRPr="00BB1E03">
          <w:t>123</w:t>
        </w:r>
        <w:r>
          <w:rPr>
            <w:rFonts w:asciiTheme="minorHAnsi" w:eastAsiaTheme="minorEastAsia" w:hAnsiTheme="minorHAnsi" w:cstheme="minorBidi"/>
            <w:sz w:val="22"/>
            <w:szCs w:val="22"/>
            <w:lang w:eastAsia="en-AU"/>
          </w:rPr>
          <w:tab/>
        </w:r>
        <w:r w:rsidRPr="00BB1E03">
          <w:t>Entry to non-government schools with consent</w:t>
        </w:r>
        <w:r>
          <w:tab/>
        </w:r>
        <w:r>
          <w:fldChar w:fldCharType="begin"/>
        </w:r>
        <w:r>
          <w:instrText xml:space="preserve"> PAGEREF _Toc42176360 \h </w:instrText>
        </w:r>
        <w:r>
          <w:fldChar w:fldCharType="separate"/>
        </w:r>
        <w:r w:rsidR="000A50A7">
          <w:t>111</w:t>
        </w:r>
        <w:r>
          <w:fldChar w:fldCharType="end"/>
        </w:r>
      </w:hyperlink>
    </w:p>
    <w:p w14:paraId="332BF0E8" w14:textId="69BD2761" w:rsidR="009F3B58" w:rsidRDefault="009F3B58">
      <w:pPr>
        <w:pStyle w:val="TOC5"/>
        <w:rPr>
          <w:rFonts w:asciiTheme="minorHAnsi" w:eastAsiaTheme="minorEastAsia" w:hAnsiTheme="minorHAnsi" w:cstheme="minorBidi"/>
          <w:sz w:val="22"/>
          <w:szCs w:val="22"/>
          <w:lang w:eastAsia="en-AU"/>
        </w:rPr>
      </w:pPr>
      <w:r>
        <w:tab/>
      </w:r>
      <w:hyperlink w:anchor="_Toc42176361" w:history="1">
        <w:r w:rsidRPr="00BB1E03">
          <w:t>124</w:t>
        </w:r>
        <w:r>
          <w:rPr>
            <w:rFonts w:asciiTheme="minorHAnsi" w:eastAsiaTheme="minorEastAsia" w:hAnsiTheme="minorHAnsi" w:cstheme="minorBidi"/>
            <w:sz w:val="22"/>
            <w:szCs w:val="22"/>
            <w:lang w:eastAsia="en-AU"/>
          </w:rPr>
          <w:tab/>
        </w:r>
        <w:r w:rsidRPr="00BB1E03">
          <w:t>Consent to entry</w:t>
        </w:r>
        <w:r>
          <w:tab/>
        </w:r>
        <w:r>
          <w:fldChar w:fldCharType="begin"/>
        </w:r>
        <w:r>
          <w:instrText xml:space="preserve"> PAGEREF _Toc42176361 \h </w:instrText>
        </w:r>
        <w:r>
          <w:fldChar w:fldCharType="separate"/>
        </w:r>
        <w:r w:rsidR="000A50A7">
          <w:t>111</w:t>
        </w:r>
        <w:r>
          <w:fldChar w:fldCharType="end"/>
        </w:r>
      </w:hyperlink>
    </w:p>
    <w:p w14:paraId="37C5C2F5" w14:textId="04B34172" w:rsidR="009F3B58" w:rsidRDefault="009F3B58">
      <w:pPr>
        <w:pStyle w:val="TOC5"/>
        <w:rPr>
          <w:rFonts w:asciiTheme="minorHAnsi" w:eastAsiaTheme="minorEastAsia" w:hAnsiTheme="minorHAnsi" w:cstheme="minorBidi"/>
          <w:sz w:val="22"/>
          <w:szCs w:val="22"/>
          <w:lang w:eastAsia="en-AU"/>
        </w:rPr>
      </w:pPr>
      <w:r>
        <w:tab/>
      </w:r>
      <w:hyperlink w:anchor="_Toc42176362" w:history="1">
        <w:r w:rsidRPr="00BB1E03">
          <w:t>125</w:t>
        </w:r>
        <w:r>
          <w:rPr>
            <w:rFonts w:asciiTheme="minorHAnsi" w:eastAsiaTheme="minorEastAsia" w:hAnsiTheme="minorHAnsi" w:cstheme="minorBidi"/>
            <w:sz w:val="22"/>
            <w:szCs w:val="22"/>
            <w:lang w:eastAsia="en-AU"/>
          </w:rPr>
          <w:tab/>
        </w:r>
        <w:r w:rsidRPr="00BB1E03">
          <w:t>Powers on entry</w:t>
        </w:r>
        <w:r>
          <w:tab/>
        </w:r>
        <w:r>
          <w:fldChar w:fldCharType="begin"/>
        </w:r>
        <w:r>
          <w:instrText xml:space="preserve"> PAGEREF _Toc42176362 \h </w:instrText>
        </w:r>
        <w:r>
          <w:fldChar w:fldCharType="separate"/>
        </w:r>
        <w:r w:rsidR="000A50A7">
          <w:t>112</w:t>
        </w:r>
        <w:r>
          <w:fldChar w:fldCharType="end"/>
        </w:r>
      </w:hyperlink>
    </w:p>
    <w:p w14:paraId="38D50034" w14:textId="4221EA4C" w:rsidR="009F3B58" w:rsidRDefault="0095136C">
      <w:pPr>
        <w:pStyle w:val="TOC1"/>
        <w:rPr>
          <w:rFonts w:asciiTheme="minorHAnsi" w:eastAsiaTheme="minorEastAsia" w:hAnsiTheme="minorHAnsi" w:cstheme="minorBidi"/>
          <w:b w:val="0"/>
          <w:sz w:val="22"/>
          <w:szCs w:val="22"/>
          <w:lang w:eastAsia="en-AU"/>
        </w:rPr>
      </w:pPr>
      <w:hyperlink w:anchor="_Toc42176363" w:history="1">
        <w:r w:rsidR="009F3B58" w:rsidRPr="00BB1E03">
          <w:t>Chapter 4A</w:t>
        </w:r>
        <w:r w:rsidR="009F3B58">
          <w:rPr>
            <w:rFonts w:asciiTheme="minorHAnsi" w:eastAsiaTheme="minorEastAsia" w:hAnsiTheme="minorHAnsi" w:cstheme="minorBidi"/>
            <w:b w:val="0"/>
            <w:sz w:val="22"/>
            <w:szCs w:val="22"/>
            <w:lang w:eastAsia="en-AU"/>
          </w:rPr>
          <w:tab/>
        </w:r>
        <w:r w:rsidR="009F3B58" w:rsidRPr="00BB1E03">
          <w:t>School education advisory committee</w:t>
        </w:r>
        <w:r w:rsidR="009F3B58" w:rsidRPr="009F3B58">
          <w:rPr>
            <w:vanish/>
          </w:rPr>
          <w:tab/>
        </w:r>
        <w:r w:rsidR="009F3B58" w:rsidRPr="009F3B58">
          <w:rPr>
            <w:vanish/>
          </w:rPr>
          <w:fldChar w:fldCharType="begin"/>
        </w:r>
        <w:r w:rsidR="009F3B58" w:rsidRPr="009F3B58">
          <w:rPr>
            <w:vanish/>
          </w:rPr>
          <w:instrText xml:space="preserve"> PAGEREF _Toc42176363 \h </w:instrText>
        </w:r>
        <w:r w:rsidR="009F3B58" w:rsidRPr="009F3B58">
          <w:rPr>
            <w:vanish/>
          </w:rPr>
        </w:r>
        <w:r w:rsidR="009F3B58" w:rsidRPr="009F3B58">
          <w:rPr>
            <w:vanish/>
          </w:rPr>
          <w:fldChar w:fldCharType="separate"/>
        </w:r>
        <w:r w:rsidR="000A50A7">
          <w:rPr>
            <w:vanish/>
          </w:rPr>
          <w:t>113</w:t>
        </w:r>
        <w:r w:rsidR="009F3B58" w:rsidRPr="009F3B58">
          <w:rPr>
            <w:vanish/>
          </w:rPr>
          <w:fldChar w:fldCharType="end"/>
        </w:r>
      </w:hyperlink>
    </w:p>
    <w:p w14:paraId="5E75A481" w14:textId="7F6EB606" w:rsidR="009F3B58" w:rsidRDefault="009F3B58">
      <w:pPr>
        <w:pStyle w:val="TOC5"/>
        <w:rPr>
          <w:rFonts w:asciiTheme="minorHAnsi" w:eastAsiaTheme="minorEastAsia" w:hAnsiTheme="minorHAnsi" w:cstheme="minorBidi"/>
          <w:sz w:val="22"/>
          <w:szCs w:val="22"/>
          <w:lang w:eastAsia="en-AU"/>
        </w:rPr>
      </w:pPr>
      <w:r>
        <w:tab/>
      </w:r>
      <w:hyperlink w:anchor="_Toc42176364" w:history="1">
        <w:r w:rsidRPr="00BB1E03">
          <w:t>126</w:t>
        </w:r>
        <w:r>
          <w:rPr>
            <w:rFonts w:asciiTheme="minorHAnsi" w:eastAsiaTheme="minorEastAsia" w:hAnsiTheme="minorHAnsi" w:cstheme="minorBidi"/>
            <w:sz w:val="22"/>
            <w:szCs w:val="22"/>
            <w:lang w:eastAsia="en-AU"/>
          </w:rPr>
          <w:tab/>
        </w:r>
        <w:r w:rsidRPr="00BB1E03">
          <w:t>Establishment of advisory committee</w:t>
        </w:r>
        <w:r>
          <w:tab/>
        </w:r>
        <w:r>
          <w:fldChar w:fldCharType="begin"/>
        </w:r>
        <w:r>
          <w:instrText xml:space="preserve"> PAGEREF _Toc42176364 \h </w:instrText>
        </w:r>
        <w:r>
          <w:fldChar w:fldCharType="separate"/>
        </w:r>
        <w:r w:rsidR="000A50A7">
          <w:t>113</w:t>
        </w:r>
        <w:r>
          <w:fldChar w:fldCharType="end"/>
        </w:r>
      </w:hyperlink>
    </w:p>
    <w:p w14:paraId="6234CBFE" w14:textId="17504EF2" w:rsidR="009F3B58" w:rsidRDefault="009F3B58">
      <w:pPr>
        <w:pStyle w:val="TOC5"/>
        <w:rPr>
          <w:rFonts w:asciiTheme="minorHAnsi" w:eastAsiaTheme="minorEastAsia" w:hAnsiTheme="minorHAnsi" w:cstheme="minorBidi"/>
          <w:sz w:val="22"/>
          <w:szCs w:val="22"/>
          <w:lang w:eastAsia="en-AU"/>
        </w:rPr>
      </w:pPr>
      <w:r>
        <w:tab/>
      </w:r>
      <w:hyperlink w:anchor="_Toc42176365" w:history="1">
        <w:r w:rsidRPr="00BB1E03">
          <w:t>127</w:t>
        </w:r>
        <w:r>
          <w:rPr>
            <w:rFonts w:asciiTheme="minorHAnsi" w:eastAsiaTheme="minorEastAsia" w:hAnsiTheme="minorHAnsi" w:cstheme="minorBidi"/>
            <w:sz w:val="22"/>
            <w:szCs w:val="22"/>
            <w:lang w:eastAsia="en-AU"/>
          </w:rPr>
          <w:tab/>
        </w:r>
        <w:r w:rsidRPr="00BB1E03">
          <w:t>Appointment of chair and members</w:t>
        </w:r>
        <w:r>
          <w:tab/>
        </w:r>
        <w:r>
          <w:fldChar w:fldCharType="begin"/>
        </w:r>
        <w:r>
          <w:instrText xml:space="preserve"> PAGEREF _Toc42176365 \h </w:instrText>
        </w:r>
        <w:r>
          <w:fldChar w:fldCharType="separate"/>
        </w:r>
        <w:r w:rsidR="000A50A7">
          <w:t>113</w:t>
        </w:r>
        <w:r>
          <w:fldChar w:fldCharType="end"/>
        </w:r>
      </w:hyperlink>
    </w:p>
    <w:p w14:paraId="1E82B507" w14:textId="314BBB9E" w:rsidR="009F3B58" w:rsidRDefault="009F3B58">
      <w:pPr>
        <w:pStyle w:val="TOC5"/>
        <w:rPr>
          <w:rFonts w:asciiTheme="minorHAnsi" w:eastAsiaTheme="minorEastAsia" w:hAnsiTheme="minorHAnsi" w:cstheme="minorBidi"/>
          <w:sz w:val="22"/>
          <w:szCs w:val="22"/>
          <w:lang w:eastAsia="en-AU"/>
        </w:rPr>
      </w:pPr>
      <w:r>
        <w:tab/>
      </w:r>
      <w:hyperlink w:anchor="_Toc42176366" w:history="1">
        <w:r w:rsidRPr="00BB1E03">
          <w:t>127A</w:t>
        </w:r>
        <w:r>
          <w:rPr>
            <w:rFonts w:asciiTheme="minorHAnsi" w:eastAsiaTheme="minorEastAsia" w:hAnsiTheme="minorHAnsi" w:cstheme="minorBidi"/>
            <w:sz w:val="22"/>
            <w:szCs w:val="22"/>
            <w:lang w:eastAsia="en-AU"/>
          </w:rPr>
          <w:tab/>
        </w:r>
        <w:r w:rsidRPr="00BB1E03">
          <w:t>Reimbursement of member’s expenses</w:t>
        </w:r>
        <w:r>
          <w:tab/>
        </w:r>
        <w:r>
          <w:fldChar w:fldCharType="begin"/>
        </w:r>
        <w:r>
          <w:instrText xml:space="preserve"> PAGEREF _Toc42176366 \h </w:instrText>
        </w:r>
        <w:r>
          <w:fldChar w:fldCharType="separate"/>
        </w:r>
        <w:r w:rsidR="000A50A7">
          <w:t>113</w:t>
        </w:r>
        <w:r>
          <w:fldChar w:fldCharType="end"/>
        </w:r>
      </w:hyperlink>
    </w:p>
    <w:p w14:paraId="17679AA6" w14:textId="5173B2CE" w:rsidR="009F3B58" w:rsidRDefault="009F3B58">
      <w:pPr>
        <w:pStyle w:val="TOC5"/>
        <w:rPr>
          <w:rFonts w:asciiTheme="minorHAnsi" w:eastAsiaTheme="minorEastAsia" w:hAnsiTheme="minorHAnsi" w:cstheme="minorBidi"/>
          <w:sz w:val="22"/>
          <w:szCs w:val="22"/>
          <w:lang w:eastAsia="en-AU"/>
        </w:rPr>
      </w:pPr>
      <w:r>
        <w:tab/>
      </w:r>
      <w:hyperlink w:anchor="_Toc42176367" w:history="1">
        <w:r w:rsidRPr="00BB1E03">
          <w:t>127B</w:t>
        </w:r>
        <w:r>
          <w:rPr>
            <w:rFonts w:asciiTheme="minorHAnsi" w:eastAsiaTheme="minorEastAsia" w:hAnsiTheme="minorHAnsi" w:cstheme="minorBidi"/>
            <w:sz w:val="22"/>
            <w:szCs w:val="22"/>
            <w:lang w:eastAsia="en-AU"/>
          </w:rPr>
          <w:tab/>
        </w:r>
        <w:r w:rsidRPr="00BB1E03">
          <w:t>Advisory committee—terms of reference and procedures</w:t>
        </w:r>
        <w:r>
          <w:tab/>
        </w:r>
        <w:r>
          <w:fldChar w:fldCharType="begin"/>
        </w:r>
        <w:r>
          <w:instrText xml:space="preserve"> PAGEREF _Toc42176367 \h </w:instrText>
        </w:r>
        <w:r>
          <w:fldChar w:fldCharType="separate"/>
        </w:r>
        <w:r w:rsidR="000A50A7">
          <w:t>114</w:t>
        </w:r>
        <w:r>
          <w:fldChar w:fldCharType="end"/>
        </w:r>
      </w:hyperlink>
    </w:p>
    <w:p w14:paraId="7CA48241" w14:textId="75CF5DE6" w:rsidR="009F3B58" w:rsidRDefault="0095136C">
      <w:pPr>
        <w:pStyle w:val="TOC1"/>
        <w:rPr>
          <w:rFonts w:asciiTheme="minorHAnsi" w:eastAsiaTheme="minorEastAsia" w:hAnsiTheme="minorHAnsi" w:cstheme="minorBidi"/>
          <w:b w:val="0"/>
          <w:sz w:val="22"/>
          <w:szCs w:val="22"/>
          <w:lang w:eastAsia="en-AU"/>
        </w:rPr>
      </w:pPr>
      <w:hyperlink w:anchor="_Toc42176368" w:history="1">
        <w:r w:rsidR="009F3B58" w:rsidRPr="00BB1E03">
          <w:t>Chapter 5</w:t>
        </w:r>
        <w:r w:rsidR="009F3B58">
          <w:rPr>
            <w:rFonts w:asciiTheme="minorHAnsi" w:eastAsiaTheme="minorEastAsia" w:hAnsiTheme="minorHAnsi" w:cstheme="minorBidi"/>
            <w:b w:val="0"/>
            <w:sz w:val="22"/>
            <w:szCs w:val="22"/>
            <w:lang w:eastAsia="en-AU"/>
          </w:rPr>
          <w:tab/>
        </w:r>
        <w:r w:rsidR="009F3B58" w:rsidRPr="00BB1E03">
          <w:t>Home education</w:t>
        </w:r>
        <w:r w:rsidR="009F3B58" w:rsidRPr="009F3B58">
          <w:rPr>
            <w:vanish/>
          </w:rPr>
          <w:tab/>
        </w:r>
        <w:r w:rsidR="009F3B58" w:rsidRPr="009F3B58">
          <w:rPr>
            <w:vanish/>
          </w:rPr>
          <w:fldChar w:fldCharType="begin"/>
        </w:r>
        <w:r w:rsidR="009F3B58" w:rsidRPr="009F3B58">
          <w:rPr>
            <w:vanish/>
          </w:rPr>
          <w:instrText xml:space="preserve"> PAGEREF _Toc42176368 \h </w:instrText>
        </w:r>
        <w:r w:rsidR="009F3B58" w:rsidRPr="009F3B58">
          <w:rPr>
            <w:vanish/>
          </w:rPr>
        </w:r>
        <w:r w:rsidR="009F3B58" w:rsidRPr="009F3B58">
          <w:rPr>
            <w:vanish/>
          </w:rPr>
          <w:fldChar w:fldCharType="separate"/>
        </w:r>
        <w:r w:rsidR="000A50A7">
          <w:rPr>
            <w:vanish/>
          </w:rPr>
          <w:t>115</w:t>
        </w:r>
        <w:r w:rsidR="009F3B58" w:rsidRPr="009F3B58">
          <w:rPr>
            <w:vanish/>
          </w:rPr>
          <w:fldChar w:fldCharType="end"/>
        </w:r>
      </w:hyperlink>
    </w:p>
    <w:p w14:paraId="4E260168" w14:textId="403D0916" w:rsidR="009F3B58" w:rsidRDefault="0095136C">
      <w:pPr>
        <w:pStyle w:val="TOC2"/>
        <w:rPr>
          <w:rFonts w:asciiTheme="minorHAnsi" w:eastAsiaTheme="minorEastAsia" w:hAnsiTheme="minorHAnsi" w:cstheme="minorBidi"/>
          <w:b w:val="0"/>
          <w:sz w:val="22"/>
          <w:szCs w:val="22"/>
          <w:lang w:eastAsia="en-AU"/>
        </w:rPr>
      </w:pPr>
      <w:hyperlink w:anchor="_Toc42176369" w:history="1">
        <w:r w:rsidR="009F3B58" w:rsidRPr="00BB1E03">
          <w:t>Part 5.1</w:t>
        </w:r>
        <w:r w:rsidR="009F3B58">
          <w:rPr>
            <w:rFonts w:asciiTheme="minorHAnsi" w:eastAsiaTheme="minorEastAsia" w:hAnsiTheme="minorHAnsi" w:cstheme="minorBidi"/>
            <w:b w:val="0"/>
            <w:sz w:val="22"/>
            <w:szCs w:val="22"/>
            <w:lang w:eastAsia="en-AU"/>
          </w:rPr>
          <w:tab/>
        </w:r>
        <w:r w:rsidR="009F3B58" w:rsidRPr="00BB1E03">
          <w:t>General</w:t>
        </w:r>
        <w:r w:rsidR="009F3B58" w:rsidRPr="009F3B58">
          <w:rPr>
            <w:vanish/>
          </w:rPr>
          <w:tab/>
        </w:r>
        <w:r w:rsidR="009F3B58" w:rsidRPr="009F3B58">
          <w:rPr>
            <w:vanish/>
          </w:rPr>
          <w:fldChar w:fldCharType="begin"/>
        </w:r>
        <w:r w:rsidR="009F3B58" w:rsidRPr="009F3B58">
          <w:rPr>
            <w:vanish/>
          </w:rPr>
          <w:instrText xml:space="preserve"> PAGEREF _Toc42176369 \h </w:instrText>
        </w:r>
        <w:r w:rsidR="009F3B58" w:rsidRPr="009F3B58">
          <w:rPr>
            <w:vanish/>
          </w:rPr>
        </w:r>
        <w:r w:rsidR="009F3B58" w:rsidRPr="009F3B58">
          <w:rPr>
            <w:vanish/>
          </w:rPr>
          <w:fldChar w:fldCharType="separate"/>
        </w:r>
        <w:r w:rsidR="000A50A7">
          <w:rPr>
            <w:vanish/>
          </w:rPr>
          <w:t>115</w:t>
        </w:r>
        <w:r w:rsidR="009F3B58" w:rsidRPr="009F3B58">
          <w:rPr>
            <w:vanish/>
          </w:rPr>
          <w:fldChar w:fldCharType="end"/>
        </w:r>
      </w:hyperlink>
    </w:p>
    <w:p w14:paraId="2310CE1F" w14:textId="240A6FBB" w:rsidR="009F3B58" w:rsidRDefault="009F3B58">
      <w:pPr>
        <w:pStyle w:val="TOC5"/>
        <w:rPr>
          <w:rFonts w:asciiTheme="minorHAnsi" w:eastAsiaTheme="minorEastAsia" w:hAnsiTheme="minorHAnsi" w:cstheme="minorBidi"/>
          <w:sz w:val="22"/>
          <w:szCs w:val="22"/>
          <w:lang w:eastAsia="en-AU"/>
        </w:rPr>
      </w:pPr>
      <w:r>
        <w:tab/>
      </w:r>
      <w:hyperlink w:anchor="_Toc42176370" w:history="1">
        <w:r w:rsidRPr="00BB1E03">
          <w:t>127C</w:t>
        </w:r>
        <w:r>
          <w:rPr>
            <w:rFonts w:asciiTheme="minorHAnsi" w:eastAsiaTheme="minorEastAsia" w:hAnsiTheme="minorHAnsi" w:cstheme="minorBidi"/>
            <w:sz w:val="22"/>
            <w:szCs w:val="22"/>
            <w:lang w:eastAsia="en-AU"/>
          </w:rPr>
          <w:tab/>
        </w:r>
        <w:r w:rsidRPr="00BB1E03">
          <w:t>Definitions—ch 5</w:t>
        </w:r>
        <w:r>
          <w:tab/>
        </w:r>
        <w:r>
          <w:fldChar w:fldCharType="begin"/>
        </w:r>
        <w:r>
          <w:instrText xml:space="preserve"> PAGEREF _Toc42176370 \h </w:instrText>
        </w:r>
        <w:r>
          <w:fldChar w:fldCharType="separate"/>
        </w:r>
        <w:r w:rsidR="000A50A7">
          <w:t>115</w:t>
        </w:r>
        <w:r>
          <w:fldChar w:fldCharType="end"/>
        </w:r>
      </w:hyperlink>
    </w:p>
    <w:p w14:paraId="56C03ED9" w14:textId="469149DE" w:rsidR="009F3B58" w:rsidRDefault="009F3B58">
      <w:pPr>
        <w:pStyle w:val="TOC5"/>
        <w:rPr>
          <w:rFonts w:asciiTheme="minorHAnsi" w:eastAsiaTheme="minorEastAsia" w:hAnsiTheme="minorHAnsi" w:cstheme="minorBidi"/>
          <w:sz w:val="22"/>
          <w:szCs w:val="22"/>
          <w:lang w:eastAsia="en-AU"/>
        </w:rPr>
      </w:pPr>
      <w:r>
        <w:lastRenderedPageBreak/>
        <w:tab/>
      </w:r>
      <w:hyperlink w:anchor="_Toc42176371" w:history="1">
        <w:r w:rsidRPr="00BB1E03">
          <w:t>128</w:t>
        </w:r>
        <w:r>
          <w:rPr>
            <w:rFonts w:asciiTheme="minorHAnsi" w:eastAsiaTheme="minorEastAsia" w:hAnsiTheme="minorHAnsi" w:cstheme="minorBidi"/>
            <w:sz w:val="22"/>
            <w:szCs w:val="22"/>
            <w:lang w:eastAsia="en-AU"/>
          </w:rPr>
          <w:tab/>
        </w:r>
        <w:r w:rsidRPr="00BB1E03">
          <w:t>Principles on which ch 5 based</w:t>
        </w:r>
        <w:r>
          <w:tab/>
        </w:r>
        <w:r>
          <w:fldChar w:fldCharType="begin"/>
        </w:r>
        <w:r>
          <w:instrText xml:space="preserve"> PAGEREF _Toc42176371 \h </w:instrText>
        </w:r>
        <w:r>
          <w:fldChar w:fldCharType="separate"/>
        </w:r>
        <w:r w:rsidR="000A50A7">
          <w:t>115</w:t>
        </w:r>
        <w:r>
          <w:fldChar w:fldCharType="end"/>
        </w:r>
      </w:hyperlink>
    </w:p>
    <w:p w14:paraId="2837DE87" w14:textId="00EB55FC" w:rsidR="009F3B58" w:rsidRDefault="0095136C">
      <w:pPr>
        <w:pStyle w:val="TOC2"/>
        <w:rPr>
          <w:rFonts w:asciiTheme="minorHAnsi" w:eastAsiaTheme="minorEastAsia" w:hAnsiTheme="minorHAnsi" w:cstheme="minorBidi"/>
          <w:b w:val="0"/>
          <w:sz w:val="22"/>
          <w:szCs w:val="22"/>
          <w:lang w:eastAsia="en-AU"/>
        </w:rPr>
      </w:pPr>
      <w:hyperlink w:anchor="_Toc42176372" w:history="1">
        <w:r w:rsidR="009F3B58" w:rsidRPr="00BB1E03">
          <w:t>Part 5.2</w:t>
        </w:r>
        <w:r w:rsidR="009F3B58">
          <w:rPr>
            <w:rFonts w:asciiTheme="minorHAnsi" w:eastAsiaTheme="minorEastAsia" w:hAnsiTheme="minorHAnsi" w:cstheme="minorBidi"/>
            <w:b w:val="0"/>
            <w:sz w:val="22"/>
            <w:szCs w:val="22"/>
            <w:lang w:eastAsia="en-AU"/>
          </w:rPr>
          <w:tab/>
        </w:r>
        <w:r w:rsidR="009F3B58" w:rsidRPr="00BB1E03">
          <w:t>Registration—home education</w:t>
        </w:r>
        <w:r w:rsidR="009F3B58" w:rsidRPr="009F3B58">
          <w:rPr>
            <w:vanish/>
          </w:rPr>
          <w:tab/>
        </w:r>
        <w:r w:rsidR="009F3B58" w:rsidRPr="009F3B58">
          <w:rPr>
            <w:vanish/>
          </w:rPr>
          <w:fldChar w:fldCharType="begin"/>
        </w:r>
        <w:r w:rsidR="009F3B58" w:rsidRPr="009F3B58">
          <w:rPr>
            <w:vanish/>
          </w:rPr>
          <w:instrText xml:space="preserve"> PAGEREF _Toc42176372 \h </w:instrText>
        </w:r>
        <w:r w:rsidR="009F3B58" w:rsidRPr="009F3B58">
          <w:rPr>
            <w:vanish/>
          </w:rPr>
        </w:r>
        <w:r w:rsidR="009F3B58" w:rsidRPr="009F3B58">
          <w:rPr>
            <w:vanish/>
          </w:rPr>
          <w:fldChar w:fldCharType="separate"/>
        </w:r>
        <w:r w:rsidR="000A50A7">
          <w:rPr>
            <w:vanish/>
          </w:rPr>
          <w:t>117</w:t>
        </w:r>
        <w:r w:rsidR="009F3B58" w:rsidRPr="009F3B58">
          <w:rPr>
            <w:vanish/>
          </w:rPr>
          <w:fldChar w:fldCharType="end"/>
        </w:r>
      </w:hyperlink>
    </w:p>
    <w:p w14:paraId="0260B6C4" w14:textId="424BAEBB" w:rsidR="009F3B58" w:rsidRDefault="009F3B58">
      <w:pPr>
        <w:pStyle w:val="TOC5"/>
        <w:rPr>
          <w:rFonts w:asciiTheme="minorHAnsi" w:eastAsiaTheme="minorEastAsia" w:hAnsiTheme="minorHAnsi" w:cstheme="minorBidi"/>
          <w:sz w:val="22"/>
          <w:szCs w:val="22"/>
          <w:lang w:eastAsia="en-AU"/>
        </w:rPr>
      </w:pPr>
      <w:r>
        <w:tab/>
      </w:r>
      <w:hyperlink w:anchor="_Toc42176373" w:history="1">
        <w:r w:rsidRPr="00BB1E03">
          <w:t>131</w:t>
        </w:r>
        <w:r>
          <w:rPr>
            <w:rFonts w:asciiTheme="minorHAnsi" w:eastAsiaTheme="minorEastAsia" w:hAnsiTheme="minorHAnsi" w:cstheme="minorBidi"/>
            <w:sz w:val="22"/>
            <w:szCs w:val="22"/>
            <w:lang w:eastAsia="en-AU"/>
          </w:rPr>
          <w:tab/>
        </w:r>
        <w:r w:rsidRPr="00BB1E03">
          <w:t>Registration for home education</w:t>
        </w:r>
        <w:r>
          <w:tab/>
        </w:r>
        <w:r>
          <w:fldChar w:fldCharType="begin"/>
        </w:r>
        <w:r>
          <w:instrText xml:space="preserve"> PAGEREF _Toc42176373 \h </w:instrText>
        </w:r>
        <w:r>
          <w:fldChar w:fldCharType="separate"/>
        </w:r>
        <w:r w:rsidR="000A50A7">
          <w:t>117</w:t>
        </w:r>
        <w:r>
          <w:fldChar w:fldCharType="end"/>
        </w:r>
      </w:hyperlink>
    </w:p>
    <w:p w14:paraId="535028E3" w14:textId="0C50BE6D" w:rsidR="009F3B58" w:rsidRDefault="009F3B58">
      <w:pPr>
        <w:pStyle w:val="TOC5"/>
        <w:rPr>
          <w:rFonts w:asciiTheme="minorHAnsi" w:eastAsiaTheme="minorEastAsia" w:hAnsiTheme="minorHAnsi" w:cstheme="minorBidi"/>
          <w:sz w:val="22"/>
          <w:szCs w:val="22"/>
          <w:lang w:eastAsia="en-AU"/>
        </w:rPr>
      </w:pPr>
      <w:r>
        <w:tab/>
      </w:r>
      <w:hyperlink w:anchor="_Toc42176374" w:history="1">
        <w:r w:rsidRPr="00BB1E03">
          <w:t>132</w:t>
        </w:r>
        <w:r>
          <w:rPr>
            <w:rFonts w:asciiTheme="minorHAnsi" w:eastAsiaTheme="minorEastAsia" w:hAnsiTheme="minorHAnsi" w:cstheme="minorBidi"/>
            <w:sz w:val="22"/>
            <w:szCs w:val="22"/>
            <w:lang w:eastAsia="en-AU"/>
          </w:rPr>
          <w:tab/>
        </w:r>
        <w:r w:rsidRPr="00BB1E03">
          <w:t>Conditions of registration for home education</w:t>
        </w:r>
        <w:r>
          <w:tab/>
        </w:r>
        <w:r>
          <w:fldChar w:fldCharType="begin"/>
        </w:r>
        <w:r>
          <w:instrText xml:space="preserve"> PAGEREF _Toc42176374 \h </w:instrText>
        </w:r>
        <w:r>
          <w:fldChar w:fldCharType="separate"/>
        </w:r>
        <w:r w:rsidR="000A50A7">
          <w:t>118</w:t>
        </w:r>
        <w:r>
          <w:fldChar w:fldCharType="end"/>
        </w:r>
      </w:hyperlink>
    </w:p>
    <w:p w14:paraId="453D6256" w14:textId="3AC07439" w:rsidR="009F3B58" w:rsidRDefault="009F3B58">
      <w:pPr>
        <w:pStyle w:val="TOC5"/>
        <w:rPr>
          <w:rFonts w:asciiTheme="minorHAnsi" w:eastAsiaTheme="minorEastAsia" w:hAnsiTheme="minorHAnsi" w:cstheme="minorBidi"/>
          <w:sz w:val="22"/>
          <w:szCs w:val="22"/>
          <w:lang w:eastAsia="en-AU"/>
        </w:rPr>
      </w:pPr>
      <w:r>
        <w:tab/>
      </w:r>
      <w:hyperlink w:anchor="_Toc42176375" w:history="1">
        <w:r w:rsidRPr="00BB1E03">
          <w:t>133</w:t>
        </w:r>
        <w:r>
          <w:rPr>
            <w:rFonts w:asciiTheme="minorHAnsi" w:eastAsiaTheme="minorEastAsia" w:hAnsiTheme="minorHAnsi" w:cstheme="minorBidi"/>
            <w:sz w:val="22"/>
            <w:szCs w:val="22"/>
            <w:lang w:eastAsia="en-AU"/>
          </w:rPr>
          <w:tab/>
        </w:r>
        <w:r w:rsidRPr="00BB1E03">
          <w:t>Registration of child</w:t>
        </w:r>
        <w:r>
          <w:tab/>
        </w:r>
        <w:r>
          <w:fldChar w:fldCharType="begin"/>
        </w:r>
        <w:r>
          <w:instrText xml:space="preserve"> PAGEREF _Toc42176375 \h </w:instrText>
        </w:r>
        <w:r>
          <w:fldChar w:fldCharType="separate"/>
        </w:r>
        <w:r w:rsidR="000A50A7">
          <w:t>119</w:t>
        </w:r>
        <w:r>
          <w:fldChar w:fldCharType="end"/>
        </w:r>
      </w:hyperlink>
    </w:p>
    <w:p w14:paraId="5EF24DDD" w14:textId="6B94A5D8" w:rsidR="009F3B58" w:rsidRDefault="009F3B58">
      <w:pPr>
        <w:pStyle w:val="TOC5"/>
        <w:rPr>
          <w:rFonts w:asciiTheme="minorHAnsi" w:eastAsiaTheme="minorEastAsia" w:hAnsiTheme="minorHAnsi" w:cstheme="minorBidi"/>
          <w:sz w:val="22"/>
          <w:szCs w:val="22"/>
          <w:lang w:eastAsia="en-AU"/>
        </w:rPr>
      </w:pPr>
      <w:r>
        <w:tab/>
      </w:r>
      <w:hyperlink w:anchor="_Toc42176376" w:history="1">
        <w:r w:rsidRPr="00BB1E03">
          <w:t>134</w:t>
        </w:r>
        <w:r>
          <w:rPr>
            <w:rFonts w:asciiTheme="minorHAnsi" w:eastAsiaTheme="minorEastAsia" w:hAnsiTheme="minorHAnsi" w:cstheme="minorBidi"/>
            <w:sz w:val="22"/>
            <w:szCs w:val="22"/>
            <w:lang w:eastAsia="en-AU"/>
          </w:rPr>
          <w:tab/>
        </w:r>
        <w:r w:rsidRPr="00BB1E03">
          <w:t>Period of registration</w:t>
        </w:r>
        <w:r>
          <w:tab/>
        </w:r>
        <w:r>
          <w:fldChar w:fldCharType="begin"/>
        </w:r>
        <w:r>
          <w:instrText xml:space="preserve"> PAGEREF _Toc42176376 \h </w:instrText>
        </w:r>
        <w:r>
          <w:fldChar w:fldCharType="separate"/>
        </w:r>
        <w:r w:rsidR="000A50A7">
          <w:t>119</w:t>
        </w:r>
        <w:r>
          <w:fldChar w:fldCharType="end"/>
        </w:r>
      </w:hyperlink>
    </w:p>
    <w:p w14:paraId="10A20236" w14:textId="16C1F530" w:rsidR="009F3B58" w:rsidRDefault="009F3B58">
      <w:pPr>
        <w:pStyle w:val="TOC5"/>
        <w:rPr>
          <w:rFonts w:asciiTheme="minorHAnsi" w:eastAsiaTheme="minorEastAsia" w:hAnsiTheme="minorHAnsi" w:cstheme="minorBidi"/>
          <w:sz w:val="22"/>
          <w:szCs w:val="22"/>
          <w:lang w:eastAsia="en-AU"/>
        </w:rPr>
      </w:pPr>
      <w:r>
        <w:tab/>
      </w:r>
      <w:hyperlink w:anchor="_Toc42176377" w:history="1">
        <w:r w:rsidRPr="00BB1E03">
          <w:t>135</w:t>
        </w:r>
        <w:r>
          <w:rPr>
            <w:rFonts w:asciiTheme="minorHAnsi" w:eastAsiaTheme="minorEastAsia" w:hAnsiTheme="minorHAnsi" w:cstheme="minorBidi"/>
            <w:sz w:val="22"/>
            <w:szCs w:val="22"/>
            <w:lang w:eastAsia="en-AU"/>
          </w:rPr>
          <w:tab/>
        </w:r>
        <w:r w:rsidRPr="00BB1E03">
          <w:t>Cancellation of registration for home education</w:t>
        </w:r>
        <w:r>
          <w:tab/>
        </w:r>
        <w:r>
          <w:fldChar w:fldCharType="begin"/>
        </w:r>
        <w:r>
          <w:instrText xml:space="preserve"> PAGEREF _Toc42176377 \h </w:instrText>
        </w:r>
        <w:r>
          <w:fldChar w:fldCharType="separate"/>
        </w:r>
        <w:r w:rsidR="000A50A7">
          <w:t>119</w:t>
        </w:r>
        <w:r>
          <w:fldChar w:fldCharType="end"/>
        </w:r>
      </w:hyperlink>
    </w:p>
    <w:p w14:paraId="323B8CD0" w14:textId="55CAD5E3" w:rsidR="009F3B58" w:rsidRDefault="009F3B58">
      <w:pPr>
        <w:pStyle w:val="TOC5"/>
        <w:rPr>
          <w:rFonts w:asciiTheme="minorHAnsi" w:eastAsiaTheme="minorEastAsia" w:hAnsiTheme="minorHAnsi" w:cstheme="minorBidi"/>
          <w:sz w:val="22"/>
          <w:szCs w:val="22"/>
          <w:lang w:eastAsia="en-AU"/>
        </w:rPr>
      </w:pPr>
      <w:r>
        <w:tab/>
      </w:r>
      <w:hyperlink w:anchor="_Toc42176378" w:history="1">
        <w:r w:rsidRPr="00BB1E03">
          <w:t>136</w:t>
        </w:r>
        <w:r>
          <w:rPr>
            <w:rFonts w:asciiTheme="minorHAnsi" w:eastAsiaTheme="minorEastAsia" w:hAnsiTheme="minorHAnsi" w:cstheme="minorBidi"/>
            <w:sz w:val="22"/>
            <w:szCs w:val="22"/>
            <w:lang w:eastAsia="en-AU"/>
          </w:rPr>
          <w:tab/>
        </w:r>
        <w:r w:rsidRPr="00BB1E03">
          <w:t>Certificate of registration for home education</w:t>
        </w:r>
        <w:r>
          <w:tab/>
        </w:r>
        <w:r>
          <w:fldChar w:fldCharType="begin"/>
        </w:r>
        <w:r>
          <w:instrText xml:space="preserve"> PAGEREF _Toc42176378 \h </w:instrText>
        </w:r>
        <w:r>
          <w:fldChar w:fldCharType="separate"/>
        </w:r>
        <w:r w:rsidR="000A50A7">
          <w:t>120</w:t>
        </w:r>
        <w:r>
          <w:fldChar w:fldCharType="end"/>
        </w:r>
      </w:hyperlink>
    </w:p>
    <w:p w14:paraId="3195CE12" w14:textId="75A5FD7A" w:rsidR="009F3B58" w:rsidRDefault="009F3B58">
      <w:pPr>
        <w:pStyle w:val="TOC5"/>
        <w:rPr>
          <w:rFonts w:asciiTheme="minorHAnsi" w:eastAsiaTheme="minorEastAsia" w:hAnsiTheme="minorHAnsi" w:cstheme="minorBidi"/>
          <w:sz w:val="22"/>
          <w:szCs w:val="22"/>
          <w:lang w:eastAsia="en-AU"/>
        </w:rPr>
      </w:pPr>
      <w:r>
        <w:tab/>
      </w:r>
      <w:hyperlink w:anchor="_Toc42176379" w:history="1">
        <w:r w:rsidRPr="00BB1E03">
          <w:t>137</w:t>
        </w:r>
        <w:r>
          <w:rPr>
            <w:rFonts w:asciiTheme="minorHAnsi" w:eastAsiaTheme="minorEastAsia" w:hAnsiTheme="minorHAnsi" w:cstheme="minorBidi"/>
            <w:sz w:val="22"/>
            <w:szCs w:val="22"/>
            <w:lang w:eastAsia="en-AU"/>
          </w:rPr>
          <w:tab/>
        </w:r>
        <w:r w:rsidRPr="00BB1E03">
          <w:t>Renewal of registration for home education</w:t>
        </w:r>
        <w:r>
          <w:tab/>
        </w:r>
        <w:r>
          <w:fldChar w:fldCharType="begin"/>
        </w:r>
        <w:r>
          <w:instrText xml:space="preserve"> PAGEREF _Toc42176379 \h </w:instrText>
        </w:r>
        <w:r>
          <w:fldChar w:fldCharType="separate"/>
        </w:r>
        <w:r w:rsidR="000A50A7">
          <w:t>121</w:t>
        </w:r>
        <w:r>
          <w:fldChar w:fldCharType="end"/>
        </w:r>
      </w:hyperlink>
    </w:p>
    <w:p w14:paraId="5B0F5F74" w14:textId="220617C9" w:rsidR="009F3B58" w:rsidRDefault="009F3B58">
      <w:pPr>
        <w:pStyle w:val="TOC5"/>
        <w:rPr>
          <w:rFonts w:asciiTheme="minorHAnsi" w:eastAsiaTheme="minorEastAsia" w:hAnsiTheme="minorHAnsi" w:cstheme="minorBidi"/>
          <w:sz w:val="22"/>
          <w:szCs w:val="22"/>
          <w:lang w:eastAsia="en-AU"/>
        </w:rPr>
      </w:pPr>
      <w:r>
        <w:tab/>
      </w:r>
      <w:hyperlink w:anchor="_Toc42176380" w:history="1">
        <w:r w:rsidRPr="00BB1E03">
          <w:t>138</w:t>
        </w:r>
        <w:r>
          <w:rPr>
            <w:rFonts w:asciiTheme="minorHAnsi" w:eastAsiaTheme="minorEastAsia" w:hAnsiTheme="minorHAnsi" w:cstheme="minorBidi"/>
            <w:sz w:val="22"/>
            <w:szCs w:val="22"/>
            <w:lang w:eastAsia="en-AU"/>
          </w:rPr>
          <w:tab/>
        </w:r>
        <w:r w:rsidRPr="00BB1E03">
          <w:rPr>
            <w:lang w:eastAsia="en-AU"/>
          </w:rPr>
          <w:t>Home education reports</w:t>
        </w:r>
        <w:r>
          <w:tab/>
        </w:r>
        <w:r>
          <w:fldChar w:fldCharType="begin"/>
        </w:r>
        <w:r>
          <w:instrText xml:space="preserve"> PAGEREF _Toc42176380 \h </w:instrText>
        </w:r>
        <w:r>
          <w:fldChar w:fldCharType="separate"/>
        </w:r>
        <w:r w:rsidR="000A50A7">
          <w:t>121</w:t>
        </w:r>
        <w:r>
          <w:fldChar w:fldCharType="end"/>
        </w:r>
      </w:hyperlink>
    </w:p>
    <w:p w14:paraId="77CDD9F3" w14:textId="2C87E924" w:rsidR="009F3B58" w:rsidRDefault="009F3B58">
      <w:pPr>
        <w:pStyle w:val="TOC5"/>
        <w:rPr>
          <w:rFonts w:asciiTheme="minorHAnsi" w:eastAsiaTheme="minorEastAsia" w:hAnsiTheme="minorHAnsi" w:cstheme="minorBidi"/>
          <w:sz w:val="22"/>
          <w:szCs w:val="22"/>
          <w:lang w:eastAsia="en-AU"/>
        </w:rPr>
      </w:pPr>
      <w:r>
        <w:tab/>
      </w:r>
      <w:hyperlink w:anchor="_Toc42176381" w:history="1">
        <w:r w:rsidRPr="00BB1E03">
          <w:t>139</w:t>
        </w:r>
        <w:r>
          <w:rPr>
            <w:rFonts w:asciiTheme="minorHAnsi" w:eastAsiaTheme="minorEastAsia" w:hAnsiTheme="minorHAnsi" w:cstheme="minorBidi"/>
            <w:sz w:val="22"/>
            <w:szCs w:val="22"/>
            <w:lang w:eastAsia="en-AU"/>
          </w:rPr>
          <w:tab/>
        </w:r>
        <w:r w:rsidRPr="00BB1E03">
          <w:t>Home education register</w:t>
        </w:r>
        <w:r>
          <w:tab/>
        </w:r>
        <w:r>
          <w:fldChar w:fldCharType="begin"/>
        </w:r>
        <w:r>
          <w:instrText xml:space="preserve"> PAGEREF _Toc42176381 \h </w:instrText>
        </w:r>
        <w:r>
          <w:fldChar w:fldCharType="separate"/>
        </w:r>
        <w:r w:rsidR="000A50A7">
          <w:t>122</w:t>
        </w:r>
        <w:r>
          <w:fldChar w:fldCharType="end"/>
        </w:r>
      </w:hyperlink>
    </w:p>
    <w:p w14:paraId="2F2F464D" w14:textId="49527D38" w:rsidR="009F3B58" w:rsidRDefault="0095136C">
      <w:pPr>
        <w:pStyle w:val="TOC1"/>
        <w:rPr>
          <w:rFonts w:asciiTheme="minorHAnsi" w:eastAsiaTheme="minorEastAsia" w:hAnsiTheme="minorHAnsi" w:cstheme="minorBidi"/>
          <w:b w:val="0"/>
          <w:sz w:val="22"/>
          <w:szCs w:val="22"/>
          <w:lang w:eastAsia="en-AU"/>
        </w:rPr>
      </w:pPr>
      <w:hyperlink w:anchor="_Toc42176382" w:history="1">
        <w:r w:rsidR="009F3B58" w:rsidRPr="00BB1E03">
          <w:t>Chapter 6</w:t>
        </w:r>
        <w:r w:rsidR="009F3B58">
          <w:rPr>
            <w:rFonts w:asciiTheme="minorHAnsi" w:eastAsiaTheme="minorEastAsia" w:hAnsiTheme="minorHAnsi" w:cstheme="minorBidi"/>
            <w:b w:val="0"/>
            <w:sz w:val="22"/>
            <w:szCs w:val="22"/>
            <w:lang w:eastAsia="en-AU"/>
          </w:rPr>
          <w:tab/>
        </w:r>
        <w:r w:rsidR="009F3B58" w:rsidRPr="00BB1E03">
          <w:t>Miscellaneous</w:t>
        </w:r>
        <w:r w:rsidR="009F3B58" w:rsidRPr="009F3B58">
          <w:rPr>
            <w:vanish/>
          </w:rPr>
          <w:tab/>
        </w:r>
        <w:r w:rsidR="009F3B58" w:rsidRPr="009F3B58">
          <w:rPr>
            <w:vanish/>
          </w:rPr>
          <w:fldChar w:fldCharType="begin"/>
        </w:r>
        <w:r w:rsidR="009F3B58" w:rsidRPr="009F3B58">
          <w:rPr>
            <w:vanish/>
          </w:rPr>
          <w:instrText xml:space="preserve"> PAGEREF _Toc42176382 \h </w:instrText>
        </w:r>
        <w:r w:rsidR="009F3B58" w:rsidRPr="009F3B58">
          <w:rPr>
            <w:vanish/>
          </w:rPr>
        </w:r>
        <w:r w:rsidR="009F3B58" w:rsidRPr="009F3B58">
          <w:rPr>
            <w:vanish/>
          </w:rPr>
          <w:fldChar w:fldCharType="separate"/>
        </w:r>
        <w:r w:rsidR="000A50A7">
          <w:rPr>
            <w:vanish/>
          </w:rPr>
          <w:t>123</w:t>
        </w:r>
        <w:r w:rsidR="009F3B58" w:rsidRPr="009F3B58">
          <w:rPr>
            <w:vanish/>
          </w:rPr>
          <w:fldChar w:fldCharType="end"/>
        </w:r>
      </w:hyperlink>
    </w:p>
    <w:p w14:paraId="43A8B7BD" w14:textId="679792E8" w:rsidR="009F3B58" w:rsidRDefault="0095136C">
      <w:pPr>
        <w:pStyle w:val="TOC2"/>
        <w:rPr>
          <w:rFonts w:asciiTheme="minorHAnsi" w:eastAsiaTheme="minorEastAsia" w:hAnsiTheme="minorHAnsi" w:cstheme="minorBidi"/>
          <w:b w:val="0"/>
          <w:sz w:val="22"/>
          <w:szCs w:val="22"/>
          <w:lang w:eastAsia="en-AU"/>
        </w:rPr>
      </w:pPr>
      <w:hyperlink w:anchor="_Toc42176383" w:history="1">
        <w:r w:rsidR="009F3B58" w:rsidRPr="00BB1E03">
          <w:t>Part 6.1</w:t>
        </w:r>
        <w:r w:rsidR="009F3B58">
          <w:rPr>
            <w:rFonts w:asciiTheme="minorHAnsi" w:eastAsiaTheme="minorEastAsia" w:hAnsiTheme="minorHAnsi" w:cstheme="minorBidi"/>
            <w:b w:val="0"/>
            <w:sz w:val="22"/>
            <w:szCs w:val="22"/>
            <w:lang w:eastAsia="en-AU"/>
          </w:rPr>
          <w:tab/>
        </w:r>
        <w:r w:rsidR="009F3B58" w:rsidRPr="00BB1E03">
          <w:t>Notification and review of decisions</w:t>
        </w:r>
        <w:r w:rsidR="009F3B58" w:rsidRPr="009F3B58">
          <w:rPr>
            <w:vanish/>
          </w:rPr>
          <w:tab/>
        </w:r>
        <w:r w:rsidR="009F3B58" w:rsidRPr="009F3B58">
          <w:rPr>
            <w:vanish/>
          </w:rPr>
          <w:fldChar w:fldCharType="begin"/>
        </w:r>
        <w:r w:rsidR="009F3B58" w:rsidRPr="009F3B58">
          <w:rPr>
            <w:vanish/>
          </w:rPr>
          <w:instrText xml:space="preserve"> PAGEREF _Toc42176383 \h </w:instrText>
        </w:r>
        <w:r w:rsidR="009F3B58" w:rsidRPr="009F3B58">
          <w:rPr>
            <w:vanish/>
          </w:rPr>
        </w:r>
        <w:r w:rsidR="009F3B58" w:rsidRPr="009F3B58">
          <w:rPr>
            <w:vanish/>
          </w:rPr>
          <w:fldChar w:fldCharType="separate"/>
        </w:r>
        <w:r w:rsidR="000A50A7">
          <w:rPr>
            <w:vanish/>
          </w:rPr>
          <w:t>123</w:t>
        </w:r>
        <w:r w:rsidR="009F3B58" w:rsidRPr="009F3B58">
          <w:rPr>
            <w:vanish/>
          </w:rPr>
          <w:fldChar w:fldCharType="end"/>
        </w:r>
      </w:hyperlink>
    </w:p>
    <w:p w14:paraId="3A9D973E" w14:textId="6899863D" w:rsidR="009F3B58" w:rsidRDefault="009F3B58">
      <w:pPr>
        <w:pStyle w:val="TOC5"/>
        <w:rPr>
          <w:rFonts w:asciiTheme="minorHAnsi" w:eastAsiaTheme="minorEastAsia" w:hAnsiTheme="minorHAnsi" w:cstheme="minorBidi"/>
          <w:sz w:val="22"/>
          <w:szCs w:val="22"/>
          <w:lang w:eastAsia="en-AU"/>
        </w:rPr>
      </w:pPr>
      <w:r>
        <w:tab/>
      </w:r>
      <w:hyperlink w:anchor="_Toc42176384" w:history="1">
        <w:r w:rsidRPr="00BB1E03">
          <w:t>140</w:t>
        </w:r>
        <w:r>
          <w:rPr>
            <w:rFonts w:asciiTheme="minorHAnsi" w:eastAsiaTheme="minorEastAsia" w:hAnsiTheme="minorHAnsi" w:cstheme="minorBidi"/>
            <w:sz w:val="22"/>
            <w:szCs w:val="22"/>
            <w:lang w:eastAsia="en-AU"/>
          </w:rPr>
          <w:tab/>
        </w:r>
        <w:r w:rsidRPr="00BB1E03">
          <w:t>Definitions</w:t>
        </w:r>
        <w:r w:rsidRPr="00BB1E03">
          <w:rPr>
            <w:i/>
          </w:rPr>
          <w:t>—</w:t>
        </w:r>
        <w:r w:rsidRPr="00BB1E03">
          <w:t>pt 6.1</w:t>
        </w:r>
        <w:r>
          <w:tab/>
        </w:r>
        <w:r>
          <w:fldChar w:fldCharType="begin"/>
        </w:r>
        <w:r>
          <w:instrText xml:space="preserve"> PAGEREF _Toc42176384 \h </w:instrText>
        </w:r>
        <w:r>
          <w:fldChar w:fldCharType="separate"/>
        </w:r>
        <w:r w:rsidR="000A50A7">
          <w:t>123</w:t>
        </w:r>
        <w:r>
          <w:fldChar w:fldCharType="end"/>
        </w:r>
      </w:hyperlink>
    </w:p>
    <w:p w14:paraId="4ABFE73C" w14:textId="027B59ED" w:rsidR="009F3B58" w:rsidRDefault="009F3B58">
      <w:pPr>
        <w:pStyle w:val="TOC5"/>
        <w:rPr>
          <w:rFonts w:asciiTheme="minorHAnsi" w:eastAsiaTheme="minorEastAsia" w:hAnsiTheme="minorHAnsi" w:cstheme="minorBidi"/>
          <w:sz w:val="22"/>
          <w:szCs w:val="22"/>
          <w:lang w:eastAsia="en-AU"/>
        </w:rPr>
      </w:pPr>
      <w:r>
        <w:tab/>
      </w:r>
      <w:hyperlink w:anchor="_Toc42176385" w:history="1">
        <w:r w:rsidRPr="00BB1E03">
          <w:t>141</w:t>
        </w:r>
        <w:r>
          <w:rPr>
            <w:rFonts w:asciiTheme="minorHAnsi" w:eastAsiaTheme="minorEastAsia" w:hAnsiTheme="minorHAnsi" w:cstheme="minorBidi"/>
            <w:sz w:val="22"/>
            <w:szCs w:val="22"/>
            <w:lang w:eastAsia="en-AU"/>
          </w:rPr>
          <w:tab/>
        </w:r>
        <w:r w:rsidRPr="00BB1E03">
          <w:t>Internal review notices</w:t>
        </w:r>
        <w:r>
          <w:tab/>
        </w:r>
        <w:r>
          <w:fldChar w:fldCharType="begin"/>
        </w:r>
        <w:r>
          <w:instrText xml:space="preserve"> PAGEREF _Toc42176385 \h </w:instrText>
        </w:r>
        <w:r>
          <w:fldChar w:fldCharType="separate"/>
        </w:r>
        <w:r w:rsidR="000A50A7">
          <w:t>124</w:t>
        </w:r>
        <w:r>
          <w:fldChar w:fldCharType="end"/>
        </w:r>
      </w:hyperlink>
    </w:p>
    <w:p w14:paraId="3F16CE1A" w14:textId="17441269" w:rsidR="009F3B58" w:rsidRDefault="009F3B58">
      <w:pPr>
        <w:pStyle w:val="TOC5"/>
        <w:rPr>
          <w:rFonts w:asciiTheme="minorHAnsi" w:eastAsiaTheme="minorEastAsia" w:hAnsiTheme="minorHAnsi" w:cstheme="minorBidi"/>
          <w:sz w:val="22"/>
          <w:szCs w:val="22"/>
          <w:lang w:eastAsia="en-AU"/>
        </w:rPr>
      </w:pPr>
      <w:r>
        <w:tab/>
      </w:r>
      <w:hyperlink w:anchor="_Toc42176386" w:history="1">
        <w:r w:rsidRPr="00BB1E03">
          <w:t>142</w:t>
        </w:r>
        <w:r>
          <w:rPr>
            <w:rFonts w:asciiTheme="minorHAnsi" w:eastAsiaTheme="minorEastAsia" w:hAnsiTheme="minorHAnsi" w:cstheme="minorBidi"/>
            <w:sz w:val="22"/>
            <w:szCs w:val="22"/>
            <w:lang w:eastAsia="en-AU"/>
          </w:rPr>
          <w:tab/>
        </w:r>
        <w:r w:rsidRPr="00BB1E03">
          <w:t>Applications for internal review</w:t>
        </w:r>
        <w:r>
          <w:tab/>
        </w:r>
        <w:r>
          <w:fldChar w:fldCharType="begin"/>
        </w:r>
        <w:r>
          <w:instrText xml:space="preserve"> PAGEREF _Toc42176386 \h </w:instrText>
        </w:r>
        <w:r>
          <w:fldChar w:fldCharType="separate"/>
        </w:r>
        <w:r w:rsidR="000A50A7">
          <w:t>124</w:t>
        </w:r>
        <w:r>
          <w:fldChar w:fldCharType="end"/>
        </w:r>
      </w:hyperlink>
    </w:p>
    <w:p w14:paraId="68ED8519" w14:textId="1D546C77" w:rsidR="009F3B58" w:rsidRDefault="009F3B58">
      <w:pPr>
        <w:pStyle w:val="TOC5"/>
        <w:rPr>
          <w:rFonts w:asciiTheme="minorHAnsi" w:eastAsiaTheme="minorEastAsia" w:hAnsiTheme="minorHAnsi" w:cstheme="minorBidi"/>
          <w:sz w:val="22"/>
          <w:szCs w:val="22"/>
          <w:lang w:eastAsia="en-AU"/>
        </w:rPr>
      </w:pPr>
      <w:r>
        <w:tab/>
      </w:r>
      <w:hyperlink w:anchor="_Toc42176387" w:history="1">
        <w:r w:rsidRPr="00BB1E03">
          <w:t>143</w:t>
        </w:r>
        <w:r>
          <w:rPr>
            <w:rFonts w:asciiTheme="minorHAnsi" w:eastAsiaTheme="minorEastAsia" w:hAnsiTheme="minorHAnsi" w:cstheme="minorBidi"/>
            <w:sz w:val="22"/>
            <w:szCs w:val="22"/>
            <w:lang w:eastAsia="en-AU"/>
          </w:rPr>
          <w:tab/>
        </w:r>
        <w:r w:rsidRPr="00BB1E03">
          <w:t>Applications not stay reviewable decisions</w:t>
        </w:r>
        <w:r>
          <w:tab/>
        </w:r>
        <w:r>
          <w:fldChar w:fldCharType="begin"/>
        </w:r>
        <w:r>
          <w:instrText xml:space="preserve"> PAGEREF _Toc42176387 \h </w:instrText>
        </w:r>
        <w:r>
          <w:fldChar w:fldCharType="separate"/>
        </w:r>
        <w:r w:rsidR="000A50A7">
          <w:t>125</w:t>
        </w:r>
        <w:r>
          <w:fldChar w:fldCharType="end"/>
        </w:r>
      </w:hyperlink>
    </w:p>
    <w:p w14:paraId="7B17FF1F" w14:textId="0B67A49F" w:rsidR="009F3B58" w:rsidRDefault="009F3B58">
      <w:pPr>
        <w:pStyle w:val="TOC5"/>
        <w:rPr>
          <w:rFonts w:asciiTheme="minorHAnsi" w:eastAsiaTheme="minorEastAsia" w:hAnsiTheme="minorHAnsi" w:cstheme="minorBidi"/>
          <w:sz w:val="22"/>
          <w:szCs w:val="22"/>
          <w:lang w:eastAsia="en-AU"/>
        </w:rPr>
      </w:pPr>
      <w:r>
        <w:tab/>
      </w:r>
      <w:hyperlink w:anchor="_Toc42176388" w:history="1">
        <w:r w:rsidRPr="00BB1E03">
          <w:t>144</w:t>
        </w:r>
        <w:r>
          <w:rPr>
            <w:rFonts w:asciiTheme="minorHAnsi" w:eastAsiaTheme="minorEastAsia" w:hAnsiTheme="minorHAnsi" w:cstheme="minorBidi"/>
            <w:sz w:val="22"/>
            <w:szCs w:val="22"/>
            <w:lang w:eastAsia="en-AU"/>
          </w:rPr>
          <w:tab/>
        </w:r>
        <w:r w:rsidRPr="00BB1E03">
          <w:t>Internal review</w:t>
        </w:r>
        <w:r>
          <w:tab/>
        </w:r>
        <w:r>
          <w:fldChar w:fldCharType="begin"/>
        </w:r>
        <w:r>
          <w:instrText xml:space="preserve"> PAGEREF _Toc42176388 \h </w:instrText>
        </w:r>
        <w:r>
          <w:fldChar w:fldCharType="separate"/>
        </w:r>
        <w:r w:rsidR="000A50A7">
          <w:t>125</w:t>
        </w:r>
        <w:r>
          <w:fldChar w:fldCharType="end"/>
        </w:r>
      </w:hyperlink>
    </w:p>
    <w:p w14:paraId="62A34FCE" w14:textId="2DDB94BC" w:rsidR="009F3B58" w:rsidRDefault="009F3B58">
      <w:pPr>
        <w:pStyle w:val="TOC5"/>
        <w:rPr>
          <w:rFonts w:asciiTheme="minorHAnsi" w:eastAsiaTheme="minorEastAsia" w:hAnsiTheme="minorHAnsi" w:cstheme="minorBidi"/>
          <w:sz w:val="22"/>
          <w:szCs w:val="22"/>
          <w:lang w:eastAsia="en-AU"/>
        </w:rPr>
      </w:pPr>
      <w:r>
        <w:tab/>
      </w:r>
      <w:hyperlink w:anchor="_Toc42176389" w:history="1">
        <w:r w:rsidRPr="00BB1E03">
          <w:t>145</w:t>
        </w:r>
        <w:r>
          <w:rPr>
            <w:rFonts w:asciiTheme="minorHAnsi" w:eastAsiaTheme="minorEastAsia" w:hAnsiTheme="minorHAnsi" w:cstheme="minorBidi"/>
            <w:sz w:val="22"/>
            <w:szCs w:val="22"/>
            <w:lang w:eastAsia="en-AU"/>
          </w:rPr>
          <w:tab/>
        </w:r>
        <w:r w:rsidRPr="00BB1E03">
          <w:t>Reviewable decision notices</w:t>
        </w:r>
        <w:r>
          <w:tab/>
        </w:r>
        <w:r>
          <w:fldChar w:fldCharType="begin"/>
        </w:r>
        <w:r>
          <w:instrText xml:space="preserve"> PAGEREF _Toc42176389 \h </w:instrText>
        </w:r>
        <w:r>
          <w:fldChar w:fldCharType="separate"/>
        </w:r>
        <w:r w:rsidR="000A50A7">
          <w:t>125</w:t>
        </w:r>
        <w:r>
          <w:fldChar w:fldCharType="end"/>
        </w:r>
      </w:hyperlink>
    </w:p>
    <w:p w14:paraId="2E39824E" w14:textId="7600D022" w:rsidR="009F3B58" w:rsidRDefault="009F3B58">
      <w:pPr>
        <w:pStyle w:val="TOC5"/>
        <w:rPr>
          <w:rFonts w:asciiTheme="minorHAnsi" w:eastAsiaTheme="minorEastAsia" w:hAnsiTheme="minorHAnsi" w:cstheme="minorBidi"/>
          <w:sz w:val="22"/>
          <w:szCs w:val="22"/>
          <w:lang w:eastAsia="en-AU"/>
        </w:rPr>
      </w:pPr>
      <w:r>
        <w:tab/>
      </w:r>
      <w:hyperlink w:anchor="_Toc42176390" w:history="1">
        <w:r w:rsidRPr="00BB1E03">
          <w:t>145A</w:t>
        </w:r>
        <w:r>
          <w:rPr>
            <w:rFonts w:asciiTheme="minorHAnsi" w:eastAsiaTheme="minorEastAsia" w:hAnsiTheme="minorHAnsi" w:cstheme="minorBidi"/>
            <w:sz w:val="22"/>
            <w:szCs w:val="22"/>
            <w:lang w:eastAsia="en-AU"/>
          </w:rPr>
          <w:tab/>
        </w:r>
        <w:r w:rsidRPr="00BB1E03">
          <w:t>Applications to ACAT</w:t>
        </w:r>
        <w:r>
          <w:tab/>
        </w:r>
        <w:r>
          <w:fldChar w:fldCharType="begin"/>
        </w:r>
        <w:r>
          <w:instrText xml:space="preserve"> PAGEREF _Toc42176390 \h </w:instrText>
        </w:r>
        <w:r>
          <w:fldChar w:fldCharType="separate"/>
        </w:r>
        <w:r w:rsidR="000A50A7">
          <w:t>126</w:t>
        </w:r>
        <w:r>
          <w:fldChar w:fldCharType="end"/>
        </w:r>
      </w:hyperlink>
    </w:p>
    <w:p w14:paraId="6F48B676" w14:textId="7B572F2C" w:rsidR="009F3B58" w:rsidRDefault="0095136C">
      <w:pPr>
        <w:pStyle w:val="TOC2"/>
        <w:rPr>
          <w:rFonts w:asciiTheme="minorHAnsi" w:eastAsiaTheme="minorEastAsia" w:hAnsiTheme="minorHAnsi" w:cstheme="minorBidi"/>
          <w:b w:val="0"/>
          <w:sz w:val="22"/>
          <w:szCs w:val="22"/>
          <w:lang w:eastAsia="en-AU"/>
        </w:rPr>
      </w:pPr>
      <w:hyperlink w:anchor="_Toc42176391" w:history="1">
        <w:r w:rsidR="009F3B58" w:rsidRPr="00BB1E03">
          <w:t>Part 6.1A</w:t>
        </w:r>
        <w:r w:rsidR="009F3B58">
          <w:rPr>
            <w:rFonts w:asciiTheme="minorHAnsi" w:eastAsiaTheme="minorEastAsia" w:hAnsiTheme="minorHAnsi" w:cstheme="minorBidi"/>
            <w:b w:val="0"/>
            <w:sz w:val="22"/>
            <w:szCs w:val="22"/>
            <w:lang w:eastAsia="en-AU"/>
          </w:rPr>
          <w:tab/>
        </w:r>
        <w:r w:rsidR="009F3B58" w:rsidRPr="00BB1E03">
          <w:t>Information sharing</w:t>
        </w:r>
        <w:r w:rsidR="009F3B58" w:rsidRPr="009F3B58">
          <w:rPr>
            <w:vanish/>
          </w:rPr>
          <w:tab/>
        </w:r>
        <w:r w:rsidR="009F3B58" w:rsidRPr="009F3B58">
          <w:rPr>
            <w:vanish/>
          </w:rPr>
          <w:fldChar w:fldCharType="begin"/>
        </w:r>
        <w:r w:rsidR="009F3B58" w:rsidRPr="009F3B58">
          <w:rPr>
            <w:vanish/>
          </w:rPr>
          <w:instrText xml:space="preserve"> PAGEREF _Toc42176391 \h </w:instrText>
        </w:r>
        <w:r w:rsidR="009F3B58" w:rsidRPr="009F3B58">
          <w:rPr>
            <w:vanish/>
          </w:rPr>
        </w:r>
        <w:r w:rsidR="009F3B58" w:rsidRPr="009F3B58">
          <w:rPr>
            <w:vanish/>
          </w:rPr>
          <w:fldChar w:fldCharType="separate"/>
        </w:r>
        <w:r w:rsidR="000A50A7">
          <w:rPr>
            <w:vanish/>
          </w:rPr>
          <w:t>127</w:t>
        </w:r>
        <w:r w:rsidR="009F3B58" w:rsidRPr="009F3B58">
          <w:rPr>
            <w:vanish/>
          </w:rPr>
          <w:fldChar w:fldCharType="end"/>
        </w:r>
      </w:hyperlink>
    </w:p>
    <w:p w14:paraId="538CBBAF" w14:textId="26905116" w:rsidR="009F3B58" w:rsidRDefault="009F3B58">
      <w:pPr>
        <w:pStyle w:val="TOC5"/>
        <w:rPr>
          <w:rFonts w:asciiTheme="minorHAnsi" w:eastAsiaTheme="minorEastAsia" w:hAnsiTheme="minorHAnsi" w:cstheme="minorBidi"/>
          <w:sz w:val="22"/>
          <w:szCs w:val="22"/>
          <w:lang w:eastAsia="en-AU"/>
        </w:rPr>
      </w:pPr>
      <w:r>
        <w:tab/>
      </w:r>
      <w:hyperlink w:anchor="_Toc42176392" w:history="1">
        <w:r w:rsidRPr="00BB1E03">
          <w:t>145B</w:t>
        </w:r>
        <w:r>
          <w:rPr>
            <w:rFonts w:asciiTheme="minorHAnsi" w:eastAsiaTheme="minorEastAsia" w:hAnsiTheme="minorHAnsi" w:cstheme="minorBidi"/>
            <w:sz w:val="22"/>
            <w:szCs w:val="22"/>
            <w:lang w:eastAsia="en-AU"/>
          </w:rPr>
          <w:tab/>
        </w:r>
        <w:r w:rsidRPr="00BB1E03">
          <w:t xml:space="preserve">Meaning of </w:t>
        </w:r>
        <w:r w:rsidRPr="00BB1E03">
          <w:rPr>
            <w:i/>
          </w:rPr>
          <w:t>young person</w:t>
        </w:r>
        <w:r w:rsidRPr="00BB1E03">
          <w:t>—pt 6.1A</w:t>
        </w:r>
        <w:r>
          <w:tab/>
        </w:r>
        <w:r>
          <w:fldChar w:fldCharType="begin"/>
        </w:r>
        <w:r>
          <w:instrText xml:space="preserve"> PAGEREF _Toc42176392 \h </w:instrText>
        </w:r>
        <w:r>
          <w:fldChar w:fldCharType="separate"/>
        </w:r>
        <w:r w:rsidR="000A50A7">
          <w:t>127</w:t>
        </w:r>
        <w:r>
          <w:fldChar w:fldCharType="end"/>
        </w:r>
      </w:hyperlink>
    </w:p>
    <w:p w14:paraId="59091B4A" w14:textId="7A413C5B" w:rsidR="009F3B58" w:rsidRDefault="009F3B58">
      <w:pPr>
        <w:pStyle w:val="TOC5"/>
        <w:rPr>
          <w:rFonts w:asciiTheme="minorHAnsi" w:eastAsiaTheme="minorEastAsia" w:hAnsiTheme="minorHAnsi" w:cstheme="minorBidi"/>
          <w:sz w:val="22"/>
          <w:szCs w:val="22"/>
          <w:lang w:eastAsia="en-AU"/>
        </w:rPr>
      </w:pPr>
      <w:r>
        <w:tab/>
      </w:r>
      <w:hyperlink w:anchor="_Toc42176393" w:history="1">
        <w:r w:rsidRPr="00BB1E03">
          <w:t>145C</w:t>
        </w:r>
        <w:r>
          <w:rPr>
            <w:rFonts w:asciiTheme="minorHAnsi" w:eastAsiaTheme="minorEastAsia" w:hAnsiTheme="minorHAnsi" w:cstheme="minorBidi"/>
            <w:sz w:val="22"/>
            <w:szCs w:val="22"/>
            <w:lang w:eastAsia="en-AU"/>
          </w:rPr>
          <w:tab/>
        </w:r>
        <w:r w:rsidRPr="00BB1E03">
          <w:t>Director-general may give certain information to other States</w:t>
        </w:r>
        <w:r>
          <w:tab/>
        </w:r>
        <w:r>
          <w:fldChar w:fldCharType="begin"/>
        </w:r>
        <w:r>
          <w:instrText xml:space="preserve"> PAGEREF _Toc42176393 \h </w:instrText>
        </w:r>
        <w:r>
          <w:fldChar w:fldCharType="separate"/>
        </w:r>
        <w:r w:rsidR="000A50A7">
          <w:t>127</w:t>
        </w:r>
        <w:r>
          <w:fldChar w:fldCharType="end"/>
        </w:r>
      </w:hyperlink>
    </w:p>
    <w:p w14:paraId="4D68C33E" w14:textId="1A98C4B1" w:rsidR="009F3B58" w:rsidRDefault="009F3B58">
      <w:pPr>
        <w:pStyle w:val="TOC5"/>
        <w:rPr>
          <w:rFonts w:asciiTheme="minorHAnsi" w:eastAsiaTheme="minorEastAsia" w:hAnsiTheme="minorHAnsi" w:cstheme="minorBidi"/>
          <w:sz w:val="22"/>
          <w:szCs w:val="22"/>
          <w:lang w:eastAsia="en-AU"/>
        </w:rPr>
      </w:pPr>
      <w:r>
        <w:tab/>
      </w:r>
      <w:hyperlink w:anchor="_Toc42176394" w:history="1">
        <w:r w:rsidRPr="00BB1E03">
          <w:t>145D</w:t>
        </w:r>
        <w:r>
          <w:rPr>
            <w:rFonts w:asciiTheme="minorHAnsi" w:eastAsiaTheme="minorEastAsia" w:hAnsiTheme="minorHAnsi" w:cstheme="minorBidi"/>
            <w:sz w:val="22"/>
            <w:szCs w:val="22"/>
            <w:lang w:eastAsia="en-AU"/>
          </w:rPr>
          <w:tab/>
        </w:r>
        <w:r w:rsidRPr="00BB1E03">
          <w:t>Director-general may ask for certain information from other States</w:t>
        </w:r>
        <w:r>
          <w:tab/>
        </w:r>
        <w:r>
          <w:fldChar w:fldCharType="begin"/>
        </w:r>
        <w:r>
          <w:instrText xml:space="preserve"> PAGEREF _Toc42176394 \h </w:instrText>
        </w:r>
        <w:r>
          <w:fldChar w:fldCharType="separate"/>
        </w:r>
        <w:r w:rsidR="000A50A7">
          <w:t>128</w:t>
        </w:r>
        <w:r>
          <w:fldChar w:fldCharType="end"/>
        </w:r>
      </w:hyperlink>
    </w:p>
    <w:p w14:paraId="471707CD" w14:textId="334FBE16" w:rsidR="009F3B58" w:rsidRDefault="009F3B58">
      <w:pPr>
        <w:pStyle w:val="TOC5"/>
        <w:rPr>
          <w:rFonts w:asciiTheme="minorHAnsi" w:eastAsiaTheme="minorEastAsia" w:hAnsiTheme="minorHAnsi" w:cstheme="minorBidi"/>
          <w:sz w:val="22"/>
          <w:szCs w:val="22"/>
          <w:lang w:eastAsia="en-AU"/>
        </w:rPr>
      </w:pPr>
      <w:r>
        <w:tab/>
      </w:r>
      <w:hyperlink w:anchor="_Toc42176395" w:history="1">
        <w:r w:rsidRPr="00BB1E03">
          <w:t>145E</w:t>
        </w:r>
        <w:r>
          <w:rPr>
            <w:rFonts w:asciiTheme="minorHAnsi" w:eastAsiaTheme="minorEastAsia" w:hAnsiTheme="minorHAnsi" w:cstheme="minorBidi"/>
            <w:sz w:val="22"/>
            <w:szCs w:val="22"/>
            <w:lang w:eastAsia="en-AU"/>
          </w:rPr>
          <w:tab/>
        </w:r>
        <w:r w:rsidRPr="00BB1E03">
          <w:t>Consent not required in certain circumstances</w:t>
        </w:r>
        <w:r>
          <w:tab/>
        </w:r>
        <w:r>
          <w:fldChar w:fldCharType="begin"/>
        </w:r>
        <w:r>
          <w:instrText xml:space="preserve"> PAGEREF _Toc42176395 \h </w:instrText>
        </w:r>
        <w:r>
          <w:fldChar w:fldCharType="separate"/>
        </w:r>
        <w:r w:rsidR="000A50A7">
          <w:t>129</w:t>
        </w:r>
        <w:r>
          <w:fldChar w:fldCharType="end"/>
        </w:r>
      </w:hyperlink>
    </w:p>
    <w:p w14:paraId="59931AFD" w14:textId="76C64BE7" w:rsidR="009F3B58" w:rsidRDefault="0095136C">
      <w:pPr>
        <w:pStyle w:val="TOC2"/>
        <w:rPr>
          <w:rFonts w:asciiTheme="minorHAnsi" w:eastAsiaTheme="minorEastAsia" w:hAnsiTheme="minorHAnsi" w:cstheme="minorBidi"/>
          <w:b w:val="0"/>
          <w:sz w:val="22"/>
          <w:szCs w:val="22"/>
          <w:lang w:eastAsia="en-AU"/>
        </w:rPr>
      </w:pPr>
      <w:hyperlink w:anchor="_Toc42176396" w:history="1">
        <w:r w:rsidR="009F3B58" w:rsidRPr="00BB1E03">
          <w:t>Part 6.2</w:t>
        </w:r>
        <w:r w:rsidR="009F3B58">
          <w:rPr>
            <w:rFonts w:asciiTheme="minorHAnsi" w:eastAsiaTheme="minorEastAsia" w:hAnsiTheme="minorHAnsi" w:cstheme="minorBidi"/>
            <w:b w:val="0"/>
            <w:sz w:val="22"/>
            <w:szCs w:val="22"/>
            <w:lang w:eastAsia="en-AU"/>
          </w:rPr>
          <w:tab/>
        </w:r>
        <w:r w:rsidR="009F3B58" w:rsidRPr="00BB1E03">
          <w:t>Other provisions</w:t>
        </w:r>
        <w:r w:rsidR="009F3B58" w:rsidRPr="009F3B58">
          <w:rPr>
            <w:vanish/>
          </w:rPr>
          <w:tab/>
        </w:r>
        <w:r w:rsidR="009F3B58" w:rsidRPr="009F3B58">
          <w:rPr>
            <w:vanish/>
          </w:rPr>
          <w:fldChar w:fldCharType="begin"/>
        </w:r>
        <w:r w:rsidR="009F3B58" w:rsidRPr="009F3B58">
          <w:rPr>
            <w:vanish/>
          </w:rPr>
          <w:instrText xml:space="preserve"> PAGEREF _Toc42176396 \h </w:instrText>
        </w:r>
        <w:r w:rsidR="009F3B58" w:rsidRPr="009F3B58">
          <w:rPr>
            <w:vanish/>
          </w:rPr>
        </w:r>
        <w:r w:rsidR="009F3B58" w:rsidRPr="009F3B58">
          <w:rPr>
            <w:vanish/>
          </w:rPr>
          <w:fldChar w:fldCharType="separate"/>
        </w:r>
        <w:r w:rsidR="000A50A7">
          <w:rPr>
            <w:vanish/>
          </w:rPr>
          <w:t>131</w:t>
        </w:r>
        <w:r w:rsidR="009F3B58" w:rsidRPr="009F3B58">
          <w:rPr>
            <w:vanish/>
          </w:rPr>
          <w:fldChar w:fldCharType="end"/>
        </w:r>
      </w:hyperlink>
    </w:p>
    <w:p w14:paraId="7B7F3BBD" w14:textId="18DDFB07" w:rsidR="009F3B58" w:rsidRDefault="009F3B58">
      <w:pPr>
        <w:pStyle w:val="TOC5"/>
        <w:rPr>
          <w:rFonts w:asciiTheme="minorHAnsi" w:eastAsiaTheme="minorEastAsia" w:hAnsiTheme="minorHAnsi" w:cstheme="minorBidi"/>
          <w:sz w:val="22"/>
          <w:szCs w:val="22"/>
          <w:lang w:eastAsia="en-AU"/>
        </w:rPr>
      </w:pPr>
      <w:r>
        <w:tab/>
      </w:r>
      <w:hyperlink w:anchor="_Toc42176397" w:history="1">
        <w:r w:rsidRPr="00BB1E03">
          <w:t>146A</w:t>
        </w:r>
        <w:r>
          <w:rPr>
            <w:rFonts w:asciiTheme="minorHAnsi" w:eastAsiaTheme="minorEastAsia" w:hAnsiTheme="minorHAnsi" w:cstheme="minorBidi"/>
            <w:sz w:val="22"/>
            <w:szCs w:val="22"/>
            <w:lang w:eastAsia="en-AU"/>
          </w:rPr>
          <w:tab/>
        </w:r>
        <w:r w:rsidRPr="00BB1E03">
          <w:t>Student transfer register</w:t>
        </w:r>
        <w:r>
          <w:tab/>
        </w:r>
        <w:r>
          <w:fldChar w:fldCharType="begin"/>
        </w:r>
        <w:r>
          <w:instrText xml:space="preserve"> PAGEREF _Toc42176397 \h </w:instrText>
        </w:r>
        <w:r>
          <w:fldChar w:fldCharType="separate"/>
        </w:r>
        <w:r w:rsidR="000A50A7">
          <w:t>131</w:t>
        </w:r>
        <w:r>
          <w:fldChar w:fldCharType="end"/>
        </w:r>
      </w:hyperlink>
    </w:p>
    <w:p w14:paraId="5B23CE13" w14:textId="11505178" w:rsidR="009F3B58" w:rsidRDefault="009F3B58">
      <w:pPr>
        <w:pStyle w:val="TOC5"/>
        <w:rPr>
          <w:rFonts w:asciiTheme="minorHAnsi" w:eastAsiaTheme="minorEastAsia" w:hAnsiTheme="minorHAnsi" w:cstheme="minorBidi"/>
          <w:sz w:val="22"/>
          <w:szCs w:val="22"/>
          <w:lang w:eastAsia="en-AU"/>
        </w:rPr>
      </w:pPr>
      <w:r>
        <w:tab/>
      </w:r>
      <w:hyperlink w:anchor="_Toc42176398" w:history="1">
        <w:r w:rsidRPr="00BB1E03">
          <w:t>147</w:t>
        </w:r>
        <w:r>
          <w:rPr>
            <w:rFonts w:asciiTheme="minorHAnsi" w:eastAsiaTheme="minorEastAsia" w:hAnsiTheme="minorHAnsi" w:cstheme="minorBidi"/>
            <w:sz w:val="22"/>
            <w:szCs w:val="22"/>
            <w:lang w:eastAsia="en-AU"/>
          </w:rPr>
          <w:tab/>
        </w:r>
        <w:r w:rsidRPr="00BB1E03">
          <w:t>Offences on school premises</w:t>
        </w:r>
        <w:r>
          <w:tab/>
        </w:r>
        <w:r>
          <w:fldChar w:fldCharType="begin"/>
        </w:r>
        <w:r>
          <w:instrText xml:space="preserve"> PAGEREF _Toc42176398 \h </w:instrText>
        </w:r>
        <w:r>
          <w:fldChar w:fldCharType="separate"/>
        </w:r>
        <w:r w:rsidR="000A50A7">
          <w:t>131</w:t>
        </w:r>
        <w:r>
          <w:fldChar w:fldCharType="end"/>
        </w:r>
      </w:hyperlink>
    </w:p>
    <w:p w14:paraId="07A59808" w14:textId="2EFB3F3F" w:rsidR="009F3B58" w:rsidRDefault="009F3B58">
      <w:pPr>
        <w:pStyle w:val="TOC5"/>
        <w:rPr>
          <w:rFonts w:asciiTheme="minorHAnsi" w:eastAsiaTheme="minorEastAsia" w:hAnsiTheme="minorHAnsi" w:cstheme="minorBidi"/>
          <w:sz w:val="22"/>
          <w:szCs w:val="22"/>
          <w:lang w:eastAsia="en-AU"/>
        </w:rPr>
      </w:pPr>
      <w:r>
        <w:tab/>
      </w:r>
      <w:hyperlink w:anchor="_Toc42176399" w:history="1">
        <w:r w:rsidRPr="00BB1E03">
          <w:t>148</w:t>
        </w:r>
        <w:r>
          <w:rPr>
            <w:rFonts w:asciiTheme="minorHAnsi" w:eastAsiaTheme="minorEastAsia" w:hAnsiTheme="minorHAnsi" w:cstheme="minorBidi"/>
            <w:sz w:val="22"/>
            <w:szCs w:val="22"/>
            <w:lang w:eastAsia="en-AU"/>
          </w:rPr>
          <w:tab/>
        </w:r>
        <w:r w:rsidRPr="00BB1E03">
          <w:t>Obligations on parents</w:t>
        </w:r>
        <w:r>
          <w:tab/>
        </w:r>
        <w:r>
          <w:fldChar w:fldCharType="begin"/>
        </w:r>
        <w:r>
          <w:instrText xml:space="preserve"> PAGEREF _Toc42176399 \h </w:instrText>
        </w:r>
        <w:r>
          <w:fldChar w:fldCharType="separate"/>
        </w:r>
        <w:r w:rsidR="000A50A7">
          <w:t>132</w:t>
        </w:r>
        <w:r>
          <w:fldChar w:fldCharType="end"/>
        </w:r>
      </w:hyperlink>
    </w:p>
    <w:p w14:paraId="76C6184F" w14:textId="2D95B82D" w:rsidR="009F3B58" w:rsidRDefault="009F3B58">
      <w:pPr>
        <w:pStyle w:val="TOC5"/>
        <w:rPr>
          <w:rFonts w:asciiTheme="minorHAnsi" w:eastAsiaTheme="minorEastAsia" w:hAnsiTheme="minorHAnsi" w:cstheme="minorBidi"/>
          <w:sz w:val="22"/>
          <w:szCs w:val="22"/>
          <w:lang w:eastAsia="en-AU"/>
        </w:rPr>
      </w:pPr>
      <w:r>
        <w:tab/>
      </w:r>
      <w:hyperlink w:anchor="_Toc42176400" w:history="1">
        <w:r w:rsidRPr="00BB1E03">
          <w:t>149</w:t>
        </w:r>
        <w:r>
          <w:rPr>
            <w:rFonts w:asciiTheme="minorHAnsi" w:eastAsiaTheme="minorEastAsia" w:hAnsiTheme="minorHAnsi" w:cstheme="minorBidi"/>
            <w:sz w:val="22"/>
            <w:szCs w:val="22"/>
            <w:lang w:eastAsia="en-AU"/>
          </w:rPr>
          <w:tab/>
        </w:r>
        <w:r w:rsidRPr="00BB1E03">
          <w:t>Notification of parents</w:t>
        </w:r>
        <w:r>
          <w:tab/>
        </w:r>
        <w:r>
          <w:fldChar w:fldCharType="begin"/>
        </w:r>
        <w:r>
          <w:instrText xml:space="preserve"> PAGEREF _Toc42176400 \h </w:instrText>
        </w:r>
        <w:r>
          <w:fldChar w:fldCharType="separate"/>
        </w:r>
        <w:r w:rsidR="000A50A7">
          <w:t>132</w:t>
        </w:r>
        <w:r>
          <w:fldChar w:fldCharType="end"/>
        </w:r>
      </w:hyperlink>
    </w:p>
    <w:p w14:paraId="289F91C0" w14:textId="12FBF7CD" w:rsidR="009F3B58" w:rsidRDefault="009F3B58">
      <w:pPr>
        <w:pStyle w:val="TOC5"/>
        <w:rPr>
          <w:rFonts w:asciiTheme="minorHAnsi" w:eastAsiaTheme="minorEastAsia" w:hAnsiTheme="minorHAnsi" w:cstheme="minorBidi"/>
          <w:sz w:val="22"/>
          <w:szCs w:val="22"/>
          <w:lang w:eastAsia="en-AU"/>
        </w:rPr>
      </w:pPr>
      <w:r>
        <w:lastRenderedPageBreak/>
        <w:tab/>
      </w:r>
      <w:hyperlink w:anchor="_Toc42176401" w:history="1">
        <w:r w:rsidRPr="00BB1E03">
          <w:t>150</w:t>
        </w:r>
        <w:r>
          <w:rPr>
            <w:rFonts w:asciiTheme="minorHAnsi" w:eastAsiaTheme="minorEastAsia" w:hAnsiTheme="minorHAnsi" w:cstheme="minorBidi"/>
            <w:sz w:val="22"/>
            <w:szCs w:val="22"/>
            <w:lang w:eastAsia="en-AU"/>
          </w:rPr>
          <w:tab/>
        </w:r>
        <w:r w:rsidRPr="00BB1E03">
          <w:t>Minister may grant scholarships etc</w:t>
        </w:r>
        <w:r>
          <w:tab/>
        </w:r>
        <w:r>
          <w:fldChar w:fldCharType="begin"/>
        </w:r>
        <w:r>
          <w:instrText xml:space="preserve"> PAGEREF _Toc42176401 \h </w:instrText>
        </w:r>
        <w:r>
          <w:fldChar w:fldCharType="separate"/>
        </w:r>
        <w:r w:rsidR="000A50A7">
          <w:t>132</w:t>
        </w:r>
        <w:r>
          <w:fldChar w:fldCharType="end"/>
        </w:r>
      </w:hyperlink>
    </w:p>
    <w:p w14:paraId="0CA740C1" w14:textId="1ECDE5CA" w:rsidR="009F3B58" w:rsidRDefault="009F3B58">
      <w:pPr>
        <w:pStyle w:val="TOC5"/>
        <w:rPr>
          <w:rFonts w:asciiTheme="minorHAnsi" w:eastAsiaTheme="minorEastAsia" w:hAnsiTheme="minorHAnsi" w:cstheme="minorBidi"/>
          <w:sz w:val="22"/>
          <w:szCs w:val="22"/>
          <w:lang w:eastAsia="en-AU"/>
        </w:rPr>
      </w:pPr>
      <w:r>
        <w:tab/>
      </w:r>
      <w:hyperlink w:anchor="_Toc42176402" w:history="1">
        <w:r w:rsidRPr="00BB1E03">
          <w:t>151</w:t>
        </w:r>
        <w:r>
          <w:rPr>
            <w:rFonts w:asciiTheme="minorHAnsi" w:eastAsiaTheme="minorEastAsia" w:hAnsiTheme="minorHAnsi" w:cstheme="minorBidi"/>
            <w:sz w:val="22"/>
            <w:szCs w:val="22"/>
            <w:lang w:eastAsia="en-AU"/>
          </w:rPr>
          <w:tab/>
        </w:r>
        <w:r w:rsidRPr="00BB1E03">
          <w:t>Gifts and donations</w:t>
        </w:r>
        <w:r>
          <w:tab/>
        </w:r>
        <w:r>
          <w:fldChar w:fldCharType="begin"/>
        </w:r>
        <w:r>
          <w:instrText xml:space="preserve"> PAGEREF _Toc42176402 \h </w:instrText>
        </w:r>
        <w:r>
          <w:fldChar w:fldCharType="separate"/>
        </w:r>
        <w:r w:rsidR="000A50A7">
          <w:t>133</w:t>
        </w:r>
        <w:r>
          <w:fldChar w:fldCharType="end"/>
        </w:r>
      </w:hyperlink>
    </w:p>
    <w:p w14:paraId="076BE2F7" w14:textId="705B1B32" w:rsidR="009F3B58" w:rsidRDefault="009F3B58">
      <w:pPr>
        <w:pStyle w:val="TOC5"/>
        <w:rPr>
          <w:rFonts w:asciiTheme="minorHAnsi" w:eastAsiaTheme="minorEastAsia" w:hAnsiTheme="minorHAnsi" w:cstheme="minorBidi"/>
          <w:sz w:val="22"/>
          <w:szCs w:val="22"/>
          <w:lang w:eastAsia="en-AU"/>
        </w:rPr>
      </w:pPr>
      <w:r>
        <w:tab/>
      </w:r>
      <w:hyperlink w:anchor="_Toc42176403" w:history="1">
        <w:r w:rsidRPr="00BB1E03">
          <w:t>152</w:t>
        </w:r>
        <w:r>
          <w:rPr>
            <w:rFonts w:asciiTheme="minorHAnsi" w:eastAsiaTheme="minorEastAsia" w:hAnsiTheme="minorHAnsi" w:cstheme="minorBidi"/>
            <w:sz w:val="22"/>
            <w:szCs w:val="22"/>
            <w:lang w:eastAsia="en-AU"/>
          </w:rPr>
          <w:tab/>
        </w:r>
        <w:r w:rsidRPr="00BB1E03">
          <w:t>Education trust fund</w:t>
        </w:r>
        <w:r>
          <w:tab/>
        </w:r>
        <w:r>
          <w:fldChar w:fldCharType="begin"/>
        </w:r>
        <w:r>
          <w:instrText xml:space="preserve"> PAGEREF _Toc42176403 \h </w:instrText>
        </w:r>
        <w:r>
          <w:fldChar w:fldCharType="separate"/>
        </w:r>
        <w:r w:rsidR="000A50A7">
          <w:t>134</w:t>
        </w:r>
        <w:r>
          <w:fldChar w:fldCharType="end"/>
        </w:r>
      </w:hyperlink>
    </w:p>
    <w:p w14:paraId="50EECFB5" w14:textId="6D107374" w:rsidR="009F3B58" w:rsidRDefault="009F3B58">
      <w:pPr>
        <w:pStyle w:val="TOC5"/>
        <w:rPr>
          <w:rFonts w:asciiTheme="minorHAnsi" w:eastAsiaTheme="minorEastAsia" w:hAnsiTheme="minorHAnsi" w:cstheme="minorBidi"/>
          <w:sz w:val="22"/>
          <w:szCs w:val="22"/>
          <w:lang w:eastAsia="en-AU"/>
        </w:rPr>
      </w:pPr>
      <w:r>
        <w:tab/>
      </w:r>
      <w:hyperlink w:anchor="_Toc42176404" w:history="1">
        <w:r w:rsidRPr="00BB1E03">
          <w:t>153A</w:t>
        </w:r>
        <w:r>
          <w:rPr>
            <w:rFonts w:asciiTheme="minorHAnsi" w:eastAsiaTheme="minorEastAsia" w:hAnsiTheme="minorHAnsi" w:cstheme="minorBidi"/>
            <w:sz w:val="22"/>
            <w:szCs w:val="22"/>
            <w:lang w:eastAsia="en-AU"/>
          </w:rPr>
          <w:tab/>
        </w:r>
        <w:r w:rsidRPr="00BB1E03">
          <w:t>Evidence—certificate signed by principal etc</w:t>
        </w:r>
        <w:r>
          <w:tab/>
        </w:r>
        <w:r>
          <w:fldChar w:fldCharType="begin"/>
        </w:r>
        <w:r>
          <w:instrText xml:space="preserve"> PAGEREF _Toc42176404 \h </w:instrText>
        </w:r>
        <w:r>
          <w:fldChar w:fldCharType="separate"/>
        </w:r>
        <w:r w:rsidR="000A50A7">
          <w:t>134</w:t>
        </w:r>
        <w:r>
          <w:fldChar w:fldCharType="end"/>
        </w:r>
      </w:hyperlink>
    </w:p>
    <w:p w14:paraId="74A33282" w14:textId="739256F8" w:rsidR="009F3B58" w:rsidRDefault="009F3B58">
      <w:pPr>
        <w:pStyle w:val="TOC5"/>
        <w:rPr>
          <w:rFonts w:asciiTheme="minorHAnsi" w:eastAsiaTheme="minorEastAsia" w:hAnsiTheme="minorHAnsi" w:cstheme="minorBidi"/>
          <w:sz w:val="22"/>
          <w:szCs w:val="22"/>
          <w:lang w:eastAsia="en-AU"/>
        </w:rPr>
      </w:pPr>
      <w:r>
        <w:tab/>
      </w:r>
      <w:hyperlink w:anchor="_Toc42176405" w:history="1">
        <w:r w:rsidRPr="00BB1E03">
          <w:t>153B</w:t>
        </w:r>
        <w:r>
          <w:rPr>
            <w:rFonts w:asciiTheme="minorHAnsi" w:eastAsiaTheme="minorEastAsia" w:hAnsiTheme="minorHAnsi" w:cstheme="minorBidi"/>
            <w:sz w:val="22"/>
            <w:szCs w:val="22"/>
            <w:lang w:eastAsia="en-AU"/>
          </w:rPr>
          <w:tab/>
        </w:r>
        <w:r w:rsidRPr="00BB1E03">
          <w:t>Declaration—COVID-19 emergency</w:t>
        </w:r>
        <w:r>
          <w:tab/>
        </w:r>
        <w:r>
          <w:fldChar w:fldCharType="begin"/>
        </w:r>
        <w:r>
          <w:instrText xml:space="preserve"> PAGEREF _Toc42176405 \h </w:instrText>
        </w:r>
        <w:r>
          <w:fldChar w:fldCharType="separate"/>
        </w:r>
        <w:r w:rsidR="000A50A7">
          <w:t>135</w:t>
        </w:r>
        <w:r>
          <w:fldChar w:fldCharType="end"/>
        </w:r>
      </w:hyperlink>
    </w:p>
    <w:p w14:paraId="33D5AAAD" w14:textId="47587371" w:rsidR="009F3B58" w:rsidRDefault="009F3B58">
      <w:pPr>
        <w:pStyle w:val="TOC5"/>
        <w:rPr>
          <w:rFonts w:asciiTheme="minorHAnsi" w:eastAsiaTheme="minorEastAsia" w:hAnsiTheme="minorHAnsi" w:cstheme="minorBidi"/>
          <w:sz w:val="22"/>
          <w:szCs w:val="22"/>
          <w:lang w:eastAsia="en-AU"/>
        </w:rPr>
      </w:pPr>
      <w:r>
        <w:tab/>
      </w:r>
      <w:hyperlink w:anchor="_Toc42176406" w:history="1">
        <w:r w:rsidRPr="00BB1E03">
          <w:t>154</w:t>
        </w:r>
        <w:r>
          <w:rPr>
            <w:rFonts w:asciiTheme="minorHAnsi" w:eastAsiaTheme="minorEastAsia" w:hAnsiTheme="minorHAnsi" w:cstheme="minorBidi"/>
            <w:sz w:val="22"/>
            <w:szCs w:val="22"/>
            <w:lang w:eastAsia="en-AU"/>
          </w:rPr>
          <w:tab/>
        </w:r>
        <w:r w:rsidRPr="00BB1E03">
          <w:t>Approved forms</w:t>
        </w:r>
        <w:r>
          <w:tab/>
        </w:r>
        <w:r>
          <w:fldChar w:fldCharType="begin"/>
        </w:r>
        <w:r>
          <w:instrText xml:space="preserve"> PAGEREF _Toc42176406 \h </w:instrText>
        </w:r>
        <w:r>
          <w:fldChar w:fldCharType="separate"/>
        </w:r>
        <w:r w:rsidR="000A50A7">
          <w:t>137</w:t>
        </w:r>
        <w:r>
          <w:fldChar w:fldCharType="end"/>
        </w:r>
      </w:hyperlink>
    </w:p>
    <w:p w14:paraId="270175A8" w14:textId="1BCEB104" w:rsidR="009F3B58" w:rsidRDefault="009F3B58">
      <w:pPr>
        <w:pStyle w:val="TOC5"/>
        <w:rPr>
          <w:rFonts w:asciiTheme="minorHAnsi" w:eastAsiaTheme="minorEastAsia" w:hAnsiTheme="minorHAnsi" w:cstheme="minorBidi"/>
          <w:sz w:val="22"/>
          <w:szCs w:val="22"/>
          <w:lang w:eastAsia="en-AU"/>
        </w:rPr>
      </w:pPr>
      <w:r>
        <w:tab/>
      </w:r>
      <w:hyperlink w:anchor="_Toc42176407" w:history="1">
        <w:r w:rsidRPr="00BB1E03">
          <w:t>155</w:t>
        </w:r>
        <w:r>
          <w:rPr>
            <w:rFonts w:asciiTheme="minorHAnsi" w:eastAsiaTheme="minorEastAsia" w:hAnsiTheme="minorHAnsi" w:cstheme="minorBidi"/>
            <w:sz w:val="22"/>
            <w:szCs w:val="22"/>
            <w:lang w:eastAsia="en-AU"/>
          </w:rPr>
          <w:tab/>
        </w:r>
        <w:r w:rsidRPr="00BB1E03">
          <w:t>Regulation-making power</w:t>
        </w:r>
        <w:r>
          <w:tab/>
        </w:r>
        <w:r>
          <w:fldChar w:fldCharType="begin"/>
        </w:r>
        <w:r>
          <w:instrText xml:space="preserve"> PAGEREF _Toc42176407 \h </w:instrText>
        </w:r>
        <w:r>
          <w:fldChar w:fldCharType="separate"/>
        </w:r>
        <w:r w:rsidR="000A50A7">
          <w:t>137</w:t>
        </w:r>
        <w:r>
          <w:fldChar w:fldCharType="end"/>
        </w:r>
      </w:hyperlink>
    </w:p>
    <w:p w14:paraId="7E0B7A74" w14:textId="72696236" w:rsidR="009F3B58" w:rsidRDefault="0095136C">
      <w:pPr>
        <w:pStyle w:val="TOC6"/>
        <w:rPr>
          <w:rFonts w:asciiTheme="minorHAnsi" w:eastAsiaTheme="minorEastAsia" w:hAnsiTheme="minorHAnsi" w:cstheme="minorBidi"/>
          <w:b w:val="0"/>
          <w:sz w:val="22"/>
          <w:szCs w:val="22"/>
          <w:lang w:eastAsia="en-AU"/>
        </w:rPr>
      </w:pPr>
      <w:hyperlink w:anchor="_Toc42176408" w:history="1">
        <w:r w:rsidR="009F3B58" w:rsidRPr="00BB1E03">
          <w:t>Schedule 1</w:t>
        </w:r>
        <w:r w:rsidR="009F3B58">
          <w:rPr>
            <w:rFonts w:asciiTheme="minorHAnsi" w:eastAsiaTheme="minorEastAsia" w:hAnsiTheme="minorHAnsi" w:cstheme="minorBidi"/>
            <w:b w:val="0"/>
            <w:sz w:val="22"/>
            <w:szCs w:val="22"/>
            <w:lang w:eastAsia="en-AU"/>
          </w:rPr>
          <w:tab/>
        </w:r>
        <w:r w:rsidR="009F3B58" w:rsidRPr="00BB1E03">
          <w:t>Reviewable decisions</w:t>
        </w:r>
        <w:r w:rsidR="009F3B58">
          <w:tab/>
        </w:r>
        <w:r w:rsidR="009F3B58" w:rsidRPr="009F3B58">
          <w:rPr>
            <w:b w:val="0"/>
            <w:sz w:val="20"/>
          </w:rPr>
          <w:fldChar w:fldCharType="begin"/>
        </w:r>
        <w:r w:rsidR="009F3B58" w:rsidRPr="009F3B58">
          <w:rPr>
            <w:b w:val="0"/>
            <w:sz w:val="20"/>
          </w:rPr>
          <w:instrText xml:space="preserve"> PAGEREF _Toc42176408 \h </w:instrText>
        </w:r>
        <w:r w:rsidR="009F3B58" w:rsidRPr="009F3B58">
          <w:rPr>
            <w:b w:val="0"/>
            <w:sz w:val="20"/>
          </w:rPr>
        </w:r>
        <w:r w:rsidR="009F3B58" w:rsidRPr="009F3B58">
          <w:rPr>
            <w:b w:val="0"/>
            <w:sz w:val="20"/>
          </w:rPr>
          <w:fldChar w:fldCharType="separate"/>
        </w:r>
        <w:r w:rsidR="000A50A7">
          <w:rPr>
            <w:b w:val="0"/>
            <w:sz w:val="20"/>
          </w:rPr>
          <w:t>138</w:t>
        </w:r>
        <w:r w:rsidR="009F3B58" w:rsidRPr="009F3B58">
          <w:rPr>
            <w:b w:val="0"/>
            <w:sz w:val="20"/>
          </w:rPr>
          <w:fldChar w:fldCharType="end"/>
        </w:r>
      </w:hyperlink>
    </w:p>
    <w:p w14:paraId="1965BED6" w14:textId="101C60CA" w:rsidR="009F3B58" w:rsidRDefault="0095136C">
      <w:pPr>
        <w:pStyle w:val="TOC6"/>
        <w:rPr>
          <w:rFonts w:asciiTheme="minorHAnsi" w:eastAsiaTheme="minorEastAsia" w:hAnsiTheme="minorHAnsi" w:cstheme="minorBidi"/>
          <w:b w:val="0"/>
          <w:sz w:val="22"/>
          <w:szCs w:val="22"/>
          <w:lang w:eastAsia="en-AU"/>
        </w:rPr>
      </w:pPr>
      <w:hyperlink w:anchor="_Toc42176409" w:history="1">
        <w:r w:rsidR="009F3B58" w:rsidRPr="00BB1E03">
          <w:t>Dictionary</w:t>
        </w:r>
        <w:r w:rsidR="009F3B58">
          <w:tab/>
        </w:r>
        <w:r w:rsidR="009F3B58">
          <w:tab/>
        </w:r>
        <w:r w:rsidR="009F3B58" w:rsidRPr="009F3B58">
          <w:rPr>
            <w:b w:val="0"/>
            <w:sz w:val="20"/>
          </w:rPr>
          <w:fldChar w:fldCharType="begin"/>
        </w:r>
        <w:r w:rsidR="009F3B58" w:rsidRPr="009F3B58">
          <w:rPr>
            <w:b w:val="0"/>
            <w:sz w:val="20"/>
          </w:rPr>
          <w:instrText xml:space="preserve"> PAGEREF _Toc42176409 \h </w:instrText>
        </w:r>
        <w:r w:rsidR="009F3B58" w:rsidRPr="009F3B58">
          <w:rPr>
            <w:b w:val="0"/>
            <w:sz w:val="20"/>
          </w:rPr>
        </w:r>
        <w:r w:rsidR="009F3B58" w:rsidRPr="009F3B58">
          <w:rPr>
            <w:b w:val="0"/>
            <w:sz w:val="20"/>
          </w:rPr>
          <w:fldChar w:fldCharType="separate"/>
        </w:r>
        <w:r w:rsidR="000A50A7">
          <w:rPr>
            <w:b w:val="0"/>
            <w:sz w:val="20"/>
          </w:rPr>
          <w:t>143</w:t>
        </w:r>
        <w:r w:rsidR="009F3B58" w:rsidRPr="009F3B58">
          <w:rPr>
            <w:b w:val="0"/>
            <w:sz w:val="20"/>
          </w:rPr>
          <w:fldChar w:fldCharType="end"/>
        </w:r>
      </w:hyperlink>
    </w:p>
    <w:p w14:paraId="6F56D39B" w14:textId="5CA31612" w:rsidR="009F3B58" w:rsidRDefault="0095136C" w:rsidP="009F3B58">
      <w:pPr>
        <w:pStyle w:val="TOC7"/>
        <w:spacing w:before="480"/>
        <w:rPr>
          <w:rFonts w:asciiTheme="minorHAnsi" w:eastAsiaTheme="minorEastAsia" w:hAnsiTheme="minorHAnsi" w:cstheme="minorBidi"/>
          <w:b w:val="0"/>
          <w:sz w:val="22"/>
          <w:szCs w:val="22"/>
          <w:lang w:eastAsia="en-AU"/>
        </w:rPr>
      </w:pPr>
      <w:hyperlink w:anchor="_Toc42176410" w:history="1">
        <w:r w:rsidR="009F3B58">
          <w:t>Endnotes</w:t>
        </w:r>
        <w:r w:rsidR="009F3B58" w:rsidRPr="009F3B58">
          <w:rPr>
            <w:vanish/>
          </w:rPr>
          <w:tab/>
        </w:r>
        <w:r w:rsidR="009F3B58">
          <w:rPr>
            <w:vanish/>
          </w:rPr>
          <w:tab/>
        </w:r>
        <w:r w:rsidR="009F3B58" w:rsidRPr="009F3B58">
          <w:rPr>
            <w:b w:val="0"/>
            <w:vanish/>
          </w:rPr>
          <w:fldChar w:fldCharType="begin"/>
        </w:r>
        <w:r w:rsidR="009F3B58" w:rsidRPr="009F3B58">
          <w:rPr>
            <w:b w:val="0"/>
            <w:vanish/>
          </w:rPr>
          <w:instrText xml:space="preserve"> PAGEREF _Toc42176410 \h </w:instrText>
        </w:r>
        <w:r w:rsidR="009F3B58" w:rsidRPr="009F3B58">
          <w:rPr>
            <w:b w:val="0"/>
            <w:vanish/>
          </w:rPr>
        </w:r>
        <w:r w:rsidR="009F3B58" w:rsidRPr="009F3B58">
          <w:rPr>
            <w:b w:val="0"/>
            <w:vanish/>
          </w:rPr>
          <w:fldChar w:fldCharType="separate"/>
        </w:r>
        <w:r w:rsidR="000A50A7">
          <w:rPr>
            <w:b w:val="0"/>
            <w:vanish/>
          </w:rPr>
          <w:t>150</w:t>
        </w:r>
        <w:r w:rsidR="009F3B58" w:rsidRPr="009F3B58">
          <w:rPr>
            <w:b w:val="0"/>
            <w:vanish/>
          </w:rPr>
          <w:fldChar w:fldCharType="end"/>
        </w:r>
      </w:hyperlink>
    </w:p>
    <w:p w14:paraId="7100E687" w14:textId="57A97D6B" w:rsidR="009F3B58" w:rsidRDefault="009F3B58">
      <w:pPr>
        <w:pStyle w:val="TOC5"/>
        <w:rPr>
          <w:rFonts w:asciiTheme="minorHAnsi" w:eastAsiaTheme="minorEastAsia" w:hAnsiTheme="minorHAnsi" w:cstheme="minorBidi"/>
          <w:sz w:val="22"/>
          <w:szCs w:val="22"/>
          <w:lang w:eastAsia="en-AU"/>
        </w:rPr>
      </w:pPr>
      <w:r>
        <w:tab/>
      </w:r>
      <w:hyperlink w:anchor="_Toc42176411" w:history="1">
        <w:r w:rsidRPr="00BB1E03">
          <w:t>1</w:t>
        </w:r>
        <w:r>
          <w:rPr>
            <w:rFonts w:asciiTheme="minorHAnsi" w:eastAsiaTheme="minorEastAsia" w:hAnsiTheme="minorHAnsi" w:cstheme="minorBidi"/>
            <w:sz w:val="22"/>
            <w:szCs w:val="22"/>
            <w:lang w:eastAsia="en-AU"/>
          </w:rPr>
          <w:tab/>
        </w:r>
        <w:r w:rsidRPr="00BB1E03">
          <w:t>About the endnotes</w:t>
        </w:r>
        <w:r>
          <w:tab/>
        </w:r>
        <w:r>
          <w:fldChar w:fldCharType="begin"/>
        </w:r>
        <w:r>
          <w:instrText xml:space="preserve"> PAGEREF _Toc42176411 \h </w:instrText>
        </w:r>
        <w:r>
          <w:fldChar w:fldCharType="separate"/>
        </w:r>
        <w:r w:rsidR="000A50A7">
          <w:t>150</w:t>
        </w:r>
        <w:r>
          <w:fldChar w:fldCharType="end"/>
        </w:r>
      </w:hyperlink>
    </w:p>
    <w:p w14:paraId="4A98C7BF" w14:textId="6F4FC208" w:rsidR="009F3B58" w:rsidRDefault="009F3B58">
      <w:pPr>
        <w:pStyle w:val="TOC5"/>
        <w:rPr>
          <w:rFonts w:asciiTheme="minorHAnsi" w:eastAsiaTheme="minorEastAsia" w:hAnsiTheme="minorHAnsi" w:cstheme="minorBidi"/>
          <w:sz w:val="22"/>
          <w:szCs w:val="22"/>
          <w:lang w:eastAsia="en-AU"/>
        </w:rPr>
      </w:pPr>
      <w:r>
        <w:tab/>
      </w:r>
      <w:hyperlink w:anchor="_Toc42176412" w:history="1">
        <w:r w:rsidRPr="00BB1E03">
          <w:t>2</w:t>
        </w:r>
        <w:r>
          <w:rPr>
            <w:rFonts w:asciiTheme="minorHAnsi" w:eastAsiaTheme="minorEastAsia" w:hAnsiTheme="minorHAnsi" w:cstheme="minorBidi"/>
            <w:sz w:val="22"/>
            <w:szCs w:val="22"/>
            <w:lang w:eastAsia="en-AU"/>
          </w:rPr>
          <w:tab/>
        </w:r>
        <w:r w:rsidRPr="00BB1E03">
          <w:t>Abbreviation key</w:t>
        </w:r>
        <w:r>
          <w:tab/>
        </w:r>
        <w:r>
          <w:fldChar w:fldCharType="begin"/>
        </w:r>
        <w:r>
          <w:instrText xml:space="preserve"> PAGEREF _Toc42176412 \h </w:instrText>
        </w:r>
        <w:r>
          <w:fldChar w:fldCharType="separate"/>
        </w:r>
        <w:r w:rsidR="000A50A7">
          <w:t>150</w:t>
        </w:r>
        <w:r>
          <w:fldChar w:fldCharType="end"/>
        </w:r>
      </w:hyperlink>
    </w:p>
    <w:p w14:paraId="6233CA38" w14:textId="6CD37CC8" w:rsidR="009F3B58" w:rsidRDefault="009F3B58">
      <w:pPr>
        <w:pStyle w:val="TOC5"/>
        <w:rPr>
          <w:rFonts w:asciiTheme="minorHAnsi" w:eastAsiaTheme="minorEastAsia" w:hAnsiTheme="minorHAnsi" w:cstheme="minorBidi"/>
          <w:sz w:val="22"/>
          <w:szCs w:val="22"/>
          <w:lang w:eastAsia="en-AU"/>
        </w:rPr>
      </w:pPr>
      <w:r>
        <w:tab/>
      </w:r>
      <w:hyperlink w:anchor="_Toc42176413" w:history="1">
        <w:r w:rsidRPr="00BB1E03">
          <w:t>3</w:t>
        </w:r>
        <w:r>
          <w:rPr>
            <w:rFonts w:asciiTheme="minorHAnsi" w:eastAsiaTheme="minorEastAsia" w:hAnsiTheme="minorHAnsi" w:cstheme="minorBidi"/>
            <w:sz w:val="22"/>
            <w:szCs w:val="22"/>
            <w:lang w:eastAsia="en-AU"/>
          </w:rPr>
          <w:tab/>
        </w:r>
        <w:r w:rsidRPr="00BB1E03">
          <w:t>Legislation history</w:t>
        </w:r>
        <w:r>
          <w:tab/>
        </w:r>
        <w:r>
          <w:fldChar w:fldCharType="begin"/>
        </w:r>
        <w:r>
          <w:instrText xml:space="preserve"> PAGEREF _Toc42176413 \h </w:instrText>
        </w:r>
        <w:r>
          <w:fldChar w:fldCharType="separate"/>
        </w:r>
        <w:r w:rsidR="000A50A7">
          <w:t>151</w:t>
        </w:r>
        <w:r>
          <w:fldChar w:fldCharType="end"/>
        </w:r>
      </w:hyperlink>
    </w:p>
    <w:p w14:paraId="77E1AC65" w14:textId="0ECEB9C4" w:rsidR="009F3B58" w:rsidRDefault="009F3B58">
      <w:pPr>
        <w:pStyle w:val="TOC5"/>
        <w:rPr>
          <w:rFonts w:asciiTheme="minorHAnsi" w:eastAsiaTheme="minorEastAsia" w:hAnsiTheme="minorHAnsi" w:cstheme="minorBidi"/>
          <w:sz w:val="22"/>
          <w:szCs w:val="22"/>
          <w:lang w:eastAsia="en-AU"/>
        </w:rPr>
      </w:pPr>
      <w:r>
        <w:tab/>
      </w:r>
      <w:hyperlink w:anchor="_Toc42176414" w:history="1">
        <w:r w:rsidRPr="00BB1E03">
          <w:t>4</w:t>
        </w:r>
        <w:r>
          <w:rPr>
            <w:rFonts w:asciiTheme="minorHAnsi" w:eastAsiaTheme="minorEastAsia" w:hAnsiTheme="minorHAnsi" w:cstheme="minorBidi"/>
            <w:sz w:val="22"/>
            <w:szCs w:val="22"/>
            <w:lang w:eastAsia="en-AU"/>
          </w:rPr>
          <w:tab/>
        </w:r>
        <w:r w:rsidRPr="00BB1E03">
          <w:t>Amendment history</w:t>
        </w:r>
        <w:r>
          <w:tab/>
        </w:r>
        <w:r>
          <w:fldChar w:fldCharType="begin"/>
        </w:r>
        <w:r>
          <w:instrText xml:space="preserve"> PAGEREF _Toc42176414 \h </w:instrText>
        </w:r>
        <w:r>
          <w:fldChar w:fldCharType="separate"/>
        </w:r>
        <w:r w:rsidR="000A50A7">
          <w:t>155</w:t>
        </w:r>
        <w:r>
          <w:fldChar w:fldCharType="end"/>
        </w:r>
      </w:hyperlink>
    </w:p>
    <w:p w14:paraId="279F87AB" w14:textId="1A0ABEDE" w:rsidR="009F3B58" w:rsidRDefault="009F3B58">
      <w:pPr>
        <w:pStyle w:val="TOC5"/>
        <w:rPr>
          <w:rFonts w:asciiTheme="minorHAnsi" w:eastAsiaTheme="minorEastAsia" w:hAnsiTheme="minorHAnsi" w:cstheme="minorBidi"/>
          <w:sz w:val="22"/>
          <w:szCs w:val="22"/>
          <w:lang w:eastAsia="en-AU"/>
        </w:rPr>
      </w:pPr>
      <w:r>
        <w:tab/>
      </w:r>
      <w:hyperlink w:anchor="_Toc42176415" w:history="1">
        <w:r w:rsidRPr="00BB1E03">
          <w:t>5</w:t>
        </w:r>
        <w:r>
          <w:rPr>
            <w:rFonts w:asciiTheme="minorHAnsi" w:eastAsiaTheme="minorEastAsia" w:hAnsiTheme="minorHAnsi" w:cstheme="minorBidi"/>
            <w:sz w:val="22"/>
            <w:szCs w:val="22"/>
            <w:lang w:eastAsia="en-AU"/>
          </w:rPr>
          <w:tab/>
        </w:r>
        <w:r w:rsidRPr="00BB1E03">
          <w:t>Earlier republications</w:t>
        </w:r>
        <w:r>
          <w:tab/>
        </w:r>
        <w:r>
          <w:fldChar w:fldCharType="begin"/>
        </w:r>
        <w:r>
          <w:instrText xml:space="preserve"> PAGEREF _Toc42176415 \h </w:instrText>
        </w:r>
        <w:r>
          <w:fldChar w:fldCharType="separate"/>
        </w:r>
        <w:r w:rsidR="000A50A7">
          <w:t>173</w:t>
        </w:r>
        <w:r>
          <w:fldChar w:fldCharType="end"/>
        </w:r>
      </w:hyperlink>
    </w:p>
    <w:p w14:paraId="2E247108" w14:textId="6D170EB9" w:rsidR="009F3B58" w:rsidRDefault="009F3B58">
      <w:pPr>
        <w:pStyle w:val="TOC5"/>
        <w:rPr>
          <w:rFonts w:asciiTheme="minorHAnsi" w:eastAsiaTheme="minorEastAsia" w:hAnsiTheme="minorHAnsi" w:cstheme="minorBidi"/>
          <w:sz w:val="22"/>
          <w:szCs w:val="22"/>
          <w:lang w:eastAsia="en-AU"/>
        </w:rPr>
      </w:pPr>
      <w:r>
        <w:tab/>
      </w:r>
      <w:hyperlink w:anchor="_Toc42176416" w:history="1">
        <w:r w:rsidRPr="00BB1E03">
          <w:t>6</w:t>
        </w:r>
        <w:r>
          <w:rPr>
            <w:rFonts w:asciiTheme="minorHAnsi" w:eastAsiaTheme="minorEastAsia" w:hAnsiTheme="minorHAnsi" w:cstheme="minorBidi"/>
            <w:sz w:val="22"/>
            <w:szCs w:val="22"/>
            <w:lang w:eastAsia="en-AU"/>
          </w:rPr>
          <w:tab/>
        </w:r>
        <w:r w:rsidRPr="00BB1E03">
          <w:t>Expired transitional or validating provisions</w:t>
        </w:r>
        <w:r>
          <w:tab/>
        </w:r>
        <w:r>
          <w:fldChar w:fldCharType="begin"/>
        </w:r>
        <w:r>
          <w:instrText xml:space="preserve"> PAGEREF _Toc42176416 \h </w:instrText>
        </w:r>
        <w:r>
          <w:fldChar w:fldCharType="separate"/>
        </w:r>
        <w:r w:rsidR="000A50A7">
          <w:t>175</w:t>
        </w:r>
        <w:r>
          <w:fldChar w:fldCharType="end"/>
        </w:r>
      </w:hyperlink>
    </w:p>
    <w:p w14:paraId="47110571" w14:textId="77777777" w:rsidR="00D1342B" w:rsidRDefault="009F3B58" w:rsidP="00F625F7">
      <w:pPr>
        <w:pStyle w:val="BillBasic"/>
      </w:pPr>
      <w:r>
        <w:fldChar w:fldCharType="end"/>
      </w:r>
    </w:p>
    <w:p w14:paraId="730A891A" w14:textId="77777777" w:rsidR="00D1342B" w:rsidRDefault="00D1342B" w:rsidP="00F625F7">
      <w:pPr>
        <w:pStyle w:val="01Contents"/>
        <w:sectPr w:rsidR="00D1342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63AAE77" w14:textId="77777777" w:rsidR="00D1342B" w:rsidRDefault="00D1342B" w:rsidP="00F625F7">
      <w:pPr>
        <w:jc w:val="center"/>
      </w:pPr>
      <w:r>
        <w:rPr>
          <w:noProof/>
          <w:lang w:eastAsia="en-AU"/>
        </w:rPr>
        <w:lastRenderedPageBreak/>
        <w:drawing>
          <wp:inline distT="0" distB="0" distL="0" distR="0" wp14:anchorId="0B587632" wp14:editId="5BBB0838">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440D88" w14:textId="77777777" w:rsidR="00D1342B" w:rsidRDefault="00D1342B" w:rsidP="00F625F7">
      <w:pPr>
        <w:jc w:val="center"/>
        <w:rPr>
          <w:rFonts w:ascii="Arial" w:hAnsi="Arial"/>
        </w:rPr>
      </w:pPr>
      <w:r>
        <w:rPr>
          <w:rFonts w:ascii="Arial" w:hAnsi="Arial"/>
        </w:rPr>
        <w:t>Australian Capital Territory</w:t>
      </w:r>
    </w:p>
    <w:p w14:paraId="01C7EF74" w14:textId="4760699F" w:rsidR="00D1342B" w:rsidRDefault="00C13DA4" w:rsidP="00F625F7">
      <w:pPr>
        <w:pStyle w:val="Billname"/>
      </w:pPr>
      <w:bookmarkStart w:id="7" w:name="Citation"/>
      <w:r>
        <w:t>Education Act 2004</w:t>
      </w:r>
      <w:bookmarkEnd w:id="7"/>
    </w:p>
    <w:p w14:paraId="6E39EED5" w14:textId="77777777" w:rsidR="00D1342B" w:rsidRDefault="00D1342B" w:rsidP="00F625F7">
      <w:pPr>
        <w:pStyle w:val="ActNo"/>
      </w:pPr>
    </w:p>
    <w:p w14:paraId="3F8C5C57" w14:textId="77777777" w:rsidR="00D1342B" w:rsidRDefault="00D1342B" w:rsidP="00F625F7">
      <w:pPr>
        <w:pStyle w:val="N-line3"/>
      </w:pPr>
    </w:p>
    <w:p w14:paraId="06BF42DC" w14:textId="77777777" w:rsidR="00D1342B" w:rsidRDefault="00D1342B" w:rsidP="00F625F7">
      <w:pPr>
        <w:pStyle w:val="LongTitle"/>
      </w:pPr>
      <w:r>
        <w:t>An Act about the education of children in the ACT, and for other purposes</w:t>
      </w:r>
    </w:p>
    <w:p w14:paraId="7274AFCF" w14:textId="77777777" w:rsidR="00D1342B" w:rsidRDefault="00D1342B" w:rsidP="00F625F7">
      <w:pPr>
        <w:pStyle w:val="N-line3"/>
      </w:pPr>
    </w:p>
    <w:p w14:paraId="018999C1" w14:textId="77777777" w:rsidR="00D1342B" w:rsidRDefault="00D1342B" w:rsidP="00F625F7">
      <w:pPr>
        <w:pStyle w:val="Placeholder"/>
      </w:pPr>
      <w:r>
        <w:rPr>
          <w:rStyle w:val="charContents"/>
          <w:sz w:val="16"/>
        </w:rPr>
        <w:t xml:space="preserve">  </w:t>
      </w:r>
      <w:r>
        <w:rPr>
          <w:rStyle w:val="charPage"/>
        </w:rPr>
        <w:t xml:space="preserve">  </w:t>
      </w:r>
    </w:p>
    <w:p w14:paraId="16DC36D7" w14:textId="77777777" w:rsidR="00D1342B" w:rsidRDefault="00D1342B" w:rsidP="00F625F7">
      <w:pPr>
        <w:pStyle w:val="Placeholder"/>
      </w:pPr>
      <w:r>
        <w:rPr>
          <w:rStyle w:val="CharChapNo"/>
        </w:rPr>
        <w:t xml:space="preserve">  </w:t>
      </w:r>
      <w:r>
        <w:rPr>
          <w:rStyle w:val="CharChapText"/>
        </w:rPr>
        <w:t xml:space="preserve">  </w:t>
      </w:r>
    </w:p>
    <w:p w14:paraId="193092A7" w14:textId="77777777" w:rsidR="00D1342B" w:rsidRDefault="00D1342B" w:rsidP="00F625F7">
      <w:pPr>
        <w:pStyle w:val="Placeholder"/>
      </w:pPr>
      <w:r>
        <w:rPr>
          <w:rStyle w:val="CharPartNo"/>
        </w:rPr>
        <w:t xml:space="preserve">  </w:t>
      </w:r>
      <w:r>
        <w:rPr>
          <w:rStyle w:val="CharPartText"/>
        </w:rPr>
        <w:t xml:space="preserve">  </w:t>
      </w:r>
    </w:p>
    <w:p w14:paraId="7776C6A7" w14:textId="77777777" w:rsidR="00D1342B" w:rsidRDefault="00D1342B" w:rsidP="00F625F7">
      <w:pPr>
        <w:pStyle w:val="Placeholder"/>
      </w:pPr>
      <w:r>
        <w:rPr>
          <w:rStyle w:val="CharDivNo"/>
        </w:rPr>
        <w:t xml:space="preserve">  </w:t>
      </w:r>
      <w:r>
        <w:rPr>
          <w:rStyle w:val="CharDivText"/>
        </w:rPr>
        <w:t xml:space="preserve">  </w:t>
      </w:r>
    </w:p>
    <w:p w14:paraId="22AFDCC8" w14:textId="77777777" w:rsidR="00D1342B" w:rsidRPr="00CA74E4" w:rsidRDefault="00D1342B" w:rsidP="00F625F7">
      <w:pPr>
        <w:pStyle w:val="PageBreak"/>
      </w:pPr>
      <w:r w:rsidRPr="00CA74E4">
        <w:br w:type="page"/>
      </w:r>
    </w:p>
    <w:p w14:paraId="4FB5BA4C" w14:textId="77777777" w:rsidR="00893802" w:rsidRPr="003C3C8F" w:rsidRDefault="00893802">
      <w:pPr>
        <w:pStyle w:val="AH1Chapter"/>
      </w:pPr>
      <w:bookmarkStart w:id="8" w:name="_Toc42176190"/>
      <w:r w:rsidRPr="003C3C8F">
        <w:rPr>
          <w:rStyle w:val="CharChapNo"/>
        </w:rPr>
        <w:lastRenderedPageBreak/>
        <w:t>Chapter 1</w:t>
      </w:r>
      <w:r>
        <w:tab/>
      </w:r>
      <w:r w:rsidRPr="003C3C8F">
        <w:rPr>
          <w:rStyle w:val="CharChapText"/>
        </w:rPr>
        <w:t>General</w:t>
      </w:r>
      <w:bookmarkEnd w:id="8"/>
    </w:p>
    <w:p w14:paraId="09B8E70E" w14:textId="77777777" w:rsidR="00893802" w:rsidRDefault="00893802">
      <w:pPr>
        <w:pStyle w:val="PageBreak"/>
      </w:pPr>
    </w:p>
    <w:p w14:paraId="1584B7B7" w14:textId="77777777" w:rsidR="00893802" w:rsidRPr="003C3C8F" w:rsidRDefault="00893802">
      <w:pPr>
        <w:pStyle w:val="AH2Part"/>
      </w:pPr>
      <w:bookmarkStart w:id="9" w:name="_Toc42176191"/>
      <w:r w:rsidRPr="003C3C8F">
        <w:rPr>
          <w:rStyle w:val="CharPartNo"/>
        </w:rPr>
        <w:t>Part 1.1</w:t>
      </w:r>
      <w:r>
        <w:tab/>
      </w:r>
      <w:r w:rsidRPr="003C3C8F">
        <w:rPr>
          <w:rStyle w:val="CharPartText"/>
        </w:rPr>
        <w:t>Preliminary</w:t>
      </w:r>
      <w:bookmarkEnd w:id="9"/>
    </w:p>
    <w:p w14:paraId="1F88A0BA" w14:textId="77777777" w:rsidR="00893802" w:rsidRDefault="00893802">
      <w:pPr>
        <w:pStyle w:val="Placeholder"/>
      </w:pPr>
      <w:r>
        <w:rPr>
          <w:rStyle w:val="CharDivNo"/>
        </w:rPr>
        <w:t xml:space="preserve">  </w:t>
      </w:r>
      <w:r>
        <w:rPr>
          <w:rStyle w:val="CharDivText"/>
        </w:rPr>
        <w:t xml:space="preserve">  </w:t>
      </w:r>
    </w:p>
    <w:p w14:paraId="578AD0B7" w14:textId="77777777" w:rsidR="00893802" w:rsidRDefault="00893802">
      <w:pPr>
        <w:pStyle w:val="AH5Sec"/>
      </w:pPr>
      <w:bookmarkStart w:id="10" w:name="_Toc42176192"/>
      <w:r w:rsidRPr="003C3C8F">
        <w:rPr>
          <w:rStyle w:val="CharSectNo"/>
        </w:rPr>
        <w:t>1</w:t>
      </w:r>
      <w:r>
        <w:tab/>
        <w:t>Name of Act</w:t>
      </w:r>
      <w:bookmarkEnd w:id="10"/>
    </w:p>
    <w:p w14:paraId="0375F1D2" w14:textId="77777777" w:rsidR="00893802" w:rsidRDefault="00893802">
      <w:pPr>
        <w:pStyle w:val="Amainreturn"/>
      </w:pPr>
      <w:r>
        <w:t xml:space="preserve">This Act is the </w:t>
      </w:r>
      <w:r>
        <w:rPr>
          <w:rStyle w:val="charItals"/>
        </w:rPr>
        <w:t>Education Act 2004</w:t>
      </w:r>
      <w:r>
        <w:rPr>
          <w:iCs/>
        </w:rPr>
        <w:t>.</w:t>
      </w:r>
    </w:p>
    <w:p w14:paraId="5ECAC9FF" w14:textId="77777777" w:rsidR="00893802" w:rsidRDefault="00893802">
      <w:pPr>
        <w:pStyle w:val="AH5Sec"/>
      </w:pPr>
      <w:bookmarkStart w:id="11" w:name="_Toc42176193"/>
      <w:r w:rsidRPr="003C3C8F">
        <w:rPr>
          <w:rStyle w:val="CharSectNo"/>
        </w:rPr>
        <w:t>3</w:t>
      </w:r>
      <w:r>
        <w:tab/>
        <w:t>Dictionary</w:t>
      </w:r>
      <w:bookmarkEnd w:id="11"/>
    </w:p>
    <w:p w14:paraId="24B42B22" w14:textId="77777777" w:rsidR="00893802" w:rsidRDefault="00893802">
      <w:pPr>
        <w:pStyle w:val="Amainreturn"/>
        <w:keepNext/>
      </w:pPr>
      <w:r>
        <w:t>The dictionary at the end of this Act is part of this Act.</w:t>
      </w:r>
    </w:p>
    <w:p w14:paraId="2EE7759E" w14:textId="77777777" w:rsidR="00893802" w:rsidRDefault="00893802">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00980612" w14:textId="77777777" w:rsidR="00893802" w:rsidRDefault="00893802">
      <w:pPr>
        <w:pStyle w:val="aNote"/>
        <w:keepNext/>
        <w:jc w:val="left"/>
      </w:pPr>
      <w:r>
        <w:tab/>
        <w:t>For example, the signpost definition ‘</w:t>
      </w:r>
      <w:r>
        <w:rPr>
          <w:rStyle w:val="charBoldItals"/>
        </w:rPr>
        <w:t>carer</w:t>
      </w:r>
      <w:r>
        <w:t>—see section 6.’ means that the term ‘carer’ is defined in that section.</w:t>
      </w:r>
    </w:p>
    <w:p w14:paraId="632D8195" w14:textId="289CB257" w:rsidR="00893802" w:rsidRDefault="00893802">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1927F7" w:rsidRPr="001927F7">
          <w:rPr>
            <w:rStyle w:val="charCitHyperlinkAbbrev"/>
          </w:rPr>
          <w:t>Legislation Act</w:t>
        </w:r>
      </w:hyperlink>
      <w:r>
        <w:t>, s 155 and s 156 (1)).</w:t>
      </w:r>
    </w:p>
    <w:p w14:paraId="63D10EF0" w14:textId="77777777" w:rsidR="00893802" w:rsidRDefault="00893802">
      <w:pPr>
        <w:pStyle w:val="AH5Sec"/>
      </w:pPr>
      <w:bookmarkStart w:id="12" w:name="_Toc42176194"/>
      <w:r w:rsidRPr="003C3C8F">
        <w:rPr>
          <w:rStyle w:val="CharSectNo"/>
        </w:rPr>
        <w:t>4</w:t>
      </w:r>
      <w:r>
        <w:tab/>
        <w:t>Notes</w:t>
      </w:r>
      <w:bookmarkEnd w:id="12"/>
    </w:p>
    <w:p w14:paraId="66370260" w14:textId="77777777" w:rsidR="00893802" w:rsidRDefault="00893802">
      <w:pPr>
        <w:pStyle w:val="Amainreturn"/>
        <w:keepNext/>
      </w:pPr>
      <w:r>
        <w:t>A note included in this Act is explanatory and is not part of this Act.</w:t>
      </w:r>
    </w:p>
    <w:p w14:paraId="6762FA02" w14:textId="1E727312" w:rsidR="00893802" w:rsidRDefault="00893802">
      <w:pPr>
        <w:pStyle w:val="aNote"/>
      </w:pPr>
      <w:r>
        <w:rPr>
          <w:rStyle w:val="charItals"/>
        </w:rPr>
        <w:t>Note</w:t>
      </w:r>
      <w:r>
        <w:rPr>
          <w:rStyle w:val="charItals"/>
        </w:rPr>
        <w:tab/>
      </w:r>
      <w:r>
        <w:t xml:space="preserve">See </w:t>
      </w:r>
      <w:hyperlink r:id="rId29" w:tooltip="A2001-14" w:history="1">
        <w:r w:rsidR="001927F7" w:rsidRPr="001927F7">
          <w:rPr>
            <w:rStyle w:val="charCitHyperlinkAbbrev"/>
          </w:rPr>
          <w:t>Legislation Act</w:t>
        </w:r>
      </w:hyperlink>
      <w:r>
        <w:t>, s 127 (1), (4) and (5) for the legal status of notes.</w:t>
      </w:r>
    </w:p>
    <w:p w14:paraId="5B1E1676" w14:textId="77777777" w:rsidR="00893802" w:rsidRDefault="00893802">
      <w:pPr>
        <w:pStyle w:val="AH5Sec"/>
      </w:pPr>
      <w:bookmarkStart w:id="13" w:name="_Toc42176195"/>
      <w:r w:rsidRPr="003C3C8F">
        <w:rPr>
          <w:rStyle w:val="CharSectNo"/>
        </w:rPr>
        <w:lastRenderedPageBreak/>
        <w:t>5</w:t>
      </w:r>
      <w:r>
        <w:tab/>
        <w:t>Offences against Act—application of Criminal Code etc</w:t>
      </w:r>
      <w:bookmarkEnd w:id="13"/>
    </w:p>
    <w:p w14:paraId="2C5090C0" w14:textId="77777777" w:rsidR="00893802" w:rsidRDefault="00893802">
      <w:pPr>
        <w:pStyle w:val="Amainreturn"/>
        <w:keepNext/>
        <w:ind w:right="-13"/>
      </w:pPr>
      <w:r>
        <w:t xml:space="preserve">Other legislation applies in relation to offences against this Act. </w:t>
      </w:r>
    </w:p>
    <w:p w14:paraId="29CDCE19" w14:textId="77777777" w:rsidR="00893802" w:rsidRDefault="00893802">
      <w:pPr>
        <w:pStyle w:val="aNote"/>
        <w:keepNext/>
      </w:pPr>
      <w:r>
        <w:rPr>
          <w:rStyle w:val="charItals"/>
        </w:rPr>
        <w:t>Note 1</w:t>
      </w:r>
      <w:r>
        <w:tab/>
      </w:r>
      <w:r>
        <w:rPr>
          <w:rStyle w:val="charItals"/>
        </w:rPr>
        <w:t>Criminal Code</w:t>
      </w:r>
    </w:p>
    <w:p w14:paraId="57685F56" w14:textId="27B54D9C" w:rsidR="00893802" w:rsidRDefault="00893802">
      <w:pPr>
        <w:pStyle w:val="aNote"/>
        <w:keepNext/>
        <w:spacing w:before="20"/>
        <w:ind w:firstLine="0"/>
      </w:pPr>
      <w:r>
        <w:t xml:space="preserve">The </w:t>
      </w:r>
      <w:hyperlink r:id="rId30" w:tooltip="A2002-51" w:history="1">
        <w:r w:rsidR="001927F7" w:rsidRPr="001927F7">
          <w:rPr>
            <w:rStyle w:val="charCitHyperlinkAbbrev"/>
          </w:rPr>
          <w:t>Criminal Code</w:t>
        </w:r>
      </w:hyperlink>
      <w:r>
        <w:t xml:space="preserve">, ch 2 applies to all offences against this Act (see Code, pt 2.1).  </w:t>
      </w:r>
    </w:p>
    <w:p w14:paraId="5A1E404E" w14:textId="77777777" w:rsidR="00893802" w:rsidRDefault="00893802" w:rsidP="00C329B9">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595D6E9" w14:textId="77777777" w:rsidR="00893802" w:rsidRDefault="00893802">
      <w:pPr>
        <w:pStyle w:val="aNote"/>
        <w:rPr>
          <w:rStyle w:val="charItals"/>
        </w:rPr>
      </w:pPr>
      <w:r>
        <w:rPr>
          <w:rStyle w:val="charItals"/>
        </w:rPr>
        <w:t>Note 2</w:t>
      </w:r>
      <w:r>
        <w:rPr>
          <w:rStyle w:val="charItals"/>
        </w:rPr>
        <w:tab/>
        <w:t>Penalty units</w:t>
      </w:r>
    </w:p>
    <w:p w14:paraId="70629C08" w14:textId="716F2BDE" w:rsidR="00893802" w:rsidRDefault="00893802">
      <w:pPr>
        <w:pStyle w:val="aNoteText"/>
      </w:pPr>
      <w:r>
        <w:t xml:space="preserve">The </w:t>
      </w:r>
      <w:hyperlink r:id="rId31" w:tooltip="A2001-14" w:history="1">
        <w:r w:rsidR="001927F7" w:rsidRPr="001927F7">
          <w:rPr>
            <w:rStyle w:val="charCitHyperlinkAbbrev"/>
          </w:rPr>
          <w:t>Legislation Act</w:t>
        </w:r>
      </w:hyperlink>
      <w:r>
        <w:t>, s 133 deals with the meaning of offence penalties that are expressed in penalty units.</w:t>
      </w:r>
    </w:p>
    <w:p w14:paraId="1208D49F" w14:textId="77777777" w:rsidR="00893802" w:rsidRDefault="00893802" w:rsidP="00971D6B">
      <w:pPr>
        <w:pStyle w:val="AH5Sec"/>
        <w:rPr>
          <w:rStyle w:val="charItals"/>
        </w:rPr>
      </w:pPr>
      <w:bookmarkStart w:id="14" w:name="_Toc42176196"/>
      <w:r w:rsidRPr="003C3C8F">
        <w:rPr>
          <w:rStyle w:val="CharSectNo"/>
        </w:rPr>
        <w:t>6</w:t>
      </w:r>
      <w:r>
        <w:tab/>
        <w:t xml:space="preserve">Meaning of </w:t>
      </w:r>
      <w:r>
        <w:rPr>
          <w:rStyle w:val="charItals"/>
        </w:rPr>
        <w:t>parent</w:t>
      </w:r>
      <w:r>
        <w:t xml:space="preserve"> and </w:t>
      </w:r>
      <w:r>
        <w:rPr>
          <w:rStyle w:val="charItals"/>
        </w:rPr>
        <w:t>carer</w:t>
      </w:r>
      <w:bookmarkEnd w:id="14"/>
    </w:p>
    <w:p w14:paraId="77D19905" w14:textId="77777777" w:rsidR="00893802" w:rsidRDefault="00893802">
      <w:pPr>
        <w:pStyle w:val="Amain"/>
      </w:pPr>
      <w:r>
        <w:tab/>
        <w:t>(1)</w:t>
      </w:r>
      <w:r>
        <w:tab/>
        <w:t xml:space="preserve">In this Act, a </w:t>
      </w:r>
      <w:r>
        <w:rPr>
          <w:rStyle w:val="charBoldItals"/>
        </w:rPr>
        <w:t>parent</w:t>
      </w:r>
      <w:r>
        <w:t xml:space="preserve"> includes a carer.</w:t>
      </w:r>
    </w:p>
    <w:p w14:paraId="3EE85D09" w14:textId="50F2C774" w:rsidR="00893802" w:rsidRDefault="00893802">
      <w:pPr>
        <w:pStyle w:val="Amain"/>
      </w:pPr>
      <w:r>
        <w:tab/>
        <w:t>(2)</w:t>
      </w:r>
      <w:r>
        <w:tab/>
        <w:t xml:space="preserve">In this Act, a </w:t>
      </w:r>
      <w:r>
        <w:rPr>
          <w:rStyle w:val="charBoldItals"/>
        </w:rPr>
        <w:t>parent</w:t>
      </w:r>
      <w:r>
        <w:t xml:space="preserve"> is a person having parental responsibility for the child under the </w:t>
      </w:r>
      <w:hyperlink r:id="rId32" w:tooltip="A2008-19" w:history="1">
        <w:r w:rsidR="001927F7" w:rsidRPr="001927F7">
          <w:rPr>
            <w:rStyle w:val="charCitHyperlinkItal"/>
          </w:rPr>
          <w:t>Children and Young People Act 2008</w:t>
        </w:r>
      </w:hyperlink>
      <w:r w:rsidR="00D8757A">
        <w:t>, division 1.3.2</w:t>
      </w:r>
      <w:r>
        <w:t>.</w:t>
      </w:r>
    </w:p>
    <w:p w14:paraId="734604CC" w14:textId="0CDA84E3" w:rsidR="00971D6B" w:rsidRDefault="00971D6B" w:rsidP="00971D6B">
      <w:pPr>
        <w:pStyle w:val="Amain"/>
      </w:pPr>
      <w:r>
        <w:tab/>
        <w:t>(3)</w:t>
      </w:r>
      <w:r>
        <w:tab/>
        <w:t xml:space="preserve">In this Act, a </w:t>
      </w:r>
      <w:r w:rsidRPr="001927F7">
        <w:rPr>
          <w:rStyle w:val="charBoldItals"/>
        </w:rPr>
        <w:t>carer</w:t>
      </w:r>
      <w:r>
        <w:t xml:space="preserve"> is a person who is an out-of-home carer under the </w:t>
      </w:r>
      <w:hyperlink r:id="rId33" w:tooltip="A2008-19" w:history="1">
        <w:r w:rsidR="001927F7" w:rsidRPr="001927F7">
          <w:rPr>
            <w:rStyle w:val="charCitHyperlinkItal"/>
          </w:rPr>
          <w:t>Children and Young People Act 2008</w:t>
        </w:r>
      </w:hyperlink>
      <w:r>
        <w:t xml:space="preserve">, section 508 (Who is an </w:t>
      </w:r>
      <w:r w:rsidRPr="001927F7">
        <w:rPr>
          <w:rStyle w:val="charItals"/>
        </w:rPr>
        <w:t>out-of-home</w:t>
      </w:r>
      <w:r>
        <w:t xml:space="preserve"> </w:t>
      </w:r>
      <w:r w:rsidRPr="001927F7">
        <w:rPr>
          <w:rStyle w:val="charItals"/>
        </w:rPr>
        <w:t>carer</w:t>
      </w:r>
      <w:r>
        <w:t>?).</w:t>
      </w:r>
    </w:p>
    <w:p w14:paraId="603300D7" w14:textId="77777777" w:rsidR="00893802" w:rsidRDefault="00893802">
      <w:pPr>
        <w:pStyle w:val="PageBreak"/>
      </w:pPr>
      <w:r>
        <w:br w:type="page"/>
      </w:r>
    </w:p>
    <w:p w14:paraId="1FB42654" w14:textId="77777777" w:rsidR="00893802" w:rsidRPr="003C3C8F" w:rsidRDefault="00893802">
      <w:pPr>
        <w:pStyle w:val="AH2Part"/>
      </w:pPr>
      <w:bookmarkStart w:id="15" w:name="_Toc42176197"/>
      <w:r w:rsidRPr="003C3C8F">
        <w:rPr>
          <w:rStyle w:val="CharPartNo"/>
        </w:rPr>
        <w:lastRenderedPageBreak/>
        <w:t>Part 1.2</w:t>
      </w:r>
      <w:r>
        <w:tab/>
      </w:r>
      <w:r w:rsidRPr="003C3C8F">
        <w:rPr>
          <w:rStyle w:val="CharPartText"/>
        </w:rPr>
        <w:t>General principles and objects</w:t>
      </w:r>
      <w:bookmarkEnd w:id="15"/>
    </w:p>
    <w:p w14:paraId="5D2F1F68" w14:textId="77777777" w:rsidR="00893802" w:rsidRDefault="00893802">
      <w:pPr>
        <w:pStyle w:val="Placeholder"/>
      </w:pPr>
      <w:r>
        <w:rPr>
          <w:rStyle w:val="CharDivNo"/>
        </w:rPr>
        <w:t xml:space="preserve">  </w:t>
      </w:r>
      <w:r>
        <w:rPr>
          <w:rStyle w:val="CharDivText"/>
        </w:rPr>
        <w:t xml:space="preserve">  </w:t>
      </w:r>
    </w:p>
    <w:p w14:paraId="73D4D024" w14:textId="77777777" w:rsidR="00893802" w:rsidRDefault="00893802">
      <w:pPr>
        <w:pStyle w:val="AH5Sec"/>
      </w:pPr>
      <w:bookmarkStart w:id="16" w:name="_Toc42176198"/>
      <w:r w:rsidRPr="003C3C8F">
        <w:rPr>
          <w:rStyle w:val="CharSectNo"/>
        </w:rPr>
        <w:t>7</w:t>
      </w:r>
      <w:r>
        <w:tab/>
        <w:t>General principles of Act</w:t>
      </w:r>
      <w:bookmarkEnd w:id="16"/>
    </w:p>
    <w:p w14:paraId="4641DC7B" w14:textId="77777777" w:rsidR="00893802" w:rsidRDefault="00893802">
      <w:pPr>
        <w:pStyle w:val="Amain"/>
      </w:pPr>
      <w:r>
        <w:tab/>
        <w:t>(1)</w:t>
      </w:r>
      <w:r>
        <w:tab/>
        <w:t>Everyone involved in the administration of this Act, or in the school or home education of children in the ACT, is to apply the principle that every child has a right to receive a high-quality education.</w:t>
      </w:r>
    </w:p>
    <w:p w14:paraId="67B427A2" w14:textId="77777777" w:rsidR="00893802" w:rsidRDefault="00893802">
      <w:pPr>
        <w:pStyle w:val="Amain"/>
      </w:pPr>
      <w:r>
        <w:tab/>
        <w:t>(2)</w:t>
      </w:r>
      <w:r>
        <w:tab/>
        <w:t>Without limiting subsection (1), a high-quality education is based on the following principles:</w:t>
      </w:r>
    </w:p>
    <w:p w14:paraId="05616099" w14:textId="77777777" w:rsidR="00893802" w:rsidRDefault="00893802">
      <w:pPr>
        <w:pStyle w:val="Apara"/>
      </w:pPr>
      <w:r>
        <w:tab/>
        <w:t>(a)</w:t>
      </w:r>
      <w:r>
        <w:tab/>
        <w:t>school education and home education provide a foundation for a democratic society;</w:t>
      </w:r>
    </w:p>
    <w:p w14:paraId="03C392E5" w14:textId="77777777" w:rsidR="00893802" w:rsidRDefault="00893802">
      <w:pPr>
        <w:pStyle w:val="Apara"/>
      </w:pPr>
      <w:r>
        <w:tab/>
        <w:t>(b)</w:t>
      </w:r>
      <w:r>
        <w:tab/>
        <w:t>school education and home education should—</w:t>
      </w:r>
    </w:p>
    <w:p w14:paraId="00E70F58" w14:textId="77777777" w:rsidR="00893802" w:rsidRDefault="00893802">
      <w:pPr>
        <w:pStyle w:val="Asubpara"/>
      </w:pPr>
      <w:r>
        <w:tab/>
        <w:t>(i)</w:t>
      </w:r>
      <w:r>
        <w:tab/>
        <w:t>aim to develop every child’s potential and maximise educational achievements; and</w:t>
      </w:r>
    </w:p>
    <w:p w14:paraId="3B4466A1" w14:textId="77777777" w:rsidR="00893802" w:rsidRDefault="00893802">
      <w:pPr>
        <w:pStyle w:val="Asubpara"/>
      </w:pPr>
      <w:r>
        <w:tab/>
        <w:t>(ii)</w:t>
      </w:r>
      <w:r>
        <w:tab/>
        <w:t>promote children’s enthusiasm for lifelong learning and optimism for the future; and</w:t>
      </w:r>
    </w:p>
    <w:p w14:paraId="4A220927" w14:textId="77777777" w:rsidR="00893802" w:rsidRDefault="00893802">
      <w:pPr>
        <w:pStyle w:val="Asubpara"/>
      </w:pPr>
      <w:r>
        <w:tab/>
        <w:t>(iii)</w:t>
      </w:r>
      <w:r>
        <w:tab/>
        <w:t>encourage parents to take part in the education of their children, and recognise their right to choose a suitable educational environment; and</w:t>
      </w:r>
    </w:p>
    <w:p w14:paraId="16C5FA3B" w14:textId="77777777" w:rsidR="00893802" w:rsidRDefault="00893802">
      <w:pPr>
        <w:pStyle w:val="Asubpara"/>
      </w:pPr>
      <w:r>
        <w:tab/>
        <w:t>(iv)</w:t>
      </w:r>
      <w:r>
        <w:tab/>
        <w:t>promote respect for and tolerance of others; and</w:t>
      </w:r>
    </w:p>
    <w:p w14:paraId="441D73D6" w14:textId="77777777" w:rsidR="00893802" w:rsidRDefault="00893802">
      <w:pPr>
        <w:pStyle w:val="Asubpara"/>
      </w:pPr>
      <w:r>
        <w:tab/>
        <w:t>(v)</w:t>
      </w:r>
      <w:r>
        <w:tab/>
        <w:t>recognise the social, religious, physical, intellectual and emotional needs of all students; and</w:t>
      </w:r>
    </w:p>
    <w:p w14:paraId="38F1C0BE" w14:textId="77777777" w:rsidR="00893802" w:rsidRDefault="00893802">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2D7C175C" w14:textId="77777777" w:rsidR="00893802" w:rsidRDefault="00893802">
      <w:pPr>
        <w:pStyle w:val="Asubpara"/>
      </w:pPr>
      <w:r>
        <w:tab/>
        <w:t>(vii)</w:t>
      </w:r>
      <w:r>
        <w:tab/>
        <w:t>encourage all students to complete their senior secondary education; and</w:t>
      </w:r>
    </w:p>
    <w:p w14:paraId="0C98F233" w14:textId="77777777" w:rsidR="00893802" w:rsidRDefault="00893802">
      <w:pPr>
        <w:pStyle w:val="Asubpara"/>
      </w:pPr>
      <w:r>
        <w:tab/>
        <w:t>(viii)</w:t>
      </w:r>
      <w:r>
        <w:tab/>
        <w:t>provide access to a broad education; and</w:t>
      </w:r>
    </w:p>
    <w:p w14:paraId="629056D5" w14:textId="77777777" w:rsidR="00893802" w:rsidRDefault="00893802">
      <w:pPr>
        <w:pStyle w:val="Asubpara"/>
      </w:pPr>
      <w:r>
        <w:tab/>
        <w:t>(ix)</w:t>
      </w:r>
      <w:r>
        <w:tab/>
        <w:t>recognise the needs of Indigenous students;</w:t>
      </w:r>
    </w:p>
    <w:p w14:paraId="56600E15" w14:textId="77777777" w:rsidR="00893802" w:rsidRDefault="00893802">
      <w:pPr>
        <w:pStyle w:val="Apara"/>
      </w:pPr>
      <w:r>
        <w:lastRenderedPageBreak/>
        <w:tab/>
        <w:t>(c)</w:t>
      </w:r>
      <w:r>
        <w:tab/>
        <w:t>innovation, diversity and opportunity within and among schools should be encouraged;</w:t>
      </w:r>
    </w:p>
    <w:p w14:paraId="3E091A44" w14:textId="77777777" w:rsidR="00893802" w:rsidRDefault="00893802">
      <w:pPr>
        <w:pStyle w:val="Apara"/>
      </w:pPr>
      <w:r>
        <w:tab/>
        <w:t>(d)</w:t>
      </w:r>
      <w:r>
        <w:tab/>
        <w:t>effective quality assurance mechanisms should be applied to school education;</w:t>
      </w:r>
    </w:p>
    <w:p w14:paraId="7E4165FC" w14:textId="77777777" w:rsidR="00893802" w:rsidRDefault="00893802">
      <w:pPr>
        <w:pStyle w:val="Apara"/>
      </w:pPr>
      <w:r>
        <w:tab/>
        <w:t>(e)</w:t>
      </w:r>
      <w:r>
        <w:tab/>
        <w:t>government funding should be directed to students through their schools or school system;</w:t>
      </w:r>
    </w:p>
    <w:p w14:paraId="2DF27919" w14:textId="77777777" w:rsidR="00893802" w:rsidRDefault="00893802">
      <w:pPr>
        <w:pStyle w:val="Apara"/>
      </w:pPr>
      <w:r>
        <w:tab/>
        <w:t>(f)</w:t>
      </w:r>
      <w:r>
        <w:tab/>
        <w:t>the partnership between the home, community and educational providers should be recognised;</w:t>
      </w:r>
    </w:p>
    <w:p w14:paraId="4A1C73FF" w14:textId="77777777" w:rsidR="00893802" w:rsidRDefault="00893802">
      <w:pPr>
        <w:pStyle w:val="Apara"/>
      </w:pPr>
      <w:r>
        <w:tab/>
        <w:t>(g)</w:t>
      </w:r>
      <w:r>
        <w:tab/>
        <w:t>school communities should be given information about the operation of their schools.</w:t>
      </w:r>
    </w:p>
    <w:p w14:paraId="409AD527" w14:textId="77777777" w:rsidR="00893802" w:rsidRDefault="00893802">
      <w:pPr>
        <w:pStyle w:val="Amain"/>
      </w:pPr>
      <w:r>
        <w:tab/>
        <w:t>(3)</w:t>
      </w:r>
      <w:r>
        <w:tab/>
        <w:t>Everyone involved in the administration of this Act, or in the school education of children in the ACT, is to apply the principle that school education—</w:t>
      </w:r>
    </w:p>
    <w:p w14:paraId="0EF01901" w14:textId="77777777" w:rsidR="00893802" w:rsidRDefault="00893802">
      <w:pPr>
        <w:pStyle w:val="Apara"/>
      </w:pPr>
      <w:r>
        <w:tab/>
        <w:t>(a)</w:t>
      </w:r>
      <w:r>
        <w:tab/>
        <w:t>recognises the individual needs of children with disabilities; and</w:t>
      </w:r>
    </w:p>
    <w:p w14:paraId="2BFBFB0E" w14:textId="77777777" w:rsidR="00893802" w:rsidRDefault="00893802">
      <w:pPr>
        <w:pStyle w:val="Apara"/>
      </w:pPr>
      <w:r>
        <w:tab/>
        <w:t>(b)</w:t>
      </w:r>
      <w:r>
        <w:tab/>
        <w:t>should make appropriate provision for those needs, unless it would impose unjustifiable hardship on the provider of the school education.</w:t>
      </w:r>
    </w:p>
    <w:p w14:paraId="7CDB0AB2" w14:textId="77777777" w:rsidR="00893802" w:rsidRDefault="00893802">
      <w:pPr>
        <w:pStyle w:val="Amain"/>
      </w:pPr>
      <w:r>
        <w:tab/>
        <w:t>(4)</w:t>
      </w:r>
      <w:r>
        <w:tab/>
        <w:t>Corporal punishment is not allowed in ACT schools.</w:t>
      </w:r>
    </w:p>
    <w:p w14:paraId="7A363ADB" w14:textId="77777777" w:rsidR="00893802" w:rsidRDefault="00893802">
      <w:pPr>
        <w:pStyle w:val="AH5Sec"/>
      </w:pPr>
      <w:bookmarkStart w:id="17" w:name="_Toc42176199"/>
      <w:r w:rsidRPr="003C3C8F">
        <w:rPr>
          <w:rStyle w:val="CharSectNo"/>
        </w:rPr>
        <w:t>8</w:t>
      </w:r>
      <w:r>
        <w:tab/>
      </w:r>
      <w:smartTag w:uri="urn:schemas-microsoft-com:office:smarttags" w:element="place">
        <w:smartTag w:uri="urn:schemas-microsoft-com:office:smarttags" w:element="Street">
          <w:r>
            <w:t>Main</w:t>
          </w:r>
        </w:smartTag>
      </w:smartTag>
      <w:r>
        <w:t xml:space="preserve"> objects of Act</w:t>
      </w:r>
      <w:bookmarkEnd w:id="17"/>
    </w:p>
    <w:p w14:paraId="0D7CEEDB" w14:textId="77777777" w:rsidR="00893802" w:rsidRDefault="00893802">
      <w:pPr>
        <w:pStyle w:val="Amainreturn"/>
        <w:keepNext/>
      </w:pPr>
      <w:r>
        <w:t>The main objects of this Act are—</w:t>
      </w:r>
    </w:p>
    <w:p w14:paraId="0CE3EE73" w14:textId="77777777" w:rsidR="00893802" w:rsidRDefault="00893802">
      <w:pPr>
        <w:pStyle w:val="Apara"/>
      </w:pPr>
      <w:r>
        <w:tab/>
        <w:t>(a)</w:t>
      </w:r>
      <w:r>
        <w:tab/>
        <w:t>to state the responsibilities of parents and the government in relation to education and the principles and values on which government and non-government school education and home education are based; and</w:t>
      </w:r>
    </w:p>
    <w:p w14:paraId="1F3F6FAC" w14:textId="77777777" w:rsidR="00FC625D" w:rsidRPr="001B1115" w:rsidRDefault="00FC625D" w:rsidP="00FC625D">
      <w:pPr>
        <w:pStyle w:val="Apara"/>
      </w:pPr>
      <w:r w:rsidRPr="001B1115">
        <w:tab/>
        <w:t>(b)</w:t>
      </w:r>
      <w:r w:rsidRPr="001B1115">
        <w:tab/>
        <w:t>to promote compulsory education by ensuring that—</w:t>
      </w:r>
    </w:p>
    <w:p w14:paraId="5FABCE4F" w14:textId="77777777" w:rsidR="00FC625D" w:rsidRPr="001B1115" w:rsidRDefault="00FC625D" w:rsidP="00FC625D">
      <w:pPr>
        <w:pStyle w:val="Asubpara"/>
      </w:pPr>
      <w:r w:rsidRPr="001B1115">
        <w:tab/>
        <w:t>(i)</w:t>
      </w:r>
      <w:r w:rsidRPr="001B1115">
        <w:tab/>
        <w:t>children complete year 10; and</w:t>
      </w:r>
    </w:p>
    <w:p w14:paraId="5D1688B6" w14:textId="77777777" w:rsidR="00FC625D" w:rsidRPr="001B1115" w:rsidRDefault="00FC625D" w:rsidP="004B5AFC">
      <w:pPr>
        <w:pStyle w:val="Asubpara"/>
        <w:keepLines/>
      </w:pPr>
      <w:r w:rsidRPr="001B1115">
        <w:lastRenderedPageBreak/>
        <w:tab/>
        <w:t>(ii)</w:t>
      </w:r>
      <w:r w:rsidRPr="001B1115">
        <w:tab/>
        <w:t>children participate in education until they are 17 years old or complete year 12 (whichever happens first), with the opportunity to participate in training or employment after year 10; and</w:t>
      </w:r>
    </w:p>
    <w:p w14:paraId="44878A0E" w14:textId="77777777" w:rsidR="00FC625D" w:rsidRPr="001B1115" w:rsidRDefault="009A7DB9" w:rsidP="00FC625D">
      <w:pPr>
        <w:pStyle w:val="Apara"/>
      </w:pPr>
      <w:r>
        <w:tab/>
        <w:t>(c</w:t>
      </w:r>
      <w:r w:rsidR="00FC625D" w:rsidRPr="001B1115">
        <w:t>)</w:t>
      </w:r>
      <w:r w:rsidR="00FC625D" w:rsidRPr="001B1115">
        <w:tab/>
        <w:t>to state the circumstances in which school attendance is not required, including providing for suspension and exclusion from school; and</w:t>
      </w:r>
    </w:p>
    <w:p w14:paraId="1EC8100F" w14:textId="77777777" w:rsidR="00893802" w:rsidRDefault="009A7DB9">
      <w:pPr>
        <w:pStyle w:val="Apara"/>
      </w:pPr>
      <w:r>
        <w:tab/>
        <w:t>(d</w:t>
      </w:r>
      <w:r w:rsidR="00893802">
        <w:t>)</w:t>
      </w:r>
      <w:r w:rsidR="00893802">
        <w:tab/>
        <w:t>to provide for the operation and governance of government schools; and</w:t>
      </w:r>
    </w:p>
    <w:p w14:paraId="7C1CC22C" w14:textId="77777777" w:rsidR="00893802" w:rsidRDefault="009A7DB9">
      <w:pPr>
        <w:pStyle w:val="Apara"/>
      </w:pPr>
      <w:r>
        <w:tab/>
        <w:t>(e</w:t>
      </w:r>
      <w:r w:rsidR="00893802">
        <w:t>)</w:t>
      </w:r>
      <w:r w:rsidR="00893802">
        <w:tab/>
        <w:t>to provide for the registration of non-government schools and home education.</w:t>
      </w:r>
    </w:p>
    <w:p w14:paraId="7652110F" w14:textId="77777777" w:rsidR="00893802" w:rsidRDefault="00893802">
      <w:pPr>
        <w:pStyle w:val="PageBreak"/>
      </w:pPr>
      <w:r>
        <w:br w:type="page"/>
      </w:r>
    </w:p>
    <w:p w14:paraId="45656F0D" w14:textId="77777777" w:rsidR="006C64A0" w:rsidRPr="003C3C8F" w:rsidRDefault="006C64A0" w:rsidP="006C64A0">
      <w:pPr>
        <w:pStyle w:val="AH1Chapter"/>
      </w:pPr>
      <w:bookmarkStart w:id="18" w:name="_Toc42176200"/>
      <w:r w:rsidRPr="003C3C8F">
        <w:rPr>
          <w:rStyle w:val="CharChapNo"/>
        </w:rPr>
        <w:lastRenderedPageBreak/>
        <w:t>Chapter 2</w:t>
      </w:r>
      <w:r w:rsidRPr="001B1115">
        <w:tab/>
      </w:r>
      <w:r w:rsidRPr="003C3C8F">
        <w:rPr>
          <w:rStyle w:val="CharChapText"/>
        </w:rPr>
        <w:t>Compulsory education</w:t>
      </w:r>
      <w:bookmarkEnd w:id="18"/>
    </w:p>
    <w:p w14:paraId="5F621046" w14:textId="77777777" w:rsidR="006C64A0" w:rsidRPr="003C3C8F" w:rsidRDefault="006C64A0" w:rsidP="006C64A0">
      <w:pPr>
        <w:pStyle w:val="AH2Part"/>
      </w:pPr>
      <w:bookmarkStart w:id="19" w:name="_Toc42176201"/>
      <w:r w:rsidRPr="003C3C8F">
        <w:rPr>
          <w:rStyle w:val="CharPartNo"/>
        </w:rPr>
        <w:t>Part 2.1</w:t>
      </w:r>
      <w:r w:rsidRPr="001B1115">
        <w:tab/>
      </w:r>
      <w:r w:rsidRPr="003C3C8F">
        <w:rPr>
          <w:rStyle w:val="CharPartText"/>
        </w:rPr>
        <w:t>Preliminary—ch 2</w:t>
      </w:r>
      <w:bookmarkEnd w:id="19"/>
    </w:p>
    <w:p w14:paraId="5017435E" w14:textId="77777777" w:rsidR="006C64A0" w:rsidRPr="001927F7" w:rsidRDefault="006C64A0" w:rsidP="006C64A0">
      <w:pPr>
        <w:pStyle w:val="AH5Sec"/>
        <w:rPr>
          <w:rFonts w:cs="Arial"/>
        </w:rPr>
      </w:pPr>
      <w:bookmarkStart w:id="20" w:name="_Toc42176202"/>
      <w:r w:rsidRPr="003C3C8F">
        <w:rPr>
          <w:rStyle w:val="CharSectNo"/>
        </w:rPr>
        <w:t>9</w:t>
      </w:r>
      <w:r w:rsidRPr="001B1115">
        <w:tab/>
        <w:t xml:space="preserve">Meaning of </w:t>
      </w:r>
      <w:r w:rsidRPr="00117D3D">
        <w:rPr>
          <w:rStyle w:val="charItals"/>
        </w:rPr>
        <w:t>compulsory education age</w:t>
      </w:r>
      <w:r w:rsidRPr="001B1115">
        <w:t>—ch 2</w:t>
      </w:r>
      <w:bookmarkEnd w:id="20"/>
    </w:p>
    <w:p w14:paraId="2780433E" w14:textId="77777777" w:rsidR="006C64A0" w:rsidRPr="001B1115" w:rsidRDefault="006C64A0" w:rsidP="006C64A0">
      <w:pPr>
        <w:pStyle w:val="Amainreturn"/>
        <w:keepNext/>
      </w:pPr>
      <w:r w:rsidRPr="001B1115">
        <w:t xml:space="preserve">For this chapter, a child is of </w:t>
      </w:r>
      <w:r w:rsidRPr="001B1115">
        <w:rPr>
          <w:rStyle w:val="charBoldItals"/>
        </w:rPr>
        <w:t>compulsory education age</w:t>
      </w:r>
      <w:r w:rsidRPr="001B1115">
        <w:t xml:space="preserve"> if the child is at least 6 years old and under the age that the first of the following happens:</w:t>
      </w:r>
    </w:p>
    <w:p w14:paraId="7EA0700B" w14:textId="77777777" w:rsidR="006C64A0" w:rsidRPr="001B1115" w:rsidRDefault="006C64A0" w:rsidP="006C64A0">
      <w:pPr>
        <w:pStyle w:val="Apara"/>
      </w:pPr>
      <w:r w:rsidRPr="001B1115">
        <w:tab/>
        <w:t>(a)</w:t>
      </w:r>
      <w:r w:rsidRPr="001B1115">
        <w:tab/>
        <w:t>the child is 17 years old;</w:t>
      </w:r>
    </w:p>
    <w:p w14:paraId="6BF763FC" w14:textId="77777777" w:rsidR="006C64A0" w:rsidRPr="001B1115" w:rsidRDefault="006C64A0" w:rsidP="006C64A0">
      <w:pPr>
        <w:pStyle w:val="Apara"/>
      </w:pPr>
      <w:r w:rsidRPr="001B1115">
        <w:tab/>
        <w:t>(b)</w:t>
      </w:r>
      <w:r w:rsidRPr="001B1115">
        <w:tab/>
        <w:t>the child completes year 12.</w:t>
      </w:r>
    </w:p>
    <w:p w14:paraId="0CC39C7B" w14:textId="77777777" w:rsidR="006C64A0" w:rsidRPr="001B1115" w:rsidRDefault="006C64A0" w:rsidP="006C64A0">
      <w:pPr>
        <w:pStyle w:val="AH5Sec"/>
      </w:pPr>
      <w:bookmarkStart w:id="21" w:name="_Toc42176203"/>
      <w:r w:rsidRPr="003C3C8F">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4756DDBF" w14:textId="77777777" w:rsidR="006C64A0" w:rsidRPr="001B1115" w:rsidRDefault="006C64A0" w:rsidP="006C64A0">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6A85B1AA" w14:textId="77777777" w:rsidR="006C64A0" w:rsidRPr="001B1115" w:rsidRDefault="006C64A0" w:rsidP="006C64A0">
      <w:pPr>
        <w:pStyle w:val="Amain"/>
      </w:pPr>
      <w:r w:rsidRPr="001B1115">
        <w:tab/>
        <w:t>(2)</w:t>
      </w:r>
      <w:r w:rsidRPr="001B1115">
        <w:tab/>
        <w:t xml:space="preserve">Also, the </w:t>
      </w:r>
      <w:r w:rsidR="00D22E2D">
        <w:t>director</w:t>
      </w:r>
      <w:r w:rsidR="00D22E2D">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25FDB953" w14:textId="77777777" w:rsidR="006C64A0" w:rsidRPr="001B1115" w:rsidRDefault="006C64A0" w:rsidP="006C64A0">
      <w:pPr>
        <w:pStyle w:val="Amain"/>
      </w:pPr>
      <w:r w:rsidRPr="001B1115">
        <w:tab/>
        <w:t>(3)</w:t>
      </w:r>
      <w:r w:rsidRPr="001B1115">
        <w:tab/>
        <w:t>An approval is a notifiable instrument.</w:t>
      </w:r>
    </w:p>
    <w:p w14:paraId="11BB7494" w14:textId="3628A07A"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34" w:tooltip="A2001-14" w:history="1">
        <w:r w:rsidR="001927F7" w:rsidRPr="001927F7">
          <w:rPr>
            <w:rStyle w:val="charCitHyperlinkAbbrev"/>
          </w:rPr>
          <w:t>Legislation Act</w:t>
        </w:r>
      </w:hyperlink>
      <w:r w:rsidRPr="001B1115">
        <w:t>.</w:t>
      </w:r>
    </w:p>
    <w:p w14:paraId="5F7419EC" w14:textId="77777777" w:rsidR="006C64A0" w:rsidRPr="001B1115" w:rsidRDefault="006C64A0" w:rsidP="006C64A0">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75FEEC02" w14:textId="77777777" w:rsidTr="006C64A0">
        <w:trPr>
          <w:cantSplit/>
          <w:tblHeader/>
        </w:trPr>
        <w:tc>
          <w:tcPr>
            <w:tcW w:w="1200" w:type="dxa"/>
            <w:tcBorders>
              <w:bottom w:val="single" w:sz="4" w:space="0" w:color="auto"/>
            </w:tcBorders>
          </w:tcPr>
          <w:p w14:paraId="04134981" w14:textId="77777777" w:rsidR="006C64A0" w:rsidRPr="001B1115" w:rsidRDefault="006C64A0" w:rsidP="006C64A0">
            <w:pPr>
              <w:pStyle w:val="TableColHd"/>
            </w:pPr>
            <w:r w:rsidRPr="001B1115">
              <w:t>column 1</w:t>
            </w:r>
          </w:p>
          <w:p w14:paraId="72F79A60" w14:textId="77777777" w:rsidR="006C64A0" w:rsidRPr="001B1115" w:rsidRDefault="006C64A0" w:rsidP="006C64A0">
            <w:pPr>
              <w:pStyle w:val="TableColHd"/>
            </w:pPr>
            <w:r w:rsidRPr="001B1115">
              <w:t>item</w:t>
            </w:r>
          </w:p>
        </w:tc>
        <w:tc>
          <w:tcPr>
            <w:tcW w:w="2107" w:type="dxa"/>
            <w:tcBorders>
              <w:bottom w:val="single" w:sz="4" w:space="0" w:color="auto"/>
            </w:tcBorders>
          </w:tcPr>
          <w:p w14:paraId="1FEA3DC7" w14:textId="77777777" w:rsidR="006C64A0" w:rsidRPr="001B1115" w:rsidRDefault="006C64A0" w:rsidP="006C64A0">
            <w:pPr>
              <w:pStyle w:val="TableColHd"/>
            </w:pPr>
            <w:r w:rsidRPr="001B1115">
              <w:t>column 2</w:t>
            </w:r>
          </w:p>
          <w:p w14:paraId="7850BA28" w14:textId="77777777" w:rsidR="006C64A0" w:rsidRPr="001B1115" w:rsidRDefault="006C64A0" w:rsidP="006C64A0">
            <w:pPr>
              <w:pStyle w:val="TableColHd"/>
            </w:pPr>
            <w:r w:rsidRPr="001B1115">
              <w:t>education course</w:t>
            </w:r>
          </w:p>
        </w:tc>
        <w:tc>
          <w:tcPr>
            <w:tcW w:w="4641" w:type="dxa"/>
            <w:tcBorders>
              <w:bottom w:val="single" w:sz="4" w:space="0" w:color="auto"/>
            </w:tcBorders>
          </w:tcPr>
          <w:p w14:paraId="4C027995" w14:textId="77777777" w:rsidR="006C64A0" w:rsidRPr="001B1115" w:rsidRDefault="006C64A0" w:rsidP="006C64A0">
            <w:pPr>
              <w:pStyle w:val="TableColHd"/>
            </w:pPr>
            <w:r w:rsidRPr="001B1115">
              <w:t>column 3</w:t>
            </w:r>
          </w:p>
          <w:p w14:paraId="15FF1615" w14:textId="77777777" w:rsidR="006C64A0" w:rsidRPr="001B1115" w:rsidRDefault="006C64A0" w:rsidP="006C64A0">
            <w:pPr>
              <w:pStyle w:val="TableColHd"/>
            </w:pPr>
            <w:r w:rsidRPr="001B1115">
              <w:t>education provider</w:t>
            </w:r>
          </w:p>
        </w:tc>
      </w:tr>
      <w:tr w:rsidR="006C64A0" w:rsidRPr="001B1115" w14:paraId="1E5EEA95" w14:textId="77777777" w:rsidTr="006C64A0">
        <w:trPr>
          <w:cantSplit/>
        </w:trPr>
        <w:tc>
          <w:tcPr>
            <w:tcW w:w="1200" w:type="dxa"/>
            <w:tcBorders>
              <w:top w:val="single" w:sz="4" w:space="0" w:color="auto"/>
            </w:tcBorders>
          </w:tcPr>
          <w:p w14:paraId="4FB0F466" w14:textId="77777777" w:rsidR="006C64A0" w:rsidRPr="001B1115" w:rsidRDefault="006C64A0" w:rsidP="006C64A0">
            <w:pPr>
              <w:pStyle w:val="TableText10"/>
              <w:keepNext/>
            </w:pPr>
            <w:r w:rsidRPr="001B1115">
              <w:t>1</w:t>
            </w:r>
          </w:p>
        </w:tc>
        <w:tc>
          <w:tcPr>
            <w:tcW w:w="2107" w:type="dxa"/>
            <w:tcBorders>
              <w:top w:val="single" w:sz="4" w:space="0" w:color="auto"/>
            </w:tcBorders>
          </w:tcPr>
          <w:p w14:paraId="529CC7A4" w14:textId="77777777" w:rsidR="006C64A0" w:rsidRPr="001B1115" w:rsidRDefault="006C64A0" w:rsidP="006C64A0">
            <w:pPr>
              <w:pStyle w:val="TableText10"/>
              <w:keepNext/>
            </w:pPr>
            <w:r w:rsidRPr="001B1115">
              <w:t>a course of study</w:t>
            </w:r>
          </w:p>
        </w:tc>
        <w:tc>
          <w:tcPr>
            <w:tcW w:w="4641" w:type="dxa"/>
            <w:tcBorders>
              <w:top w:val="single" w:sz="4" w:space="0" w:color="auto"/>
            </w:tcBorders>
          </w:tcPr>
          <w:p w14:paraId="63A3CF91" w14:textId="77777777" w:rsidR="006C64A0" w:rsidRPr="001B1115" w:rsidRDefault="006C64A0" w:rsidP="006C64A0">
            <w:pPr>
              <w:pStyle w:val="TableText10"/>
              <w:keepNext/>
            </w:pPr>
            <w:r w:rsidRPr="001B1115">
              <w:t>a school</w:t>
            </w:r>
          </w:p>
        </w:tc>
      </w:tr>
      <w:tr w:rsidR="006C64A0" w:rsidRPr="001B1115" w14:paraId="3E850627" w14:textId="77777777" w:rsidTr="006C64A0">
        <w:trPr>
          <w:cantSplit/>
        </w:trPr>
        <w:tc>
          <w:tcPr>
            <w:tcW w:w="1200" w:type="dxa"/>
          </w:tcPr>
          <w:p w14:paraId="3A5A281A" w14:textId="77777777" w:rsidR="006C64A0" w:rsidRPr="001B1115" w:rsidRDefault="006C64A0" w:rsidP="006C64A0">
            <w:pPr>
              <w:pStyle w:val="TableText10"/>
            </w:pPr>
            <w:r w:rsidRPr="001B1115">
              <w:t>2</w:t>
            </w:r>
          </w:p>
        </w:tc>
        <w:tc>
          <w:tcPr>
            <w:tcW w:w="2107" w:type="dxa"/>
          </w:tcPr>
          <w:p w14:paraId="2FC13C59" w14:textId="77777777" w:rsidR="006C64A0" w:rsidRPr="001B1115" w:rsidRDefault="006C64A0" w:rsidP="006C64A0">
            <w:pPr>
              <w:pStyle w:val="TableText10"/>
            </w:pPr>
            <w:r w:rsidRPr="001B1115">
              <w:t>a course of study</w:t>
            </w:r>
          </w:p>
        </w:tc>
        <w:tc>
          <w:tcPr>
            <w:tcW w:w="4641" w:type="dxa"/>
          </w:tcPr>
          <w:p w14:paraId="2334E013" w14:textId="77777777" w:rsidR="006C64A0" w:rsidRPr="001B1115" w:rsidRDefault="006C64A0" w:rsidP="006C64A0">
            <w:pPr>
              <w:pStyle w:val="TableText10"/>
            </w:pPr>
            <w:r w:rsidRPr="001B1115">
              <w:t>a school under a law of a State or another Territory</w:t>
            </w:r>
          </w:p>
        </w:tc>
      </w:tr>
      <w:tr w:rsidR="0004584E" w:rsidRPr="001B1115" w14:paraId="62B5B7D2" w14:textId="77777777" w:rsidTr="006C64A0">
        <w:trPr>
          <w:cantSplit/>
        </w:trPr>
        <w:tc>
          <w:tcPr>
            <w:tcW w:w="1200" w:type="dxa"/>
          </w:tcPr>
          <w:p w14:paraId="1049EA6D" w14:textId="77777777" w:rsidR="0004584E" w:rsidRPr="004A3544" w:rsidRDefault="0004584E" w:rsidP="0004584E">
            <w:pPr>
              <w:pStyle w:val="TableText10"/>
            </w:pPr>
            <w:r w:rsidRPr="004A3544">
              <w:t>3</w:t>
            </w:r>
          </w:p>
        </w:tc>
        <w:tc>
          <w:tcPr>
            <w:tcW w:w="2107" w:type="dxa"/>
          </w:tcPr>
          <w:p w14:paraId="7EB30C6B" w14:textId="77777777" w:rsidR="0004584E" w:rsidRPr="004A3544" w:rsidRDefault="0004584E" w:rsidP="0004584E">
            <w:pPr>
              <w:pStyle w:val="TableText10"/>
              <w:rPr>
                <w:b/>
              </w:rPr>
            </w:pPr>
            <w:r w:rsidRPr="004A3544">
              <w:t>a course of study leading to the completion of year 10 or year 12</w:t>
            </w:r>
          </w:p>
        </w:tc>
        <w:tc>
          <w:tcPr>
            <w:tcW w:w="4641" w:type="dxa"/>
          </w:tcPr>
          <w:p w14:paraId="35F0673F" w14:textId="4FA14202" w:rsidR="0004584E" w:rsidRPr="004A3544" w:rsidRDefault="0004584E" w:rsidP="0004584E">
            <w:pPr>
              <w:pStyle w:val="TableText10"/>
              <w:rPr>
                <w:b/>
                <w:lang w:eastAsia="en-AU"/>
              </w:rPr>
            </w:pPr>
            <w:r w:rsidRPr="004A3544">
              <w:rPr>
                <w:lang w:eastAsia="en-AU"/>
              </w:rPr>
              <w:t xml:space="preserve">a registered training organisation 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10A5EFC1" w14:textId="77777777" w:rsidTr="006C64A0">
        <w:trPr>
          <w:cantSplit/>
        </w:trPr>
        <w:tc>
          <w:tcPr>
            <w:tcW w:w="1200" w:type="dxa"/>
          </w:tcPr>
          <w:p w14:paraId="7059EE9E" w14:textId="77777777" w:rsidR="0004584E" w:rsidRPr="004A3544" w:rsidRDefault="0004584E" w:rsidP="0004584E">
            <w:pPr>
              <w:pStyle w:val="TableText10"/>
            </w:pPr>
            <w:r w:rsidRPr="004A3544">
              <w:lastRenderedPageBreak/>
              <w:t>4</w:t>
            </w:r>
          </w:p>
        </w:tc>
        <w:tc>
          <w:tcPr>
            <w:tcW w:w="2107" w:type="dxa"/>
          </w:tcPr>
          <w:p w14:paraId="452422DA" w14:textId="786E30D2" w:rsidR="0004584E" w:rsidRPr="004A3544" w:rsidRDefault="0004584E" w:rsidP="0004584E">
            <w:pPr>
              <w:pStyle w:val="TableText10"/>
            </w:pPr>
            <w:r w:rsidRPr="004A3544">
              <w:t xml:space="preserve">a VET course </w:t>
            </w:r>
            <w:r w:rsidRPr="004A3544">
              <w:rPr>
                <w:lang w:eastAsia="en-AU"/>
              </w:rPr>
              <w:t xml:space="preserve">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1659DDFD" w14:textId="3653F049" w:rsidR="0004584E" w:rsidRPr="004A3544" w:rsidRDefault="0004584E" w:rsidP="0004584E">
            <w:pPr>
              <w:pStyle w:val="TableText10"/>
              <w:rPr>
                <w:b/>
                <w:lang w:eastAsia="en-AU"/>
              </w:rPr>
            </w:pPr>
            <w:r w:rsidRPr="004A3544">
              <w:rPr>
                <w:lang w:eastAsia="en-AU"/>
              </w:rPr>
              <w:t xml:space="preserve">a registered training organisation under the </w:t>
            </w:r>
            <w:hyperlink r:id="rId37"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04584E" w:rsidRPr="001B1115" w14:paraId="79E063A5" w14:textId="77777777" w:rsidTr="006C64A0">
        <w:trPr>
          <w:cantSplit/>
        </w:trPr>
        <w:tc>
          <w:tcPr>
            <w:tcW w:w="1200" w:type="dxa"/>
          </w:tcPr>
          <w:p w14:paraId="48EB8579" w14:textId="77777777" w:rsidR="0004584E" w:rsidRPr="004A3544" w:rsidRDefault="0004584E" w:rsidP="0004584E">
            <w:pPr>
              <w:pStyle w:val="TableText10"/>
            </w:pPr>
            <w:r w:rsidRPr="004A3544">
              <w:t>5</w:t>
            </w:r>
          </w:p>
        </w:tc>
        <w:tc>
          <w:tcPr>
            <w:tcW w:w="2107" w:type="dxa"/>
          </w:tcPr>
          <w:p w14:paraId="0E6C3BF1" w14:textId="4D35EE12" w:rsidR="0004584E" w:rsidRPr="004A3544" w:rsidRDefault="0004584E" w:rsidP="0004584E">
            <w:pPr>
              <w:pStyle w:val="TableText10"/>
            </w:pPr>
            <w:r w:rsidRPr="004A3544">
              <w:t xml:space="preserve">an accredited course </w:t>
            </w:r>
            <w:r w:rsidRPr="004A3544">
              <w:rPr>
                <w:lang w:eastAsia="en-AU"/>
              </w:rPr>
              <w:t xml:space="preserve">under the </w:t>
            </w:r>
            <w:hyperlink r:id="rId38"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69443CE1" w14:textId="28FB024E" w:rsidR="0004584E" w:rsidRPr="004A3544" w:rsidRDefault="0004584E" w:rsidP="0004584E">
            <w:pPr>
              <w:pStyle w:val="TableText10"/>
              <w:rPr>
                <w:i/>
                <w:iCs/>
                <w:szCs w:val="24"/>
                <w:lang w:eastAsia="en-AU"/>
              </w:rPr>
            </w:pPr>
            <w:r w:rsidRPr="004A3544">
              <w:rPr>
                <w:lang w:eastAsia="en-AU"/>
              </w:rPr>
              <w:t xml:space="preserve">a registered higher education provider under the </w:t>
            </w:r>
            <w:hyperlink r:id="rId39" w:tooltip="Act 2011 No 73 (Cwlth)" w:history="1">
              <w:r w:rsidRPr="004A3544">
                <w:rPr>
                  <w:rStyle w:val="charCitHyperlinkItal"/>
                </w:rPr>
                <w:t>Tertiary Education Quality and Standards Agency Act 2011</w:t>
              </w:r>
            </w:hyperlink>
            <w:r w:rsidRPr="004A3544">
              <w:t xml:space="preserve"> (Cwlth)</w:t>
            </w:r>
          </w:p>
        </w:tc>
      </w:tr>
    </w:tbl>
    <w:p w14:paraId="305B9DF7" w14:textId="77777777" w:rsidR="006C64A0" w:rsidRPr="001B1115" w:rsidRDefault="006C64A0" w:rsidP="006C64A0">
      <w:pPr>
        <w:pStyle w:val="AH5Sec"/>
      </w:pPr>
      <w:bookmarkStart w:id="22" w:name="_Toc42176204"/>
      <w:r w:rsidRPr="003C3C8F">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45C7CB4C"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CCEEFCA" w14:textId="77777777" w:rsidR="006C64A0" w:rsidRPr="001B1115" w:rsidRDefault="006C64A0" w:rsidP="006C64A0">
      <w:pPr>
        <w:pStyle w:val="Apara"/>
      </w:pPr>
      <w:r w:rsidRPr="001B1115">
        <w:tab/>
        <w:t>(a)</w:t>
      </w:r>
      <w:r w:rsidRPr="001B1115">
        <w:tab/>
        <w:t>is awarded or has completed the requirements for being awarded a year 10 certificate (however described) by the provider; or</w:t>
      </w:r>
    </w:p>
    <w:p w14:paraId="49D1CF4E" w14:textId="77777777" w:rsidR="006C64A0" w:rsidRPr="001B1115" w:rsidRDefault="006C64A0" w:rsidP="006C64A0">
      <w:pPr>
        <w:pStyle w:val="Apara"/>
      </w:pPr>
      <w:r w:rsidRPr="001B1115">
        <w:tab/>
        <w:t>(b)</w:t>
      </w:r>
      <w:r w:rsidRPr="001B1115">
        <w:tab/>
        <w:t>is given or has completed the requirements for being given a high school record (however described) in relation to year 10 by the provider; or</w:t>
      </w:r>
    </w:p>
    <w:p w14:paraId="110AC2A6" w14:textId="77777777" w:rsidR="006C64A0" w:rsidRPr="001B1115" w:rsidRDefault="006C64A0" w:rsidP="006C64A0">
      <w:pPr>
        <w:pStyle w:val="Apara"/>
      </w:pPr>
      <w:r w:rsidRPr="001B1115">
        <w:tab/>
        <w:t>(c)</w:t>
      </w:r>
      <w:r w:rsidRPr="001B1115">
        <w:tab/>
        <w:t xml:space="preserve">is awarded a certificate (however described) approved by the </w:t>
      </w:r>
      <w:r w:rsidR="00D22E2D">
        <w:t>director</w:t>
      </w:r>
      <w:r w:rsidR="00D22E2D">
        <w:noBreakHyphen/>
        <w:t>general</w:t>
      </w:r>
      <w:r w:rsidRPr="001B1115">
        <w:t>.</w:t>
      </w:r>
    </w:p>
    <w:p w14:paraId="64DA0F94" w14:textId="77777777" w:rsidR="006C64A0" w:rsidRPr="001B1115" w:rsidRDefault="006C64A0" w:rsidP="00CB6FF2">
      <w:pPr>
        <w:pStyle w:val="Amain"/>
        <w:keepNext/>
      </w:pPr>
      <w:r w:rsidRPr="001B1115">
        <w:tab/>
        <w:t>(2)</w:t>
      </w:r>
      <w:r w:rsidRPr="001B1115">
        <w:tab/>
        <w:t>An approval is a notifiable instrument.</w:t>
      </w:r>
    </w:p>
    <w:p w14:paraId="1C94803A" w14:textId="4094350A"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0" w:tooltip="A2001-14" w:history="1">
        <w:r w:rsidR="001927F7" w:rsidRPr="001927F7">
          <w:rPr>
            <w:rStyle w:val="charCitHyperlinkAbbrev"/>
          </w:rPr>
          <w:t>Legislation Act</w:t>
        </w:r>
      </w:hyperlink>
      <w:r w:rsidRPr="001B1115">
        <w:t>.</w:t>
      </w:r>
    </w:p>
    <w:p w14:paraId="0807F449" w14:textId="77777777" w:rsidR="006C64A0" w:rsidRPr="001B1115" w:rsidRDefault="006C64A0" w:rsidP="006C64A0">
      <w:pPr>
        <w:pStyle w:val="Amain"/>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34334560" w14:textId="77777777" w:rsidR="006C64A0" w:rsidRPr="001B1115" w:rsidRDefault="006C64A0" w:rsidP="006C64A0">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2DF937D6" w14:textId="77777777" w:rsidR="006C64A0" w:rsidRPr="001B1115" w:rsidRDefault="006C64A0" w:rsidP="006C64A0">
      <w:pPr>
        <w:pStyle w:val="Apara"/>
      </w:pPr>
      <w:r w:rsidRPr="001B1115">
        <w:lastRenderedPageBreak/>
        <w:tab/>
        <w:t>(b)</w:t>
      </w:r>
      <w:r w:rsidRPr="001B1115">
        <w:tab/>
        <w:t xml:space="preserve">the </w:t>
      </w:r>
      <w:r w:rsidR="00D22E2D">
        <w:t>director</w:t>
      </w:r>
      <w:r w:rsidR="00D22E2D">
        <w:noBreakHyphen/>
        <w:t>general</w:t>
      </w:r>
      <w:r w:rsidRPr="001B1115">
        <w:t xml:space="preserve"> is satisfied on reasonable grounds that the child has completed year 10 or its equivalent in the ACT, a State, another Territory or a foreign country.</w:t>
      </w:r>
    </w:p>
    <w:p w14:paraId="4CDFDCEA" w14:textId="77777777" w:rsidR="006C64A0" w:rsidRPr="001B1115" w:rsidRDefault="006C64A0" w:rsidP="00CB6FF2">
      <w:pPr>
        <w:pStyle w:val="Amain"/>
        <w:keepNext/>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432AE47C" w14:textId="77777777" w:rsidR="006C64A0" w:rsidRPr="001B1115" w:rsidRDefault="006C64A0" w:rsidP="006C64A0">
      <w:pPr>
        <w:pStyle w:val="aNote"/>
      </w:pPr>
      <w:r w:rsidRPr="001927F7">
        <w:rPr>
          <w:rStyle w:val="charItals"/>
        </w:rPr>
        <w:t>Note</w:t>
      </w:r>
      <w:r w:rsidRPr="001B1115">
        <w:tab/>
        <w:t>If a form is approved under s 154 for s (4), the form must be used.</w:t>
      </w:r>
    </w:p>
    <w:p w14:paraId="5F8C3CF7" w14:textId="77777777" w:rsidR="006C64A0" w:rsidRPr="001B1115" w:rsidRDefault="006C64A0" w:rsidP="006C64A0">
      <w:pPr>
        <w:pStyle w:val="AH5Sec"/>
      </w:pPr>
      <w:bookmarkStart w:id="23" w:name="_Toc42176205"/>
      <w:r w:rsidRPr="003C3C8F">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220BBA5B" w14:textId="77777777" w:rsidR="006C64A0" w:rsidRPr="001B1115" w:rsidRDefault="006C64A0" w:rsidP="006C64A0">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36F8FABE" w14:textId="10C39E26" w:rsidR="006C64A0" w:rsidRPr="001B1115" w:rsidRDefault="006C64A0" w:rsidP="006C64A0">
      <w:pPr>
        <w:pStyle w:val="Apara"/>
      </w:pPr>
      <w:r w:rsidRPr="001B1115">
        <w:tab/>
        <w:t>(a)</w:t>
      </w:r>
      <w:r w:rsidRPr="001B1115">
        <w:tab/>
        <w:t xml:space="preserve">a year 12 certificate (however described) by the Board of Senior Secondary Studies under the </w:t>
      </w:r>
      <w:hyperlink r:id="rId41" w:tooltip="A1997-87" w:history="1">
        <w:r w:rsidR="001927F7" w:rsidRPr="001927F7">
          <w:rPr>
            <w:rStyle w:val="charCitHyperlinkItal"/>
          </w:rPr>
          <w:t>Board of Senior Secondary Studies Act 1997</w:t>
        </w:r>
      </w:hyperlink>
      <w:r w:rsidRPr="001927F7">
        <w:t xml:space="preserve">; </w:t>
      </w:r>
      <w:r w:rsidRPr="001B1115">
        <w:t>or</w:t>
      </w:r>
    </w:p>
    <w:p w14:paraId="08B82205" w14:textId="77777777" w:rsidR="006C64A0" w:rsidRPr="001B1115" w:rsidRDefault="006C64A0" w:rsidP="00212A8D">
      <w:pPr>
        <w:pStyle w:val="Apara"/>
        <w:keepNext/>
      </w:pPr>
      <w:r w:rsidRPr="001B1115">
        <w:tab/>
        <w:t>(b)</w:t>
      </w:r>
      <w:r w:rsidRPr="001B1115">
        <w:tab/>
        <w:t>a certificate equivalent to a year 12 certificate that shows completion of a higher education pre-entry course; or</w:t>
      </w:r>
    </w:p>
    <w:p w14:paraId="1AFDC8E0" w14:textId="77777777" w:rsidR="006C64A0" w:rsidRPr="001B1115" w:rsidRDefault="006C64A0" w:rsidP="00212A8D">
      <w:pPr>
        <w:pStyle w:val="aExamHdgpar"/>
      </w:pPr>
      <w:r w:rsidRPr="001B1115">
        <w:t>Examples</w:t>
      </w:r>
    </w:p>
    <w:p w14:paraId="150FEF8D" w14:textId="77777777" w:rsidR="006C64A0" w:rsidRPr="001B1115" w:rsidRDefault="006C64A0" w:rsidP="00212A8D">
      <w:pPr>
        <w:pStyle w:val="aExamINumpar"/>
        <w:keepNext/>
      </w:pPr>
      <w:r w:rsidRPr="001B1115">
        <w:t>1</w:t>
      </w:r>
      <w:r w:rsidRPr="001B1115">
        <w:tab/>
        <w:t>the Certificate of General Education for Adults (at Certificate II or above)</w:t>
      </w:r>
    </w:p>
    <w:p w14:paraId="1F65B437" w14:textId="77777777" w:rsidR="006C64A0" w:rsidRPr="001B1115" w:rsidRDefault="006C64A0" w:rsidP="00212A8D">
      <w:pPr>
        <w:pStyle w:val="aExamINumpar"/>
        <w:keepNext/>
      </w:pPr>
      <w:r w:rsidRPr="001B1115">
        <w:t>2</w:t>
      </w:r>
      <w:r w:rsidRPr="001B1115">
        <w:tab/>
        <w:t>the International Baccalaureate</w:t>
      </w:r>
    </w:p>
    <w:p w14:paraId="1BBF5A1B" w14:textId="3B96BF4B" w:rsidR="006C64A0" w:rsidRPr="001B1115" w:rsidRDefault="006C64A0" w:rsidP="006C64A0">
      <w:pPr>
        <w:pStyle w:val="aNotepar"/>
      </w:pPr>
      <w:r w:rsidRPr="001927F7">
        <w:rPr>
          <w:rStyle w:val="charItals"/>
        </w:rPr>
        <w:t>Note</w:t>
      </w:r>
      <w:r w:rsidRPr="001927F7">
        <w:rPr>
          <w:rStyle w:val="charItals"/>
        </w:rPr>
        <w:tab/>
      </w:r>
      <w:r w:rsidRPr="00AC4DC7">
        <w:t>An</w:t>
      </w:r>
      <w:r w:rsidRPr="001B1115">
        <w:t xml:space="preserve"> example is part of the Act, is not exhaustive and may extend, but does not limit, the meaning of the provision in which it appears (see </w:t>
      </w:r>
      <w:hyperlink r:id="rId42" w:tooltip="A2001-14" w:history="1">
        <w:r w:rsidR="001927F7" w:rsidRPr="001927F7">
          <w:rPr>
            <w:rStyle w:val="charCitHyperlinkAbbrev"/>
          </w:rPr>
          <w:t>Legislation Act</w:t>
        </w:r>
      </w:hyperlink>
      <w:r w:rsidRPr="001B1115">
        <w:t>, s 126 and s 132).</w:t>
      </w:r>
    </w:p>
    <w:p w14:paraId="16F07329" w14:textId="77777777" w:rsidR="006C64A0" w:rsidRPr="001B1115" w:rsidRDefault="006C64A0" w:rsidP="006C64A0">
      <w:pPr>
        <w:pStyle w:val="Apara"/>
      </w:pPr>
      <w:r w:rsidRPr="001B1115">
        <w:tab/>
        <w:t>(c)</w:t>
      </w:r>
      <w:r w:rsidRPr="001B1115">
        <w:tab/>
        <w:t>a certificate equivalent to a year 12 certificate issued under the AQF; or</w:t>
      </w:r>
    </w:p>
    <w:p w14:paraId="217EABF6" w14:textId="77777777" w:rsidR="006C64A0" w:rsidRPr="001B1115" w:rsidRDefault="006C64A0" w:rsidP="006C64A0">
      <w:pPr>
        <w:pStyle w:val="aExamHdgpar"/>
      </w:pPr>
      <w:r w:rsidRPr="001B1115">
        <w:t>Example</w:t>
      </w:r>
    </w:p>
    <w:p w14:paraId="1397BB76" w14:textId="77777777" w:rsidR="006C64A0" w:rsidRPr="001B1115" w:rsidRDefault="006C64A0" w:rsidP="006C64A0">
      <w:pPr>
        <w:pStyle w:val="aExampar"/>
      </w:pPr>
      <w:r w:rsidRPr="00AC4DC7">
        <w:t>the</w:t>
      </w:r>
      <w:r w:rsidRPr="001B1115">
        <w:t xml:space="preserve"> Australian Qualification Framework (AQF) Certificate II</w:t>
      </w:r>
    </w:p>
    <w:p w14:paraId="3EFF4F18" w14:textId="77777777" w:rsidR="006C64A0" w:rsidRPr="001B1115" w:rsidRDefault="006C64A0" w:rsidP="006C64A0">
      <w:pPr>
        <w:pStyle w:val="Apara"/>
      </w:pPr>
      <w:r w:rsidRPr="001B1115">
        <w:tab/>
        <w:t>(d)</w:t>
      </w:r>
      <w:r w:rsidRPr="001B1115">
        <w:tab/>
        <w:t xml:space="preserve">a certificate (however described) approved by the </w:t>
      </w:r>
      <w:r w:rsidR="00D22E2D">
        <w:t>director</w:t>
      </w:r>
      <w:r w:rsidR="00D22E2D">
        <w:noBreakHyphen/>
        <w:t>general</w:t>
      </w:r>
      <w:r w:rsidRPr="001B1115">
        <w:t>.</w:t>
      </w:r>
    </w:p>
    <w:p w14:paraId="638A3285" w14:textId="77777777" w:rsidR="006C64A0" w:rsidRPr="001B1115" w:rsidRDefault="006C64A0" w:rsidP="006C64A0">
      <w:pPr>
        <w:pStyle w:val="Amain"/>
      </w:pPr>
      <w:r w:rsidRPr="001B1115">
        <w:tab/>
        <w:t>(2)</w:t>
      </w:r>
      <w:r w:rsidRPr="001B1115">
        <w:tab/>
        <w:t>An approval is a notifiable instrument.</w:t>
      </w:r>
    </w:p>
    <w:p w14:paraId="47C0FA3F" w14:textId="21356F86"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3" w:tooltip="A2001-14" w:history="1">
        <w:r w:rsidR="001927F7" w:rsidRPr="001927F7">
          <w:rPr>
            <w:rStyle w:val="charCitHyperlinkAbbrev"/>
          </w:rPr>
          <w:t>Legislation Act</w:t>
        </w:r>
      </w:hyperlink>
      <w:r w:rsidRPr="001B1115">
        <w:t>.</w:t>
      </w:r>
    </w:p>
    <w:p w14:paraId="514D2C3C" w14:textId="77777777" w:rsidR="006C64A0" w:rsidRPr="001B1115" w:rsidRDefault="006C64A0" w:rsidP="006C64A0">
      <w:pPr>
        <w:pStyle w:val="Amain"/>
      </w:pPr>
      <w:r w:rsidRPr="001B1115">
        <w:lastRenderedPageBreak/>
        <w:tab/>
        <w:t>(3)</w:t>
      </w:r>
      <w:r w:rsidRPr="001B1115">
        <w:tab/>
        <w:t xml:space="preserve">Also, for this Act, a child </w:t>
      </w:r>
      <w:r w:rsidRPr="001927F7">
        <w:rPr>
          <w:rStyle w:val="charBoldItals"/>
        </w:rPr>
        <w:t>completes year 12</w:t>
      </w:r>
      <w:r w:rsidRPr="001B1115">
        <w:t xml:space="preserve"> if—</w:t>
      </w:r>
    </w:p>
    <w:p w14:paraId="18A6E279" w14:textId="77777777" w:rsidR="006C64A0" w:rsidRPr="001B1115" w:rsidRDefault="006C64A0" w:rsidP="006C64A0">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554B0C47" w14:textId="77777777" w:rsidR="006C64A0" w:rsidRPr="001B1115" w:rsidRDefault="006C64A0" w:rsidP="006C64A0">
      <w:pPr>
        <w:pStyle w:val="Apara"/>
      </w:pPr>
      <w:r w:rsidRPr="001B1115">
        <w:tab/>
        <w:t>(b)</w:t>
      </w:r>
      <w:r w:rsidRPr="001B1115">
        <w:tab/>
        <w:t xml:space="preserve">the </w:t>
      </w:r>
      <w:r w:rsidR="00D22E2D">
        <w:t>director</w:t>
      </w:r>
      <w:r w:rsidR="00D22E2D">
        <w:noBreakHyphen/>
        <w:t>general</w:t>
      </w:r>
      <w:r w:rsidRPr="001B1115">
        <w:t xml:space="preserve"> is satisfied on reasonable grounds that the child has completed year 12 or its equivalent in the ACT, a State, another Territory or a foreign country.</w:t>
      </w:r>
    </w:p>
    <w:p w14:paraId="3B22F535" w14:textId="77777777" w:rsidR="006C64A0" w:rsidRPr="001B1115" w:rsidRDefault="006C64A0" w:rsidP="006C64A0">
      <w:pPr>
        <w:pStyle w:val="Amain"/>
      </w:pPr>
      <w:r w:rsidRPr="001B1115">
        <w:tab/>
        <w:t>(4)</w:t>
      </w:r>
      <w:r w:rsidRPr="001B1115">
        <w:tab/>
        <w:t xml:space="preserve">A child mentioned in subsection (3) (b) may be given a certificate or record by the </w:t>
      </w:r>
      <w:r w:rsidR="00D22E2D">
        <w:t>director</w:t>
      </w:r>
      <w:r w:rsidR="00D22E2D">
        <w:noBreakHyphen/>
        <w:t>general</w:t>
      </w:r>
      <w:r w:rsidRPr="001B1115">
        <w:t>.</w:t>
      </w:r>
    </w:p>
    <w:p w14:paraId="4725BDEE" w14:textId="77777777" w:rsidR="006C64A0" w:rsidRPr="001B1115" w:rsidRDefault="006C64A0" w:rsidP="006C64A0">
      <w:pPr>
        <w:pStyle w:val="aNote"/>
      </w:pPr>
      <w:r w:rsidRPr="001927F7">
        <w:rPr>
          <w:rStyle w:val="charItals"/>
        </w:rPr>
        <w:t>Note</w:t>
      </w:r>
      <w:r w:rsidRPr="001B1115">
        <w:tab/>
        <w:t>If a form is approved under s 154 for s (4), the form must be used.</w:t>
      </w:r>
    </w:p>
    <w:p w14:paraId="0DF43ED6" w14:textId="77777777" w:rsidR="00746147" w:rsidRPr="00D87986" w:rsidRDefault="00746147" w:rsidP="00746147">
      <w:pPr>
        <w:pStyle w:val="Amain"/>
      </w:pPr>
      <w:r w:rsidRPr="00D87986">
        <w:tab/>
        <w:t>(5)</w:t>
      </w:r>
      <w:r w:rsidRPr="00D87986">
        <w:tab/>
        <w:t>In this section:</w:t>
      </w:r>
    </w:p>
    <w:p w14:paraId="6E1B5661" w14:textId="1A0421E7" w:rsidR="00746147" w:rsidRPr="00D87986" w:rsidRDefault="00746147" w:rsidP="00746147">
      <w:pPr>
        <w:pStyle w:val="aDef"/>
      </w:pPr>
      <w:r w:rsidRPr="00D87986">
        <w:rPr>
          <w:rStyle w:val="charBoldItals"/>
        </w:rPr>
        <w:t>AQF</w:t>
      </w:r>
      <w:r w:rsidRPr="00D87986">
        <w:t xml:space="preserve"> means the Australian Qualifications Framework under the </w:t>
      </w:r>
      <w:hyperlink r:id="rId44"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29CDC1BF" w14:textId="77777777" w:rsidR="006C64A0" w:rsidRPr="001B1115" w:rsidRDefault="006C64A0" w:rsidP="006C64A0">
      <w:pPr>
        <w:pStyle w:val="AH5Sec"/>
      </w:pPr>
      <w:bookmarkStart w:id="24" w:name="_Toc42176206"/>
      <w:r w:rsidRPr="003C3C8F">
        <w:rPr>
          <w:rStyle w:val="CharSectNo"/>
        </w:rPr>
        <w:t>9D</w:t>
      </w:r>
      <w:r w:rsidRPr="001B1115">
        <w:tab/>
        <w:t xml:space="preserve">Guidelines—certain </w:t>
      </w:r>
      <w:r w:rsidR="00D22E2D">
        <w:t>director</w:t>
      </w:r>
      <w:r w:rsidR="00D22E2D">
        <w:noBreakHyphen/>
        <w:t>general</w:t>
      </w:r>
      <w:r w:rsidRPr="001B1115">
        <w:t xml:space="preserve"> functions</w:t>
      </w:r>
      <w:bookmarkEnd w:id="24"/>
    </w:p>
    <w:p w14:paraId="558E95A0" w14:textId="77777777" w:rsidR="006C64A0" w:rsidRPr="001B1115" w:rsidRDefault="006C64A0" w:rsidP="00212A8D">
      <w:pPr>
        <w:pStyle w:val="Amain"/>
        <w:keepNext/>
      </w:pPr>
      <w:r w:rsidRPr="001B1115">
        <w:tab/>
        <w:t>(1)</w:t>
      </w:r>
      <w:r w:rsidRPr="001B1115">
        <w:tab/>
        <w:t xml:space="preserve">The </w:t>
      </w:r>
      <w:r w:rsidR="00D22E2D">
        <w:t>director</w:t>
      </w:r>
      <w:r w:rsidR="00D22E2D">
        <w:noBreakHyphen/>
        <w:t>general</w:t>
      </w:r>
      <w:r w:rsidRPr="001B1115">
        <w:t xml:space="preserve"> may make guidelines about the exercise of the </w:t>
      </w:r>
      <w:r w:rsidR="0029656E">
        <w:t>director</w:t>
      </w:r>
      <w:r w:rsidR="0029656E">
        <w:noBreakHyphen/>
        <w:t>general’s</w:t>
      </w:r>
      <w:r w:rsidRPr="001B1115">
        <w:t xml:space="preserve"> functions under the following provisions:</w:t>
      </w:r>
    </w:p>
    <w:p w14:paraId="5A0F01C7"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0075224C">
        <w:t>section 10 (6</w:t>
      </w:r>
      <w:r w:rsidRPr="001B1115">
        <w:t>) (c) (Child of compulsory education age—enrolment and registration requirement);</w:t>
      </w:r>
    </w:p>
    <w:p w14:paraId="0CC4034B"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14:paraId="56BEF91C" w14:textId="77777777" w:rsidR="006C64A0" w:rsidRPr="001B1115"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77678F18" w14:textId="77777777" w:rsidR="006C64A0" w:rsidRDefault="006C64A0" w:rsidP="006C64A0">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rsidR="0074739F">
        <w:t>;</w:t>
      </w:r>
    </w:p>
    <w:p w14:paraId="5AE98972" w14:textId="77777777" w:rsidR="0074739F" w:rsidRPr="001B12B7" w:rsidRDefault="0074739F" w:rsidP="0074739F">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4C4AD2D3" w14:textId="77777777" w:rsidR="006C64A0" w:rsidRPr="001B1115" w:rsidRDefault="006C64A0" w:rsidP="006C64A0">
      <w:pPr>
        <w:pStyle w:val="Amain"/>
      </w:pPr>
      <w:r w:rsidRPr="001B1115">
        <w:tab/>
        <w:t>(2)</w:t>
      </w:r>
      <w:r w:rsidRPr="001B1115">
        <w:tab/>
        <w:t>A guideline is a notifiable instrument.</w:t>
      </w:r>
    </w:p>
    <w:p w14:paraId="6D86BE85" w14:textId="2B955391"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45" w:tooltip="A2001-14" w:history="1">
        <w:r w:rsidR="001927F7" w:rsidRPr="001927F7">
          <w:rPr>
            <w:rStyle w:val="charCitHyperlinkAbbrev"/>
          </w:rPr>
          <w:t>Legislation Act</w:t>
        </w:r>
      </w:hyperlink>
      <w:r w:rsidRPr="001B1115">
        <w:t>.</w:t>
      </w:r>
    </w:p>
    <w:p w14:paraId="6547D44C" w14:textId="77777777" w:rsidR="006C64A0" w:rsidRPr="001B1115" w:rsidRDefault="006C64A0" w:rsidP="006C64A0">
      <w:pPr>
        <w:pStyle w:val="Amain"/>
      </w:pPr>
      <w:r w:rsidRPr="001B1115">
        <w:tab/>
        <w:t>(3)</w:t>
      </w:r>
      <w:r w:rsidRPr="001B1115">
        <w:tab/>
        <w:t xml:space="preserve">The </w:t>
      </w:r>
      <w:r w:rsidR="001D7BF7">
        <w:t>director</w:t>
      </w:r>
      <w:r w:rsidR="001D7BF7">
        <w:noBreakHyphen/>
        <w:t>general</w:t>
      </w:r>
      <w:r w:rsidRPr="001B1115">
        <w:t xml:space="preserve"> must comply with any guidelines.</w:t>
      </w:r>
    </w:p>
    <w:p w14:paraId="0FA85BAD" w14:textId="77777777" w:rsidR="00212A8D" w:rsidRDefault="00212A8D" w:rsidP="00212A8D">
      <w:pPr>
        <w:pStyle w:val="PageBreak"/>
      </w:pPr>
      <w:r>
        <w:br w:type="page"/>
      </w:r>
    </w:p>
    <w:p w14:paraId="48D1BD2F" w14:textId="77777777" w:rsidR="006C64A0" w:rsidRPr="003C3C8F" w:rsidRDefault="006C64A0" w:rsidP="00212A8D">
      <w:pPr>
        <w:pStyle w:val="AH2Part"/>
      </w:pPr>
      <w:bookmarkStart w:id="25" w:name="_Toc42176207"/>
      <w:r w:rsidRPr="003C3C8F">
        <w:rPr>
          <w:rStyle w:val="CharPartNo"/>
        </w:rPr>
        <w:lastRenderedPageBreak/>
        <w:t>Part 2.2</w:t>
      </w:r>
      <w:r w:rsidRPr="001B1115">
        <w:tab/>
      </w:r>
      <w:r w:rsidRPr="003C3C8F">
        <w:rPr>
          <w:rStyle w:val="CharPartText"/>
        </w:rPr>
        <w:t>Compulsory education requirements</w:t>
      </w:r>
      <w:bookmarkEnd w:id="25"/>
    </w:p>
    <w:p w14:paraId="31539CE6" w14:textId="77777777" w:rsidR="006C64A0" w:rsidRPr="003C3C8F" w:rsidRDefault="006C64A0" w:rsidP="006C64A0">
      <w:pPr>
        <w:pStyle w:val="AH3Div"/>
      </w:pPr>
      <w:bookmarkStart w:id="26" w:name="_Toc42176208"/>
      <w:r w:rsidRPr="003C3C8F">
        <w:rPr>
          <w:rStyle w:val="CharDivNo"/>
        </w:rPr>
        <w:t>Division 2.2.1</w:t>
      </w:r>
      <w:r w:rsidRPr="001B1115">
        <w:tab/>
      </w:r>
      <w:r w:rsidRPr="003C3C8F">
        <w:rPr>
          <w:rStyle w:val="CharDivText"/>
        </w:rPr>
        <w:t>Enrolment, registration and attendance requirements</w:t>
      </w:r>
      <w:bookmarkEnd w:id="26"/>
    </w:p>
    <w:p w14:paraId="6FB701D0" w14:textId="77777777" w:rsidR="006C64A0" w:rsidRPr="001B1115" w:rsidRDefault="006C64A0" w:rsidP="006C64A0">
      <w:pPr>
        <w:pStyle w:val="AH5Sec"/>
      </w:pPr>
      <w:bookmarkStart w:id="27" w:name="_Toc42176209"/>
      <w:r w:rsidRPr="003C3C8F">
        <w:rPr>
          <w:rStyle w:val="CharSectNo"/>
        </w:rPr>
        <w:t>10</w:t>
      </w:r>
      <w:r w:rsidRPr="001B1115">
        <w:tab/>
        <w:t>Child of compulsory education age—enrolment and registration requirement</w:t>
      </w:r>
      <w:bookmarkEnd w:id="27"/>
    </w:p>
    <w:p w14:paraId="5ACD75BB" w14:textId="77777777" w:rsidR="006C64A0" w:rsidRPr="001B1115" w:rsidRDefault="006C64A0" w:rsidP="006C64A0">
      <w:pPr>
        <w:pStyle w:val="Amain"/>
      </w:pPr>
      <w:r w:rsidRPr="001B1115">
        <w:tab/>
        <w:t>(1)</w:t>
      </w:r>
      <w:r w:rsidRPr="001B1115">
        <w:tab/>
        <w:t>This section applies if a child—</w:t>
      </w:r>
    </w:p>
    <w:p w14:paraId="172A79CD" w14:textId="77777777" w:rsidR="006C64A0" w:rsidRPr="001B1115" w:rsidRDefault="006C64A0" w:rsidP="006C64A0">
      <w:pPr>
        <w:pStyle w:val="Apara"/>
      </w:pPr>
      <w:r w:rsidRPr="001B1115">
        <w:tab/>
        <w:t>(a)</w:t>
      </w:r>
      <w:r w:rsidRPr="001B1115">
        <w:tab/>
        <w:t>lives in the ACT; and</w:t>
      </w:r>
    </w:p>
    <w:p w14:paraId="538F7268" w14:textId="77777777" w:rsidR="006C64A0" w:rsidRPr="001B1115" w:rsidRDefault="006C64A0" w:rsidP="006C64A0">
      <w:pPr>
        <w:pStyle w:val="Apara"/>
      </w:pPr>
      <w:r w:rsidRPr="001B1115">
        <w:tab/>
        <w:t>(b)</w:t>
      </w:r>
      <w:r w:rsidRPr="001B1115">
        <w:tab/>
        <w:t>is of compulsory education age.</w:t>
      </w:r>
    </w:p>
    <w:p w14:paraId="4124DDD1" w14:textId="77777777" w:rsidR="006C64A0" w:rsidRPr="001B1115" w:rsidRDefault="006C64A0" w:rsidP="006C64A0">
      <w:pPr>
        <w:pStyle w:val="Amain"/>
      </w:pPr>
      <w:r w:rsidRPr="001B1115">
        <w:tab/>
        <w:t>(2)</w:t>
      </w:r>
      <w:r w:rsidRPr="001B1115">
        <w:tab/>
        <w:t>The child’s parents must do either or both of the following:</w:t>
      </w:r>
    </w:p>
    <w:p w14:paraId="3E5E7331" w14:textId="77777777" w:rsidR="006C64A0" w:rsidRPr="001B1115" w:rsidRDefault="006C64A0" w:rsidP="006C64A0">
      <w:pPr>
        <w:pStyle w:val="Apara"/>
      </w:pPr>
      <w:r w:rsidRPr="001B1115">
        <w:tab/>
        <w:t>(a)</w:t>
      </w:r>
      <w:r w:rsidRPr="001B1115">
        <w:tab/>
        <w:t>enrol the child at an education provider for the purpose of the provider’s education course not later than 14 days after the day the course starts;</w:t>
      </w:r>
    </w:p>
    <w:p w14:paraId="4875F797" w14:textId="77777777" w:rsidR="006C64A0" w:rsidRPr="001B1115" w:rsidRDefault="006C64A0" w:rsidP="006C64A0">
      <w:pPr>
        <w:pStyle w:val="Apara"/>
      </w:pPr>
      <w:r w:rsidRPr="001B1115">
        <w:tab/>
        <w:t>(b)</w:t>
      </w:r>
      <w:r w:rsidRPr="001B1115">
        <w:tab/>
        <w:t>apply to register the child for home education not later than 10 school term days after the first of the following happens:</w:t>
      </w:r>
    </w:p>
    <w:p w14:paraId="70A83F0F" w14:textId="77777777" w:rsidR="006C64A0" w:rsidRPr="001B1115" w:rsidRDefault="006C64A0" w:rsidP="006C64A0">
      <w:pPr>
        <w:pStyle w:val="Asubpara"/>
      </w:pPr>
      <w:r w:rsidRPr="001B1115">
        <w:tab/>
        <w:t>(i)</w:t>
      </w:r>
      <w:r w:rsidRPr="001B1115">
        <w:tab/>
        <w:t>the start of the school year;</w:t>
      </w:r>
    </w:p>
    <w:p w14:paraId="01880F2D" w14:textId="77777777" w:rsidR="006C64A0" w:rsidRPr="001B1115" w:rsidRDefault="006C64A0" w:rsidP="006C64A0">
      <w:pPr>
        <w:pStyle w:val="Asubpara"/>
      </w:pPr>
      <w:r w:rsidRPr="001B1115">
        <w:tab/>
        <w:t>(ii)</w:t>
      </w:r>
      <w:r w:rsidRPr="001B1115">
        <w:tab/>
        <w:t>the day the child begins to live in the ACT.</w:t>
      </w:r>
    </w:p>
    <w:p w14:paraId="5BBAD40A" w14:textId="77777777" w:rsidR="006C64A0" w:rsidRPr="001B1115" w:rsidRDefault="006C64A0" w:rsidP="006C64A0">
      <w:pPr>
        <w:pStyle w:val="Amain"/>
      </w:pPr>
      <w:r w:rsidRPr="001B1115">
        <w:tab/>
        <w:t>(3)</w:t>
      </w:r>
      <w:r w:rsidRPr="001B1115">
        <w:tab/>
        <w:t>Also, the child’s parents must e</w:t>
      </w:r>
      <w:r>
        <w:t>nrol the child under subsection </w:t>
      </w:r>
      <w:r w:rsidRPr="001B1115">
        <w:t>(2) (a) not later than 10 school term days after—</w:t>
      </w:r>
    </w:p>
    <w:p w14:paraId="2965614C" w14:textId="77777777" w:rsidR="006C64A0" w:rsidRPr="001B1115" w:rsidRDefault="006C64A0" w:rsidP="006C64A0">
      <w:pPr>
        <w:pStyle w:val="Apara"/>
      </w:pPr>
      <w:r w:rsidRPr="001B1115">
        <w:tab/>
        <w:t>(a)</w:t>
      </w:r>
      <w:r w:rsidRPr="001B1115">
        <w:tab/>
        <w:t>the day the child turns 6 years old; or</w:t>
      </w:r>
    </w:p>
    <w:p w14:paraId="31526180" w14:textId="77777777" w:rsidR="006C64A0" w:rsidRPr="001B1115" w:rsidRDefault="006C64A0" w:rsidP="006C64A0">
      <w:pPr>
        <w:pStyle w:val="Apara"/>
      </w:pPr>
      <w:r w:rsidRPr="001B1115">
        <w:tab/>
        <w:t>(b)</w:t>
      </w:r>
      <w:r w:rsidRPr="001B1115">
        <w:tab/>
        <w:t>for a child who has not completed year 10—the day the child begins to live in the ACT.</w:t>
      </w:r>
    </w:p>
    <w:p w14:paraId="40732A84" w14:textId="77777777" w:rsidR="006C64A0" w:rsidRPr="001B1115" w:rsidRDefault="006C64A0" w:rsidP="00212A8D">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1D32DA94" w14:textId="77777777" w:rsidR="006C64A0" w:rsidRPr="001B1115" w:rsidRDefault="006C64A0" w:rsidP="006C64A0">
      <w:pPr>
        <w:pStyle w:val="Apara"/>
      </w:pPr>
      <w:r w:rsidRPr="001B1115">
        <w:tab/>
        <w:t>(a)</w:t>
      </w:r>
      <w:r w:rsidRPr="001B1115">
        <w:tab/>
        <w:t>enrol the child at another education provider for the purpose of the provider’s education course;</w:t>
      </w:r>
    </w:p>
    <w:p w14:paraId="42F82453" w14:textId="77777777" w:rsidR="006C64A0" w:rsidRPr="001B1115" w:rsidRDefault="006C64A0" w:rsidP="006C64A0">
      <w:pPr>
        <w:pStyle w:val="Apara"/>
      </w:pPr>
      <w:r w:rsidRPr="001B1115">
        <w:tab/>
        <w:t>(b)</w:t>
      </w:r>
      <w:r w:rsidRPr="001B1115">
        <w:tab/>
        <w:t>apply to register the child for home education.</w:t>
      </w:r>
    </w:p>
    <w:p w14:paraId="449665B6" w14:textId="77777777" w:rsidR="009236FE" w:rsidRPr="005F6DDA" w:rsidRDefault="009236FE" w:rsidP="009236FE">
      <w:pPr>
        <w:pStyle w:val="aNote"/>
      </w:pPr>
      <w:r w:rsidRPr="00380C4C">
        <w:rPr>
          <w:rStyle w:val="charItals"/>
        </w:rPr>
        <w:t>Note</w:t>
      </w:r>
      <w:r w:rsidRPr="00380C4C">
        <w:rPr>
          <w:rStyle w:val="charItals"/>
        </w:rPr>
        <w:tab/>
      </w:r>
      <w:r w:rsidRPr="005F6DDA">
        <w:t>If a form is approved under s 154 for this provision, the form must be used.</w:t>
      </w:r>
    </w:p>
    <w:p w14:paraId="58C8BDA0" w14:textId="77777777" w:rsidR="004459F4" w:rsidRPr="00912C94" w:rsidRDefault="0075224C" w:rsidP="004459F4">
      <w:pPr>
        <w:pStyle w:val="Amain"/>
      </w:pPr>
      <w:r>
        <w:tab/>
        <w:t>(5</w:t>
      </w:r>
      <w:r w:rsidR="004459F4" w:rsidRPr="00912C94">
        <w:t>)</w:t>
      </w:r>
      <w:r w:rsidR="004459F4" w:rsidRPr="00912C94">
        <w:tab/>
        <w:t xml:space="preserve">If the child’s registration for home education is cancelled under section 135 (Cancellation of registration for home education), the parents must enrol the child at </w:t>
      </w:r>
      <w:r w:rsidR="004459F4" w:rsidRPr="00912C94">
        <w:rPr>
          <w:szCs w:val="24"/>
          <w:lang w:eastAsia="en-AU"/>
        </w:rPr>
        <w:t xml:space="preserve">an education provider for the purpose of the provider’s education course </w:t>
      </w:r>
      <w:r w:rsidR="004459F4" w:rsidRPr="00912C94">
        <w:t>not later than 14 days after the day the cancellation takes effect.</w:t>
      </w:r>
    </w:p>
    <w:p w14:paraId="281F7A0B" w14:textId="77777777" w:rsidR="004459F4" w:rsidRPr="00912C94" w:rsidRDefault="004459F4" w:rsidP="004459F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5A99C672" w14:textId="77777777" w:rsidR="006C64A0" w:rsidRPr="001B1115" w:rsidRDefault="0075224C" w:rsidP="006C64A0">
      <w:pPr>
        <w:pStyle w:val="Amain"/>
      </w:pPr>
      <w:r>
        <w:tab/>
        <w:t>(6</w:t>
      </w:r>
      <w:r w:rsidR="006C64A0" w:rsidRPr="001B1115">
        <w:t>)</w:t>
      </w:r>
      <w:r w:rsidR="006C64A0" w:rsidRPr="001B1115">
        <w:tab/>
        <w:t>This section does not apply if—</w:t>
      </w:r>
    </w:p>
    <w:p w14:paraId="585EE412" w14:textId="77777777" w:rsidR="006C64A0" w:rsidRPr="001B1115" w:rsidRDefault="006C64A0" w:rsidP="006C64A0">
      <w:pPr>
        <w:pStyle w:val="Apara"/>
      </w:pPr>
      <w:r w:rsidRPr="001B1115">
        <w:tab/>
        <w:t>(a)</w:t>
      </w:r>
      <w:r w:rsidRPr="001B1115">
        <w:tab/>
        <w:t>an exemption certificate is in force for the child; or</w:t>
      </w:r>
    </w:p>
    <w:p w14:paraId="4B606C84" w14:textId="77777777" w:rsidR="006C64A0" w:rsidRPr="001B1115" w:rsidRDefault="006C64A0" w:rsidP="006C64A0">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4D2FE5F5" w14:textId="77777777" w:rsidR="006C64A0" w:rsidRPr="001B1115" w:rsidRDefault="006C64A0" w:rsidP="006C64A0">
      <w:pPr>
        <w:pStyle w:val="Apara"/>
      </w:pPr>
      <w:r w:rsidRPr="001B1115">
        <w:tab/>
        <w:t>(c)</w:t>
      </w:r>
      <w:r w:rsidRPr="001B1115">
        <w:tab/>
        <w:t xml:space="preserve">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4195D852"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005C77E1">
        <w:t xml:space="preserve"> functions under s (6</w:t>
      </w:r>
      <w:r w:rsidRPr="001B1115">
        <w:t>) (c) (see s 9D).</w:t>
      </w:r>
    </w:p>
    <w:p w14:paraId="2C98A658"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77324EAA" w14:textId="77777777" w:rsidR="006C64A0" w:rsidRPr="001B1115" w:rsidRDefault="006C64A0" w:rsidP="006C64A0">
      <w:pPr>
        <w:pStyle w:val="AH5Sec"/>
      </w:pPr>
      <w:bookmarkStart w:id="28" w:name="_Toc42176210"/>
      <w:r w:rsidRPr="003C3C8F">
        <w:rPr>
          <w:rStyle w:val="CharSectNo"/>
        </w:rPr>
        <w:lastRenderedPageBreak/>
        <w:t>10A</w:t>
      </w:r>
      <w:r w:rsidRPr="001B1115">
        <w:tab/>
        <w:t>Child of compulsory education age—school attendance requirement</w:t>
      </w:r>
      <w:bookmarkEnd w:id="28"/>
    </w:p>
    <w:p w14:paraId="6000C1A6" w14:textId="77777777" w:rsidR="006C64A0" w:rsidRPr="001B1115" w:rsidRDefault="006C64A0" w:rsidP="00AB2F3A">
      <w:pPr>
        <w:pStyle w:val="Amain"/>
        <w:keepNext/>
      </w:pPr>
      <w:r w:rsidRPr="001B1115">
        <w:tab/>
        <w:t>(1)</w:t>
      </w:r>
      <w:r w:rsidRPr="001B1115">
        <w:tab/>
        <w:t>This section applies if a child—</w:t>
      </w:r>
    </w:p>
    <w:p w14:paraId="1811DABE" w14:textId="77777777" w:rsidR="006C64A0" w:rsidRPr="001B1115" w:rsidRDefault="006C64A0" w:rsidP="006C64A0">
      <w:pPr>
        <w:pStyle w:val="Apara"/>
      </w:pPr>
      <w:r w:rsidRPr="001B1115">
        <w:tab/>
        <w:t>(a)</w:t>
      </w:r>
      <w:r w:rsidRPr="001B1115">
        <w:tab/>
        <w:t>lives in the ACT; and</w:t>
      </w:r>
    </w:p>
    <w:p w14:paraId="000171E9" w14:textId="77777777" w:rsidR="006C64A0" w:rsidRPr="001B1115" w:rsidRDefault="006C64A0" w:rsidP="006C64A0">
      <w:pPr>
        <w:pStyle w:val="Apara"/>
      </w:pPr>
      <w:r w:rsidRPr="001B1115">
        <w:tab/>
        <w:t>(b)</w:t>
      </w:r>
      <w:r w:rsidRPr="001B1115">
        <w:tab/>
        <w:t>is of compulsory education age; and</w:t>
      </w:r>
    </w:p>
    <w:p w14:paraId="527BA4AD" w14:textId="77777777" w:rsidR="006C64A0" w:rsidRPr="001B1115" w:rsidRDefault="006C64A0" w:rsidP="006C64A0">
      <w:pPr>
        <w:pStyle w:val="Apara"/>
      </w:pPr>
      <w:r w:rsidRPr="001B1115">
        <w:tab/>
        <w:t>(c)</w:t>
      </w:r>
      <w:r w:rsidRPr="001B1115">
        <w:tab/>
        <w:t>is enrolled at a school.</w:t>
      </w:r>
    </w:p>
    <w:p w14:paraId="6C69610E" w14:textId="77777777" w:rsidR="006C64A0" w:rsidRPr="001B1115" w:rsidRDefault="006C64A0" w:rsidP="006C64A0">
      <w:pPr>
        <w:pStyle w:val="Amain"/>
      </w:pPr>
      <w:r w:rsidRPr="001B1115">
        <w:tab/>
        <w:t>(2)</w:t>
      </w:r>
      <w:r w:rsidRPr="001B1115">
        <w:tab/>
        <w:t>The child’s parents must ensure that the child—</w:t>
      </w:r>
    </w:p>
    <w:p w14:paraId="21BD467B" w14:textId="77777777" w:rsidR="006C64A0" w:rsidRPr="001B1115" w:rsidRDefault="006C64A0" w:rsidP="006C64A0">
      <w:pPr>
        <w:pStyle w:val="Apara"/>
      </w:pPr>
      <w:r w:rsidRPr="001B1115">
        <w:tab/>
        <w:t>(a)</w:t>
      </w:r>
      <w:r w:rsidRPr="001B1115">
        <w:tab/>
        <w:t>attends the school on every day, and during the times on every day, when the school is open for attendance; and</w:t>
      </w:r>
    </w:p>
    <w:p w14:paraId="7545A1D7" w14:textId="77777777" w:rsidR="006C64A0" w:rsidRPr="001B1115" w:rsidRDefault="006C64A0" w:rsidP="006C64A0">
      <w:pPr>
        <w:pStyle w:val="Apara"/>
      </w:pPr>
      <w:r w:rsidRPr="001B1115">
        <w:tab/>
        <w:t>(b)</w:t>
      </w:r>
      <w:r w:rsidRPr="001B1115">
        <w:tab/>
        <w:t>attends every activity of the school (including attendance at an approved educational course) that the school requires the child to attend.</w:t>
      </w:r>
    </w:p>
    <w:p w14:paraId="0B5EA80D"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4961A069"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(3) (see s 9D).</w:t>
      </w:r>
    </w:p>
    <w:p w14:paraId="4153C3FF"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4592DE09" w14:textId="77777777" w:rsidR="006C64A0" w:rsidRPr="003C3C8F" w:rsidRDefault="006C64A0" w:rsidP="006C64A0">
      <w:pPr>
        <w:pStyle w:val="AH3Div"/>
      </w:pPr>
      <w:bookmarkStart w:id="29" w:name="_Toc42176211"/>
      <w:r w:rsidRPr="003C3C8F">
        <w:rPr>
          <w:rStyle w:val="CharDivNo"/>
        </w:rPr>
        <w:t>Division 2.2.2</w:t>
      </w:r>
      <w:r w:rsidRPr="001B1115">
        <w:tab/>
      </w:r>
      <w:r w:rsidRPr="003C3C8F">
        <w:rPr>
          <w:rStyle w:val="CharDivText"/>
        </w:rPr>
        <w:t>Participation requirement</w:t>
      </w:r>
      <w:bookmarkEnd w:id="29"/>
    </w:p>
    <w:p w14:paraId="2E5CD54A" w14:textId="77777777" w:rsidR="006C64A0" w:rsidRPr="001B1115" w:rsidRDefault="006C64A0" w:rsidP="006C64A0">
      <w:pPr>
        <w:pStyle w:val="AH5Sec"/>
      </w:pPr>
      <w:bookmarkStart w:id="30" w:name="_Toc42176212"/>
      <w:r w:rsidRPr="003C3C8F">
        <w:rPr>
          <w:rStyle w:val="CharSectNo"/>
        </w:rPr>
        <w:t>10B</w:t>
      </w:r>
      <w:r w:rsidRPr="001B1115">
        <w:tab/>
        <w:t xml:space="preserve">Meaning of </w:t>
      </w:r>
      <w:r w:rsidRPr="001927F7">
        <w:rPr>
          <w:rStyle w:val="charItals"/>
        </w:rPr>
        <w:t>participates</w:t>
      </w:r>
      <w:r w:rsidRPr="001B1115">
        <w:t xml:space="preserve"> in education course—div 2.2.2</w:t>
      </w:r>
      <w:bookmarkEnd w:id="30"/>
    </w:p>
    <w:p w14:paraId="3A6F3F71" w14:textId="77777777" w:rsidR="006C64A0" w:rsidRPr="001B1115" w:rsidRDefault="006C64A0" w:rsidP="006C64A0">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58E1976F" w14:textId="77777777" w:rsidR="006C64A0" w:rsidRPr="001B1115" w:rsidRDefault="006C64A0" w:rsidP="006C64A0">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617B5ECE" w14:textId="77777777" w:rsidR="006C64A0" w:rsidRPr="001B1115" w:rsidRDefault="006C64A0" w:rsidP="006C64A0">
      <w:pPr>
        <w:pStyle w:val="Apara"/>
        <w:rPr>
          <w:lang w:eastAsia="en-AU"/>
        </w:rPr>
      </w:pPr>
      <w:r w:rsidRPr="001B1115">
        <w:lastRenderedPageBreak/>
        <w:tab/>
        <w:t>(b)</w:t>
      </w:r>
      <w:r w:rsidRPr="001B1115">
        <w:tab/>
      </w:r>
      <w:r w:rsidRPr="001B1115">
        <w:rPr>
          <w:lang w:eastAsia="en-AU"/>
        </w:rPr>
        <w:t>for an education course that is completed by distance education (however described)—the provider’s requirements for distance education.</w:t>
      </w:r>
    </w:p>
    <w:p w14:paraId="54F0EABD" w14:textId="77777777" w:rsidR="006C64A0" w:rsidRPr="001B1115" w:rsidRDefault="006C64A0" w:rsidP="006C64A0">
      <w:pPr>
        <w:pStyle w:val="aExamHdgpar"/>
      </w:pPr>
      <w:r w:rsidRPr="001B1115">
        <w:t>Examples—par (b)</w:t>
      </w:r>
    </w:p>
    <w:p w14:paraId="396A2FB3" w14:textId="77777777" w:rsidR="006C64A0" w:rsidRPr="001B1115" w:rsidRDefault="006C64A0" w:rsidP="006C64A0">
      <w:pPr>
        <w:pStyle w:val="aExamINumpar"/>
        <w:rPr>
          <w:lang w:eastAsia="en-AU"/>
        </w:rPr>
      </w:pPr>
      <w:r w:rsidRPr="001B1115">
        <w:t>1</w:t>
      </w:r>
      <w:r w:rsidRPr="001B1115">
        <w:tab/>
      </w:r>
      <w:r w:rsidRPr="001B1115">
        <w:rPr>
          <w:lang w:eastAsia="en-AU"/>
        </w:rPr>
        <w:t>complete and return the assigned work for the course</w:t>
      </w:r>
    </w:p>
    <w:p w14:paraId="39B4B41A" w14:textId="77777777" w:rsidR="006C64A0" w:rsidRPr="001B1115" w:rsidRDefault="006C64A0" w:rsidP="006C64A0">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646E2D9F" w14:textId="77777777" w:rsidR="006C64A0" w:rsidRPr="001B1115" w:rsidRDefault="006C64A0" w:rsidP="0079696A">
      <w:pPr>
        <w:pStyle w:val="aExamINumpar"/>
        <w:keepNext/>
        <w:rPr>
          <w:lang w:eastAsia="en-AU"/>
        </w:rPr>
      </w:pPr>
      <w:r w:rsidRPr="001B1115">
        <w:rPr>
          <w:lang w:eastAsia="en-AU"/>
        </w:rPr>
        <w:t>3</w:t>
      </w:r>
      <w:r w:rsidRPr="001B1115">
        <w:rPr>
          <w:lang w:eastAsia="en-AU"/>
        </w:rPr>
        <w:tab/>
        <w:t>attend the provider for 1 week twice a year</w:t>
      </w:r>
    </w:p>
    <w:p w14:paraId="71D92757" w14:textId="1AB3A171"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6" w:tooltip="A2001-14" w:history="1">
        <w:r w:rsidR="001927F7" w:rsidRPr="001927F7">
          <w:rPr>
            <w:rStyle w:val="charCitHyperlinkAbbrev"/>
          </w:rPr>
          <w:t>Legislation Act</w:t>
        </w:r>
      </w:hyperlink>
      <w:r w:rsidRPr="001B1115">
        <w:t>, s 126 and s 132).</w:t>
      </w:r>
    </w:p>
    <w:p w14:paraId="32C73B1A" w14:textId="77777777" w:rsidR="006C64A0" w:rsidRPr="001B1115" w:rsidRDefault="006C64A0" w:rsidP="006C64A0">
      <w:pPr>
        <w:pStyle w:val="AH5Sec"/>
      </w:pPr>
      <w:bookmarkStart w:id="31" w:name="_Toc42176213"/>
      <w:r w:rsidRPr="003C3C8F">
        <w:rPr>
          <w:rStyle w:val="CharSectNo"/>
        </w:rPr>
        <w:t>10C</w:t>
      </w:r>
      <w:r w:rsidRPr="001B1115">
        <w:tab/>
        <w:t xml:space="preserve">Meaning of </w:t>
      </w:r>
      <w:r w:rsidRPr="001927F7">
        <w:rPr>
          <w:rStyle w:val="charItals"/>
        </w:rPr>
        <w:t>full-time participation</w:t>
      </w:r>
      <w:r w:rsidRPr="001B1115">
        <w:t xml:space="preserve"> in education course—div 2.2.2</w:t>
      </w:r>
      <w:bookmarkEnd w:id="31"/>
    </w:p>
    <w:p w14:paraId="20333016" w14:textId="77777777" w:rsidR="006C64A0" w:rsidRPr="001B1115" w:rsidRDefault="006C64A0" w:rsidP="006C64A0">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66C87516"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course; or</w:t>
      </w:r>
    </w:p>
    <w:p w14:paraId="3340B691"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54A8AFE4" w14:textId="77777777" w:rsidR="006C64A0" w:rsidRPr="001B1115" w:rsidRDefault="006C64A0" w:rsidP="006C64A0">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6670A826"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0AEFB058" w14:textId="77777777" w:rsidR="006C64A0" w:rsidRPr="001B1115" w:rsidRDefault="006C64A0" w:rsidP="00BF008B">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284CE115" w14:textId="77777777" w:rsidR="006C64A0" w:rsidRPr="001B1115" w:rsidRDefault="006C64A0" w:rsidP="006C64A0">
      <w:pPr>
        <w:pStyle w:val="Asubpara"/>
        <w:rPr>
          <w:lang w:eastAsia="en-AU"/>
        </w:rPr>
      </w:pPr>
      <w:r>
        <w:rPr>
          <w:lang w:eastAsia="en-AU"/>
        </w:rPr>
        <w:tab/>
        <w:t>(i)</w:t>
      </w:r>
      <w:r w:rsidRPr="001B1115">
        <w:rPr>
          <w:lang w:eastAsia="en-AU"/>
        </w:rPr>
        <w:tab/>
        <w:t>an education course;</w:t>
      </w:r>
    </w:p>
    <w:p w14:paraId="2863B68D" w14:textId="77777777" w:rsidR="006C64A0" w:rsidRPr="001B1115" w:rsidRDefault="006C64A0" w:rsidP="006C64A0">
      <w:pPr>
        <w:pStyle w:val="Asubpara"/>
        <w:rPr>
          <w:lang w:eastAsia="en-AU"/>
        </w:rPr>
      </w:pPr>
      <w:r w:rsidRPr="001B1115">
        <w:rPr>
          <w:lang w:eastAsia="en-AU"/>
        </w:rPr>
        <w:tab/>
        <w:t>(ii)</w:t>
      </w:r>
      <w:r w:rsidRPr="001B1115">
        <w:rPr>
          <w:lang w:eastAsia="en-AU"/>
        </w:rPr>
        <w:tab/>
        <w:t>a training alternative;</w:t>
      </w:r>
    </w:p>
    <w:p w14:paraId="145F037C" w14:textId="77777777" w:rsidR="006C64A0" w:rsidRPr="001B1115" w:rsidRDefault="006C64A0" w:rsidP="00CB6FF2">
      <w:pPr>
        <w:pStyle w:val="Asubpara"/>
        <w:keepNext/>
        <w:rPr>
          <w:lang w:eastAsia="en-AU"/>
        </w:rPr>
      </w:pPr>
      <w:r w:rsidRPr="001B1115">
        <w:rPr>
          <w:lang w:eastAsia="en-AU"/>
        </w:rPr>
        <w:lastRenderedPageBreak/>
        <w:tab/>
        <w:t>(iii)</w:t>
      </w:r>
      <w:r w:rsidRPr="001B1115">
        <w:rPr>
          <w:lang w:eastAsia="en-AU"/>
        </w:rPr>
        <w:tab/>
        <w:t>an employment alternative.</w:t>
      </w:r>
    </w:p>
    <w:p w14:paraId="1C1571BC" w14:textId="77777777" w:rsidR="006C64A0" w:rsidRPr="001B1115" w:rsidRDefault="006C64A0" w:rsidP="006C64A0">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rsidR="0029656E">
        <w:t>director</w:t>
      </w:r>
      <w:r w:rsidR="0029656E">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7DB8E9EC" w14:textId="77777777" w:rsidR="006C64A0" w:rsidRPr="001B1115" w:rsidRDefault="006C64A0" w:rsidP="006C64A0">
      <w:pPr>
        <w:pStyle w:val="AH5Sec"/>
      </w:pPr>
      <w:bookmarkStart w:id="32" w:name="_Toc42176214"/>
      <w:r w:rsidRPr="003C3C8F">
        <w:rPr>
          <w:rStyle w:val="CharSectNo"/>
        </w:rPr>
        <w:t>10D</w:t>
      </w:r>
      <w:r w:rsidRPr="001B1115">
        <w:tab/>
        <w:t>Child of compulsory education age—participation requirement</w:t>
      </w:r>
      <w:bookmarkEnd w:id="32"/>
    </w:p>
    <w:p w14:paraId="39F2FE84" w14:textId="77777777" w:rsidR="006C64A0" w:rsidRPr="001B1115" w:rsidRDefault="006C64A0" w:rsidP="004518AB">
      <w:pPr>
        <w:pStyle w:val="Amain"/>
        <w:keepNext/>
      </w:pPr>
      <w:r w:rsidRPr="001B1115">
        <w:tab/>
        <w:t>(1)</w:t>
      </w:r>
      <w:r w:rsidRPr="001B1115">
        <w:tab/>
        <w:t>This section applies if a child—</w:t>
      </w:r>
    </w:p>
    <w:p w14:paraId="3A1AEA7E" w14:textId="77777777" w:rsidR="006C64A0" w:rsidRPr="001B1115" w:rsidRDefault="006C64A0" w:rsidP="006C64A0">
      <w:pPr>
        <w:pStyle w:val="Apara"/>
      </w:pPr>
      <w:r w:rsidRPr="001B1115">
        <w:tab/>
        <w:t>(a)</w:t>
      </w:r>
      <w:r w:rsidRPr="001B1115">
        <w:tab/>
        <w:t>lives in the ACT; and</w:t>
      </w:r>
    </w:p>
    <w:p w14:paraId="35A2A3C3" w14:textId="77777777" w:rsidR="006C64A0" w:rsidRPr="001B1115" w:rsidRDefault="006C64A0" w:rsidP="006C64A0">
      <w:pPr>
        <w:pStyle w:val="Apara"/>
      </w:pPr>
      <w:r w:rsidRPr="001B1115">
        <w:tab/>
        <w:t>(b)</w:t>
      </w:r>
      <w:r w:rsidRPr="001B1115">
        <w:tab/>
        <w:t>is of compulsory education age; and</w:t>
      </w:r>
    </w:p>
    <w:p w14:paraId="3B714E53" w14:textId="77777777" w:rsidR="006C64A0" w:rsidRPr="001B1115" w:rsidRDefault="006C64A0" w:rsidP="006C64A0">
      <w:pPr>
        <w:pStyle w:val="Apara"/>
      </w:pPr>
      <w:r w:rsidRPr="001B1115">
        <w:tab/>
        <w:t>(c)</w:t>
      </w:r>
      <w:r w:rsidRPr="001B1115">
        <w:tab/>
        <w:t>is enrolled at an education provider other than a school for the purpose of the provider’s education course.</w:t>
      </w:r>
    </w:p>
    <w:p w14:paraId="04D6A1DE" w14:textId="77777777" w:rsidR="006C64A0" w:rsidRPr="001B1115" w:rsidRDefault="006C64A0" w:rsidP="006C64A0">
      <w:pPr>
        <w:pStyle w:val="Amain"/>
      </w:pPr>
      <w:r w:rsidRPr="001B1115">
        <w:tab/>
        <w:t>(2)</w:t>
      </w:r>
      <w:r w:rsidRPr="001B1115">
        <w:tab/>
        <w:t>The child’s parents must ensure that the child participates in the education course.</w:t>
      </w:r>
    </w:p>
    <w:p w14:paraId="390C81B6" w14:textId="77777777" w:rsidR="006C64A0" w:rsidRPr="001B1115" w:rsidRDefault="006C64A0" w:rsidP="006C64A0">
      <w:pPr>
        <w:pStyle w:val="Amain"/>
      </w:pPr>
      <w:r w:rsidRPr="001B1115">
        <w:tab/>
        <w:t>(3)</w:t>
      </w:r>
      <w:r w:rsidRPr="001B1115">
        <w:tab/>
        <w:t xml:space="preserve">Also, the </w:t>
      </w:r>
      <w:r w:rsidRPr="001B1115">
        <w:rPr>
          <w:lang w:eastAsia="en-AU"/>
        </w:rPr>
        <w:t>child’s participation must be—</w:t>
      </w:r>
    </w:p>
    <w:p w14:paraId="2FD90892" w14:textId="77777777" w:rsidR="006C64A0" w:rsidRPr="001B1115" w:rsidRDefault="006C64A0" w:rsidP="006C64A0">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342AA0A2" w14:textId="77777777" w:rsidR="006C64A0" w:rsidRPr="001B1115" w:rsidRDefault="006C64A0" w:rsidP="006C64A0">
      <w:pPr>
        <w:pStyle w:val="Apara"/>
      </w:pPr>
      <w:r w:rsidRPr="001B1115">
        <w:tab/>
        <w:t>(b)</w:t>
      </w:r>
      <w:r w:rsidRPr="001B1115">
        <w:tab/>
        <w:t>if an exemption certificate is in force for the child for the course—participation in accordance with the certificate.</w:t>
      </w:r>
    </w:p>
    <w:p w14:paraId="6261274A" w14:textId="77777777" w:rsidR="006C64A0" w:rsidRPr="001B1115" w:rsidRDefault="006C64A0" w:rsidP="00CB6FF2">
      <w:pPr>
        <w:pStyle w:val="Amain"/>
        <w:keepNext/>
      </w:pPr>
      <w:r w:rsidRPr="001B1115">
        <w:tab/>
        <w:t>(4)</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442D23D0"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29656E">
        <w:t>director</w:t>
      </w:r>
      <w:r w:rsidR="0029656E">
        <w:noBreakHyphen/>
        <w:t>general’s</w:t>
      </w:r>
      <w:r w:rsidRPr="001B1115">
        <w:t xml:space="preserve"> functions under s (4) (see s 9D).</w:t>
      </w:r>
    </w:p>
    <w:p w14:paraId="12C3CBEA"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7C729251" w14:textId="77777777" w:rsidR="006C64A0" w:rsidRPr="001B1115" w:rsidRDefault="006C64A0" w:rsidP="006C64A0">
      <w:pPr>
        <w:pStyle w:val="AH5Sec"/>
        <w:rPr>
          <w:lang w:eastAsia="en-AU"/>
        </w:rPr>
      </w:pPr>
      <w:bookmarkStart w:id="33" w:name="_Toc42176215"/>
      <w:r w:rsidRPr="003C3C8F">
        <w:rPr>
          <w:rStyle w:val="CharSectNo"/>
        </w:rPr>
        <w:lastRenderedPageBreak/>
        <w:t>11</w:t>
      </w:r>
      <w:r w:rsidRPr="001B1115">
        <w:rPr>
          <w:lang w:eastAsia="en-AU"/>
        </w:rPr>
        <w:tab/>
        <w:t>Participation requirement—absence</w:t>
      </w:r>
      <w:bookmarkEnd w:id="33"/>
    </w:p>
    <w:p w14:paraId="5264241D" w14:textId="77777777" w:rsidR="006C64A0" w:rsidRPr="001B1115" w:rsidRDefault="006C64A0" w:rsidP="00AB2F3A">
      <w:pPr>
        <w:pStyle w:val="Amainreturn"/>
        <w:keepNext/>
        <w:rPr>
          <w:lang w:eastAsia="en-AU"/>
        </w:rPr>
      </w:pPr>
      <w:r w:rsidRPr="001B1115">
        <w:rPr>
          <w:lang w:eastAsia="en-AU"/>
        </w:rPr>
        <w:t>A child’s participation in an education course is taken for this Act to continue during an absence that is—</w:t>
      </w:r>
    </w:p>
    <w:p w14:paraId="66CA3B95"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775CB52B" w14:textId="77777777" w:rsidR="006C64A0" w:rsidRPr="001B1115" w:rsidRDefault="006C64A0" w:rsidP="0079696A">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14:paraId="3A9F1DFE" w14:textId="77777777" w:rsidR="006C64A0" w:rsidRPr="001B1115" w:rsidRDefault="006C64A0" w:rsidP="006C64A0">
      <w:pPr>
        <w:pStyle w:val="aExamHdgpar"/>
        <w:rPr>
          <w:lang w:eastAsia="en-AU"/>
        </w:rPr>
      </w:pPr>
      <w:r w:rsidRPr="001B1115">
        <w:rPr>
          <w:lang w:eastAsia="en-AU"/>
        </w:rPr>
        <w:t>Example—par (b)</w:t>
      </w:r>
    </w:p>
    <w:p w14:paraId="054E7E5B" w14:textId="784535A1" w:rsidR="006C64A0" w:rsidRPr="001B1115" w:rsidRDefault="006C64A0" w:rsidP="00CB6FF2">
      <w:pPr>
        <w:pStyle w:val="aExampar"/>
        <w:keepNext/>
        <w:rPr>
          <w:lang w:eastAsia="en-AU"/>
        </w:rPr>
      </w:pPr>
      <w:r w:rsidRPr="001B1115">
        <w:rPr>
          <w:lang w:eastAsia="en-AU"/>
        </w:rPr>
        <w:t xml:space="preserve">Will is absent from an education provider because a public health direction under the </w:t>
      </w:r>
      <w:hyperlink r:id="rId47" w:tooltip="A1997-69" w:history="1">
        <w:r w:rsidR="001927F7"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2F521DCF" w14:textId="12274991"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48" w:tooltip="A2001-14" w:history="1">
        <w:r w:rsidR="001927F7" w:rsidRPr="001927F7">
          <w:rPr>
            <w:rStyle w:val="charCitHyperlinkAbbrev"/>
          </w:rPr>
          <w:t>Legislation Act</w:t>
        </w:r>
      </w:hyperlink>
      <w:r w:rsidRPr="001B1115">
        <w:t>, s 126 and s 132).</w:t>
      </w:r>
    </w:p>
    <w:p w14:paraId="7C4E633D" w14:textId="77777777" w:rsidR="006C64A0" w:rsidRPr="001B1115" w:rsidRDefault="006C64A0" w:rsidP="006C64A0">
      <w:pPr>
        <w:pStyle w:val="AH5Sec"/>
        <w:rPr>
          <w:lang w:eastAsia="en-AU"/>
        </w:rPr>
      </w:pPr>
      <w:bookmarkStart w:id="34" w:name="_Toc42176216"/>
      <w:r w:rsidRPr="003C3C8F">
        <w:rPr>
          <w:rStyle w:val="CharSectNo"/>
        </w:rPr>
        <w:t>11A</w:t>
      </w:r>
      <w:r w:rsidRPr="001B1115">
        <w:rPr>
          <w:lang w:eastAsia="en-AU"/>
        </w:rPr>
        <w:tab/>
        <w:t>Participation requirement—suspension</w:t>
      </w:r>
      <w:bookmarkEnd w:id="34"/>
    </w:p>
    <w:p w14:paraId="66422194"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120F25E0"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14:paraId="6A2CC68F" w14:textId="77777777" w:rsidR="006C64A0" w:rsidRPr="001B1115" w:rsidRDefault="006C64A0" w:rsidP="006C64A0">
      <w:pPr>
        <w:pStyle w:val="AH5Sec"/>
        <w:rPr>
          <w:lang w:eastAsia="en-AU"/>
        </w:rPr>
      </w:pPr>
      <w:bookmarkStart w:id="35" w:name="_Toc42176217"/>
      <w:r w:rsidRPr="003C3C8F">
        <w:rPr>
          <w:rStyle w:val="CharSectNo"/>
        </w:rPr>
        <w:t>11B</w:t>
      </w:r>
      <w:r w:rsidRPr="001B1115">
        <w:rPr>
          <w:lang w:eastAsia="en-AU"/>
        </w:rPr>
        <w:tab/>
        <w:t>Participation requirement—exclusion</w:t>
      </w:r>
      <w:bookmarkEnd w:id="35"/>
    </w:p>
    <w:p w14:paraId="52CA4107"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342D84A8"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course is taken for this Act to continue—</w:t>
      </w:r>
    </w:p>
    <w:p w14:paraId="5146F613"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2A5B16F6" w14:textId="77777777" w:rsidR="006C64A0" w:rsidRPr="001B1115" w:rsidRDefault="006C64A0" w:rsidP="00AB2F3A">
      <w:pPr>
        <w:pStyle w:val="Apara"/>
        <w:keepLines/>
        <w:rPr>
          <w:lang w:eastAsia="en-AU"/>
        </w:rPr>
      </w:pPr>
      <w:r w:rsidRPr="001B1115">
        <w:rPr>
          <w:lang w:eastAsia="en-AU"/>
        </w:rPr>
        <w:lastRenderedPageBreak/>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038CAFF7" w14:textId="77777777" w:rsidR="006C64A0" w:rsidRPr="003C3C8F" w:rsidRDefault="006C64A0" w:rsidP="006C64A0">
      <w:pPr>
        <w:pStyle w:val="AH3Div"/>
      </w:pPr>
      <w:bookmarkStart w:id="36" w:name="_Toc42176218"/>
      <w:r w:rsidRPr="003C3C8F">
        <w:rPr>
          <w:rStyle w:val="CharDivNo"/>
        </w:rPr>
        <w:t>Division 2.2.3</w:t>
      </w:r>
      <w:r w:rsidRPr="001B1115">
        <w:rPr>
          <w:lang w:eastAsia="en-AU"/>
        </w:rPr>
        <w:tab/>
      </w:r>
      <w:r w:rsidRPr="003C3C8F">
        <w:rPr>
          <w:rStyle w:val="CharDivText"/>
          <w:lang w:eastAsia="en-AU"/>
        </w:rPr>
        <w:t>Information requirement</w:t>
      </w:r>
      <w:bookmarkEnd w:id="36"/>
    </w:p>
    <w:p w14:paraId="47474CFA" w14:textId="77777777" w:rsidR="006C64A0" w:rsidRPr="001B1115" w:rsidRDefault="006C64A0" w:rsidP="006C64A0">
      <w:pPr>
        <w:pStyle w:val="AH5Sec"/>
      </w:pPr>
      <w:bookmarkStart w:id="37" w:name="_Toc42176219"/>
      <w:r w:rsidRPr="003C3C8F">
        <w:rPr>
          <w:rStyle w:val="CharSectNo"/>
        </w:rPr>
        <w:t>11C</w:t>
      </w:r>
      <w:r w:rsidRPr="001B1115">
        <w:tab/>
        <w:t>Giving information notice</w:t>
      </w:r>
      <w:bookmarkEnd w:id="37"/>
    </w:p>
    <w:p w14:paraId="15610025" w14:textId="77777777" w:rsidR="006C64A0" w:rsidRPr="001B1115" w:rsidRDefault="006C64A0" w:rsidP="006C64A0">
      <w:pPr>
        <w:pStyle w:val="Amain"/>
      </w:pPr>
      <w:r w:rsidRPr="001B1115">
        <w:tab/>
        <w:t>(1)</w:t>
      </w:r>
      <w:r w:rsidRPr="001B1115">
        <w:tab/>
        <w:t>This section applies if a child—</w:t>
      </w:r>
    </w:p>
    <w:p w14:paraId="454F3F71" w14:textId="77777777" w:rsidR="006C64A0" w:rsidRPr="001B1115" w:rsidRDefault="006C64A0" w:rsidP="006C64A0">
      <w:pPr>
        <w:pStyle w:val="Apara"/>
      </w:pPr>
      <w:r w:rsidRPr="001B1115">
        <w:tab/>
        <w:t>(a)</w:t>
      </w:r>
      <w:r w:rsidRPr="001B1115">
        <w:tab/>
        <w:t>lives in the ACT; and</w:t>
      </w:r>
    </w:p>
    <w:p w14:paraId="0C41AE24" w14:textId="77777777" w:rsidR="006C64A0" w:rsidRPr="001B1115" w:rsidRDefault="006C64A0" w:rsidP="006C64A0">
      <w:pPr>
        <w:pStyle w:val="Apara"/>
      </w:pPr>
      <w:r w:rsidRPr="001B1115">
        <w:tab/>
        <w:t>(b)</w:t>
      </w:r>
      <w:r w:rsidRPr="001B1115">
        <w:tab/>
        <w:t>is at least 6 years old but under 17 years old.</w:t>
      </w:r>
    </w:p>
    <w:p w14:paraId="4EC2579F" w14:textId="77777777" w:rsidR="006C64A0" w:rsidRPr="001B1115" w:rsidRDefault="006C64A0" w:rsidP="006C64A0">
      <w:pPr>
        <w:pStyle w:val="Amain"/>
      </w:pPr>
      <w:r w:rsidRPr="001B1115">
        <w:tab/>
        <w:t>(2)</w:t>
      </w:r>
      <w:r w:rsidRPr="001B1115">
        <w:tab/>
        <w:t xml:space="preserve">The </w:t>
      </w:r>
      <w:r w:rsidR="001D7BF7">
        <w:t>director</w:t>
      </w:r>
      <w:r w:rsidR="001D7BF7">
        <w:noBreakHyphen/>
        <w:t>general</w:t>
      </w:r>
      <w:r w:rsidRPr="001B1115">
        <w:t xml:space="preserve"> may give a written notice (an </w:t>
      </w:r>
      <w:r w:rsidRPr="001927F7">
        <w:rPr>
          <w:rStyle w:val="charBoldItals"/>
        </w:rPr>
        <w:t>information notice</w:t>
      </w:r>
      <w:r w:rsidRPr="001B1115">
        <w:t xml:space="preserve">) to the child’s parents if the </w:t>
      </w:r>
      <w:r w:rsidR="001D7BF7">
        <w:t>director</w:t>
      </w:r>
      <w:r w:rsidR="001D7BF7">
        <w:noBreakHyphen/>
        <w:t>general</w:t>
      </w:r>
      <w:r w:rsidRPr="001B1115">
        <w:t xml:space="preserve"> believes on reasonable grounds that—</w:t>
      </w:r>
    </w:p>
    <w:p w14:paraId="10A83F9D" w14:textId="77777777" w:rsidR="006C64A0" w:rsidRPr="001B1115" w:rsidRDefault="006C64A0" w:rsidP="006C64A0">
      <w:pPr>
        <w:pStyle w:val="Apara"/>
      </w:pPr>
      <w:r w:rsidRPr="001B1115">
        <w:tab/>
        <w:t>(a)</w:t>
      </w:r>
      <w:r w:rsidRPr="001B1115">
        <w:tab/>
        <w:t>the child is not enrolled at an education provider; or</w:t>
      </w:r>
    </w:p>
    <w:p w14:paraId="219D1D23" w14:textId="77777777" w:rsidR="006C64A0" w:rsidRPr="001B1115" w:rsidRDefault="006C64A0" w:rsidP="006C64A0">
      <w:pPr>
        <w:pStyle w:val="Apara"/>
      </w:pPr>
      <w:r w:rsidRPr="001B1115">
        <w:tab/>
        <w:t>(b)</w:t>
      </w:r>
      <w:r w:rsidRPr="001B1115">
        <w:tab/>
        <w:t>the child is not registered for home education; or</w:t>
      </w:r>
    </w:p>
    <w:p w14:paraId="23739CE9" w14:textId="77777777" w:rsidR="006C64A0" w:rsidRPr="001B1115" w:rsidRDefault="006C64A0" w:rsidP="006C64A0">
      <w:pPr>
        <w:pStyle w:val="Apara"/>
      </w:pPr>
      <w:r w:rsidRPr="001B1115">
        <w:tab/>
        <w:t>(c)</w:t>
      </w:r>
      <w:r w:rsidRPr="001B1115">
        <w:tab/>
        <w:t>if the child is enrolled at a school—the child is not attending the school; or</w:t>
      </w:r>
    </w:p>
    <w:p w14:paraId="25575E47" w14:textId="77777777" w:rsidR="006C64A0" w:rsidRPr="001B1115" w:rsidRDefault="006C64A0" w:rsidP="006C64A0">
      <w:pPr>
        <w:pStyle w:val="Apara"/>
      </w:pPr>
      <w:r w:rsidRPr="001B1115">
        <w:tab/>
        <w:t>(d)</w:t>
      </w:r>
      <w:r w:rsidRPr="001B1115">
        <w:tab/>
        <w:t>if the child is enrolled at an education provider other than a school for the purpose of the provider’s education course—the child is not participating in the course or the child is contravening section 10D (3) (Child of compulsory education age—participation requirement); or</w:t>
      </w:r>
    </w:p>
    <w:p w14:paraId="23C89626" w14:textId="77777777" w:rsidR="006C64A0" w:rsidRPr="001B1115" w:rsidRDefault="006C64A0" w:rsidP="006C64A0">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6134E6CD" w14:textId="083DFEB2"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49" w:tooltip="A2001-14" w:history="1">
        <w:r w:rsidR="001927F7" w:rsidRPr="001927F7">
          <w:rPr>
            <w:rStyle w:val="charCitHyperlinkAbbrev"/>
          </w:rPr>
          <w:t>Legislation Act</w:t>
        </w:r>
      </w:hyperlink>
      <w:r w:rsidRPr="001B1115">
        <w:t>, pt 19.5.</w:t>
      </w:r>
    </w:p>
    <w:p w14:paraId="45872CC0" w14:textId="77777777" w:rsidR="006C64A0" w:rsidRPr="001B1115" w:rsidRDefault="006C64A0" w:rsidP="004B5AFC">
      <w:pPr>
        <w:pStyle w:val="AH5Sec"/>
        <w:keepLines/>
      </w:pPr>
      <w:bookmarkStart w:id="38" w:name="_Toc42176220"/>
      <w:r w:rsidRPr="003C3C8F">
        <w:rPr>
          <w:rStyle w:val="CharSectNo"/>
        </w:rPr>
        <w:lastRenderedPageBreak/>
        <w:t>11D</w:t>
      </w:r>
      <w:r w:rsidRPr="001B1115">
        <w:tab/>
        <w:t>Contents of information notice</w:t>
      </w:r>
      <w:bookmarkEnd w:id="38"/>
    </w:p>
    <w:p w14:paraId="6DCC9944" w14:textId="77777777" w:rsidR="006C64A0" w:rsidRPr="001B1115" w:rsidRDefault="006C64A0" w:rsidP="004B5AFC">
      <w:pPr>
        <w:pStyle w:val="Amain"/>
        <w:keepNext/>
        <w:rPr>
          <w:snapToGrid w:val="0"/>
        </w:rPr>
      </w:pPr>
      <w:r w:rsidRPr="001B1115">
        <w:rPr>
          <w:snapToGrid w:val="0"/>
        </w:rPr>
        <w:tab/>
        <w:t>(1)</w:t>
      </w:r>
      <w:r w:rsidRPr="001B1115">
        <w:rPr>
          <w:snapToGrid w:val="0"/>
        </w:rPr>
        <w:tab/>
        <w:t>An information notice in relation to a child must—</w:t>
      </w:r>
    </w:p>
    <w:p w14:paraId="5D20A589" w14:textId="77777777" w:rsidR="006C64A0" w:rsidRPr="001B1115" w:rsidRDefault="006C64A0" w:rsidP="006C64A0">
      <w:pPr>
        <w:pStyle w:val="Apara"/>
        <w:rPr>
          <w:snapToGrid w:val="0"/>
        </w:rPr>
      </w:pPr>
      <w:r w:rsidRPr="001B1115">
        <w:rPr>
          <w:snapToGrid w:val="0"/>
        </w:rPr>
        <w:tab/>
        <w:t>(a)</w:t>
      </w:r>
      <w:r w:rsidRPr="001B1115">
        <w:rPr>
          <w:snapToGrid w:val="0"/>
        </w:rPr>
        <w:tab/>
        <w:t>state that it is an information notice under this Act; and</w:t>
      </w:r>
    </w:p>
    <w:p w14:paraId="487B5EE6" w14:textId="77777777" w:rsidR="006C64A0" w:rsidRPr="001B1115" w:rsidRDefault="006C64A0" w:rsidP="006C64A0">
      <w:pPr>
        <w:pStyle w:val="Apara"/>
        <w:rPr>
          <w:snapToGrid w:val="0"/>
        </w:rPr>
      </w:pPr>
      <w:r w:rsidRPr="001B1115">
        <w:rPr>
          <w:snapToGrid w:val="0"/>
        </w:rPr>
        <w:tab/>
        <w:t>(b)</w:t>
      </w:r>
      <w:r w:rsidRPr="001B1115">
        <w:rPr>
          <w:snapToGrid w:val="0"/>
        </w:rPr>
        <w:tab/>
        <w:t>state the information sought; and</w:t>
      </w:r>
    </w:p>
    <w:p w14:paraId="3FF46722"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1E256B6E"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1C9719E7"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6BC97C92"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information notice may include any other information the </w:t>
      </w:r>
      <w:r w:rsidR="001D7BF7">
        <w:t>director</w:t>
      </w:r>
      <w:r w:rsidR="001D7BF7">
        <w:noBreakHyphen/>
        <w:t>general</w:t>
      </w:r>
      <w:r w:rsidRPr="001B1115">
        <w:rPr>
          <w:snapToGrid w:val="0"/>
        </w:rPr>
        <w:t xml:space="preserve"> considers appropriate.</w:t>
      </w:r>
    </w:p>
    <w:p w14:paraId="2BBCDC16" w14:textId="77777777" w:rsidR="006C64A0" w:rsidRPr="001B1115" w:rsidRDefault="006C64A0" w:rsidP="006C64A0">
      <w:pPr>
        <w:pStyle w:val="AH5Sec"/>
        <w:rPr>
          <w:snapToGrid w:val="0"/>
        </w:rPr>
      </w:pPr>
      <w:bookmarkStart w:id="39" w:name="_Toc42176221"/>
      <w:r w:rsidRPr="003C3C8F">
        <w:rPr>
          <w:rStyle w:val="CharSectNo"/>
        </w:rPr>
        <w:t>11E</w:t>
      </w:r>
      <w:r w:rsidRPr="00903507">
        <w:tab/>
      </w:r>
      <w:r w:rsidRPr="001B1115">
        <w:rPr>
          <w:snapToGrid w:val="0"/>
        </w:rPr>
        <w:t>Extension of time for compliance with information notice</w:t>
      </w:r>
      <w:bookmarkEnd w:id="39"/>
    </w:p>
    <w:p w14:paraId="0753F2F7"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an information notice.</w:t>
      </w:r>
    </w:p>
    <w:p w14:paraId="3A9C9F55"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0446A0">
        <w:t>director</w:t>
      </w:r>
      <w:r w:rsidR="000446A0">
        <w:noBreakHyphen/>
        <w:t>general</w:t>
      </w:r>
      <w:r w:rsidRPr="001B1115">
        <w:rPr>
          <w:snapToGrid w:val="0"/>
        </w:rPr>
        <w:t xml:space="preserve"> may, by written notice given to the child’s parents, extend the compliance period for the information notice on the </w:t>
      </w:r>
      <w:r w:rsidR="0029656E">
        <w:t>director</w:t>
      </w:r>
      <w:r w:rsidR="0029656E">
        <w:noBreakHyphen/>
        <w:t>general’s</w:t>
      </w:r>
      <w:r w:rsidRPr="001B1115">
        <w:rPr>
          <w:snapToGrid w:val="0"/>
        </w:rPr>
        <w:t xml:space="preserve"> own initiative or if asked by the </w:t>
      </w:r>
      <w:r w:rsidRPr="001B1115">
        <w:rPr>
          <w:lang w:val="en-US"/>
        </w:rPr>
        <w:t>parents.</w:t>
      </w:r>
    </w:p>
    <w:p w14:paraId="25996329"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t>director</w:t>
      </w:r>
      <w:r w:rsidR="001D7BF7">
        <w:noBreakHyphen/>
        <w:t>general</w:t>
      </w:r>
      <w:r w:rsidRPr="001B1115">
        <w:rPr>
          <w:lang w:val="en-US"/>
        </w:rPr>
        <w:t xml:space="preserve"> may extend the compliance period only if </w:t>
      </w:r>
      <w:r w:rsidRPr="001B1115">
        <w:rPr>
          <w:snapToGrid w:val="0"/>
          <w:color w:val="000000"/>
        </w:rPr>
        <w:t>the period has not ended.</w:t>
      </w:r>
    </w:p>
    <w:p w14:paraId="087DE939"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6168F490"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127B35BF" w14:textId="77777777" w:rsidR="006C64A0" w:rsidRPr="001B1115" w:rsidRDefault="006C64A0" w:rsidP="006C64A0">
      <w:pPr>
        <w:pStyle w:val="AH5Sec"/>
        <w:rPr>
          <w:snapToGrid w:val="0"/>
        </w:rPr>
      </w:pPr>
      <w:bookmarkStart w:id="40" w:name="_Toc42176222"/>
      <w:r w:rsidRPr="003C3C8F">
        <w:rPr>
          <w:rStyle w:val="CharSectNo"/>
        </w:rPr>
        <w:lastRenderedPageBreak/>
        <w:t>11F</w:t>
      </w:r>
      <w:r w:rsidRPr="00903507">
        <w:tab/>
      </w:r>
      <w:r w:rsidRPr="001B1115">
        <w:rPr>
          <w:snapToGrid w:val="0"/>
        </w:rPr>
        <w:t>Revocation of information notice on compliance</w:t>
      </w:r>
      <w:bookmarkEnd w:id="40"/>
    </w:p>
    <w:p w14:paraId="1BC9966A" w14:textId="77777777" w:rsidR="006C64A0" w:rsidRPr="001B1115" w:rsidRDefault="006C64A0" w:rsidP="00AB2F3A">
      <w:pPr>
        <w:pStyle w:val="Amainreturn"/>
        <w:keepLines/>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1F9C1290" w14:textId="77777777" w:rsidR="00212A8D" w:rsidRDefault="00212A8D" w:rsidP="00212A8D">
      <w:pPr>
        <w:pStyle w:val="PageBreak"/>
      </w:pPr>
      <w:r>
        <w:br w:type="page"/>
      </w:r>
    </w:p>
    <w:p w14:paraId="4180DEAD" w14:textId="77777777" w:rsidR="006C64A0" w:rsidRPr="003C3C8F" w:rsidRDefault="006C64A0" w:rsidP="00212A8D">
      <w:pPr>
        <w:pStyle w:val="AH2Part"/>
      </w:pPr>
      <w:bookmarkStart w:id="41" w:name="_Toc42176223"/>
      <w:r w:rsidRPr="003C3C8F">
        <w:rPr>
          <w:rStyle w:val="CharPartNo"/>
        </w:rPr>
        <w:lastRenderedPageBreak/>
        <w:t>Part 2.3</w:t>
      </w:r>
      <w:r w:rsidRPr="001B1115">
        <w:rPr>
          <w:lang w:eastAsia="en-AU"/>
        </w:rPr>
        <w:tab/>
      </w:r>
      <w:r w:rsidRPr="003C3C8F">
        <w:rPr>
          <w:rStyle w:val="CharPartText"/>
          <w:lang w:eastAsia="en-AU"/>
        </w:rPr>
        <w:t>Exemption certificates</w:t>
      </w:r>
      <w:bookmarkEnd w:id="41"/>
    </w:p>
    <w:p w14:paraId="07EB6DD0" w14:textId="77777777" w:rsidR="00212A8D" w:rsidRDefault="00212A8D">
      <w:pPr>
        <w:pStyle w:val="Placeholder"/>
      </w:pPr>
      <w:r>
        <w:rPr>
          <w:rStyle w:val="CharDivNo"/>
        </w:rPr>
        <w:t xml:space="preserve">  </w:t>
      </w:r>
      <w:r>
        <w:rPr>
          <w:rStyle w:val="CharDivText"/>
        </w:rPr>
        <w:t xml:space="preserve">  </w:t>
      </w:r>
    </w:p>
    <w:p w14:paraId="6DE08BAB" w14:textId="77777777" w:rsidR="006C64A0" w:rsidRPr="001B1115" w:rsidRDefault="006C64A0" w:rsidP="006C64A0">
      <w:pPr>
        <w:pStyle w:val="AH5Sec"/>
      </w:pPr>
      <w:bookmarkStart w:id="42" w:name="_Toc42176224"/>
      <w:r w:rsidRPr="003C3C8F">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2"/>
    </w:p>
    <w:p w14:paraId="5A5B076C" w14:textId="77777777" w:rsidR="006C64A0" w:rsidRPr="001B1115" w:rsidRDefault="006C64A0" w:rsidP="006C64A0">
      <w:pPr>
        <w:pStyle w:val="Amainreturn"/>
        <w:keepNext/>
      </w:pPr>
      <w:r w:rsidRPr="001B1115">
        <w:t>In this part:</w:t>
      </w:r>
    </w:p>
    <w:p w14:paraId="71388E14" w14:textId="77777777" w:rsidR="006C64A0" w:rsidRPr="001B1115" w:rsidRDefault="006C64A0" w:rsidP="006C64A0">
      <w:pPr>
        <w:pStyle w:val="aDef"/>
      </w:pPr>
      <w:r w:rsidRPr="001927F7">
        <w:rPr>
          <w:rStyle w:val="charBoldItals"/>
        </w:rPr>
        <w:t>full-time participation requirement</w:t>
      </w:r>
      <w:r w:rsidRPr="001B1115">
        <w:t>—see section 10D (3).</w:t>
      </w:r>
    </w:p>
    <w:p w14:paraId="21AF78EC" w14:textId="77777777" w:rsidR="006C64A0" w:rsidRPr="001B1115" w:rsidRDefault="006C64A0" w:rsidP="006C64A0">
      <w:pPr>
        <w:pStyle w:val="AH5Sec"/>
      </w:pPr>
      <w:bookmarkStart w:id="43" w:name="_Toc42176225"/>
      <w:r w:rsidRPr="003C3C8F">
        <w:rPr>
          <w:rStyle w:val="CharSectNo"/>
        </w:rPr>
        <w:t>11H</w:t>
      </w:r>
      <w:r w:rsidRPr="00903507">
        <w:tab/>
        <w:t>Exemption certificate</w:t>
      </w:r>
      <w:r w:rsidRPr="001B1115">
        <w:t>—application</w:t>
      </w:r>
      <w:bookmarkEnd w:id="43"/>
    </w:p>
    <w:p w14:paraId="63BEBFB0"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certificate (an </w:t>
      </w:r>
      <w:r w:rsidRPr="001927F7">
        <w:rPr>
          <w:rStyle w:val="charBoldItals"/>
        </w:rPr>
        <w:t>exemption certificate</w:t>
      </w:r>
      <w:r w:rsidRPr="001B1115">
        <w:t>) exempting the child from—</w:t>
      </w:r>
    </w:p>
    <w:p w14:paraId="27CCA77E" w14:textId="77777777" w:rsidR="006C64A0" w:rsidRPr="001B1115" w:rsidRDefault="006C64A0" w:rsidP="006C64A0">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71425D78"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1A08B67D" w14:textId="77777777" w:rsidR="006C64A0" w:rsidRPr="001B1115" w:rsidRDefault="006C64A0" w:rsidP="00CB6FF2">
      <w:pPr>
        <w:pStyle w:val="Apara"/>
        <w:keepNext/>
        <w:rPr>
          <w:lang w:eastAsia="en-AU"/>
        </w:rPr>
      </w:pPr>
      <w:r w:rsidRPr="001B1115">
        <w:rPr>
          <w:lang w:eastAsia="en-AU"/>
        </w:rPr>
        <w:tab/>
        <w:t>(b)</w:t>
      </w:r>
      <w:r w:rsidRPr="001B1115">
        <w:rPr>
          <w:lang w:eastAsia="en-AU"/>
        </w:rPr>
        <w:tab/>
        <w:t>the full-time participation requirement.</w:t>
      </w:r>
    </w:p>
    <w:p w14:paraId="5B4D907B" w14:textId="77777777" w:rsidR="006C64A0" w:rsidRPr="001B1115" w:rsidRDefault="006C64A0" w:rsidP="006C64A0">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49ACABEE" w14:textId="77777777" w:rsidR="006C64A0" w:rsidRPr="001B1115" w:rsidRDefault="006C64A0" w:rsidP="006C64A0">
      <w:pPr>
        <w:pStyle w:val="Amain"/>
        <w:rPr>
          <w:lang w:eastAsia="en-AU"/>
        </w:rPr>
      </w:pPr>
      <w:r w:rsidRPr="001B1115">
        <w:rPr>
          <w:lang w:eastAsia="en-AU"/>
        </w:rPr>
        <w:tab/>
        <w:t>(2)</w:t>
      </w:r>
      <w:r w:rsidRPr="001B1115">
        <w:rPr>
          <w:lang w:eastAsia="en-AU"/>
        </w:rPr>
        <w:tab/>
        <w:t>Application may be made for either or both of the following:</w:t>
      </w:r>
    </w:p>
    <w:p w14:paraId="004C9CDC"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162A5DC5" w14:textId="77777777" w:rsidR="006C64A0" w:rsidRPr="001B1115" w:rsidRDefault="006C64A0" w:rsidP="006C64A0">
      <w:pPr>
        <w:pStyle w:val="Apara"/>
      </w:pPr>
      <w:r w:rsidRPr="001B1115">
        <w:tab/>
        <w:t>(b)</w:t>
      </w:r>
      <w:r w:rsidRPr="001B1115">
        <w:tab/>
        <w:t>exempting the child from the full-time participation requirement.</w:t>
      </w:r>
    </w:p>
    <w:p w14:paraId="725C0ABC"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5014B108" w14:textId="77777777" w:rsidR="006C64A0" w:rsidRPr="001B1115" w:rsidRDefault="006C64A0" w:rsidP="00CB6FF2">
      <w:pPr>
        <w:pStyle w:val="Amain"/>
        <w:keepNext/>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44D8711F" w14:textId="77777777" w:rsidR="006C64A0" w:rsidRPr="001B1115" w:rsidRDefault="006C64A0" w:rsidP="006C64A0">
      <w:pPr>
        <w:pStyle w:val="aNote"/>
      </w:pPr>
      <w:r w:rsidRPr="001927F7">
        <w:rPr>
          <w:rStyle w:val="charItals"/>
        </w:rPr>
        <w:t>Note</w:t>
      </w:r>
      <w:r w:rsidRPr="001B1115">
        <w:tab/>
        <w:t>If a form is approved under s 154 for this provision, the form must be used.</w:t>
      </w:r>
    </w:p>
    <w:p w14:paraId="3E789DB6" w14:textId="77777777" w:rsidR="006C64A0" w:rsidRPr="001B1115" w:rsidRDefault="006C64A0" w:rsidP="006C64A0">
      <w:pPr>
        <w:pStyle w:val="AH5Sec"/>
      </w:pPr>
      <w:bookmarkStart w:id="44" w:name="_Toc42176226"/>
      <w:r w:rsidRPr="003C3C8F">
        <w:rPr>
          <w:rStyle w:val="CharSectNo"/>
        </w:rPr>
        <w:lastRenderedPageBreak/>
        <w:t>12</w:t>
      </w:r>
      <w:r w:rsidRPr="00903507">
        <w:tab/>
      </w:r>
      <w:r w:rsidRPr="001B1115">
        <w:rPr>
          <w:lang w:eastAsia="en-AU"/>
        </w:rPr>
        <w:t>E</w:t>
      </w:r>
      <w:r w:rsidRPr="001B1115">
        <w:t>xemption certificate—requirement for further information</w:t>
      </w:r>
      <w:bookmarkEnd w:id="44"/>
    </w:p>
    <w:p w14:paraId="344714BA"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11H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25F2F398" w14:textId="77777777" w:rsidR="006C64A0" w:rsidRPr="001B1115" w:rsidRDefault="006C64A0" w:rsidP="006C64A0">
      <w:pPr>
        <w:pStyle w:val="Amain"/>
      </w:pPr>
      <w:r w:rsidRPr="001B1115">
        <w:tab/>
        <w:t>(2)</w:t>
      </w:r>
      <w:r w:rsidRPr="001B1115">
        <w:tab/>
        <w:t xml:space="preserve">If the applicant does not comply with the requirement, the </w:t>
      </w:r>
      <w:r w:rsidR="001D7BF7">
        <w:t>director</w:t>
      </w:r>
      <w:r w:rsidR="001D7BF7">
        <w:noBreakHyphen/>
        <w:t>general</w:t>
      </w:r>
      <w:r w:rsidRPr="001B1115">
        <w:t xml:space="preserve"> may refuse to consider the application further.</w:t>
      </w:r>
    </w:p>
    <w:p w14:paraId="7477E7C1" w14:textId="77777777" w:rsidR="006C64A0" w:rsidRPr="001B1115" w:rsidRDefault="006C64A0" w:rsidP="006C64A0">
      <w:pPr>
        <w:pStyle w:val="AH5Sec"/>
      </w:pPr>
      <w:bookmarkStart w:id="45" w:name="_Toc42176227"/>
      <w:r w:rsidRPr="003C3C8F">
        <w:rPr>
          <w:rStyle w:val="CharSectNo"/>
        </w:rPr>
        <w:t>12A</w:t>
      </w:r>
      <w:r w:rsidRPr="001B1115">
        <w:rPr>
          <w:lang w:eastAsia="en-AU"/>
        </w:rPr>
        <w:tab/>
        <w:t>E</w:t>
      </w:r>
      <w:r w:rsidRPr="001B1115">
        <w:t>xemption certificate—issue</w:t>
      </w:r>
      <w:bookmarkEnd w:id="45"/>
    </w:p>
    <w:p w14:paraId="3702D9A4"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03642C3E" w14:textId="77777777" w:rsidR="006C64A0" w:rsidRPr="001B1115" w:rsidRDefault="006C64A0" w:rsidP="006C64A0">
      <w:pPr>
        <w:pStyle w:val="Apara"/>
      </w:pPr>
      <w:r w:rsidRPr="001B1115">
        <w:tab/>
        <w:t>(a)</w:t>
      </w:r>
      <w:r w:rsidRPr="001B1115">
        <w:tab/>
        <w:t xml:space="preserve">issue an exemption certificate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3501FAD3" w14:textId="77777777" w:rsidR="006C64A0" w:rsidRPr="001B1115" w:rsidRDefault="006C64A0" w:rsidP="006C64A0">
      <w:pPr>
        <w:pStyle w:val="Apara"/>
      </w:pPr>
      <w:r w:rsidRPr="001B1115">
        <w:tab/>
        <w:t>(b)</w:t>
      </w:r>
      <w:r w:rsidRPr="001B1115">
        <w:tab/>
        <w:t>refuse to issue an exemption certificate for a child.</w:t>
      </w:r>
    </w:p>
    <w:p w14:paraId="28004240"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exempt the child, the </w:t>
      </w:r>
      <w:r w:rsidR="001D7BF7">
        <w:t>director</w:t>
      </w:r>
      <w:r w:rsidR="001D7BF7">
        <w:noBreakHyphen/>
        <w:t>general</w:t>
      </w:r>
      <w:r w:rsidRPr="001B1115">
        <w:t xml:space="preserve"> may consider the following:</w:t>
      </w:r>
    </w:p>
    <w:p w14:paraId="2CFA63AC" w14:textId="77777777" w:rsidR="006C64A0" w:rsidRPr="001B1115" w:rsidRDefault="006C64A0" w:rsidP="006C64A0">
      <w:pPr>
        <w:pStyle w:val="Apara"/>
      </w:pPr>
      <w:r w:rsidRPr="001B1115">
        <w:tab/>
        <w:t>(a)</w:t>
      </w:r>
      <w:r w:rsidRPr="001B1115">
        <w:tab/>
        <w:t>the child’s health;</w:t>
      </w:r>
    </w:p>
    <w:p w14:paraId="1CCE8FD5" w14:textId="77777777" w:rsidR="006C64A0" w:rsidRPr="001B1115" w:rsidRDefault="006C64A0" w:rsidP="006C64A0">
      <w:pPr>
        <w:pStyle w:val="Apara"/>
      </w:pPr>
      <w:r w:rsidRPr="001B1115">
        <w:tab/>
        <w:t>(b)</w:t>
      </w:r>
      <w:r w:rsidRPr="001B1115">
        <w:tab/>
        <w:t>the child’s education;</w:t>
      </w:r>
    </w:p>
    <w:p w14:paraId="3B70A9C2" w14:textId="77777777" w:rsidR="006C64A0" w:rsidRPr="001B1115" w:rsidRDefault="006C64A0" w:rsidP="006C64A0">
      <w:pPr>
        <w:pStyle w:val="Apara"/>
      </w:pPr>
      <w:r w:rsidRPr="001B1115">
        <w:tab/>
        <w:t>(c)</w:t>
      </w:r>
      <w:r w:rsidRPr="001B1115">
        <w:tab/>
        <w:t>the child’s sense of racial, ethnic, religious or cultural identity;</w:t>
      </w:r>
    </w:p>
    <w:p w14:paraId="6C2D46F9" w14:textId="77777777" w:rsidR="006C64A0" w:rsidRPr="001B1115" w:rsidRDefault="006C64A0" w:rsidP="006C64A0">
      <w:pPr>
        <w:pStyle w:val="Apara"/>
      </w:pPr>
      <w:r w:rsidRPr="001B1115">
        <w:tab/>
        <w:t>(d)</w:t>
      </w:r>
      <w:r w:rsidRPr="001B1115">
        <w:tab/>
        <w:t>the child’s development;</w:t>
      </w:r>
    </w:p>
    <w:p w14:paraId="2008B3F2" w14:textId="77777777" w:rsidR="006C64A0" w:rsidRPr="001B1115" w:rsidRDefault="006C64A0" w:rsidP="00212A8D">
      <w:pPr>
        <w:pStyle w:val="Apara"/>
        <w:keepNext/>
      </w:pPr>
      <w:r w:rsidRPr="001B1115">
        <w:lastRenderedPageBreak/>
        <w:tab/>
        <w:t>(e)</w:t>
      </w:r>
      <w:r w:rsidRPr="001B1115">
        <w:tab/>
        <w:t>whether the exemption would benefit the child.</w:t>
      </w:r>
    </w:p>
    <w:p w14:paraId="08EC1D90" w14:textId="77777777" w:rsidR="006C64A0" w:rsidRPr="001B1115" w:rsidRDefault="006C64A0" w:rsidP="00212A8D">
      <w:pPr>
        <w:pStyle w:val="aExamHdgpar"/>
      </w:pPr>
      <w:r w:rsidRPr="001B1115">
        <w:t>Example—par (e)</w:t>
      </w:r>
    </w:p>
    <w:p w14:paraId="6536DE33" w14:textId="77777777" w:rsidR="006C64A0" w:rsidRPr="001B1115" w:rsidRDefault="006C64A0" w:rsidP="00BF008B">
      <w:pPr>
        <w:pStyle w:val="aExampar"/>
        <w:keepNext/>
        <w:keepLines/>
      </w:pPr>
      <w:r w:rsidRPr="001B1115">
        <w:t xml:space="preserve">Felicity’s education alternative finishes shortly before she turns 17.  The </w:t>
      </w:r>
      <w:r w:rsidR="001D7BF7">
        <w:t>director</w:t>
      </w:r>
      <w:r w:rsidR="001D7BF7">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04F72FE9" w14:textId="4D609CEC"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0" w:tooltip="A2001-14" w:history="1">
        <w:r w:rsidR="001927F7" w:rsidRPr="001927F7">
          <w:rPr>
            <w:rStyle w:val="charCitHyperlinkAbbrev"/>
          </w:rPr>
          <w:t>Legislation Act</w:t>
        </w:r>
      </w:hyperlink>
      <w:r w:rsidRPr="001B1115">
        <w:t>, s 126 and s 132).</w:t>
      </w:r>
    </w:p>
    <w:p w14:paraId="19F5A7E8" w14:textId="77777777" w:rsidR="006C64A0" w:rsidRPr="001B1115" w:rsidRDefault="006C64A0" w:rsidP="006C64A0">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003733D8" w14:textId="77777777" w:rsidR="006C64A0" w:rsidRPr="001B1115" w:rsidRDefault="006C64A0" w:rsidP="006C64A0">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60CCA0A9" w14:textId="77777777" w:rsidR="006C64A0" w:rsidRPr="001B1115" w:rsidRDefault="006C64A0" w:rsidP="006C64A0">
      <w:pPr>
        <w:pStyle w:val="Apara"/>
      </w:pPr>
      <w:r w:rsidRPr="001B1115">
        <w:tab/>
        <w:t>(b)</w:t>
      </w:r>
      <w:r w:rsidRPr="001B1115">
        <w:tab/>
        <w:t>exempting the child from the full-time participation requirement.</w:t>
      </w:r>
    </w:p>
    <w:p w14:paraId="253C6045" w14:textId="77777777" w:rsidR="006C64A0" w:rsidRPr="001B1115" w:rsidRDefault="006C64A0" w:rsidP="006C64A0">
      <w:pPr>
        <w:pStyle w:val="AH5Sec"/>
      </w:pPr>
      <w:bookmarkStart w:id="46" w:name="_Toc42176228"/>
      <w:r w:rsidRPr="003C3C8F">
        <w:rPr>
          <w:rStyle w:val="CharSectNo"/>
        </w:rPr>
        <w:t>12B</w:t>
      </w:r>
      <w:r w:rsidRPr="00903507">
        <w:tab/>
      </w:r>
      <w:r w:rsidRPr="001B1115">
        <w:rPr>
          <w:lang w:eastAsia="en-AU"/>
        </w:rPr>
        <w:t>E</w:t>
      </w:r>
      <w:r w:rsidRPr="001B1115">
        <w:t>xemption certificate—form</w:t>
      </w:r>
      <w:bookmarkEnd w:id="46"/>
    </w:p>
    <w:p w14:paraId="1845F602" w14:textId="77777777" w:rsidR="006C64A0" w:rsidRPr="001B1115" w:rsidRDefault="006C64A0" w:rsidP="006C64A0">
      <w:pPr>
        <w:pStyle w:val="Amainreturn"/>
      </w:pPr>
      <w:r w:rsidRPr="001B1115">
        <w:t>An exemption certificate issued for a child must—</w:t>
      </w:r>
    </w:p>
    <w:p w14:paraId="4EFB7461" w14:textId="77777777" w:rsidR="006C64A0" w:rsidRPr="001B1115" w:rsidRDefault="006C64A0" w:rsidP="006C64A0">
      <w:pPr>
        <w:pStyle w:val="Apara"/>
      </w:pPr>
      <w:r w:rsidRPr="001B1115">
        <w:tab/>
        <w:t>(a)</w:t>
      </w:r>
      <w:r w:rsidRPr="001B1115">
        <w:tab/>
        <w:t>state the day it is issued; and</w:t>
      </w:r>
    </w:p>
    <w:p w14:paraId="1FAC9C49" w14:textId="77777777" w:rsidR="006C64A0" w:rsidRPr="001B1115" w:rsidRDefault="006C64A0" w:rsidP="006C64A0">
      <w:pPr>
        <w:pStyle w:val="Apara"/>
      </w:pPr>
      <w:r w:rsidRPr="001B1115">
        <w:tab/>
        <w:t>(b)</w:t>
      </w:r>
      <w:r w:rsidRPr="001B1115">
        <w:tab/>
        <w:t>state the child’s name; and</w:t>
      </w:r>
    </w:p>
    <w:p w14:paraId="3BF45757" w14:textId="77777777" w:rsidR="006C64A0" w:rsidRPr="001B1115" w:rsidRDefault="006C64A0" w:rsidP="006C64A0">
      <w:pPr>
        <w:pStyle w:val="Apara"/>
      </w:pPr>
      <w:r w:rsidRPr="001B1115">
        <w:tab/>
        <w:t>(c)</w:t>
      </w:r>
      <w:r w:rsidRPr="001B1115">
        <w:tab/>
        <w:t>state the period for which it is in force; and</w:t>
      </w:r>
    </w:p>
    <w:p w14:paraId="27C76EA3" w14:textId="77777777" w:rsidR="006C64A0" w:rsidRPr="001B1115" w:rsidRDefault="006C64A0" w:rsidP="006C64A0">
      <w:pPr>
        <w:pStyle w:val="Apara"/>
      </w:pPr>
      <w:r w:rsidRPr="001B1115">
        <w:tab/>
        <w:t>(d)</w:t>
      </w:r>
      <w:r w:rsidRPr="001B1115">
        <w:tab/>
        <w:t>for an exemption from the full-time participation requirement—state the exemption and the extent to which the child must participate; and</w:t>
      </w:r>
    </w:p>
    <w:p w14:paraId="28EC2860" w14:textId="77777777" w:rsidR="006C64A0" w:rsidRPr="001B1115" w:rsidRDefault="006C64A0" w:rsidP="006C64A0">
      <w:pPr>
        <w:pStyle w:val="Apara"/>
      </w:pPr>
      <w:r w:rsidRPr="001B1115">
        <w:tab/>
        <w:t>(e)</w:t>
      </w:r>
      <w:r w:rsidRPr="001B1115">
        <w:tab/>
        <w:t>state any condition to which it is subject; and</w:t>
      </w:r>
    </w:p>
    <w:p w14:paraId="06D5B775" w14:textId="77777777" w:rsidR="006C64A0" w:rsidRPr="001B1115" w:rsidRDefault="006C64A0" w:rsidP="006C64A0">
      <w:pPr>
        <w:pStyle w:val="Apara"/>
      </w:pPr>
      <w:r w:rsidRPr="001B1115">
        <w:tab/>
        <w:t>(f)</w:t>
      </w:r>
      <w:r w:rsidRPr="001B1115">
        <w:tab/>
        <w:t>contain any other particulars prescribed by regulation.</w:t>
      </w:r>
    </w:p>
    <w:p w14:paraId="4FEBA90B" w14:textId="77777777" w:rsidR="006C64A0" w:rsidRPr="001B1115" w:rsidRDefault="006C64A0" w:rsidP="006C64A0">
      <w:pPr>
        <w:pStyle w:val="AH5Sec"/>
      </w:pPr>
      <w:bookmarkStart w:id="47" w:name="_Toc42176229"/>
      <w:r w:rsidRPr="003C3C8F">
        <w:rPr>
          <w:rStyle w:val="CharSectNo"/>
        </w:rPr>
        <w:lastRenderedPageBreak/>
        <w:t>12C</w:t>
      </w:r>
      <w:r w:rsidRPr="001B1115">
        <w:tab/>
      </w:r>
      <w:r w:rsidRPr="001B1115">
        <w:rPr>
          <w:lang w:eastAsia="en-AU"/>
        </w:rPr>
        <w:t>E</w:t>
      </w:r>
      <w:r w:rsidRPr="001B1115">
        <w:t>xemption certificate—conditions</w:t>
      </w:r>
      <w:bookmarkEnd w:id="47"/>
    </w:p>
    <w:p w14:paraId="1EC0E4EA"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issue an exemption certificate subject to any condition that the </w:t>
      </w:r>
      <w:r w:rsidR="001D7BF7">
        <w:t>director</w:t>
      </w:r>
      <w:r w:rsidR="001D7BF7">
        <w:noBreakHyphen/>
        <w:t>general</w:t>
      </w:r>
      <w:r w:rsidRPr="001B1115">
        <w:t xml:space="preserve"> believes on reasonable grounds is appropriate.</w:t>
      </w:r>
    </w:p>
    <w:p w14:paraId="691A9748" w14:textId="77777777" w:rsidR="006C64A0" w:rsidRPr="001B1115" w:rsidRDefault="006C64A0" w:rsidP="006C64A0">
      <w:pPr>
        <w:pStyle w:val="AH5Sec"/>
      </w:pPr>
      <w:bookmarkStart w:id="48" w:name="_Toc42176230"/>
      <w:r w:rsidRPr="003C3C8F">
        <w:rPr>
          <w:rStyle w:val="CharSectNo"/>
        </w:rPr>
        <w:t>12D</w:t>
      </w:r>
      <w:r w:rsidRPr="00903507">
        <w:tab/>
      </w:r>
      <w:r w:rsidRPr="001B1115">
        <w:rPr>
          <w:lang w:eastAsia="en-AU"/>
        </w:rPr>
        <w:t>E</w:t>
      </w:r>
      <w:r w:rsidRPr="001B1115">
        <w:t>xemption certificate—duration</w:t>
      </w:r>
      <w:bookmarkEnd w:id="48"/>
    </w:p>
    <w:p w14:paraId="3C2AA0CA" w14:textId="77777777" w:rsidR="006C64A0" w:rsidRPr="001B1115" w:rsidRDefault="006C64A0" w:rsidP="006C64A0">
      <w:pPr>
        <w:pStyle w:val="Amainreturn"/>
        <w:keepNext/>
      </w:pPr>
      <w:r w:rsidRPr="001B1115">
        <w:t>An exemption certificate may be issued for a child until—</w:t>
      </w:r>
    </w:p>
    <w:p w14:paraId="4A6733FB" w14:textId="77777777" w:rsidR="006C64A0" w:rsidRPr="001B1115" w:rsidRDefault="006C64A0" w:rsidP="006C64A0">
      <w:pPr>
        <w:pStyle w:val="Apara"/>
      </w:pPr>
      <w:r w:rsidRPr="001B1115">
        <w:tab/>
        <w:t>(a)</w:t>
      </w:r>
      <w:r w:rsidRPr="001B1115">
        <w:tab/>
        <w:t>the end of the period stated in the certificate; or</w:t>
      </w:r>
    </w:p>
    <w:p w14:paraId="744212C6"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25D73A08" w14:textId="77777777" w:rsidR="006C64A0" w:rsidRPr="001B1115" w:rsidRDefault="006C64A0" w:rsidP="006C64A0">
      <w:pPr>
        <w:pStyle w:val="AH5Sec"/>
      </w:pPr>
      <w:bookmarkStart w:id="49" w:name="_Toc42176231"/>
      <w:r w:rsidRPr="003C3C8F">
        <w:rPr>
          <w:rStyle w:val="CharSectNo"/>
        </w:rPr>
        <w:t>13</w:t>
      </w:r>
      <w:r w:rsidRPr="00903507">
        <w:tab/>
      </w:r>
      <w:r w:rsidRPr="001B1115">
        <w:rPr>
          <w:lang w:eastAsia="en-AU"/>
        </w:rPr>
        <w:t>E</w:t>
      </w:r>
      <w:r w:rsidRPr="001B1115">
        <w:t>xemption certificate—revocation</w:t>
      </w:r>
      <w:bookmarkEnd w:id="49"/>
    </w:p>
    <w:p w14:paraId="4CDA015F"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an exemption certificate issued for a child if—</w:t>
      </w:r>
    </w:p>
    <w:p w14:paraId="627389C1" w14:textId="77777777" w:rsidR="006C64A0" w:rsidRPr="001B1115" w:rsidRDefault="006C64A0" w:rsidP="006C64A0">
      <w:pPr>
        <w:pStyle w:val="Apara"/>
      </w:pPr>
      <w:r w:rsidRPr="001B1115">
        <w:tab/>
        <w:t>(a)</w:t>
      </w:r>
      <w:r w:rsidRPr="001B1115">
        <w:tab/>
        <w:t>the certificate is issued in error; or</w:t>
      </w:r>
    </w:p>
    <w:p w14:paraId="05788EB4"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7D073DD8" w14:textId="77777777" w:rsidR="006C64A0" w:rsidRPr="001B1115" w:rsidRDefault="006C64A0" w:rsidP="006C64A0">
      <w:pPr>
        <w:pStyle w:val="Apara"/>
      </w:pPr>
      <w:r w:rsidRPr="001B1115">
        <w:tab/>
        <w:t>(c)</w:t>
      </w:r>
      <w:r w:rsidRPr="001B1115">
        <w:tab/>
        <w:t>a condition of the certificate has been contravened.</w:t>
      </w:r>
    </w:p>
    <w:p w14:paraId="19DC78FD" w14:textId="77777777" w:rsidR="00212A8D" w:rsidRDefault="00212A8D" w:rsidP="00212A8D">
      <w:pPr>
        <w:pStyle w:val="PageBreak"/>
      </w:pPr>
      <w:r>
        <w:br w:type="page"/>
      </w:r>
    </w:p>
    <w:p w14:paraId="3A1A3C94" w14:textId="77777777" w:rsidR="006C64A0" w:rsidRPr="003C3C8F" w:rsidRDefault="006C64A0" w:rsidP="00212A8D">
      <w:pPr>
        <w:pStyle w:val="AH2Part"/>
      </w:pPr>
      <w:bookmarkStart w:id="50" w:name="_Toc42176232"/>
      <w:r w:rsidRPr="003C3C8F">
        <w:rPr>
          <w:rStyle w:val="CharPartNo"/>
        </w:rPr>
        <w:lastRenderedPageBreak/>
        <w:t>Part 2.4</w:t>
      </w:r>
      <w:r w:rsidRPr="001B1115">
        <w:tab/>
      </w:r>
      <w:r w:rsidRPr="003C3C8F">
        <w:rPr>
          <w:rStyle w:val="CharPartText"/>
        </w:rPr>
        <w:t>After year 10—training and employment alternatives</w:t>
      </w:r>
      <w:bookmarkEnd w:id="50"/>
    </w:p>
    <w:p w14:paraId="1B92DC39" w14:textId="77777777" w:rsidR="006C64A0" w:rsidRPr="003C3C8F" w:rsidRDefault="006C64A0" w:rsidP="006C64A0">
      <w:pPr>
        <w:pStyle w:val="AH3Div"/>
      </w:pPr>
      <w:bookmarkStart w:id="51" w:name="_Toc42176233"/>
      <w:r w:rsidRPr="003C3C8F">
        <w:rPr>
          <w:rStyle w:val="CharDivNo"/>
        </w:rPr>
        <w:t>Division 2.4.1</w:t>
      </w:r>
      <w:r w:rsidRPr="001B1115">
        <w:tab/>
      </w:r>
      <w:r w:rsidRPr="003C3C8F">
        <w:rPr>
          <w:rStyle w:val="CharDivText"/>
        </w:rPr>
        <w:t>Definitions—pt 2.4</w:t>
      </w:r>
      <w:bookmarkEnd w:id="51"/>
    </w:p>
    <w:p w14:paraId="6C17441B" w14:textId="77777777" w:rsidR="006C64A0" w:rsidRPr="001B1115" w:rsidRDefault="006C64A0" w:rsidP="006C64A0">
      <w:pPr>
        <w:pStyle w:val="AH5Sec"/>
        <w:rPr>
          <w:lang w:eastAsia="en-AU"/>
        </w:rPr>
      </w:pPr>
      <w:bookmarkStart w:id="52" w:name="_Toc42176234"/>
      <w:r w:rsidRPr="003C3C8F">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2"/>
    </w:p>
    <w:p w14:paraId="539CB200" w14:textId="77777777" w:rsidR="006C64A0" w:rsidRPr="001B1115" w:rsidRDefault="006C64A0" w:rsidP="006C64A0">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3D657CF2" w14:textId="77777777" w:rsidR="006C64A0" w:rsidRPr="001B1115" w:rsidRDefault="006C64A0" w:rsidP="006C64A0">
      <w:pPr>
        <w:pStyle w:val="Amain"/>
      </w:pPr>
      <w:r w:rsidRPr="001B1115">
        <w:tab/>
        <w:t>(2)</w:t>
      </w:r>
      <w:r w:rsidRPr="001B1115">
        <w:tab/>
        <w:t xml:space="preserve">Also, the </w:t>
      </w:r>
      <w:r w:rsidR="001D7BF7">
        <w:t>director</w:t>
      </w:r>
      <w:r w:rsidR="001D7BF7">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79772CAC" w14:textId="77777777" w:rsidR="006C64A0" w:rsidRPr="001B1115" w:rsidRDefault="006C64A0" w:rsidP="006C64A0">
      <w:pPr>
        <w:pStyle w:val="Amain"/>
      </w:pPr>
      <w:r w:rsidRPr="001B1115">
        <w:tab/>
        <w:t>(3)</w:t>
      </w:r>
      <w:r w:rsidRPr="001B1115">
        <w:tab/>
        <w:t>An approval is a notifiable instrument.</w:t>
      </w:r>
    </w:p>
    <w:p w14:paraId="6BF9BDBD" w14:textId="0E70F4A9" w:rsidR="006C64A0" w:rsidRPr="001B1115" w:rsidRDefault="006C64A0" w:rsidP="006C64A0">
      <w:pPr>
        <w:pStyle w:val="aNote"/>
      </w:pPr>
      <w:r w:rsidRPr="001927F7">
        <w:rPr>
          <w:rStyle w:val="charItals"/>
        </w:rPr>
        <w:t>Note</w:t>
      </w:r>
      <w:r w:rsidRPr="001927F7">
        <w:rPr>
          <w:rStyle w:val="charItals"/>
        </w:rPr>
        <w:tab/>
      </w:r>
      <w:r w:rsidRPr="001B1115">
        <w:t xml:space="preserve">A notifiable instrument must be notified under the </w:t>
      </w:r>
      <w:hyperlink r:id="rId51" w:tooltip="A2001-14" w:history="1">
        <w:r w:rsidR="001927F7" w:rsidRPr="001927F7">
          <w:rPr>
            <w:rStyle w:val="charCitHyperlinkAbbrev"/>
          </w:rPr>
          <w:t>Legislation Act</w:t>
        </w:r>
      </w:hyperlink>
      <w:r w:rsidRPr="001B1115">
        <w:t>.</w:t>
      </w:r>
    </w:p>
    <w:p w14:paraId="66F0F438" w14:textId="77777777" w:rsidR="006C64A0" w:rsidRPr="001B1115" w:rsidRDefault="006C64A0" w:rsidP="006C64A0">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6C64A0" w:rsidRPr="001B1115" w14:paraId="0FC3E389" w14:textId="77777777" w:rsidTr="006C64A0">
        <w:trPr>
          <w:cantSplit/>
          <w:tblHeader/>
        </w:trPr>
        <w:tc>
          <w:tcPr>
            <w:tcW w:w="1200" w:type="dxa"/>
            <w:tcBorders>
              <w:bottom w:val="single" w:sz="4" w:space="0" w:color="auto"/>
            </w:tcBorders>
          </w:tcPr>
          <w:p w14:paraId="44D5EC39" w14:textId="77777777" w:rsidR="006C64A0" w:rsidRPr="001B1115" w:rsidRDefault="006C64A0" w:rsidP="006C64A0">
            <w:pPr>
              <w:pStyle w:val="TableColHd"/>
            </w:pPr>
            <w:r w:rsidRPr="001B1115">
              <w:t>column 1</w:t>
            </w:r>
          </w:p>
          <w:p w14:paraId="5DD4256A" w14:textId="77777777" w:rsidR="006C64A0" w:rsidRPr="001B1115" w:rsidRDefault="006C64A0" w:rsidP="006C64A0">
            <w:pPr>
              <w:pStyle w:val="TableColHd"/>
            </w:pPr>
            <w:r w:rsidRPr="001B1115">
              <w:t>item</w:t>
            </w:r>
          </w:p>
        </w:tc>
        <w:tc>
          <w:tcPr>
            <w:tcW w:w="2107" w:type="dxa"/>
            <w:tcBorders>
              <w:bottom w:val="single" w:sz="4" w:space="0" w:color="auto"/>
            </w:tcBorders>
          </w:tcPr>
          <w:p w14:paraId="2EAC4420" w14:textId="77777777" w:rsidR="006C64A0" w:rsidRPr="001B1115" w:rsidRDefault="006C64A0" w:rsidP="006C64A0">
            <w:pPr>
              <w:pStyle w:val="TableColHd"/>
            </w:pPr>
            <w:r w:rsidRPr="001B1115">
              <w:t>column 2</w:t>
            </w:r>
          </w:p>
          <w:p w14:paraId="21BE59B1" w14:textId="77777777" w:rsidR="006C64A0" w:rsidRPr="001B1115" w:rsidRDefault="006C64A0" w:rsidP="006C64A0">
            <w:pPr>
              <w:pStyle w:val="TableColHd"/>
            </w:pPr>
            <w:r w:rsidRPr="001B1115">
              <w:t>training alternative</w:t>
            </w:r>
          </w:p>
        </w:tc>
        <w:tc>
          <w:tcPr>
            <w:tcW w:w="4641" w:type="dxa"/>
            <w:tcBorders>
              <w:bottom w:val="single" w:sz="4" w:space="0" w:color="auto"/>
            </w:tcBorders>
          </w:tcPr>
          <w:p w14:paraId="1E839B84" w14:textId="77777777" w:rsidR="006C64A0" w:rsidRPr="001B1115" w:rsidRDefault="006C64A0" w:rsidP="006C64A0">
            <w:pPr>
              <w:pStyle w:val="TableColHd"/>
            </w:pPr>
            <w:r w:rsidRPr="001B1115">
              <w:t>column 3</w:t>
            </w:r>
          </w:p>
          <w:p w14:paraId="39F1E3FB" w14:textId="77777777" w:rsidR="006C64A0" w:rsidRPr="001B1115" w:rsidRDefault="006C64A0" w:rsidP="006C64A0">
            <w:pPr>
              <w:pStyle w:val="TableColHd"/>
            </w:pPr>
            <w:r w:rsidRPr="001B1115">
              <w:t>training alternative provider</w:t>
            </w:r>
          </w:p>
        </w:tc>
      </w:tr>
      <w:tr w:rsidR="006C64A0" w:rsidRPr="001B1115" w14:paraId="07D843F1" w14:textId="77777777" w:rsidTr="006C64A0">
        <w:trPr>
          <w:cantSplit/>
        </w:trPr>
        <w:tc>
          <w:tcPr>
            <w:tcW w:w="1200" w:type="dxa"/>
          </w:tcPr>
          <w:p w14:paraId="68FCBFF4" w14:textId="77777777" w:rsidR="006C64A0" w:rsidRPr="001B1115" w:rsidRDefault="006C64A0" w:rsidP="006C64A0">
            <w:pPr>
              <w:pStyle w:val="TableText10"/>
            </w:pPr>
            <w:r w:rsidRPr="001B1115">
              <w:t>1</w:t>
            </w:r>
          </w:p>
        </w:tc>
        <w:tc>
          <w:tcPr>
            <w:tcW w:w="2107" w:type="dxa"/>
          </w:tcPr>
          <w:p w14:paraId="435CF4E4" w14:textId="1E66B297" w:rsidR="006C64A0" w:rsidRPr="001B1115" w:rsidRDefault="006C64A0" w:rsidP="006C64A0">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52" w:tooltip="A2003-36" w:history="1">
              <w:r w:rsidR="001927F7" w:rsidRPr="001927F7">
                <w:rPr>
                  <w:rStyle w:val="charCitHyperlinkItal"/>
                </w:rPr>
                <w:t>Training and Tertiary Education Act 2003</w:t>
              </w:r>
            </w:hyperlink>
          </w:p>
        </w:tc>
        <w:tc>
          <w:tcPr>
            <w:tcW w:w="4641" w:type="dxa"/>
          </w:tcPr>
          <w:p w14:paraId="602BB554" w14:textId="64DE115C" w:rsidR="006C64A0" w:rsidRPr="001B1115" w:rsidRDefault="006C64A0" w:rsidP="006C64A0">
            <w:pPr>
              <w:pStyle w:val="TableText10"/>
              <w:rPr>
                <w:lang w:eastAsia="en-AU"/>
              </w:rPr>
            </w:pPr>
            <w:r w:rsidRPr="001B1115">
              <w:rPr>
                <w:lang w:eastAsia="en-AU"/>
              </w:rPr>
              <w:t xml:space="preserve">employer with whom child has </w:t>
            </w:r>
            <w:r w:rsidRPr="001B1115">
              <w:t xml:space="preserve">approved training contract under the </w:t>
            </w:r>
            <w:hyperlink r:id="rId53" w:tooltip="A2003-36" w:history="1">
              <w:r w:rsidR="001927F7"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6C64A0" w:rsidRPr="001B1115" w14:paraId="5060DA80" w14:textId="77777777" w:rsidTr="006C64A0">
        <w:trPr>
          <w:cantSplit/>
        </w:trPr>
        <w:tc>
          <w:tcPr>
            <w:tcW w:w="1200" w:type="dxa"/>
          </w:tcPr>
          <w:p w14:paraId="0EB321A9" w14:textId="77777777" w:rsidR="006C64A0" w:rsidRPr="001B1115" w:rsidRDefault="006C64A0" w:rsidP="006C64A0">
            <w:pPr>
              <w:pStyle w:val="TableText10"/>
            </w:pPr>
            <w:r w:rsidRPr="001B1115">
              <w:t>2</w:t>
            </w:r>
          </w:p>
        </w:tc>
        <w:tc>
          <w:tcPr>
            <w:tcW w:w="2107" w:type="dxa"/>
          </w:tcPr>
          <w:p w14:paraId="091F1136" w14:textId="77777777" w:rsidR="006C64A0" w:rsidRPr="001B1115" w:rsidRDefault="006C64A0" w:rsidP="006C64A0">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07E3FCAB" w14:textId="77777777" w:rsidR="006C64A0" w:rsidRPr="001B1115" w:rsidRDefault="006C64A0" w:rsidP="006C64A0">
            <w:pPr>
              <w:pStyle w:val="TableText10"/>
              <w:rPr>
                <w:lang w:eastAsia="en-AU"/>
              </w:rPr>
            </w:pPr>
            <w:r w:rsidRPr="001B1115">
              <w:rPr>
                <w:lang w:eastAsia="en-AU"/>
              </w:rPr>
              <w:t xml:space="preserve">provider (however described) under </w:t>
            </w:r>
            <w:r w:rsidRPr="001B1115">
              <w:t>a law of the State or other Territory</w:t>
            </w:r>
          </w:p>
        </w:tc>
      </w:tr>
    </w:tbl>
    <w:p w14:paraId="2EAB4B0D" w14:textId="77777777" w:rsidR="006C64A0" w:rsidRPr="001B1115" w:rsidRDefault="006C64A0" w:rsidP="006C64A0">
      <w:pPr>
        <w:pStyle w:val="AH5Sec"/>
        <w:rPr>
          <w:lang w:eastAsia="en-AU"/>
        </w:rPr>
      </w:pPr>
      <w:bookmarkStart w:id="53" w:name="_Toc42176235"/>
      <w:r w:rsidRPr="003C3C8F">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3"/>
    </w:p>
    <w:p w14:paraId="7C6AF06F" w14:textId="77777777" w:rsidR="006C64A0" w:rsidRPr="001B1115" w:rsidRDefault="006C64A0" w:rsidP="006C64A0">
      <w:pPr>
        <w:pStyle w:val="Amainreturn"/>
        <w:keepNext/>
      </w:pPr>
      <w:r w:rsidRPr="001B1115">
        <w:t xml:space="preserve">For this Act, each of the following is an </w:t>
      </w:r>
      <w:r w:rsidRPr="001927F7">
        <w:rPr>
          <w:rStyle w:val="charBoldItals"/>
        </w:rPr>
        <w:t>employment alternative</w:t>
      </w:r>
      <w:r w:rsidRPr="001B1115">
        <w:t>:</w:t>
      </w:r>
    </w:p>
    <w:p w14:paraId="2D96D3CD" w14:textId="77777777" w:rsidR="006C64A0" w:rsidRPr="001B1115" w:rsidRDefault="006C64A0" w:rsidP="006C64A0">
      <w:pPr>
        <w:pStyle w:val="Apara"/>
      </w:pPr>
      <w:r w:rsidRPr="001B1115">
        <w:tab/>
        <w:t>(a)</w:t>
      </w:r>
      <w:r w:rsidRPr="001B1115">
        <w:tab/>
        <w:t>performance of paid work under a contract of service (whether written or unwritten);</w:t>
      </w:r>
    </w:p>
    <w:p w14:paraId="0E483485" w14:textId="77777777" w:rsidR="006C64A0" w:rsidRPr="001B1115" w:rsidRDefault="006C64A0" w:rsidP="006C64A0">
      <w:pPr>
        <w:pStyle w:val="Apara"/>
      </w:pPr>
      <w:r w:rsidRPr="001B1115">
        <w:tab/>
        <w:t>(b)</w:t>
      </w:r>
      <w:r w:rsidRPr="001B1115">
        <w:tab/>
        <w:t>performance of paid work under a contract for services (whether written or unwritten).</w:t>
      </w:r>
    </w:p>
    <w:p w14:paraId="03138C04" w14:textId="364CF3B4" w:rsidR="006C64A0" w:rsidRPr="001B1115" w:rsidRDefault="006C64A0" w:rsidP="006C64A0">
      <w:pPr>
        <w:pStyle w:val="aNote"/>
      </w:pPr>
      <w:r w:rsidRPr="001927F7">
        <w:rPr>
          <w:rStyle w:val="charItals"/>
        </w:rPr>
        <w:t>Note</w:t>
      </w:r>
      <w:r w:rsidRPr="001927F7">
        <w:rPr>
          <w:rStyle w:val="charItals"/>
        </w:rPr>
        <w:tab/>
      </w:r>
      <w:r w:rsidRPr="001B1115">
        <w:t xml:space="preserve">The </w:t>
      </w:r>
      <w:hyperlink r:id="rId54" w:tooltip="A2008-19" w:history="1">
        <w:r w:rsidR="001927F7" w:rsidRPr="001927F7">
          <w:rPr>
            <w:rStyle w:val="charCitHyperlinkItal"/>
          </w:rPr>
          <w:t>Children and Young People Act 2008</w:t>
        </w:r>
      </w:hyperlink>
      <w:r w:rsidRPr="001B1115">
        <w:t>, ch 21 deals with the employment of children and young people.</w:t>
      </w:r>
    </w:p>
    <w:p w14:paraId="1FEF23B0" w14:textId="77777777" w:rsidR="006C64A0" w:rsidRPr="001B1115" w:rsidRDefault="006C64A0" w:rsidP="006C64A0">
      <w:pPr>
        <w:pStyle w:val="AH5Sec"/>
      </w:pPr>
      <w:bookmarkStart w:id="54" w:name="_Toc42176236"/>
      <w:r w:rsidRPr="003C3C8F">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4"/>
    </w:p>
    <w:p w14:paraId="3438CD30"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02248867" w14:textId="77777777" w:rsidR="006C64A0" w:rsidRPr="001B1115" w:rsidRDefault="006C64A0" w:rsidP="006C64A0">
      <w:pPr>
        <w:pStyle w:val="Apara"/>
        <w:rPr>
          <w:lang w:eastAsia="en-AU"/>
        </w:rPr>
      </w:pPr>
      <w:r w:rsidRPr="001B1115">
        <w:rPr>
          <w:lang w:eastAsia="en-AU"/>
        </w:rPr>
        <w:tab/>
        <w:t>(a)</w:t>
      </w:r>
      <w:r w:rsidRPr="001B1115">
        <w:rPr>
          <w:lang w:eastAsia="en-AU"/>
        </w:rPr>
        <w:tab/>
        <w:t>at a level that is full-time under the requirements of the alternative; or</w:t>
      </w:r>
    </w:p>
    <w:p w14:paraId="4E91825A" w14:textId="77777777" w:rsidR="006C64A0" w:rsidRPr="001B1115" w:rsidRDefault="006C64A0" w:rsidP="006C64A0">
      <w:pPr>
        <w:pStyle w:val="Apara"/>
        <w:rPr>
          <w:lang w:eastAsia="en-AU"/>
        </w:rPr>
      </w:pPr>
      <w:r w:rsidRPr="001B1115">
        <w:rPr>
          <w:lang w:eastAsia="en-AU"/>
        </w:rPr>
        <w:tab/>
        <w:t>(b)</w:t>
      </w:r>
      <w:r w:rsidRPr="001B1115">
        <w:rPr>
          <w:lang w:eastAsia="en-AU"/>
        </w:rPr>
        <w:tab/>
        <w:t>for at least 25 hours each week.</w:t>
      </w:r>
    </w:p>
    <w:p w14:paraId="3F42939C" w14:textId="77777777" w:rsidR="006C64A0" w:rsidRPr="001B1115" w:rsidRDefault="006C64A0" w:rsidP="006C64A0">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78259B24" w14:textId="77777777" w:rsidR="006C64A0" w:rsidRPr="001B1115" w:rsidRDefault="006C64A0" w:rsidP="006C64A0">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55BD9B41" w14:textId="77777777" w:rsidR="006C64A0" w:rsidRPr="001B1115" w:rsidRDefault="006C64A0" w:rsidP="00212A8D">
      <w:pPr>
        <w:pStyle w:val="Apara"/>
        <w:keepNext/>
        <w:rPr>
          <w:lang w:eastAsia="en-AU"/>
        </w:rPr>
      </w:pPr>
      <w:r w:rsidRPr="001B1115">
        <w:lastRenderedPageBreak/>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65F9EB19" w14:textId="77777777" w:rsidR="006C64A0" w:rsidRPr="001B1115" w:rsidRDefault="006C64A0" w:rsidP="00212A8D">
      <w:pPr>
        <w:pStyle w:val="aExamHdgss"/>
        <w:rPr>
          <w:lang w:eastAsia="en-AU"/>
        </w:rPr>
      </w:pPr>
      <w:r w:rsidRPr="001B1115">
        <w:rPr>
          <w:lang w:eastAsia="en-AU"/>
        </w:rPr>
        <w:t>Example—s (2) (a)</w:t>
      </w:r>
    </w:p>
    <w:p w14:paraId="3FBCF9CB" w14:textId="77777777" w:rsidR="006C64A0" w:rsidRPr="001B1115" w:rsidRDefault="006C64A0" w:rsidP="00212A8D">
      <w:pPr>
        <w:pStyle w:val="aExamss"/>
        <w:keepNext/>
      </w:pPr>
      <w:r w:rsidRPr="001B1115">
        <w:rPr>
          <w:lang w:eastAsia="en-AU"/>
        </w:rPr>
        <w:t>part-time participation in 2 or more training alternatives to an extent that is at least equivalent to full-time participation in 1 training alternative</w:t>
      </w:r>
    </w:p>
    <w:p w14:paraId="4FC7C72C" w14:textId="77777777" w:rsidR="006C64A0" w:rsidRPr="001B1115" w:rsidRDefault="006C64A0" w:rsidP="006C64A0">
      <w:pPr>
        <w:pStyle w:val="aExamHdgss"/>
      </w:pPr>
      <w:r w:rsidRPr="001B1115">
        <w:t>Example—s (2) (b)</w:t>
      </w:r>
    </w:p>
    <w:p w14:paraId="3E30C870" w14:textId="77777777" w:rsidR="006C64A0" w:rsidRPr="001B1115" w:rsidRDefault="006C64A0" w:rsidP="006C64A0">
      <w:pPr>
        <w:pStyle w:val="aExamss"/>
        <w:keepNext/>
      </w:pPr>
      <w:r w:rsidRPr="001B1115">
        <w:t>part-time participation in a training alternative and part-time participation in an employment alternative for a combined total of at least 25 hours each week</w:t>
      </w:r>
    </w:p>
    <w:p w14:paraId="70864847" w14:textId="412E0ED7" w:rsidR="006C64A0" w:rsidRPr="001B1115" w:rsidRDefault="006C64A0" w:rsidP="006C64A0">
      <w:pPr>
        <w:pStyle w:val="aNote"/>
      </w:pPr>
      <w:r w:rsidRPr="001927F7">
        <w:rPr>
          <w:rStyle w:val="charItals"/>
        </w:rPr>
        <w:t>Note</w:t>
      </w:r>
      <w:r w:rsidRPr="001B1115">
        <w:tab/>
        <w:t xml:space="preserve">An example is part of the Act, is not exhaustive and may extend, but does not limit, the meaning of the provision in which it appears (see </w:t>
      </w:r>
      <w:hyperlink r:id="rId55" w:tooltip="A2001-14" w:history="1">
        <w:r w:rsidR="001927F7" w:rsidRPr="001927F7">
          <w:rPr>
            <w:rStyle w:val="charCitHyperlinkAbbrev"/>
          </w:rPr>
          <w:t>Legislation Act</w:t>
        </w:r>
      </w:hyperlink>
      <w:r w:rsidRPr="001B1115">
        <w:t>, s 126 and s 132).</w:t>
      </w:r>
    </w:p>
    <w:p w14:paraId="6A8FB298" w14:textId="77777777" w:rsidR="006C64A0" w:rsidRPr="003C3C8F" w:rsidRDefault="006C64A0" w:rsidP="006C64A0">
      <w:pPr>
        <w:pStyle w:val="AH3Div"/>
      </w:pPr>
      <w:bookmarkStart w:id="55" w:name="_Toc42176237"/>
      <w:r w:rsidRPr="003C3C8F">
        <w:rPr>
          <w:rStyle w:val="CharDivNo"/>
        </w:rPr>
        <w:t>Division 2.4.2</w:t>
      </w:r>
      <w:r w:rsidRPr="001B1115">
        <w:tab/>
      </w:r>
      <w:r w:rsidRPr="003C3C8F">
        <w:rPr>
          <w:rStyle w:val="CharDivText"/>
        </w:rPr>
        <w:t>Approval to participate in training and employment alternatives</w:t>
      </w:r>
      <w:bookmarkEnd w:id="55"/>
    </w:p>
    <w:p w14:paraId="25C35327" w14:textId="77777777" w:rsidR="006C64A0" w:rsidRPr="001B1115" w:rsidRDefault="006C64A0" w:rsidP="006C64A0">
      <w:pPr>
        <w:pStyle w:val="AH5Sec"/>
      </w:pPr>
      <w:bookmarkStart w:id="56" w:name="_Toc42176238"/>
      <w:r w:rsidRPr="003C3C8F">
        <w:rPr>
          <w:rStyle w:val="CharSectNo"/>
        </w:rPr>
        <w:t>13D</w:t>
      </w:r>
      <w:r w:rsidRPr="001B1115">
        <w:rPr>
          <w:lang w:eastAsia="en-AU"/>
        </w:rPr>
        <w:tab/>
        <w:t xml:space="preserve">Approval </w:t>
      </w:r>
      <w:r w:rsidRPr="001B1115">
        <w:t>statement—application</w:t>
      </w:r>
      <w:bookmarkEnd w:id="56"/>
    </w:p>
    <w:p w14:paraId="5159C227" w14:textId="77777777" w:rsidR="006C64A0" w:rsidRPr="001B1115" w:rsidRDefault="006C64A0" w:rsidP="006C64A0">
      <w:pPr>
        <w:pStyle w:val="Amain"/>
      </w:pPr>
      <w:r w:rsidRPr="001B1115">
        <w:tab/>
        <w:t>(1)</w:t>
      </w:r>
      <w:r w:rsidRPr="001B1115">
        <w:tab/>
        <w:t xml:space="preserve">A child or the child’s parents may apply to the </w:t>
      </w:r>
      <w:r w:rsidR="001D7BF7">
        <w:t>director</w:t>
      </w:r>
      <w:r w:rsidR="001D7BF7">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7B7A3AD7" w14:textId="77777777" w:rsidR="006C64A0" w:rsidRPr="001B1115" w:rsidRDefault="006C64A0" w:rsidP="006C64A0">
      <w:pPr>
        <w:pStyle w:val="Amain"/>
      </w:pPr>
      <w:r w:rsidRPr="001B1115">
        <w:tab/>
        <w:t>(2)</w:t>
      </w:r>
      <w:r w:rsidRPr="001B1115">
        <w:tab/>
        <w:t>Application may be made for either or both of the following:</w:t>
      </w:r>
    </w:p>
    <w:p w14:paraId="1B3040CB"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25327ACC" w14:textId="77777777" w:rsidR="006C64A0" w:rsidRPr="001B1115" w:rsidRDefault="006C64A0" w:rsidP="006C64A0">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1C9DAFCA" w14:textId="77777777" w:rsidR="006C64A0" w:rsidRPr="001B1115" w:rsidRDefault="006C64A0" w:rsidP="006C64A0">
      <w:pPr>
        <w:pStyle w:val="Amain"/>
      </w:pPr>
      <w:r w:rsidRPr="001B1115">
        <w:tab/>
        <w:t>(3)</w:t>
      </w:r>
      <w:r w:rsidRPr="001B1115">
        <w:tab/>
        <w:t>An application made by a child must contain the signed consent of the child’s parents.</w:t>
      </w:r>
    </w:p>
    <w:p w14:paraId="686D9D64" w14:textId="77777777" w:rsidR="006C64A0" w:rsidRPr="001B1115" w:rsidRDefault="006C64A0" w:rsidP="006C64A0">
      <w:pPr>
        <w:pStyle w:val="Amain"/>
      </w:pPr>
      <w:r w:rsidRPr="001B1115">
        <w:tab/>
        <w:t>(4)</w:t>
      </w:r>
      <w:r w:rsidRPr="001B1115">
        <w:tab/>
        <w:t xml:space="preserve">However, subsection (3) does not apply if the </w:t>
      </w:r>
      <w:r w:rsidR="001D7BF7">
        <w:t>director</w:t>
      </w:r>
      <w:r w:rsidR="001D7BF7">
        <w:noBreakHyphen/>
        <w:t>general</w:t>
      </w:r>
      <w:r w:rsidRPr="001B1115">
        <w:t xml:space="preserve"> is satisfied on reasonable grounds that it is not appropriate to require the signed consent.</w:t>
      </w:r>
    </w:p>
    <w:p w14:paraId="503BEA55" w14:textId="77777777" w:rsidR="006C64A0" w:rsidRPr="001B1115" w:rsidRDefault="006C64A0" w:rsidP="006C64A0">
      <w:pPr>
        <w:pStyle w:val="Amain"/>
      </w:pPr>
      <w:r w:rsidRPr="001B1115">
        <w:lastRenderedPageBreak/>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25999306" w14:textId="77777777" w:rsidR="006C64A0" w:rsidRPr="001B1115" w:rsidRDefault="006C64A0" w:rsidP="006C64A0">
      <w:pPr>
        <w:pStyle w:val="Apara"/>
      </w:pPr>
      <w:r w:rsidRPr="001B1115">
        <w:tab/>
        <w:t>(a)</w:t>
      </w:r>
      <w:r w:rsidRPr="001B1115">
        <w:tab/>
        <w:t>the child completes year 12;</w:t>
      </w:r>
    </w:p>
    <w:p w14:paraId="0FAA2659" w14:textId="77777777" w:rsidR="006C64A0" w:rsidRPr="001B1115" w:rsidRDefault="006C64A0" w:rsidP="006C64A0">
      <w:pPr>
        <w:pStyle w:val="Apara"/>
      </w:pPr>
      <w:r w:rsidRPr="001B1115">
        <w:tab/>
        <w:t>(b)</w:t>
      </w:r>
      <w:r w:rsidRPr="001B1115">
        <w:tab/>
        <w:t>the child is 17 years old.</w:t>
      </w:r>
    </w:p>
    <w:p w14:paraId="0D8DDDA8" w14:textId="77777777" w:rsidR="006C64A0" w:rsidRPr="001B1115" w:rsidRDefault="006C64A0" w:rsidP="006C64A0">
      <w:pPr>
        <w:pStyle w:val="aNote"/>
      </w:pPr>
      <w:r w:rsidRPr="001927F7">
        <w:rPr>
          <w:rStyle w:val="charItals"/>
        </w:rPr>
        <w:t>Note</w:t>
      </w:r>
      <w:r w:rsidRPr="001B1115">
        <w:tab/>
        <w:t>If a form is approved under s 154 for this provision, the form must be used.</w:t>
      </w:r>
    </w:p>
    <w:p w14:paraId="167D27C9" w14:textId="77777777" w:rsidR="006C64A0" w:rsidRPr="001B1115" w:rsidRDefault="006C64A0" w:rsidP="006C64A0">
      <w:pPr>
        <w:pStyle w:val="AH5Sec"/>
      </w:pPr>
      <w:bookmarkStart w:id="57" w:name="_Toc42176239"/>
      <w:r w:rsidRPr="003C3C8F">
        <w:rPr>
          <w:rStyle w:val="CharSectNo"/>
        </w:rPr>
        <w:t>14</w:t>
      </w:r>
      <w:r w:rsidRPr="001B1115">
        <w:tab/>
      </w:r>
      <w:r w:rsidRPr="001B1115">
        <w:rPr>
          <w:lang w:eastAsia="en-AU"/>
        </w:rPr>
        <w:t xml:space="preserve">Approval </w:t>
      </w:r>
      <w:r w:rsidRPr="001B1115">
        <w:t>statement—requirement for further information</w:t>
      </w:r>
      <w:bookmarkEnd w:id="57"/>
    </w:p>
    <w:p w14:paraId="5A6C14DF"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 give an applicant mentioned in section 13D (1) a written notice requiring the applicant to give the </w:t>
      </w:r>
      <w:r w:rsidR="001D7BF7">
        <w:t>director</w:t>
      </w:r>
      <w:r w:rsidR="001D7BF7">
        <w:noBreakHyphen/>
        <w:t>general</w:t>
      </w:r>
      <w:r w:rsidRPr="001B1115">
        <w:t xml:space="preserve"> stated further information or documents that the </w:t>
      </w:r>
      <w:r w:rsidR="001D7BF7">
        <w:t>director</w:t>
      </w:r>
      <w:r w:rsidR="001D7BF7">
        <w:noBreakHyphen/>
        <w:t>general</w:t>
      </w:r>
      <w:r w:rsidRPr="001B1115">
        <w:t xml:space="preserve"> reasonably needs to decide the application.</w:t>
      </w:r>
    </w:p>
    <w:p w14:paraId="7F699A75" w14:textId="77777777" w:rsidR="006C64A0" w:rsidRPr="001B1115" w:rsidRDefault="006C64A0" w:rsidP="006C64A0">
      <w:pPr>
        <w:pStyle w:val="Amain"/>
      </w:pPr>
      <w:r w:rsidRPr="001B1115">
        <w:tab/>
        <w:t>(2)</w:t>
      </w:r>
      <w:r w:rsidRPr="001B1115">
        <w:tab/>
        <w:t xml:space="preserve">If the applicant does not comply with the requirement, the </w:t>
      </w:r>
      <w:r w:rsidR="000446A0">
        <w:t>director</w:t>
      </w:r>
      <w:r w:rsidR="000446A0">
        <w:noBreakHyphen/>
        <w:t>general</w:t>
      </w:r>
      <w:r w:rsidRPr="001B1115">
        <w:t xml:space="preserve"> may refuse to consider the application further.</w:t>
      </w:r>
    </w:p>
    <w:p w14:paraId="1157667B" w14:textId="77777777" w:rsidR="006C64A0" w:rsidRPr="001B1115" w:rsidRDefault="006C64A0" w:rsidP="006C64A0">
      <w:pPr>
        <w:pStyle w:val="AH5Sec"/>
      </w:pPr>
      <w:bookmarkStart w:id="58" w:name="_Toc42176240"/>
      <w:r w:rsidRPr="003C3C8F">
        <w:rPr>
          <w:rStyle w:val="CharSectNo"/>
        </w:rPr>
        <w:t>14A</w:t>
      </w:r>
      <w:r w:rsidRPr="001B1115">
        <w:tab/>
      </w:r>
      <w:r w:rsidRPr="001B1115">
        <w:rPr>
          <w:lang w:eastAsia="en-AU"/>
        </w:rPr>
        <w:t xml:space="preserve">Approval </w:t>
      </w:r>
      <w:r w:rsidRPr="001B1115">
        <w:t>statement—issue</w:t>
      </w:r>
      <w:bookmarkEnd w:id="58"/>
    </w:p>
    <w:p w14:paraId="6103266B" w14:textId="77777777" w:rsidR="006C64A0" w:rsidRPr="001B1115" w:rsidRDefault="006C64A0" w:rsidP="006C64A0">
      <w:pPr>
        <w:pStyle w:val="Amain"/>
      </w:pPr>
      <w:r w:rsidRPr="001B1115">
        <w:tab/>
        <w:t>(1)</w:t>
      </w:r>
      <w:r w:rsidRPr="001B1115">
        <w:tab/>
        <w:t xml:space="preserve">The </w:t>
      </w:r>
      <w:r w:rsidR="001D7BF7">
        <w:t>director</w:t>
      </w:r>
      <w:r w:rsidR="001D7BF7">
        <w:noBreakHyphen/>
        <w:t>general</w:t>
      </w:r>
      <w:r w:rsidRPr="001B1115">
        <w:t xml:space="preserve"> may—</w:t>
      </w:r>
    </w:p>
    <w:p w14:paraId="50E5B761" w14:textId="77777777" w:rsidR="006C64A0" w:rsidRPr="001B1115" w:rsidRDefault="006C64A0" w:rsidP="006C64A0">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sidR="001D7BF7">
        <w:rPr>
          <w:lang w:eastAsia="en-AU"/>
        </w:rPr>
        <w:t>director</w:t>
      </w:r>
      <w:r w:rsidR="001D7BF7">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17B8DC48" w14:textId="77777777" w:rsidR="006C64A0" w:rsidRPr="001B1115" w:rsidRDefault="006C64A0" w:rsidP="006C64A0">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29E77A0B" w14:textId="77777777" w:rsidR="006C64A0" w:rsidRPr="001B1115" w:rsidRDefault="006C64A0" w:rsidP="006C64A0">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rsidR="001D7BF7">
        <w:t>director</w:t>
      </w:r>
      <w:r w:rsidR="001D7BF7">
        <w:noBreakHyphen/>
        <w:t>general</w:t>
      </w:r>
      <w:r w:rsidRPr="001B1115">
        <w:t xml:space="preserve"> may consider the following:</w:t>
      </w:r>
    </w:p>
    <w:p w14:paraId="3041C134" w14:textId="77777777" w:rsidR="006C64A0" w:rsidRPr="001B1115" w:rsidRDefault="006C64A0" w:rsidP="006C64A0">
      <w:pPr>
        <w:pStyle w:val="Apara"/>
      </w:pPr>
      <w:r w:rsidRPr="001B1115">
        <w:tab/>
        <w:t>(a)</w:t>
      </w:r>
      <w:r w:rsidRPr="001B1115">
        <w:tab/>
        <w:t>the child’s health;</w:t>
      </w:r>
    </w:p>
    <w:p w14:paraId="659DAD1F" w14:textId="77777777" w:rsidR="006C64A0" w:rsidRPr="001B1115" w:rsidRDefault="006C64A0" w:rsidP="006C64A0">
      <w:pPr>
        <w:pStyle w:val="Apara"/>
      </w:pPr>
      <w:r w:rsidRPr="001B1115">
        <w:tab/>
        <w:t>(b)</w:t>
      </w:r>
      <w:r w:rsidRPr="001B1115">
        <w:tab/>
        <w:t>the child’s education;</w:t>
      </w:r>
    </w:p>
    <w:p w14:paraId="6D07782B" w14:textId="77777777" w:rsidR="006C64A0" w:rsidRPr="001B1115" w:rsidRDefault="006C64A0" w:rsidP="006C64A0">
      <w:pPr>
        <w:pStyle w:val="Apara"/>
      </w:pPr>
      <w:r w:rsidRPr="001B1115">
        <w:tab/>
        <w:t>(c)</w:t>
      </w:r>
      <w:r w:rsidRPr="001B1115">
        <w:tab/>
        <w:t>the child’s sense of racial, ethnic, religious or cultural identity;</w:t>
      </w:r>
    </w:p>
    <w:p w14:paraId="5299F7C4" w14:textId="77777777" w:rsidR="006C64A0" w:rsidRPr="001B1115" w:rsidRDefault="006C64A0" w:rsidP="006C64A0">
      <w:pPr>
        <w:pStyle w:val="Apara"/>
      </w:pPr>
      <w:r w:rsidRPr="001B1115">
        <w:tab/>
        <w:t>(d)</w:t>
      </w:r>
      <w:r w:rsidRPr="001B1115">
        <w:tab/>
        <w:t>the child’s development;</w:t>
      </w:r>
    </w:p>
    <w:p w14:paraId="77C2F4A3" w14:textId="77777777" w:rsidR="006C64A0" w:rsidRPr="001B1115" w:rsidRDefault="006C64A0" w:rsidP="006C64A0">
      <w:pPr>
        <w:pStyle w:val="Apara"/>
      </w:pPr>
      <w:r w:rsidRPr="001B1115">
        <w:lastRenderedPageBreak/>
        <w:tab/>
        <w:t>(e)</w:t>
      </w:r>
      <w:r w:rsidRPr="001B1115">
        <w:tab/>
        <w:t>whether the training or employment alternative for which the statement is sought would benefit the child.</w:t>
      </w:r>
    </w:p>
    <w:p w14:paraId="0D301AA3" w14:textId="77777777" w:rsidR="006C64A0" w:rsidRPr="001B1115" w:rsidRDefault="006C64A0" w:rsidP="006C64A0">
      <w:pPr>
        <w:pStyle w:val="aExamHdgpar"/>
      </w:pPr>
      <w:r w:rsidRPr="001B1115">
        <w:t>Example—par (e)</w:t>
      </w:r>
    </w:p>
    <w:p w14:paraId="097A97CA" w14:textId="77777777" w:rsidR="006C64A0" w:rsidRPr="001B1115" w:rsidRDefault="006C64A0" w:rsidP="006C64A0">
      <w:pPr>
        <w:pStyle w:val="aExampar"/>
      </w:pPr>
      <w:r w:rsidRPr="001B1115">
        <w:t xml:space="preserve">Thomas is 15 years old, has completed year 10 and wants to be a chef.  Thomas has been offered an apprenticeship with a chef.  The </w:t>
      </w:r>
      <w:r w:rsidR="001D7BF7">
        <w:t>director</w:t>
      </w:r>
      <w:r w:rsidR="001D7BF7">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3F1DD92E" w14:textId="1EFC2EC4"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6" w:tooltip="A2001-14" w:history="1">
        <w:r w:rsidR="001927F7" w:rsidRPr="001927F7">
          <w:rPr>
            <w:rStyle w:val="charCitHyperlinkAbbrev"/>
          </w:rPr>
          <w:t>Legislation Act</w:t>
        </w:r>
      </w:hyperlink>
      <w:r w:rsidRPr="001B1115">
        <w:t>, s 126 and s 132).</w:t>
      </w:r>
    </w:p>
    <w:p w14:paraId="77218769" w14:textId="77777777" w:rsidR="006C64A0" w:rsidRPr="001B1115" w:rsidRDefault="006C64A0" w:rsidP="006C64A0">
      <w:pPr>
        <w:pStyle w:val="Amain"/>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5C54AED8" w14:textId="77777777" w:rsidR="006C64A0" w:rsidRPr="001B1115" w:rsidRDefault="006C64A0" w:rsidP="006C64A0">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37C47D4B" w14:textId="77777777" w:rsidR="006C64A0" w:rsidRPr="001B1115" w:rsidRDefault="006C64A0" w:rsidP="006C64A0">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08078482" w14:textId="77777777" w:rsidR="006C64A0" w:rsidRPr="001B1115" w:rsidRDefault="006C64A0" w:rsidP="006C64A0">
      <w:pPr>
        <w:pStyle w:val="Amain"/>
      </w:pPr>
      <w:r w:rsidRPr="001B1115">
        <w:tab/>
        <w:t>(4)</w:t>
      </w:r>
      <w:r w:rsidRPr="001B1115">
        <w:tab/>
        <w:t>In this section:</w:t>
      </w:r>
    </w:p>
    <w:p w14:paraId="23733609" w14:textId="77777777" w:rsidR="006C64A0" w:rsidRPr="001B1115" w:rsidRDefault="006C64A0" w:rsidP="006C64A0">
      <w:pPr>
        <w:pStyle w:val="aDef"/>
      </w:pPr>
      <w:r w:rsidRPr="001927F7">
        <w:rPr>
          <w:rStyle w:val="charBoldItals"/>
        </w:rPr>
        <w:t>post-year 10 period</w:t>
      </w:r>
      <w:r w:rsidRPr="001B1115">
        <w:t>—see section 13D (5).</w:t>
      </w:r>
    </w:p>
    <w:p w14:paraId="15ECC3B3" w14:textId="77777777" w:rsidR="006C64A0" w:rsidRPr="001B1115" w:rsidRDefault="006C64A0" w:rsidP="006C64A0">
      <w:pPr>
        <w:pStyle w:val="AH5Sec"/>
      </w:pPr>
      <w:bookmarkStart w:id="59" w:name="_Toc42176241"/>
      <w:r w:rsidRPr="003C3C8F">
        <w:rPr>
          <w:rStyle w:val="CharSectNo"/>
        </w:rPr>
        <w:t>14B</w:t>
      </w:r>
      <w:r w:rsidRPr="00903507">
        <w:tab/>
      </w:r>
      <w:r w:rsidRPr="001B1115">
        <w:rPr>
          <w:lang w:eastAsia="en-AU"/>
        </w:rPr>
        <w:t xml:space="preserve">Approval </w:t>
      </w:r>
      <w:r w:rsidRPr="001B1115">
        <w:t>statement—form</w:t>
      </w:r>
      <w:bookmarkEnd w:id="59"/>
    </w:p>
    <w:p w14:paraId="371C67FE" w14:textId="77777777" w:rsidR="006C64A0" w:rsidRPr="001B1115" w:rsidRDefault="006C64A0" w:rsidP="006C64A0">
      <w:pPr>
        <w:pStyle w:val="Amainreturn"/>
      </w:pPr>
      <w:r w:rsidRPr="001B1115">
        <w:rPr>
          <w:lang w:eastAsia="en-AU"/>
        </w:rPr>
        <w:t>An approval</w:t>
      </w:r>
      <w:r w:rsidRPr="001B1115">
        <w:t xml:space="preserve"> statement issued for a child must—</w:t>
      </w:r>
    </w:p>
    <w:p w14:paraId="57CE5D6E" w14:textId="77777777" w:rsidR="006C64A0" w:rsidRPr="001B1115" w:rsidRDefault="006C64A0" w:rsidP="006C64A0">
      <w:pPr>
        <w:pStyle w:val="Apara"/>
      </w:pPr>
      <w:r w:rsidRPr="001B1115">
        <w:tab/>
        <w:t>(a)</w:t>
      </w:r>
      <w:r w:rsidRPr="001B1115">
        <w:tab/>
        <w:t>state the day it is issued; and</w:t>
      </w:r>
    </w:p>
    <w:p w14:paraId="22E31CDB" w14:textId="77777777" w:rsidR="006C64A0" w:rsidRPr="001B1115" w:rsidRDefault="006C64A0" w:rsidP="006C64A0">
      <w:pPr>
        <w:pStyle w:val="Apara"/>
      </w:pPr>
      <w:r w:rsidRPr="001B1115">
        <w:tab/>
        <w:t>(b)</w:t>
      </w:r>
      <w:r w:rsidRPr="001B1115">
        <w:tab/>
        <w:t>state the child’s name; and</w:t>
      </w:r>
    </w:p>
    <w:p w14:paraId="7DD6B381" w14:textId="77777777" w:rsidR="006C64A0" w:rsidRPr="001B1115" w:rsidRDefault="006C64A0" w:rsidP="006C64A0">
      <w:pPr>
        <w:pStyle w:val="Apara"/>
      </w:pPr>
      <w:r w:rsidRPr="001B1115">
        <w:tab/>
        <w:t>(c)</w:t>
      </w:r>
      <w:r w:rsidRPr="001B1115">
        <w:tab/>
        <w:t>state the period for which it is in force; and</w:t>
      </w:r>
    </w:p>
    <w:p w14:paraId="30B153AD" w14:textId="77777777" w:rsidR="006C64A0" w:rsidRPr="001B1115" w:rsidRDefault="006C64A0" w:rsidP="006C64A0">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1DE3D869" w14:textId="77777777" w:rsidR="006C64A0" w:rsidRPr="001B1115" w:rsidRDefault="006C64A0" w:rsidP="00212A8D">
      <w:pPr>
        <w:pStyle w:val="Apara"/>
        <w:keepNext/>
      </w:pPr>
      <w:r w:rsidRPr="001B1115">
        <w:lastRenderedPageBreak/>
        <w:tab/>
        <w:t>(e)</w:t>
      </w:r>
      <w:r w:rsidRPr="001B1115">
        <w:tab/>
        <w:t>state any condition to which it is subject; and</w:t>
      </w:r>
    </w:p>
    <w:p w14:paraId="48F1EF56" w14:textId="77777777" w:rsidR="006C64A0" w:rsidRPr="001B1115" w:rsidRDefault="006C64A0" w:rsidP="006C64A0">
      <w:pPr>
        <w:pStyle w:val="Apara"/>
      </w:pPr>
      <w:r w:rsidRPr="001B1115">
        <w:tab/>
        <w:t>(f)</w:t>
      </w:r>
      <w:r w:rsidRPr="001B1115">
        <w:tab/>
        <w:t>contain any other particulars prescribed by regulation.</w:t>
      </w:r>
    </w:p>
    <w:p w14:paraId="0477A31E" w14:textId="77777777" w:rsidR="006C64A0" w:rsidRPr="001B1115" w:rsidRDefault="006C64A0" w:rsidP="006C64A0">
      <w:pPr>
        <w:pStyle w:val="AH5Sec"/>
      </w:pPr>
      <w:bookmarkStart w:id="60" w:name="_Toc42176242"/>
      <w:r w:rsidRPr="003C3C8F">
        <w:rPr>
          <w:rStyle w:val="CharSectNo"/>
        </w:rPr>
        <w:t>14C</w:t>
      </w:r>
      <w:r w:rsidRPr="001B1115">
        <w:tab/>
      </w:r>
      <w:r w:rsidRPr="001B1115">
        <w:rPr>
          <w:lang w:eastAsia="en-AU"/>
        </w:rPr>
        <w:t xml:space="preserve">Approval </w:t>
      </w:r>
      <w:r w:rsidRPr="001B1115">
        <w:t>statement—conditions</w:t>
      </w:r>
      <w:bookmarkEnd w:id="60"/>
    </w:p>
    <w:p w14:paraId="7CB96673" w14:textId="77777777" w:rsidR="006C64A0" w:rsidRPr="001B1115" w:rsidRDefault="006C64A0" w:rsidP="006C64A0">
      <w:pPr>
        <w:pStyle w:val="Amain"/>
      </w:pPr>
      <w:r w:rsidRPr="001B1115">
        <w:tab/>
        <w:t>(1)</w:t>
      </w:r>
      <w:r w:rsidRPr="001B1115">
        <w:tab/>
      </w:r>
      <w:r w:rsidRPr="001B1115">
        <w:rPr>
          <w:lang w:eastAsia="en-AU"/>
        </w:rPr>
        <w:t>An approval</w:t>
      </w:r>
      <w:r w:rsidRPr="001B1115">
        <w:t xml:space="preserve"> statement issued for a child is subject to a condition that—</w:t>
      </w:r>
    </w:p>
    <w:p w14:paraId="6F9C3E97" w14:textId="77777777" w:rsidR="006C64A0" w:rsidRPr="001B1115" w:rsidRDefault="006C64A0" w:rsidP="006C64A0">
      <w:pPr>
        <w:pStyle w:val="Apara"/>
      </w:pPr>
      <w:r w:rsidRPr="001B1115">
        <w:tab/>
        <w:t>(a)</w:t>
      </w:r>
      <w:r w:rsidRPr="001B1115">
        <w:tab/>
        <w:t>the child’s participation is full-time participation unless otherwise stated in the statement; or</w:t>
      </w:r>
    </w:p>
    <w:p w14:paraId="581A0796" w14:textId="77777777" w:rsidR="006C64A0" w:rsidRPr="001B1115" w:rsidRDefault="006C64A0" w:rsidP="006C64A0">
      <w:pPr>
        <w:pStyle w:val="Apara"/>
      </w:pPr>
      <w:r w:rsidRPr="001B1115">
        <w:tab/>
        <w:t>(b)</w:t>
      </w:r>
      <w:r w:rsidRPr="001B1115">
        <w:tab/>
        <w:t>if the statement contains a statement mentioned in section 14B (d)—the child must comply with the stated participation requirement.</w:t>
      </w:r>
    </w:p>
    <w:p w14:paraId="79A1F282" w14:textId="77777777" w:rsidR="006C64A0" w:rsidRPr="001B1115" w:rsidRDefault="006C64A0" w:rsidP="006C64A0">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54E17071" w14:textId="77777777" w:rsidR="006C64A0" w:rsidRPr="001B1115" w:rsidRDefault="006C64A0" w:rsidP="006C64A0">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67A38BC5" w14:textId="77777777" w:rsidR="006C64A0" w:rsidRPr="001B1115" w:rsidRDefault="006C64A0" w:rsidP="006C64A0">
      <w:pPr>
        <w:pStyle w:val="Apara"/>
      </w:pPr>
      <w:r w:rsidRPr="001B1115">
        <w:tab/>
        <w:t>(b)</w:t>
      </w:r>
      <w:r w:rsidRPr="001B1115">
        <w:tab/>
        <w:t>that the child complies with the training alternative provider’s attendance requirements.</w:t>
      </w:r>
    </w:p>
    <w:p w14:paraId="0835F3EA" w14:textId="77777777" w:rsidR="006C64A0" w:rsidRPr="001B1115" w:rsidRDefault="006C64A0" w:rsidP="006C64A0">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18DB0857" w14:textId="77777777" w:rsidR="006C64A0" w:rsidRPr="001B1115" w:rsidRDefault="006C64A0" w:rsidP="00212A8D">
      <w:pPr>
        <w:pStyle w:val="Amain"/>
        <w:keepNext/>
      </w:pPr>
      <w:r w:rsidRPr="001B1115">
        <w:lastRenderedPageBreak/>
        <w:tab/>
        <w:t>(4)</w:t>
      </w:r>
      <w:r w:rsidRPr="001B1115">
        <w:tab/>
        <w:t xml:space="preserve">The </w:t>
      </w:r>
      <w:r w:rsidR="001D7BF7">
        <w:t>director</w:t>
      </w:r>
      <w:r w:rsidR="001D7BF7">
        <w:noBreakHyphen/>
        <w:t>general</w:t>
      </w:r>
      <w:r w:rsidRPr="001B1115">
        <w:t xml:space="preserve"> may issue </w:t>
      </w:r>
      <w:r w:rsidRPr="001B1115">
        <w:rPr>
          <w:lang w:eastAsia="en-AU"/>
        </w:rPr>
        <w:t>an approval</w:t>
      </w:r>
      <w:r w:rsidRPr="001B1115">
        <w:t xml:space="preserve"> statement subject to any condition that the </w:t>
      </w:r>
      <w:r w:rsidR="001D7BF7">
        <w:t>director</w:t>
      </w:r>
      <w:r w:rsidR="001D7BF7">
        <w:noBreakHyphen/>
        <w:t>general</w:t>
      </w:r>
      <w:r w:rsidRPr="001B1115">
        <w:t xml:space="preserve"> believes on reasonable grounds is appropriate.</w:t>
      </w:r>
    </w:p>
    <w:p w14:paraId="25DBAB27" w14:textId="77777777" w:rsidR="006C64A0" w:rsidRPr="001B1115" w:rsidRDefault="006C64A0" w:rsidP="006C64A0">
      <w:pPr>
        <w:pStyle w:val="aExamHdgss"/>
        <w:keepLines/>
      </w:pPr>
      <w:r w:rsidRPr="001B1115">
        <w:t>Example—s (4)</w:t>
      </w:r>
    </w:p>
    <w:p w14:paraId="7741BDD3" w14:textId="77777777" w:rsidR="006C64A0" w:rsidRPr="001B1115" w:rsidRDefault="006C64A0" w:rsidP="006C64A0">
      <w:pPr>
        <w:pStyle w:val="aExamss"/>
        <w:keepNext/>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rsidR="001D7BF7">
        <w:t>director</w:t>
      </w:r>
      <w:r w:rsidR="001D7BF7">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rsidR="001D7BF7">
        <w:t>director</w:t>
      </w:r>
      <w:r w:rsidR="001D7BF7">
        <w:noBreakHyphen/>
        <w:t>general</w:t>
      </w:r>
      <w:r w:rsidRPr="001B1115">
        <w:t xml:space="preserve"> also puts a condition on the approval statement that Farouk must participate in the education course for at least 15 hours each week.</w:t>
      </w:r>
    </w:p>
    <w:p w14:paraId="301C2C82" w14:textId="4B9AD4D1" w:rsidR="006C64A0" w:rsidRPr="001B1115" w:rsidRDefault="006C64A0" w:rsidP="006C64A0">
      <w:pPr>
        <w:pStyle w:val="aNote"/>
      </w:pPr>
      <w:r w:rsidRPr="001927F7">
        <w:rPr>
          <w:rStyle w:val="charItals"/>
        </w:rPr>
        <w:t>Note</w:t>
      </w:r>
      <w:r w:rsidRPr="001B1115">
        <w:tab/>
        <w:t xml:space="preserve">An example is part of the Act, is not exhaustive and may extend, but does not limit, the meaning of the provision in which it appears (see </w:t>
      </w:r>
      <w:hyperlink r:id="rId57" w:tooltip="A2001-14" w:history="1">
        <w:r w:rsidR="001927F7" w:rsidRPr="001927F7">
          <w:rPr>
            <w:rStyle w:val="charCitHyperlinkAbbrev"/>
          </w:rPr>
          <w:t>Legislation Act</w:t>
        </w:r>
      </w:hyperlink>
      <w:r w:rsidRPr="001B1115">
        <w:t>, s 126 and s 132).</w:t>
      </w:r>
    </w:p>
    <w:p w14:paraId="43E43D96" w14:textId="77777777" w:rsidR="006C64A0" w:rsidRPr="001B1115" w:rsidRDefault="006C64A0" w:rsidP="006C64A0">
      <w:pPr>
        <w:pStyle w:val="AH5Sec"/>
        <w:rPr>
          <w:lang w:eastAsia="en-AU"/>
        </w:rPr>
      </w:pPr>
      <w:bookmarkStart w:id="61" w:name="_Toc42176243"/>
      <w:r w:rsidRPr="003C3C8F">
        <w:rPr>
          <w:rStyle w:val="CharSectNo"/>
        </w:rPr>
        <w:t>14D</w:t>
      </w:r>
      <w:r w:rsidRPr="001B1115">
        <w:rPr>
          <w:lang w:eastAsia="en-AU"/>
        </w:rPr>
        <w:tab/>
        <w:t xml:space="preserve">Approval </w:t>
      </w:r>
      <w:r w:rsidRPr="001B1115">
        <w:t>statement—compliance requirement</w:t>
      </w:r>
      <w:bookmarkEnd w:id="61"/>
    </w:p>
    <w:p w14:paraId="261B6C79" w14:textId="77777777" w:rsidR="006C64A0" w:rsidRPr="001B1115" w:rsidRDefault="006C64A0" w:rsidP="006C64A0">
      <w:pPr>
        <w:pStyle w:val="Amain"/>
      </w:pPr>
      <w:r w:rsidRPr="001B1115">
        <w:rPr>
          <w:lang w:eastAsia="en-AU"/>
        </w:rPr>
        <w:tab/>
        <w:t>(1)</w:t>
      </w:r>
      <w:r w:rsidRPr="001B1115">
        <w:rPr>
          <w:lang w:eastAsia="en-AU"/>
        </w:rPr>
        <w:tab/>
        <w:t>This section applies if an approval</w:t>
      </w:r>
      <w:r w:rsidRPr="001B1115">
        <w:t xml:space="preserve"> statement is issued for a child.</w:t>
      </w:r>
    </w:p>
    <w:p w14:paraId="051D34A7" w14:textId="77777777" w:rsidR="006C64A0" w:rsidRPr="001B1115" w:rsidRDefault="006C64A0" w:rsidP="006C64A0">
      <w:pPr>
        <w:pStyle w:val="Amain"/>
      </w:pPr>
      <w:r w:rsidRPr="001B1115">
        <w:tab/>
        <w:t>(2)</w:t>
      </w:r>
      <w:r w:rsidRPr="001B1115">
        <w:tab/>
        <w:t>The child’s parents must ensure that the child complies with the statement, including any conditions of the statement.</w:t>
      </w:r>
    </w:p>
    <w:p w14:paraId="4C79A436" w14:textId="77777777" w:rsidR="006C64A0" w:rsidRPr="001B1115" w:rsidRDefault="006C64A0" w:rsidP="006C64A0">
      <w:pPr>
        <w:pStyle w:val="Amain"/>
      </w:pPr>
      <w:r w:rsidRPr="001B1115">
        <w:tab/>
        <w:t>(3)</w:t>
      </w:r>
      <w:r w:rsidRPr="001B1115">
        <w:tab/>
        <w:t xml:space="preserve">This section does not apply if the child’s parents have an excuse for not complying with this section that the </w:t>
      </w:r>
      <w:r w:rsidR="001D7BF7">
        <w:t>director</w:t>
      </w:r>
      <w:r w:rsidR="001D7BF7">
        <w:noBreakHyphen/>
        <w:t>general</w:t>
      </w:r>
      <w:r w:rsidRPr="001B1115">
        <w:t xml:space="preserve"> is </w:t>
      </w:r>
      <w:r w:rsidRPr="00AC4DC7">
        <w:t>satisfied is</w:t>
      </w:r>
      <w:r w:rsidRPr="001B1115">
        <w:t xml:space="preserve"> a reasonable excuse.</w:t>
      </w:r>
    </w:p>
    <w:p w14:paraId="719D98A3" w14:textId="77777777" w:rsidR="006C64A0" w:rsidRPr="001B1115" w:rsidRDefault="006C64A0" w:rsidP="006C64A0">
      <w:pPr>
        <w:pStyle w:val="aNote"/>
      </w:pPr>
      <w:r w:rsidRPr="001927F7">
        <w:rPr>
          <w:rStyle w:val="charItals"/>
        </w:rPr>
        <w:t>Note 1</w:t>
      </w:r>
      <w:r w:rsidRPr="001927F7">
        <w:rPr>
          <w:rStyle w:val="charItals"/>
        </w:rPr>
        <w:tab/>
      </w:r>
      <w:r w:rsidRPr="001B1115">
        <w:t xml:space="preserve">The </w:t>
      </w:r>
      <w:r w:rsidR="001D7BF7">
        <w:t>director</w:t>
      </w:r>
      <w:r w:rsidR="001D7BF7">
        <w:noBreakHyphen/>
        <w:t>general</w:t>
      </w:r>
      <w:r w:rsidRPr="001B1115">
        <w:t xml:space="preserve"> must comply with any guidelines about the exercise of the </w:t>
      </w:r>
      <w:r w:rsidR="00F31862">
        <w:t>director</w:t>
      </w:r>
      <w:r w:rsidR="00F31862">
        <w:noBreakHyphen/>
        <w:t>general’s</w:t>
      </w:r>
      <w:r w:rsidRPr="001B1115">
        <w:t xml:space="preserve"> functions under s (3) (see s 9D).</w:t>
      </w:r>
    </w:p>
    <w:p w14:paraId="45F58A11" w14:textId="77777777" w:rsidR="006C64A0" w:rsidRPr="001B1115" w:rsidRDefault="006C64A0" w:rsidP="006C64A0">
      <w:pPr>
        <w:pStyle w:val="aNote"/>
      </w:pPr>
      <w:r w:rsidRPr="001927F7">
        <w:rPr>
          <w:rStyle w:val="charItals"/>
        </w:rPr>
        <w:t>Note 2</w:t>
      </w:r>
      <w:r w:rsidRPr="001927F7">
        <w:rPr>
          <w:rStyle w:val="charItals"/>
        </w:rPr>
        <w:tab/>
      </w:r>
      <w:r w:rsidRPr="001B1115">
        <w:t>For offences in relation to this requirement, see pt 2.6 (Offences—parents).</w:t>
      </w:r>
    </w:p>
    <w:p w14:paraId="77BE9AE5" w14:textId="77777777" w:rsidR="006C64A0" w:rsidRPr="001B1115" w:rsidRDefault="006C64A0" w:rsidP="006C64A0">
      <w:pPr>
        <w:pStyle w:val="AH5Sec"/>
      </w:pPr>
      <w:bookmarkStart w:id="62" w:name="_Toc42176244"/>
      <w:r w:rsidRPr="003C3C8F">
        <w:rPr>
          <w:rStyle w:val="CharSectNo"/>
        </w:rPr>
        <w:lastRenderedPageBreak/>
        <w:t>15</w:t>
      </w:r>
      <w:r w:rsidRPr="00903507">
        <w:tab/>
      </w:r>
      <w:r w:rsidRPr="001B1115">
        <w:rPr>
          <w:lang w:eastAsia="en-AU"/>
        </w:rPr>
        <w:t xml:space="preserve">Approval </w:t>
      </w:r>
      <w:r w:rsidRPr="001B1115">
        <w:t>statement—duration</w:t>
      </w:r>
      <w:bookmarkEnd w:id="62"/>
    </w:p>
    <w:p w14:paraId="66493288" w14:textId="77777777" w:rsidR="006C64A0" w:rsidRPr="001B1115" w:rsidRDefault="006C64A0" w:rsidP="006C64A0">
      <w:pPr>
        <w:pStyle w:val="Amainreturn"/>
        <w:keepNext/>
      </w:pPr>
      <w:r w:rsidRPr="001B1115">
        <w:rPr>
          <w:lang w:eastAsia="en-AU"/>
        </w:rPr>
        <w:t>An approval</w:t>
      </w:r>
      <w:r w:rsidRPr="001B1115">
        <w:t xml:space="preserve"> statement may be issued for a child until—</w:t>
      </w:r>
    </w:p>
    <w:p w14:paraId="2124889D" w14:textId="77777777" w:rsidR="006C64A0" w:rsidRPr="001B1115" w:rsidRDefault="006C64A0" w:rsidP="00212A8D">
      <w:pPr>
        <w:pStyle w:val="Apara"/>
        <w:keepNext/>
      </w:pPr>
      <w:r w:rsidRPr="001B1115">
        <w:tab/>
        <w:t>(a)</w:t>
      </w:r>
      <w:r w:rsidRPr="001B1115">
        <w:tab/>
        <w:t>the end of the period stated in the statement; or</w:t>
      </w:r>
    </w:p>
    <w:p w14:paraId="1199B685"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50FBCABB" w14:textId="77777777" w:rsidR="006C64A0" w:rsidRPr="001B1115" w:rsidRDefault="006C64A0" w:rsidP="006C64A0">
      <w:pPr>
        <w:pStyle w:val="AH5Sec"/>
      </w:pPr>
      <w:bookmarkStart w:id="63" w:name="_Toc42176245"/>
      <w:r w:rsidRPr="003C3C8F">
        <w:rPr>
          <w:rStyle w:val="CharSectNo"/>
        </w:rPr>
        <w:t>15A</w:t>
      </w:r>
      <w:r w:rsidRPr="00903507">
        <w:tab/>
      </w:r>
      <w:r w:rsidRPr="001B1115">
        <w:rPr>
          <w:lang w:eastAsia="en-AU"/>
        </w:rPr>
        <w:t xml:space="preserve">Approval </w:t>
      </w:r>
      <w:r w:rsidRPr="001B1115">
        <w:t>statement—revocation</w:t>
      </w:r>
      <w:bookmarkEnd w:id="63"/>
    </w:p>
    <w:p w14:paraId="669D4D89" w14:textId="77777777" w:rsidR="006C64A0" w:rsidRPr="001B1115" w:rsidRDefault="006C64A0" w:rsidP="006C64A0">
      <w:pPr>
        <w:pStyle w:val="Amainreturn"/>
      </w:pPr>
      <w:r w:rsidRPr="001B1115">
        <w:t xml:space="preserve">The </w:t>
      </w:r>
      <w:r w:rsidR="001D7BF7">
        <w:t>director</w:t>
      </w:r>
      <w:r w:rsidR="001D7BF7">
        <w:noBreakHyphen/>
        <w:t>general</w:t>
      </w:r>
      <w:r w:rsidRPr="001B1115">
        <w:t xml:space="preserve"> may revoke </w:t>
      </w:r>
      <w:r w:rsidRPr="001B1115">
        <w:rPr>
          <w:lang w:eastAsia="en-AU"/>
        </w:rPr>
        <w:t>an approval</w:t>
      </w:r>
      <w:r w:rsidRPr="001B1115">
        <w:t xml:space="preserve"> statement issued for a child if—</w:t>
      </w:r>
    </w:p>
    <w:p w14:paraId="3BB4664C" w14:textId="77777777" w:rsidR="006C64A0" w:rsidRPr="001B1115" w:rsidRDefault="006C64A0" w:rsidP="006C64A0">
      <w:pPr>
        <w:pStyle w:val="Apara"/>
      </w:pPr>
      <w:r w:rsidRPr="001B1115">
        <w:tab/>
        <w:t>(a)</w:t>
      </w:r>
      <w:r w:rsidRPr="001B1115">
        <w:tab/>
        <w:t>the statement is issued in error; or</w:t>
      </w:r>
    </w:p>
    <w:p w14:paraId="12C5502C" w14:textId="77777777" w:rsidR="006C64A0" w:rsidRPr="001B1115" w:rsidRDefault="006C64A0" w:rsidP="006C64A0">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36A1644D" w14:textId="77777777" w:rsidR="006C64A0" w:rsidRPr="001B1115" w:rsidRDefault="006C64A0" w:rsidP="006C64A0">
      <w:pPr>
        <w:pStyle w:val="Apara"/>
      </w:pPr>
      <w:r w:rsidRPr="001B1115">
        <w:tab/>
        <w:t>(c)</w:t>
      </w:r>
      <w:r w:rsidRPr="001B1115">
        <w:tab/>
        <w:t>a condition of the statement has been contravened.</w:t>
      </w:r>
    </w:p>
    <w:p w14:paraId="6891C047" w14:textId="77777777" w:rsidR="006C64A0" w:rsidRPr="001B1115" w:rsidRDefault="006C64A0" w:rsidP="006C64A0">
      <w:pPr>
        <w:pStyle w:val="AH5Sec"/>
      </w:pPr>
      <w:bookmarkStart w:id="64" w:name="_Toc42176246"/>
      <w:r w:rsidRPr="003C3C8F">
        <w:rPr>
          <w:rStyle w:val="CharSectNo"/>
        </w:rPr>
        <w:t>15B</w:t>
      </w:r>
      <w:r w:rsidRPr="001B1115">
        <w:tab/>
        <w:t xml:space="preserve">Return to education while </w:t>
      </w:r>
      <w:r w:rsidRPr="001B1115">
        <w:rPr>
          <w:lang w:eastAsia="en-AU"/>
        </w:rPr>
        <w:t>approval</w:t>
      </w:r>
      <w:r w:rsidRPr="001B1115">
        <w:t xml:space="preserve"> statement in force</w:t>
      </w:r>
      <w:bookmarkEnd w:id="64"/>
    </w:p>
    <w:p w14:paraId="3A8A499F" w14:textId="77777777" w:rsidR="006C64A0" w:rsidRPr="001B1115" w:rsidRDefault="006C64A0" w:rsidP="006C64A0">
      <w:pPr>
        <w:pStyle w:val="Amain"/>
      </w:pPr>
      <w:r w:rsidRPr="001B1115">
        <w:tab/>
        <w:t>(1)</w:t>
      </w:r>
      <w:r w:rsidRPr="001B1115">
        <w:tab/>
        <w:t>This section applies if—</w:t>
      </w:r>
    </w:p>
    <w:p w14:paraId="66372CD4" w14:textId="77777777" w:rsidR="006C64A0" w:rsidRPr="001B1115" w:rsidRDefault="006C64A0" w:rsidP="006C64A0">
      <w:pPr>
        <w:pStyle w:val="Apara"/>
      </w:pPr>
      <w:r w:rsidRPr="001B1115">
        <w:tab/>
        <w:t>(a)</w:t>
      </w:r>
      <w:r w:rsidRPr="001B1115">
        <w:tab/>
        <w:t xml:space="preserve">an </w:t>
      </w:r>
      <w:r w:rsidRPr="001B1115">
        <w:rPr>
          <w:lang w:eastAsia="en-AU"/>
        </w:rPr>
        <w:t>approval</w:t>
      </w:r>
      <w:r w:rsidRPr="001B1115">
        <w:t xml:space="preserve"> statement is in force for a child; and</w:t>
      </w:r>
    </w:p>
    <w:p w14:paraId="6DBFB993" w14:textId="77777777" w:rsidR="006C64A0" w:rsidRPr="001B1115" w:rsidRDefault="006C64A0" w:rsidP="006C64A0">
      <w:pPr>
        <w:pStyle w:val="Apara"/>
      </w:pPr>
      <w:r w:rsidRPr="001B1115">
        <w:tab/>
        <w:t>(b)</w:t>
      </w:r>
      <w:r w:rsidRPr="001B1115">
        <w:tab/>
        <w:t>the child is enrolled at an education provider for the purpose of the provider’s education course.</w:t>
      </w:r>
    </w:p>
    <w:p w14:paraId="6F3F2034" w14:textId="77777777" w:rsidR="006C64A0" w:rsidRPr="001B1115" w:rsidRDefault="006C64A0" w:rsidP="006C64A0">
      <w:pPr>
        <w:pStyle w:val="Amain"/>
      </w:pPr>
      <w:r w:rsidRPr="001B1115">
        <w:tab/>
        <w:t>(2)</w:t>
      </w:r>
      <w:r w:rsidRPr="001B1115">
        <w:tab/>
        <w:t xml:space="preserve">The child’s parents must tell the </w:t>
      </w:r>
      <w:r w:rsidR="001D7BF7">
        <w:t>director</w:t>
      </w:r>
      <w:r w:rsidR="001D7BF7">
        <w:noBreakHyphen/>
        <w:t>general</w:t>
      </w:r>
      <w:r w:rsidRPr="001B1115">
        <w:t xml:space="preserve"> in writing about the enrolment.</w:t>
      </w:r>
    </w:p>
    <w:p w14:paraId="63C368FE" w14:textId="77777777" w:rsidR="006C64A0" w:rsidRPr="003C3C8F" w:rsidRDefault="006C64A0" w:rsidP="006C64A0">
      <w:pPr>
        <w:pStyle w:val="AH3Div"/>
      </w:pPr>
      <w:bookmarkStart w:id="65" w:name="_Toc42176247"/>
      <w:r w:rsidRPr="003C3C8F">
        <w:rPr>
          <w:rStyle w:val="CharDivNo"/>
        </w:rPr>
        <w:t>Division 2.4.3</w:t>
      </w:r>
      <w:r w:rsidRPr="001B1115">
        <w:tab/>
      </w:r>
      <w:r w:rsidRPr="003C3C8F">
        <w:rPr>
          <w:rStyle w:val="CharDivText"/>
          <w:lang w:eastAsia="en-AU"/>
        </w:rPr>
        <w:t>Training and employment alternatives—deemed participation</w:t>
      </w:r>
      <w:bookmarkEnd w:id="65"/>
    </w:p>
    <w:p w14:paraId="5A9FCD16" w14:textId="77777777" w:rsidR="006C64A0" w:rsidRPr="001B1115" w:rsidRDefault="006C64A0" w:rsidP="006C64A0">
      <w:pPr>
        <w:pStyle w:val="AH5Sec"/>
        <w:rPr>
          <w:lang w:eastAsia="en-AU"/>
        </w:rPr>
      </w:pPr>
      <w:bookmarkStart w:id="66" w:name="_Toc42176248"/>
      <w:r w:rsidRPr="003C3C8F">
        <w:rPr>
          <w:rStyle w:val="CharSectNo"/>
        </w:rPr>
        <w:t>15C</w:t>
      </w:r>
      <w:r w:rsidRPr="001B1115">
        <w:rPr>
          <w:lang w:eastAsia="en-AU"/>
        </w:rPr>
        <w:tab/>
        <w:t>Training and employment alternatives—absence</w:t>
      </w:r>
      <w:bookmarkEnd w:id="66"/>
    </w:p>
    <w:p w14:paraId="3F8BA5A6" w14:textId="77777777" w:rsidR="006C64A0" w:rsidRPr="001B1115" w:rsidRDefault="006C64A0" w:rsidP="006C64A0">
      <w:pPr>
        <w:pStyle w:val="Amainreturn"/>
        <w:keepNext/>
        <w:rPr>
          <w:lang w:eastAsia="en-AU"/>
        </w:rPr>
      </w:pPr>
      <w:r w:rsidRPr="001B1115">
        <w:rPr>
          <w:lang w:eastAsia="en-AU"/>
        </w:rPr>
        <w:t>A child’s participation in a training or employment alternative is taken for this Act to continue during an absence that is—</w:t>
      </w:r>
    </w:p>
    <w:p w14:paraId="6B5EB748" w14:textId="77777777" w:rsidR="006C64A0" w:rsidRPr="001B1115" w:rsidRDefault="006C64A0" w:rsidP="006C64A0">
      <w:pPr>
        <w:pStyle w:val="Apara"/>
        <w:rPr>
          <w:lang w:eastAsia="en-AU"/>
        </w:rPr>
      </w:pPr>
      <w:r w:rsidRPr="001B1115">
        <w:rPr>
          <w:lang w:eastAsia="en-AU"/>
        </w:rPr>
        <w:tab/>
        <w:t>(a)</w:t>
      </w:r>
      <w:r w:rsidRPr="001B1115">
        <w:rPr>
          <w:lang w:eastAsia="en-AU"/>
        </w:rPr>
        <w:tab/>
        <w:t>allowed under the requirements of the alternative; or</w:t>
      </w:r>
    </w:p>
    <w:p w14:paraId="2BAA272A" w14:textId="77777777" w:rsidR="006C64A0" w:rsidRPr="001B1115" w:rsidRDefault="006C64A0" w:rsidP="006C64A0">
      <w:pPr>
        <w:pStyle w:val="Apara"/>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39AD4036" w14:textId="77777777" w:rsidR="006C64A0" w:rsidRPr="001B1115" w:rsidRDefault="006C64A0" w:rsidP="006C64A0">
      <w:pPr>
        <w:pStyle w:val="aExamHdgpar"/>
        <w:rPr>
          <w:lang w:eastAsia="en-AU"/>
        </w:rPr>
      </w:pPr>
      <w:r w:rsidRPr="001B1115">
        <w:rPr>
          <w:lang w:eastAsia="en-AU"/>
        </w:rPr>
        <w:t>Example—par (b)</w:t>
      </w:r>
    </w:p>
    <w:p w14:paraId="46853C2C" w14:textId="77777777" w:rsidR="006C64A0" w:rsidRPr="001B1115" w:rsidRDefault="006C64A0" w:rsidP="006C64A0">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006234B0" w14:textId="0DE337EF" w:rsidR="006C64A0" w:rsidRPr="001B1115" w:rsidRDefault="006C64A0" w:rsidP="006C64A0">
      <w:pPr>
        <w:pStyle w:val="aNotepar"/>
      </w:pPr>
      <w:r w:rsidRPr="001927F7">
        <w:rPr>
          <w:rStyle w:val="charItals"/>
        </w:rPr>
        <w:t>Note</w:t>
      </w:r>
      <w:r w:rsidRPr="001927F7">
        <w:rPr>
          <w:rStyle w:val="charItals"/>
        </w:rPr>
        <w:tab/>
      </w:r>
      <w:r w:rsidRPr="001B1115">
        <w:t xml:space="preserve">An example is part of the Act, is not exhaustive and may extend, but does not limit, the meaning of the provision in which it appears (see </w:t>
      </w:r>
      <w:hyperlink r:id="rId58" w:tooltip="A2001-14" w:history="1">
        <w:r w:rsidR="001927F7" w:rsidRPr="001927F7">
          <w:rPr>
            <w:rStyle w:val="charCitHyperlinkAbbrev"/>
          </w:rPr>
          <w:t>Legislation Act</w:t>
        </w:r>
      </w:hyperlink>
      <w:r w:rsidRPr="001B1115">
        <w:t>, s 126 and s 132).</w:t>
      </w:r>
    </w:p>
    <w:p w14:paraId="528BE91A" w14:textId="77777777" w:rsidR="006C64A0" w:rsidRPr="001B1115" w:rsidRDefault="006C64A0" w:rsidP="006C64A0">
      <w:pPr>
        <w:pStyle w:val="AH5Sec"/>
        <w:rPr>
          <w:lang w:eastAsia="en-AU"/>
        </w:rPr>
      </w:pPr>
      <w:bookmarkStart w:id="67" w:name="_Toc42176249"/>
      <w:r w:rsidRPr="003C3C8F">
        <w:rPr>
          <w:rStyle w:val="CharSectNo"/>
        </w:rPr>
        <w:t>15D</w:t>
      </w:r>
      <w:r w:rsidRPr="001B1115">
        <w:rPr>
          <w:lang w:eastAsia="en-AU"/>
        </w:rPr>
        <w:tab/>
        <w:t>Training alternative—suspension</w:t>
      </w:r>
      <w:bookmarkEnd w:id="67"/>
    </w:p>
    <w:p w14:paraId="5C7A67E2"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5EF01E5E"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CC9F11D" w14:textId="77777777" w:rsidR="006C64A0" w:rsidRPr="001B1115" w:rsidRDefault="006C64A0" w:rsidP="006C64A0">
      <w:pPr>
        <w:pStyle w:val="AH5Sec"/>
        <w:rPr>
          <w:lang w:eastAsia="en-AU"/>
        </w:rPr>
      </w:pPr>
      <w:bookmarkStart w:id="68" w:name="_Toc42176250"/>
      <w:r w:rsidRPr="003C3C8F">
        <w:rPr>
          <w:rStyle w:val="CharSectNo"/>
        </w:rPr>
        <w:t>16</w:t>
      </w:r>
      <w:r w:rsidRPr="001B1115">
        <w:rPr>
          <w:lang w:eastAsia="en-AU"/>
        </w:rPr>
        <w:tab/>
        <w:t>Training alternative—exclusion</w:t>
      </w:r>
      <w:bookmarkEnd w:id="68"/>
    </w:p>
    <w:p w14:paraId="2A33ADC5" w14:textId="77777777" w:rsidR="006C64A0" w:rsidRPr="001B1115" w:rsidRDefault="006C64A0" w:rsidP="006C64A0">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1B9E15F1"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training alternative is taken for this Act to continue—</w:t>
      </w:r>
    </w:p>
    <w:p w14:paraId="1ABC7AF2"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exclusion; and</w:t>
      </w:r>
    </w:p>
    <w:p w14:paraId="4BC558D3"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6CED785B"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6D2F35DD"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47325466" w14:textId="77777777" w:rsidR="006C64A0" w:rsidRPr="001B1115" w:rsidRDefault="006C64A0" w:rsidP="006C64A0">
      <w:pPr>
        <w:pStyle w:val="AH5Sec"/>
        <w:rPr>
          <w:lang w:eastAsia="en-AU"/>
        </w:rPr>
      </w:pPr>
      <w:bookmarkStart w:id="69" w:name="_Toc42176251"/>
      <w:r w:rsidRPr="003C3C8F">
        <w:rPr>
          <w:rStyle w:val="CharSectNo"/>
        </w:rPr>
        <w:lastRenderedPageBreak/>
        <w:t>16A</w:t>
      </w:r>
      <w:r w:rsidRPr="001B1115">
        <w:rPr>
          <w:lang w:eastAsia="en-AU"/>
        </w:rPr>
        <w:tab/>
        <w:t>Employment alternative—termination</w:t>
      </w:r>
      <w:bookmarkEnd w:id="69"/>
    </w:p>
    <w:p w14:paraId="70DCA34B" w14:textId="77777777" w:rsidR="006C64A0" w:rsidRPr="001B1115" w:rsidRDefault="006C64A0" w:rsidP="006C64A0">
      <w:pPr>
        <w:pStyle w:val="Amain"/>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5B717712" w14:textId="77777777" w:rsidR="006C64A0" w:rsidRPr="001B1115" w:rsidRDefault="006C64A0" w:rsidP="006C64A0">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2AF1CD13" w14:textId="77777777" w:rsidR="006C64A0" w:rsidRPr="001B1115" w:rsidRDefault="006C64A0" w:rsidP="006C64A0">
      <w:pPr>
        <w:pStyle w:val="Apara"/>
        <w:rPr>
          <w:lang w:eastAsia="en-AU"/>
        </w:rPr>
      </w:pPr>
      <w:r w:rsidRPr="001B1115">
        <w:rPr>
          <w:lang w:eastAsia="en-AU"/>
        </w:rPr>
        <w:tab/>
        <w:t>(a)</w:t>
      </w:r>
      <w:r w:rsidRPr="001B1115">
        <w:rPr>
          <w:lang w:eastAsia="en-AU"/>
        </w:rPr>
        <w:tab/>
        <w:t>at the same level as before the termination; and</w:t>
      </w:r>
    </w:p>
    <w:p w14:paraId="19551C16" w14:textId="77777777" w:rsidR="006C64A0" w:rsidRPr="001B1115" w:rsidRDefault="006C64A0" w:rsidP="006C64A0">
      <w:pPr>
        <w:pStyle w:val="Apara"/>
        <w:rPr>
          <w:lang w:eastAsia="en-AU"/>
        </w:rPr>
      </w:pPr>
      <w:r w:rsidRPr="001B1115">
        <w:rPr>
          <w:lang w:eastAsia="en-AU"/>
        </w:rPr>
        <w:tab/>
        <w:t>(b)</w:t>
      </w:r>
      <w:r w:rsidRPr="001B1115">
        <w:rPr>
          <w:lang w:eastAsia="en-AU"/>
        </w:rPr>
        <w:tab/>
        <w:t>for the time reasonably required for the child to—</w:t>
      </w:r>
    </w:p>
    <w:p w14:paraId="712324B9" w14:textId="77777777" w:rsidR="006C64A0" w:rsidRPr="001B1115" w:rsidRDefault="006C64A0" w:rsidP="006C64A0">
      <w:pPr>
        <w:pStyle w:val="Asubpara"/>
        <w:rPr>
          <w:lang w:eastAsia="en-AU"/>
        </w:rPr>
      </w:pPr>
      <w:r w:rsidRPr="001B1115">
        <w:rPr>
          <w:lang w:eastAsia="en-AU"/>
        </w:rPr>
        <w:tab/>
        <w:t>(i)</w:t>
      </w:r>
      <w:r w:rsidRPr="001B1115">
        <w:rPr>
          <w:lang w:eastAsia="en-AU"/>
        </w:rPr>
        <w:tab/>
        <w:t>enrol in an education course; or</w:t>
      </w:r>
    </w:p>
    <w:p w14:paraId="6C44B7E7" w14:textId="77777777" w:rsidR="006C64A0" w:rsidRPr="001B1115" w:rsidRDefault="006C64A0" w:rsidP="006C64A0">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23500BEF" w14:textId="77777777" w:rsidR="00212A8D" w:rsidRDefault="00212A8D" w:rsidP="00212A8D">
      <w:pPr>
        <w:pStyle w:val="PageBreak"/>
      </w:pPr>
      <w:r>
        <w:br w:type="page"/>
      </w:r>
    </w:p>
    <w:p w14:paraId="50E6A2C5" w14:textId="77777777" w:rsidR="006C64A0" w:rsidRPr="003C3C8F" w:rsidRDefault="006C64A0" w:rsidP="00212A8D">
      <w:pPr>
        <w:pStyle w:val="AH2Part"/>
      </w:pPr>
      <w:bookmarkStart w:id="70" w:name="_Toc42176252"/>
      <w:r w:rsidRPr="003C3C8F">
        <w:rPr>
          <w:rStyle w:val="CharPartNo"/>
        </w:rPr>
        <w:lastRenderedPageBreak/>
        <w:t>Part 2.5</w:t>
      </w:r>
      <w:r w:rsidRPr="001B1115">
        <w:tab/>
      </w:r>
      <w:r w:rsidRPr="003C3C8F">
        <w:rPr>
          <w:rStyle w:val="CharPartText"/>
        </w:rPr>
        <w:t>Compliance notices</w:t>
      </w:r>
      <w:bookmarkEnd w:id="70"/>
    </w:p>
    <w:p w14:paraId="3AFF3C54" w14:textId="77777777" w:rsidR="00212A8D" w:rsidRDefault="00212A8D">
      <w:pPr>
        <w:pStyle w:val="Placeholder"/>
      </w:pPr>
      <w:r>
        <w:rPr>
          <w:rStyle w:val="CharDivNo"/>
        </w:rPr>
        <w:t xml:space="preserve">  </w:t>
      </w:r>
      <w:r>
        <w:rPr>
          <w:rStyle w:val="CharDivText"/>
        </w:rPr>
        <w:t xml:space="preserve">  </w:t>
      </w:r>
    </w:p>
    <w:p w14:paraId="6CBA3768" w14:textId="77777777" w:rsidR="006C64A0" w:rsidRPr="001B1115" w:rsidRDefault="006C64A0" w:rsidP="006C64A0">
      <w:pPr>
        <w:pStyle w:val="AH5Sec"/>
      </w:pPr>
      <w:bookmarkStart w:id="71" w:name="_Toc42176253"/>
      <w:r w:rsidRPr="003C3C8F">
        <w:rPr>
          <w:rStyle w:val="CharSectNo"/>
        </w:rPr>
        <w:t>16B</w:t>
      </w:r>
      <w:r w:rsidRPr="001B1115">
        <w:tab/>
        <w:t>Giving compliance notice</w:t>
      </w:r>
      <w:bookmarkEnd w:id="71"/>
    </w:p>
    <w:p w14:paraId="3EEC8944" w14:textId="77777777" w:rsidR="006C64A0" w:rsidRPr="001B1115" w:rsidRDefault="006C64A0" w:rsidP="006C64A0">
      <w:pPr>
        <w:pStyle w:val="Amainreturn"/>
        <w:keepNext/>
      </w:pPr>
      <w:r w:rsidRPr="001B1115">
        <w:t xml:space="preserve">The </w:t>
      </w:r>
      <w:r w:rsidR="001D7BF7">
        <w:t>director</w:t>
      </w:r>
      <w:r w:rsidR="001D7BF7">
        <w:noBreakHyphen/>
        <w:t>general</w:t>
      </w:r>
      <w:r w:rsidRPr="001B1115">
        <w:t xml:space="preserve"> may give a notice (a </w:t>
      </w:r>
      <w:r w:rsidRPr="001927F7">
        <w:rPr>
          <w:rStyle w:val="charBoldItals"/>
        </w:rPr>
        <w:t>compliance notice</w:t>
      </w:r>
      <w:r w:rsidRPr="001B1115">
        <w:t xml:space="preserve">) to a child’s parents if the </w:t>
      </w:r>
      <w:r w:rsidR="001D7BF7">
        <w:t>director</w:t>
      </w:r>
      <w:r w:rsidR="001D7BF7">
        <w:noBreakHyphen/>
        <w:t>general</w:t>
      </w:r>
      <w:r w:rsidRPr="001B1115">
        <w:t xml:space="preserve"> believes on reasonable grounds that the parents have contravened or are contravening—</w:t>
      </w:r>
    </w:p>
    <w:p w14:paraId="135AD28B" w14:textId="77777777" w:rsidR="006C64A0" w:rsidRPr="001B1115" w:rsidRDefault="006C64A0" w:rsidP="006C64A0">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1E4BD3FF" w14:textId="77777777" w:rsidR="006C64A0" w:rsidRPr="001B1115" w:rsidRDefault="006C64A0" w:rsidP="006C64A0">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5E10ABA3" w14:textId="77777777" w:rsidR="006C64A0" w:rsidRPr="001B1115" w:rsidRDefault="006C64A0" w:rsidP="006C64A0">
      <w:pPr>
        <w:pStyle w:val="Apara"/>
      </w:pPr>
      <w:r w:rsidRPr="001B1115">
        <w:rPr>
          <w:lang w:eastAsia="en-AU"/>
        </w:rPr>
        <w:tab/>
        <w:t>(c)</w:t>
      </w:r>
      <w:r w:rsidRPr="001B1115">
        <w:rPr>
          <w:lang w:eastAsia="en-AU"/>
        </w:rPr>
        <w:tab/>
        <w:t>section 10D (</w:t>
      </w:r>
      <w:r w:rsidRPr="001B1115">
        <w:t>Child of compulsory education age—participation requirement); or</w:t>
      </w:r>
    </w:p>
    <w:p w14:paraId="4095696D" w14:textId="77777777" w:rsidR="006C64A0" w:rsidRPr="001B1115" w:rsidRDefault="006C64A0" w:rsidP="006C64A0">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3EFA52F0" w14:textId="60E595C7" w:rsidR="006C64A0" w:rsidRPr="001B1115" w:rsidRDefault="006C64A0" w:rsidP="006C64A0">
      <w:pPr>
        <w:pStyle w:val="aNote"/>
      </w:pPr>
      <w:r w:rsidRPr="001B1115">
        <w:rPr>
          <w:rStyle w:val="charItals"/>
        </w:rPr>
        <w:t>Note</w:t>
      </w:r>
      <w:r w:rsidRPr="001B1115">
        <w:rPr>
          <w:rStyle w:val="charItals"/>
        </w:rPr>
        <w:tab/>
      </w:r>
      <w:r w:rsidRPr="001B1115">
        <w:t xml:space="preserve">For how documents may be served, see the </w:t>
      </w:r>
      <w:hyperlink r:id="rId59" w:tooltip="A2001-14" w:history="1">
        <w:r w:rsidR="001927F7" w:rsidRPr="001927F7">
          <w:rPr>
            <w:rStyle w:val="charCitHyperlinkAbbrev"/>
          </w:rPr>
          <w:t>Legislation Act</w:t>
        </w:r>
      </w:hyperlink>
      <w:r w:rsidRPr="001B1115">
        <w:t>, pt 19.5.</w:t>
      </w:r>
    </w:p>
    <w:p w14:paraId="244CA0F3" w14:textId="77777777" w:rsidR="006C64A0" w:rsidRPr="001B1115" w:rsidRDefault="006C64A0" w:rsidP="006C64A0">
      <w:pPr>
        <w:pStyle w:val="AH5Sec"/>
        <w:rPr>
          <w:snapToGrid w:val="0"/>
        </w:rPr>
      </w:pPr>
      <w:bookmarkStart w:id="72" w:name="_Toc42176254"/>
      <w:r w:rsidRPr="003C3C8F">
        <w:rPr>
          <w:rStyle w:val="CharSectNo"/>
        </w:rPr>
        <w:t>16C</w:t>
      </w:r>
      <w:r w:rsidRPr="00903507">
        <w:tab/>
      </w:r>
      <w:r w:rsidRPr="001B1115">
        <w:rPr>
          <w:snapToGrid w:val="0"/>
        </w:rPr>
        <w:t>Contents of compliance notice</w:t>
      </w:r>
      <w:bookmarkEnd w:id="72"/>
    </w:p>
    <w:p w14:paraId="2AC74300" w14:textId="77777777" w:rsidR="006C64A0" w:rsidRPr="001B1115" w:rsidRDefault="006C64A0" w:rsidP="006C64A0">
      <w:pPr>
        <w:pStyle w:val="Amain"/>
        <w:rPr>
          <w:snapToGrid w:val="0"/>
        </w:rPr>
      </w:pPr>
      <w:r w:rsidRPr="001B1115">
        <w:rPr>
          <w:snapToGrid w:val="0"/>
        </w:rPr>
        <w:tab/>
        <w:t>(1)</w:t>
      </w:r>
      <w:r w:rsidRPr="001B1115">
        <w:rPr>
          <w:snapToGrid w:val="0"/>
        </w:rPr>
        <w:tab/>
        <w:t>A compliance notice in relation to a child must—</w:t>
      </w:r>
    </w:p>
    <w:p w14:paraId="39621DBC" w14:textId="77777777" w:rsidR="006C64A0" w:rsidRPr="001B1115" w:rsidRDefault="006C64A0" w:rsidP="006C64A0">
      <w:pPr>
        <w:pStyle w:val="Apara"/>
        <w:rPr>
          <w:snapToGrid w:val="0"/>
        </w:rPr>
      </w:pPr>
      <w:r w:rsidRPr="001B1115">
        <w:rPr>
          <w:snapToGrid w:val="0"/>
        </w:rPr>
        <w:tab/>
        <w:t>(a)</w:t>
      </w:r>
      <w:r w:rsidRPr="001B1115">
        <w:rPr>
          <w:snapToGrid w:val="0"/>
        </w:rPr>
        <w:tab/>
        <w:t>state that it is a compliance notice under this Act; and</w:t>
      </w:r>
    </w:p>
    <w:p w14:paraId="041B7AC2" w14:textId="77777777" w:rsidR="006C64A0" w:rsidRPr="001B1115" w:rsidRDefault="006C64A0" w:rsidP="006C64A0">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2D412691" w14:textId="77777777" w:rsidR="006C64A0" w:rsidRPr="001B1115" w:rsidRDefault="006C64A0" w:rsidP="006C64A0">
      <w:pPr>
        <w:pStyle w:val="Apara"/>
        <w:rPr>
          <w:snapToGrid w:val="0"/>
        </w:rPr>
      </w:pPr>
      <w:r w:rsidRPr="001B1115">
        <w:rPr>
          <w:snapToGrid w:val="0"/>
        </w:rPr>
        <w:tab/>
        <w:t>(c)</w:t>
      </w:r>
      <w:r w:rsidRPr="001B1115">
        <w:rPr>
          <w:snapToGrid w:val="0"/>
        </w:rPr>
        <w:tab/>
        <w:t>state what the child’s parents need to do to comply with the notice; and</w:t>
      </w:r>
    </w:p>
    <w:p w14:paraId="37714418" w14:textId="77777777" w:rsidR="006C64A0" w:rsidRPr="001B1115" w:rsidRDefault="006C64A0" w:rsidP="006C64A0">
      <w:pPr>
        <w:pStyle w:val="Apara"/>
        <w:rPr>
          <w:snapToGrid w:val="0"/>
        </w:rPr>
      </w:pPr>
      <w:r w:rsidRPr="001B1115">
        <w:rPr>
          <w:snapToGrid w:val="0"/>
        </w:rPr>
        <w:tab/>
        <w:t>(d)</w:t>
      </w:r>
      <w:r w:rsidRPr="001B1115">
        <w:rPr>
          <w:snapToGrid w:val="0"/>
        </w:rPr>
        <w:tab/>
        <w:t>state the period for complying with the notice; and</w:t>
      </w:r>
    </w:p>
    <w:p w14:paraId="0F4E2822" w14:textId="77777777" w:rsidR="006C64A0" w:rsidRPr="001B1115" w:rsidRDefault="006C64A0" w:rsidP="006C64A0">
      <w:pPr>
        <w:pStyle w:val="Apara"/>
      </w:pPr>
      <w:r w:rsidRPr="001B1115">
        <w:tab/>
        <w:t>(e)</w:t>
      </w:r>
      <w:r w:rsidRPr="001B1115">
        <w:tab/>
        <w:t>contain a statement to the effect that failure to comply with the notice is an offence.</w:t>
      </w:r>
    </w:p>
    <w:p w14:paraId="44666AE8"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compliance notice may include any other information the </w:t>
      </w:r>
      <w:r w:rsidR="001D7BF7">
        <w:t>director</w:t>
      </w:r>
      <w:r w:rsidR="001D7BF7">
        <w:noBreakHyphen/>
        <w:t>general</w:t>
      </w:r>
      <w:r w:rsidRPr="001B1115">
        <w:rPr>
          <w:snapToGrid w:val="0"/>
        </w:rPr>
        <w:t xml:space="preserve"> considers appropriate.</w:t>
      </w:r>
    </w:p>
    <w:p w14:paraId="282015DB" w14:textId="77777777" w:rsidR="006C64A0" w:rsidRPr="001B1115" w:rsidRDefault="006C64A0" w:rsidP="006C64A0">
      <w:pPr>
        <w:pStyle w:val="AH5Sec"/>
        <w:rPr>
          <w:snapToGrid w:val="0"/>
        </w:rPr>
      </w:pPr>
      <w:bookmarkStart w:id="73" w:name="_Toc42176255"/>
      <w:r w:rsidRPr="003C3C8F">
        <w:rPr>
          <w:rStyle w:val="CharSectNo"/>
        </w:rPr>
        <w:lastRenderedPageBreak/>
        <w:t>16D</w:t>
      </w:r>
      <w:r w:rsidRPr="00903507">
        <w:tab/>
      </w:r>
      <w:r w:rsidRPr="001B1115">
        <w:rPr>
          <w:snapToGrid w:val="0"/>
        </w:rPr>
        <w:t>Extension of time for compliance with compliance notice</w:t>
      </w:r>
      <w:bookmarkEnd w:id="73"/>
    </w:p>
    <w:p w14:paraId="71F348A6" w14:textId="77777777" w:rsidR="006C64A0" w:rsidRPr="001B1115" w:rsidRDefault="006C64A0" w:rsidP="006C64A0">
      <w:pPr>
        <w:pStyle w:val="Amain"/>
        <w:rPr>
          <w:snapToGrid w:val="0"/>
        </w:rPr>
      </w:pPr>
      <w:r w:rsidRPr="001B1115">
        <w:rPr>
          <w:snapToGrid w:val="0"/>
        </w:rPr>
        <w:tab/>
        <w:t>(1)</w:t>
      </w:r>
      <w:r w:rsidRPr="001B1115">
        <w:rPr>
          <w:snapToGrid w:val="0"/>
        </w:rPr>
        <w:tab/>
        <w:t>This section applies if a child’s parents have been given a compliance notice.</w:t>
      </w:r>
    </w:p>
    <w:p w14:paraId="1D36FD32" w14:textId="77777777" w:rsidR="006C64A0" w:rsidRPr="001B1115" w:rsidRDefault="006C64A0" w:rsidP="006C64A0">
      <w:pPr>
        <w:pStyle w:val="Amain"/>
        <w:rPr>
          <w:snapToGrid w:val="0"/>
        </w:rPr>
      </w:pPr>
      <w:r w:rsidRPr="001B1115">
        <w:rPr>
          <w:snapToGrid w:val="0"/>
        </w:rPr>
        <w:tab/>
        <w:t>(2)</w:t>
      </w:r>
      <w:r w:rsidRPr="001B1115">
        <w:rPr>
          <w:snapToGrid w:val="0"/>
        </w:rPr>
        <w:tab/>
        <w:t xml:space="preserve">The </w:t>
      </w:r>
      <w:r w:rsidR="001D7BF7">
        <w:rPr>
          <w:snapToGrid w:val="0"/>
        </w:rPr>
        <w:t>director</w:t>
      </w:r>
      <w:r w:rsidR="001D7BF7">
        <w:rPr>
          <w:snapToGrid w:val="0"/>
        </w:rPr>
        <w:noBreakHyphen/>
        <w:t>general</w:t>
      </w:r>
      <w:r w:rsidRPr="001B1115">
        <w:rPr>
          <w:snapToGrid w:val="0"/>
        </w:rPr>
        <w:t xml:space="preserve"> may, by written notice given to the child’s parents, extend the compliance period for the compliance notice on the </w:t>
      </w:r>
      <w:r w:rsidR="00F31862">
        <w:t>director</w:t>
      </w:r>
      <w:r w:rsidR="00F31862">
        <w:noBreakHyphen/>
        <w:t>general’s</w:t>
      </w:r>
      <w:r w:rsidRPr="001B1115">
        <w:rPr>
          <w:snapToGrid w:val="0"/>
        </w:rPr>
        <w:t xml:space="preserve"> own initiative or if asked by the </w:t>
      </w:r>
      <w:r w:rsidRPr="001B1115">
        <w:rPr>
          <w:lang w:val="en-US"/>
        </w:rPr>
        <w:t>parents.</w:t>
      </w:r>
    </w:p>
    <w:p w14:paraId="619C286D" w14:textId="77777777" w:rsidR="006C64A0" w:rsidRPr="001B1115" w:rsidRDefault="006C64A0" w:rsidP="006C64A0">
      <w:pPr>
        <w:pStyle w:val="Amain"/>
        <w:rPr>
          <w:snapToGrid w:val="0"/>
        </w:rPr>
      </w:pPr>
      <w:r w:rsidRPr="001B1115">
        <w:rPr>
          <w:lang w:val="en-US"/>
        </w:rPr>
        <w:tab/>
        <w:t>(3)</w:t>
      </w:r>
      <w:r w:rsidRPr="001B1115">
        <w:rPr>
          <w:lang w:val="en-US"/>
        </w:rPr>
        <w:tab/>
        <w:t xml:space="preserve">However, the </w:t>
      </w:r>
      <w:r w:rsidR="001D7BF7">
        <w:rPr>
          <w:lang w:val="en-US"/>
        </w:rPr>
        <w:t>director</w:t>
      </w:r>
      <w:r w:rsidR="001D7BF7">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3EC7BF74" w14:textId="77777777" w:rsidR="006C64A0" w:rsidRPr="001B1115" w:rsidRDefault="006C64A0" w:rsidP="006C64A0">
      <w:pPr>
        <w:pStyle w:val="Amain"/>
        <w:rPr>
          <w:snapToGrid w:val="0"/>
        </w:rPr>
      </w:pPr>
      <w:r w:rsidRPr="001B1115">
        <w:rPr>
          <w:lang w:val="en-US"/>
        </w:rPr>
        <w:tab/>
        <w:t>(4)</w:t>
      </w:r>
      <w:r w:rsidRPr="001B1115">
        <w:rPr>
          <w:lang w:val="en-US"/>
        </w:rPr>
        <w:tab/>
        <w:t>In this section:</w:t>
      </w:r>
    </w:p>
    <w:p w14:paraId="1008A786" w14:textId="77777777" w:rsidR="006C64A0" w:rsidRPr="001B1115" w:rsidRDefault="006C64A0" w:rsidP="006C64A0">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370F861D" w14:textId="77777777" w:rsidR="006C64A0" w:rsidRPr="001B1115" w:rsidRDefault="006C64A0" w:rsidP="006C64A0">
      <w:pPr>
        <w:pStyle w:val="AH5Sec"/>
        <w:rPr>
          <w:snapToGrid w:val="0"/>
        </w:rPr>
      </w:pPr>
      <w:bookmarkStart w:id="74" w:name="_Toc42176256"/>
      <w:r w:rsidRPr="003C3C8F">
        <w:rPr>
          <w:rStyle w:val="CharSectNo"/>
        </w:rPr>
        <w:t>17</w:t>
      </w:r>
      <w:r w:rsidRPr="00903507">
        <w:tab/>
      </w:r>
      <w:r w:rsidRPr="001B1115">
        <w:rPr>
          <w:snapToGrid w:val="0"/>
        </w:rPr>
        <w:t>Revocation of compliance notice on compliance</w:t>
      </w:r>
      <w:bookmarkEnd w:id="74"/>
    </w:p>
    <w:p w14:paraId="6998D67B" w14:textId="77777777" w:rsidR="006C64A0" w:rsidRPr="001B1115" w:rsidRDefault="006C64A0" w:rsidP="006C64A0">
      <w:pPr>
        <w:pStyle w:val="Amainreturn"/>
        <w:rPr>
          <w:snapToGrid w:val="0"/>
        </w:rPr>
      </w:pPr>
      <w:r w:rsidRPr="001B1115">
        <w:rPr>
          <w:snapToGrid w:val="0"/>
        </w:rPr>
        <w:t xml:space="preserve">If the </w:t>
      </w:r>
      <w:r w:rsidR="001D7BF7">
        <w:t>director</w:t>
      </w:r>
      <w:r w:rsidR="001D7BF7">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rsidR="001D7BF7">
        <w:t>director</w:t>
      </w:r>
      <w:r w:rsidR="001D7BF7">
        <w:noBreakHyphen/>
        <w:t>general</w:t>
      </w:r>
      <w:r w:rsidRPr="001B1115">
        <w:t xml:space="preserve"> must revoke the notice by written notice given to </w:t>
      </w:r>
      <w:r w:rsidRPr="001B1115">
        <w:rPr>
          <w:snapToGrid w:val="0"/>
        </w:rPr>
        <w:t>the parents.</w:t>
      </w:r>
    </w:p>
    <w:p w14:paraId="2769259F" w14:textId="77777777" w:rsidR="00212A8D" w:rsidRDefault="00212A8D" w:rsidP="00212A8D">
      <w:pPr>
        <w:pStyle w:val="PageBreak"/>
      </w:pPr>
      <w:r>
        <w:br w:type="page"/>
      </w:r>
    </w:p>
    <w:p w14:paraId="07D4FEAF" w14:textId="77777777" w:rsidR="006C64A0" w:rsidRPr="003C3C8F" w:rsidRDefault="006C64A0" w:rsidP="00212A8D">
      <w:pPr>
        <w:pStyle w:val="AH2Part"/>
      </w:pPr>
      <w:bookmarkStart w:id="75" w:name="_Toc42176257"/>
      <w:r w:rsidRPr="003C3C8F">
        <w:rPr>
          <w:rStyle w:val="CharPartNo"/>
        </w:rPr>
        <w:lastRenderedPageBreak/>
        <w:t>Part 2.6</w:t>
      </w:r>
      <w:r w:rsidRPr="001B1115">
        <w:tab/>
      </w:r>
      <w:r w:rsidRPr="003C3C8F">
        <w:rPr>
          <w:rStyle w:val="CharPartText"/>
        </w:rPr>
        <w:t>Offences—parents</w:t>
      </w:r>
      <w:bookmarkEnd w:id="75"/>
    </w:p>
    <w:p w14:paraId="113B42B7" w14:textId="77777777" w:rsidR="00212A8D" w:rsidRDefault="00212A8D">
      <w:pPr>
        <w:pStyle w:val="Placeholder"/>
      </w:pPr>
      <w:r>
        <w:rPr>
          <w:rStyle w:val="CharDivNo"/>
        </w:rPr>
        <w:t xml:space="preserve">  </w:t>
      </w:r>
      <w:r>
        <w:rPr>
          <w:rStyle w:val="CharDivText"/>
        </w:rPr>
        <w:t xml:space="preserve">  </w:t>
      </w:r>
    </w:p>
    <w:p w14:paraId="297B105E" w14:textId="77777777" w:rsidR="006C64A0" w:rsidRPr="001B1115" w:rsidRDefault="006C64A0" w:rsidP="006C64A0">
      <w:pPr>
        <w:pStyle w:val="AH5Sec"/>
        <w:rPr>
          <w:snapToGrid w:val="0"/>
        </w:rPr>
      </w:pPr>
      <w:bookmarkStart w:id="76" w:name="_Toc42176258"/>
      <w:r w:rsidRPr="003C3C8F">
        <w:rPr>
          <w:rStyle w:val="CharSectNo"/>
        </w:rPr>
        <w:t>17A</w:t>
      </w:r>
      <w:r w:rsidRPr="001B1115">
        <w:rPr>
          <w:snapToGrid w:val="0"/>
        </w:rPr>
        <w:tab/>
        <w:t>Contravention of information and compliance notices</w:t>
      </w:r>
      <w:bookmarkEnd w:id="76"/>
    </w:p>
    <w:p w14:paraId="712FAE3A" w14:textId="77777777" w:rsidR="006C64A0" w:rsidRPr="001B1115" w:rsidRDefault="006C64A0" w:rsidP="006C64A0">
      <w:pPr>
        <w:pStyle w:val="Amain"/>
      </w:pPr>
      <w:r w:rsidRPr="001B1115">
        <w:tab/>
        <w:t>(1)</w:t>
      </w:r>
      <w:r w:rsidRPr="001B1115">
        <w:tab/>
        <w:t>A child’s parents commit an offence if—</w:t>
      </w:r>
    </w:p>
    <w:p w14:paraId="4D3BDD3B" w14:textId="77777777" w:rsidR="006C64A0" w:rsidRPr="001B1115" w:rsidRDefault="006C64A0" w:rsidP="006C64A0">
      <w:pPr>
        <w:pStyle w:val="Apara"/>
      </w:pPr>
      <w:r w:rsidRPr="001B1115">
        <w:tab/>
        <w:t>(a)</w:t>
      </w:r>
      <w:r w:rsidRPr="001B1115">
        <w:tab/>
      </w:r>
      <w:r w:rsidRPr="001B1115">
        <w:rPr>
          <w:snapToGrid w:val="0"/>
        </w:rPr>
        <w:t>an information notice is given to the parents; and</w:t>
      </w:r>
    </w:p>
    <w:p w14:paraId="0CA30B82" w14:textId="77777777" w:rsidR="006C64A0" w:rsidRPr="001B1115" w:rsidRDefault="006C64A0" w:rsidP="006C64A0">
      <w:pPr>
        <w:pStyle w:val="Apara"/>
      </w:pPr>
      <w:r w:rsidRPr="001B1115">
        <w:tab/>
        <w:t>(b)</w:t>
      </w:r>
      <w:r w:rsidRPr="001B1115">
        <w:tab/>
        <w:t>the parents fail to comply with the notice.</w:t>
      </w:r>
    </w:p>
    <w:p w14:paraId="65FD435B" w14:textId="77777777" w:rsidR="006C64A0" w:rsidRPr="001B1115" w:rsidRDefault="006C64A0" w:rsidP="006C64A0">
      <w:pPr>
        <w:pStyle w:val="Penalty"/>
        <w:keepNext/>
      </w:pPr>
      <w:r w:rsidRPr="001B1115">
        <w:t>Maximum penalty:  5 penalty units.</w:t>
      </w:r>
    </w:p>
    <w:p w14:paraId="400DDEB0" w14:textId="77777777" w:rsidR="006C64A0" w:rsidRPr="001B1115" w:rsidRDefault="006C64A0" w:rsidP="006C64A0">
      <w:pPr>
        <w:pStyle w:val="Amain"/>
        <w:rPr>
          <w:snapToGrid w:val="0"/>
        </w:rPr>
      </w:pPr>
      <w:r w:rsidRPr="001B1115">
        <w:rPr>
          <w:snapToGrid w:val="0"/>
        </w:rPr>
        <w:tab/>
        <w:t>(2)</w:t>
      </w:r>
      <w:r w:rsidRPr="001B1115">
        <w:rPr>
          <w:snapToGrid w:val="0"/>
        </w:rPr>
        <w:tab/>
        <w:t>A child’s parents commit an offence if—</w:t>
      </w:r>
    </w:p>
    <w:p w14:paraId="6F24DD9A" w14:textId="77777777" w:rsidR="006C64A0" w:rsidRPr="001B1115" w:rsidRDefault="006C64A0" w:rsidP="006C64A0">
      <w:pPr>
        <w:pStyle w:val="Apara"/>
        <w:rPr>
          <w:snapToGrid w:val="0"/>
        </w:rPr>
      </w:pPr>
      <w:r w:rsidRPr="001B1115">
        <w:rPr>
          <w:snapToGrid w:val="0"/>
        </w:rPr>
        <w:tab/>
        <w:t>(a)</w:t>
      </w:r>
      <w:r w:rsidRPr="001B1115">
        <w:rPr>
          <w:snapToGrid w:val="0"/>
        </w:rPr>
        <w:tab/>
        <w:t>a compliance notice is given to the parents; and</w:t>
      </w:r>
    </w:p>
    <w:p w14:paraId="74564AB6" w14:textId="77777777" w:rsidR="006C64A0" w:rsidRPr="001B1115" w:rsidRDefault="006C64A0" w:rsidP="006C64A0">
      <w:pPr>
        <w:pStyle w:val="Apara"/>
        <w:rPr>
          <w:snapToGrid w:val="0"/>
        </w:rPr>
      </w:pPr>
      <w:r w:rsidRPr="001B1115">
        <w:rPr>
          <w:snapToGrid w:val="0"/>
        </w:rPr>
        <w:tab/>
        <w:t>(b)</w:t>
      </w:r>
      <w:r w:rsidRPr="001B1115">
        <w:rPr>
          <w:snapToGrid w:val="0"/>
        </w:rPr>
        <w:tab/>
        <w:t>the parents fail to comply with the notice.</w:t>
      </w:r>
    </w:p>
    <w:p w14:paraId="2D7D2C5E" w14:textId="77777777" w:rsidR="006C64A0" w:rsidRPr="001B1115" w:rsidRDefault="006C64A0" w:rsidP="006C64A0">
      <w:pPr>
        <w:pStyle w:val="Penalty"/>
        <w:keepNext/>
      </w:pPr>
      <w:r w:rsidRPr="001B1115">
        <w:rPr>
          <w:snapToGrid w:val="0"/>
          <w:color w:val="000000"/>
        </w:rPr>
        <w:t>Maximum penalty:  10 penalty units.</w:t>
      </w:r>
    </w:p>
    <w:p w14:paraId="361BDC8E" w14:textId="77777777" w:rsidR="006C64A0" w:rsidRPr="001B1115" w:rsidRDefault="006C64A0" w:rsidP="006C64A0">
      <w:pPr>
        <w:pStyle w:val="Amain"/>
      </w:pPr>
      <w:r w:rsidRPr="001B1115">
        <w:tab/>
        <w:t>(3)</w:t>
      </w:r>
      <w:r w:rsidRPr="001B1115">
        <w:tab/>
        <w:t>An offence against this section is a strict liability offence.</w:t>
      </w:r>
    </w:p>
    <w:p w14:paraId="65E8F539" w14:textId="77777777" w:rsidR="006C64A0" w:rsidRPr="001B1115" w:rsidRDefault="006C64A0" w:rsidP="006C64A0">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35146A0B" w14:textId="77777777" w:rsidR="006C64A0" w:rsidRPr="001B1115" w:rsidRDefault="006C64A0" w:rsidP="006C64A0">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6B34F5C5" w14:textId="77777777" w:rsidR="006C64A0" w:rsidRPr="001B1115" w:rsidRDefault="006C64A0" w:rsidP="006C64A0">
      <w:pPr>
        <w:pStyle w:val="Apara"/>
      </w:pPr>
      <w:r w:rsidRPr="001B1115">
        <w:tab/>
        <w:t>(a)</w:t>
      </w:r>
      <w:r w:rsidRPr="001B1115">
        <w:tab/>
        <w:t>the child lives with another parent and the stated parent believes on reasonable grounds that the other parent is complying with the notice; or</w:t>
      </w:r>
    </w:p>
    <w:p w14:paraId="69C5753C" w14:textId="77777777" w:rsidR="006C64A0" w:rsidRPr="001B1115" w:rsidRDefault="006C64A0" w:rsidP="006C64A0">
      <w:pPr>
        <w:pStyle w:val="Apara"/>
      </w:pPr>
      <w:r w:rsidRPr="001B1115">
        <w:tab/>
        <w:t>(b)</w:t>
      </w:r>
      <w:r w:rsidRPr="001B1115">
        <w:tab/>
        <w:t>the stated parent is not reasonably able to control the child’s behaviour to the extent necessary to comply with the notice.</w:t>
      </w:r>
    </w:p>
    <w:p w14:paraId="572F6393" w14:textId="77777777" w:rsidR="00893802" w:rsidRDefault="00893802">
      <w:pPr>
        <w:pStyle w:val="PageBreak"/>
      </w:pPr>
      <w:r>
        <w:br w:type="page"/>
      </w:r>
    </w:p>
    <w:p w14:paraId="500BE401" w14:textId="77777777" w:rsidR="00893802" w:rsidRPr="003C3C8F" w:rsidRDefault="00893802">
      <w:pPr>
        <w:pStyle w:val="AH1Chapter"/>
      </w:pPr>
      <w:bookmarkStart w:id="77" w:name="_Toc42176259"/>
      <w:r w:rsidRPr="003C3C8F">
        <w:rPr>
          <w:rStyle w:val="CharChapNo"/>
        </w:rPr>
        <w:lastRenderedPageBreak/>
        <w:t>Chapter 3</w:t>
      </w:r>
      <w:r>
        <w:tab/>
      </w:r>
      <w:r w:rsidRPr="003C3C8F">
        <w:rPr>
          <w:rStyle w:val="CharChapText"/>
        </w:rPr>
        <w:t>Government schools</w:t>
      </w:r>
      <w:bookmarkEnd w:id="77"/>
    </w:p>
    <w:p w14:paraId="7336DFE3" w14:textId="77777777" w:rsidR="00893802" w:rsidRPr="003C3C8F" w:rsidRDefault="00893802">
      <w:pPr>
        <w:pStyle w:val="AH2Part"/>
      </w:pPr>
      <w:bookmarkStart w:id="78" w:name="_Toc42176260"/>
      <w:r w:rsidRPr="003C3C8F">
        <w:rPr>
          <w:rStyle w:val="CharPartNo"/>
        </w:rPr>
        <w:t>Part 3.1</w:t>
      </w:r>
      <w:r>
        <w:tab/>
      </w:r>
      <w:r w:rsidRPr="003C3C8F">
        <w:rPr>
          <w:rStyle w:val="CharPartText"/>
        </w:rPr>
        <w:t>General</w:t>
      </w:r>
      <w:bookmarkEnd w:id="78"/>
    </w:p>
    <w:p w14:paraId="1B380C64" w14:textId="77777777" w:rsidR="00893802" w:rsidRDefault="00893802">
      <w:pPr>
        <w:pStyle w:val="AH5Sec"/>
      </w:pPr>
      <w:bookmarkStart w:id="79" w:name="_Toc42176261"/>
      <w:r w:rsidRPr="003C3C8F">
        <w:rPr>
          <w:rStyle w:val="CharSectNo"/>
        </w:rPr>
        <w:t>18</w:t>
      </w:r>
      <w:r>
        <w:tab/>
        <w:t>Principles on which ch 3 based</w:t>
      </w:r>
      <w:bookmarkEnd w:id="79"/>
    </w:p>
    <w:p w14:paraId="504014CB" w14:textId="77777777" w:rsidR="00893802" w:rsidRDefault="00893802">
      <w:pPr>
        <w:pStyle w:val="Amainreturn"/>
      </w:pPr>
      <w:r>
        <w:t>The following are the principles on which this chapter is based:</w:t>
      </w:r>
    </w:p>
    <w:p w14:paraId="456A9FFD" w14:textId="77777777" w:rsidR="00893802" w:rsidRDefault="00893802">
      <w:pPr>
        <w:pStyle w:val="Apara"/>
      </w:pPr>
      <w:r>
        <w:tab/>
        <w:t>(a)</w:t>
      </w:r>
      <w:r>
        <w:tab/>
        <w:t>the ACT government school system is based on the principles of equity, universality and nondiscrimination;</w:t>
      </w:r>
    </w:p>
    <w:p w14:paraId="26888A7F" w14:textId="77777777" w:rsidR="00893802" w:rsidRDefault="00893802">
      <w:pPr>
        <w:pStyle w:val="Apara"/>
      </w:pPr>
      <w:r>
        <w:tab/>
        <w:t>(b)</w:t>
      </w:r>
      <w:r>
        <w:tab/>
        <w:t>government schools are free and open to everyone;</w:t>
      </w:r>
    </w:p>
    <w:p w14:paraId="5F35FEF4" w14:textId="77777777" w:rsidR="00893802" w:rsidRDefault="00893802">
      <w:pPr>
        <w:pStyle w:val="Apara"/>
      </w:pPr>
      <w:r>
        <w:tab/>
        <w:t>(c)</w:t>
      </w:r>
      <w:r>
        <w:tab/>
        <w:t>government schools offer a broad and balanced secular education to all students from preschool to year 12 by providing access to a broad curriculum;</w:t>
      </w:r>
    </w:p>
    <w:p w14:paraId="3582C828" w14:textId="77777777" w:rsidR="00893802" w:rsidRDefault="00893802">
      <w:pPr>
        <w:pStyle w:val="Apara"/>
      </w:pPr>
      <w:r>
        <w:tab/>
        <w:t>(d)</w:t>
      </w:r>
      <w:r>
        <w:tab/>
        <w:t>the government school system is committed to—</w:t>
      </w:r>
    </w:p>
    <w:p w14:paraId="7545877C" w14:textId="77777777" w:rsidR="00893802" w:rsidRDefault="00893802">
      <w:pPr>
        <w:pStyle w:val="Asubpara"/>
      </w:pPr>
      <w:r>
        <w:tab/>
        <w:t>(i)</w:t>
      </w:r>
      <w:r>
        <w:tab/>
        <w:t>providing reasonable access to public education for all students in the ACT;</w:t>
      </w:r>
    </w:p>
    <w:p w14:paraId="076BA1E7" w14:textId="77777777" w:rsidR="00893802" w:rsidRDefault="00893802">
      <w:pPr>
        <w:pStyle w:val="Asubpara"/>
      </w:pPr>
      <w:r>
        <w:tab/>
        <w:t>(ii)</w:t>
      </w:r>
      <w:r>
        <w:tab/>
        <w:t>maximising student educational achievements and opportunities; and</w:t>
      </w:r>
    </w:p>
    <w:p w14:paraId="472EC627" w14:textId="77777777" w:rsidR="00893802" w:rsidRDefault="00893802">
      <w:pPr>
        <w:pStyle w:val="Asubpara"/>
      </w:pPr>
      <w:r>
        <w:tab/>
        <w:t>(iii)</w:t>
      </w:r>
      <w:r>
        <w:tab/>
        <w:t>developing emotional, physical and intellectual wellbeing of all students; and</w:t>
      </w:r>
    </w:p>
    <w:p w14:paraId="68749896" w14:textId="77777777" w:rsidR="00893802" w:rsidRDefault="00893802">
      <w:pPr>
        <w:pStyle w:val="Asubpara"/>
      </w:pPr>
      <w:r>
        <w:tab/>
        <w:t>(iv)</w:t>
      </w:r>
      <w:r>
        <w:tab/>
        <w:t>responsiveness to community needs; and</w:t>
      </w:r>
    </w:p>
    <w:p w14:paraId="5C0EAB33" w14:textId="77777777" w:rsidR="00893802" w:rsidRDefault="00893802">
      <w:pPr>
        <w:pStyle w:val="Asubpara"/>
      </w:pPr>
      <w:r>
        <w:tab/>
        <w:t>(v)</w:t>
      </w:r>
      <w:r>
        <w:tab/>
        <w:t>innovation, diversity and choice; and</w:t>
      </w:r>
    </w:p>
    <w:p w14:paraId="39CAB545" w14:textId="77777777" w:rsidR="00893802" w:rsidRDefault="00893802">
      <w:pPr>
        <w:pStyle w:val="Asubpara"/>
      </w:pPr>
      <w:r>
        <w:tab/>
        <w:t>(vi)</w:t>
      </w:r>
      <w:r>
        <w:tab/>
        <w:t>preparing students to be independent and effective local and global citizens; and</w:t>
      </w:r>
    </w:p>
    <w:p w14:paraId="3098E791" w14:textId="77777777" w:rsidR="00893802" w:rsidRDefault="00893802">
      <w:pPr>
        <w:pStyle w:val="Asubpara"/>
      </w:pPr>
      <w:r>
        <w:tab/>
        <w:t>(vii)</w:t>
      </w:r>
      <w:r>
        <w:tab/>
        <w:t>teacher, student and parent participation in all aspects of school education; and</w:t>
      </w:r>
    </w:p>
    <w:p w14:paraId="74F874CC" w14:textId="77777777" w:rsidR="00893802" w:rsidRDefault="00893802">
      <w:pPr>
        <w:pStyle w:val="Asubpara"/>
      </w:pPr>
      <w:r>
        <w:tab/>
        <w:t>(viii)</w:t>
      </w:r>
      <w:r>
        <w:tab/>
        <w:t>combining central policies and guidelines with school level policies and decision-making; and</w:t>
      </w:r>
    </w:p>
    <w:p w14:paraId="7AA5AF1E" w14:textId="77777777" w:rsidR="00893802" w:rsidRDefault="00893802">
      <w:pPr>
        <w:pStyle w:val="Asubpara"/>
      </w:pPr>
      <w:r>
        <w:lastRenderedPageBreak/>
        <w:tab/>
        <w:t>(ix)</w:t>
      </w:r>
      <w:r>
        <w:tab/>
        <w:t>making information available about, and being accountable for, the operation of government schools;</w:t>
      </w:r>
    </w:p>
    <w:p w14:paraId="413BF93A" w14:textId="77777777" w:rsidR="00893802" w:rsidRDefault="00893802">
      <w:pPr>
        <w:pStyle w:val="Apara"/>
      </w:pPr>
      <w:r>
        <w:tab/>
        <w:t>(e)</w:t>
      </w:r>
      <w:r>
        <w:tab/>
        <w:t>government school funding is provided to schools in recognition of the principles mentioned in paragraphs (a) to (d) and the diversity of students’ needs.</w:t>
      </w:r>
    </w:p>
    <w:p w14:paraId="34D4EC21" w14:textId="77777777" w:rsidR="00893802" w:rsidRDefault="00893802">
      <w:pPr>
        <w:pStyle w:val="PageBreak"/>
      </w:pPr>
      <w:r>
        <w:br w:type="page"/>
      </w:r>
    </w:p>
    <w:p w14:paraId="67738175" w14:textId="77777777" w:rsidR="00893802" w:rsidRPr="003C3C8F" w:rsidRDefault="00893802">
      <w:pPr>
        <w:pStyle w:val="AH2Part"/>
      </w:pPr>
      <w:bookmarkStart w:id="80" w:name="_Toc42176262"/>
      <w:r w:rsidRPr="003C3C8F">
        <w:rPr>
          <w:rStyle w:val="CharPartNo"/>
        </w:rPr>
        <w:lastRenderedPageBreak/>
        <w:t>Part 3.2</w:t>
      </w:r>
      <w:r>
        <w:tab/>
      </w:r>
      <w:r w:rsidRPr="003C3C8F">
        <w:rPr>
          <w:rStyle w:val="CharPartText"/>
        </w:rPr>
        <w:t>Establishment and operation of government schools</w:t>
      </w:r>
      <w:bookmarkEnd w:id="80"/>
    </w:p>
    <w:p w14:paraId="553A4CAE" w14:textId="77777777" w:rsidR="00893802" w:rsidRDefault="00893802">
      <w:pPr>
        <w:pStyle w:val="AH5Sec"/>
      </w:pPr>
      <w:bookmarkStart w:id="81" w:name="_Toc42176263"/>
      <w:r w:rsidRPr="003C3C8F">
        <w:rPr>
          <w:rStyle w:val="CharSectNo"/>
        </w:rPr>
        <w:t>20</w:t>
      </w:r>
      <w:r>
        <w:tab/>
        <w:t>Establishing government schools etc</w:t>
      </w:r>
      <w:bookmarkEnd w:id="81"/>
    </w:p>
    <w:p w14:paraId="389C8D9F" w14:textId="77777777" w:rsidR="00067950" w:rsidRPr="00347067" w:rsidRDefault="00067950" w:rsidP="00067950">
      <w:pPr>
        <w:pStyle w:val="Amain"/>
      </w:pPr>
      <w:r w:rsidRPr="00347067">
        <w:tab/>
        <w:t>(1)</w:t>
      </w:r>
      <w:r w:rsidRPr="00347067">
        <w:tab/>
        <w:t>The Minister may establish government schools.</w:t>
      </w:r>
    </w:p>
    <w:p w14:paraId="68F1E181" w14:textId="77777777" w:rsidR="00067950" w:rsidRPr="00347067" w:rsidRDefault="00067950" w:rsidP="00067950">
      <w:pPr>
        <w:pStyle w:val="Amain"/>
      </w:pPr>
      <w:r w:rsidRPr="00347067">
        <w:tab/>
        <w:t>(2)</w:t>
      </w:r>
      <w:r w:rsidRPr="00347067">
        <w:tab/>
        <w:t>The Minister may decide—</w:t>
      </w:r>
    </w:p>
    <w:p w14:paraId="2264FC6A" w14:textId="77777777" w:rsidR="00067950" w:rsidRPr="00347067" w:rsidRDefault="00067950" w:rsidP="00067950">
      <w:pPr>
        <w:pStyle w:val="Apara"/>
      </w:pPr>
      <w:r w:rsidRPr="00347067">
        <w:tab/>
        <w:t>(a)</w:t>
      </w:r>
      <w:r w:rsidRPr="00347067">
        <w:tab/>
        <w:t xml:space="preserve">the kinds of government schools to be established; and </w:t>
      </w:r>
    </w:p>
    <w:p w14:paraId="17342D3A" w14:textId="77777777" w:rsidR="00067950" w:rsidRPr="00347067" w:rsidRDefault="00067950" w:rsidP="00067950">
      <w:pPr>
        <w:pStyle w:val="Apara"/>
      </w:pPr>
      <w:r w:rsidRPr="00347067">
        <w:tab/>
        <w:t>(b)</w:t>
      </w:r>
      <w:r w:rsidRPr="00347067">
        <w:tab/>
        <w:t>the educational level or levels (which may include preschool) for the schools.</w:t>
      </w:r>
    </w:p>
    <w:p w14:paraId="47B7BED2" w14:textId="62AFD7D8" w:rsidR="00067950" w:rsidRPr="00347067" w:rsidRDefault="00067950" w:rsidP="00067950">
      <w:pPr>
        <w:pStyle w:val="aNote"/>
        <w:rPr>
          <w:lang w:eastAsia="en-AU"/>
        </w:rPr>
      </w:pPr>
      <w:r w:rsidRPr="001927F7">
        <w:rPr>
          <w:rStyle w:val="charItals"/>
        </w:rPr>
        <w:t>Note</w:t>
      </w:r>
      <w:r w:rsidRPr="001927F7">
        <w:rPr>
          <w:rStyle w:val="charItals"/>
        </w:rPr>
        <w:tab/>
      </w:r>
      <w:r w:rsidRPr="00347067">
        <w:rPr>
          <w:lang w:eastAsia="en-AU"/>
        </w:rPr>
        <w:t xml:space="preserve">Preschools are also subject to requirements under the </w:t>
      </w:r>
      <w:hyperlink r:id="rId60" w:tooltip="Education and Care Services National Law (ACT)" w:history="1">
        <w:r w:rsidR="007460E2" w:rsidRPr="007460E2">
          <w:rPr>
            <w:rStyle w:val="charCitHyperlinkItal"/>
          </w:rPr>
          <w:t>Education and Care Services National Law (ACT)</w:t>
        </w:r>
      </w:hyperlink>
      <w:r w:rsidRPr="00347067">
        <w:rPr>
          <w:lang w:eastAsia="en-AU"/>
        </w:rPr>
        <w:t>.</w:t>
      </w:r>
    </w:p>
    <w:p w14:paraId="6F205355" w14:textId="77777777" w:rsidR="00893802" w:rsidRDefault="00893802">
      <w:pPr>
        <w:pStyle w:val="Amain"/>
      </w:pPr>
      <w:r>
        <w:tab/>
        <w:t>(3)</w:t>
      </w:r>
      <w:r>
        <w:tab/>
        <w:t>The Minister may establish school-related educational institutions and services (</w:t>
      </w:r>
      <w:r>
        <w:rPr>
          <w:rStyle w:val="charBoldItals"/>
        </w:rPr>
        <w:t>school-related institutions</w:t>
      </w:r>
      <w:r>
        <w:t>).</w:t>
      </w:r>
    </w:p>
    <w:p w14:paraId="4629C3F0" w14:textId="77777777" w:rsidR="00893802" w:rsidRDefault="00893802">
      <w:pPr>
        <w:pStyle w:val="aExamHead"/>
      </w:pPr>
      <w:r>
        <w:t>Example of school-related institution</w:t>
      </w:r>
    </w:p>
    <w:p w14:paraId="4B4EA2EE" w14:textId="77777777" w:rsidR="00893802" w:rsidRDefault="0075224C">
      <w:pPr>
        <w:pStyle w:val="aExam"/>
        <w:keepNext/>
      </w:pPr>
      <w:smartTag w:uri="urn:schemas-microsoft-com:office:smarttags" w:element="place">
        <w:r w:rsidRPr="00F25832">
          <w:t>Murrumbidgee</w:t>
        </w:r>
      </w:smartTag>
      <w:r w:rsidRPr="00F25832">
        <w:t xml:space="preserve"> Education and Training Centre</w:t>
      </w:r>
    </w:p>
    <w:p w14:paraId="22CD6F03" w14:textId="0EF87088"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61" w:tooltip="A2001-14" w:history="1">
        <w:r w:rsidR="001927F7" w:rsidRPr="001927F7">
          <w:rPr>
            <w:rStyle w:val="charCitHyperlinkAbbrev"/>
          </w:rPr>
          <w:t>Legislation Act</w:t>
        </w:r>
      </w:hyperlink>
      <w:r>
        <w:t>, s 126 and s 132).</w:t>
      </w:r>
    </w:p>
    <w:p w14:paraId="3E2884CE" w14:textId="77777777" w:rsidR="00893802" w:rsidRDefault="00893802">
      <w:pPr>
        <w:pStyle w:val="Amain"/>
      </w:pPr>
      <w:r>
        <w:tab/>
        <w:t>(4)</w:t>
      </w:r>
      <w:r>
        <w:tab/>
        <w:t>The Minister may name, and change the name of, a government school or school-related institution.</w:t>
      </w:r>
    </w:p>
    <w:p w14:paraId="337BADF3" w14:textId="77777777" w:rsidR="00C65529" w:rsidRDefault="00C65529" w:rsidP="00C65529">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2ACD1853" w14:textId="77777777" w:rsidR="00C65529" w:rsidRDefault="00C65529" w:rsidP="00C65529">
      <w:pPr>
        <w:pStyle w:val="Apara"/>
      </w:pPr>
      <w:r>
        <w:tab/>
        <w:t>(a)</w:t>
      </w:r>
      <w:r>
        <w:tab/>
        <w:t>tell the school community that the Minister is considering closing or amalgamating the school and the reasons why;</w:t>
      </w:r>
    </w:p>
    <w:p w14:paraId="192AE1DA" w14:textId="77777777" w:rsidR="00C65529" w:rsidRDefault="00C65529" w:rsidP="004B5AFC">
      <w:pPr>
        <w:pStyle w:val="Apara"/>
        <w:keepNext/>
      </w:pPr>
      <w:r>
        <w:lastRenderedPageBreak/>
        <w:tab/>
        <w:t>(b)</w:t>
      </w:r>
      <w:r>
        <w:tab/>
        <w:t>obtai</w:t>
      </w:r>
      <w:r w:rsidRPr="00242B91">
        <w:t xml:space="preserve">n </w:t>
      </w:r>
      <w:r w:rsidRPr="002C3154">
        <w:t>a r</w:t>
      </w:r>
      <w:r>
        <w:t xml:space="preserve">eport from </w:t>
      </w:r>
      <w:r w:rsidRPr="002C3154">
        <w:t>the committee established under section</w:t>
      </w:r>
      <w:r w:rsidR="009D10E1">
        <w:t> </w:t>
      </w:r>
      <w:r w:rsidRPr="002C3154">
        <w:t>20A</w:t>
      </w:r>
      <w:r>
        <w:t xml:space="preserve"> </w:t>
      </w:r>
      <w:r w:rsidRPr="00242B91">
        <w:t>to use in consultation with the school community under paragraph (</w:t>
      </w:r>
      <w:r>
        <w:t>c</w:t>
      </w:r>
      <w:r w:rsidRPr="00242B91">
        <w:t>)</w:t>
      </w:r>
      <w:r>
        <w:t xml:space="preserve"> </w:t>
      </w:r>
      <w:r w:rsidRPr="001F2854">
        <w:t>that—</w:t>
      </w:r>
    </w:p>
    <w:p w14:paraId="1D27166E" w14:textId="77777777" w:rsidR="00C65529" w:rsidRDefault="00C65529" w:rsidP="00BE1CBC">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7F943035" w14:textId="77777777" w:rsidR="00C65529" w:rsidRPr="004D0EFE" w:rsidRDefault="00C65529" w:rsidP="00C65529">
      <w:pPr>
        <w:pStyle w:val="aNotesubpar"/>
      </w:pPr>
      <w:r w:rsidRPr="001927F7">
        <w:rPr>
          <w:rStyle w:val="charItals"/>
        </w:rPr>
        <w:t>Note</w:t>
      </w:r>
      <w:r w:rsidRPr="001927F7">
        <w:rPr>
          <w:rStyle w:val="charItals"/>
        </w:rPr>
        <w:tab/>
      </w:r>
      <w:r>
        <w:t>For what impacts must be assessed, see s 20B.</w:t>
      </w:r>
    </w:p>
    <w:p w14:paraId="730A4E92" w14:textId="77777777" w:rsidR="00C65529" w:rsidRDefault="00C65529" w:rsidP="00C65529">
      <w:pPr>
        <w:pStyle w:val="Asubpara"/>
      </w:pPr>
      <w:r>
        <w:tab/>
        <w:t>(ii)</w:t>
      </w:r>
      <w:r>
        <w:tab/>
      </w:r>
      <w:r w:rsidRPr="001F2854">
        <w:t>identifies alternatives to closing or amalgamating the school;</w:t>
      </w:r>
    </w:p>
    <w:p w14:paraId="6D7537D7" w14:textId="77777777" w:rsidR="00C65529" w:rsidRDefault="00C65529" w:rsidP="00BE1CBC">
      <w:pPr>
        <w:pStyle w:val="Apara"/>
        <w:keepNext/>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44EC163C" w14:textId="77777777" w:rsidR="00C65529" w:rsidRDefault="00C65529" w:rsidP="00C65529">
      <w:pPr>
        <w:pStyle w:val="aNotepar"/>
      </w:pPr>
      <w:r w:rsidRPr="001927F7">
        <w:rPr>
          <w:rStyle w:val="charItals"/>
        </w:rPr>
        <w:t>Note</w:t>
      </w:r>
      <w:r w:rsidRPr="001927F7">
        <w:rPr>
          <w:rStyle w:val="charItals"/>
        </w:rPr>
        <w:tab/>
      </w:r>
      <w:r w:rsidRPr="005E2AE0">
        <w:t>For how the Minister must undertake consultation, see s 20A.</w:t>
      </w:r>
    </w:p>
    <w:p w14:paraId="301DE1A0" w14:textId="77777777" w:rsidR="003A5167" w:rsidRPr="0092630A" w:rsidRDefault="003A5167" w:rsidP="003A5167">
      <w:pPr>
        <w:pStyle w:val="Apara"/>
        <w:rPr>
          <w:lang w:eastAsia="en-AU"/>
        </w:rPr>
      </w:pPr>
      <w:r w:rsidRPr="0092630A">
        <w:rPr>
          <w:lang w:eastAsia="en-AU"/>
        </w:rPr>
        <w:tab/>
        <w:t>(d)</w:t>
      </w:r>
      <w:r w:rsidRPr="0092630A">
        <w:rPr>
          <w:lang w:eastAsia="en-AU"/>
        </w:rPr>
        <w:tab/>
        <w:t>give public notice of—</w:t>
      </w:r>
    </w:p>
    <w:p w14:paraId="05658B33" w14:textId="77777777" w:rsidR="003A5167" w:rsidRPr="0092630A" w:rsidRDefault="003A5167" w:rsidP="003A5167">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2399CF5D" w14:textId="77777777" w:rsidR="003A5167" w:rsidRPr="0092630A" w:rsidRDefault="003A5167" w:rsidP="003A5167">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5EB4E03A" w14:textId="77777777" w:rsidR="003A5167" w:rsidRPr="0092630A" w:rsidRDefault="003A5167" w:rsidP="003A5167">
      <w:pPr>
        <w:pStyle w:val="aExamHdgsubpar"/>
      </w:pPr>
      <w:r w:rsidRPr="0092630A">
        <w:t>Example</w:t>
      </w:r>
    </w:p>
    <w:p w14:paraId="5C0AE8CF" w14:textId="77777777" w:rsidR="003A5167" w:rsidRPr="0092630A" w:rsidRDefault="003A5167" w:rsidP="003A5167">
      <w:pPr>
        <w:pStyle w:val="aExamsubpar"/>
        <w:rPr>
          <w:lang w:eastAsia="en-AU"/>
        </w:rPr>
      </w:pPr>
      <w:r w:rsidRPr="0092630A">
        <w:rPr>
          <w:lang w:eastAsia="en-AU"/>
        </w:rPr>
        <w:t xml:space="preserve">a website operated by the administrative unit responsible for this Act </w:t>
      </w:r>
    </w:p>
    <w:p w14:paraId="299241F0" w14:textId="6C01DCEE" w:rsidR="003A5167" w:rsidRPr="0092630A" w:rsidRDefault="003A5167" w:rsidP="003A5167">
      <w:pPr>
        <w:pStyle w:val="aNotesubpar"/>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6AF86DE0" w14:textId="1E859A43" w:rsidR="003A5167" w:rsidRPr="0092630A" w:rsidRDefault="003A5167" w:rsidP="003A5167">
      <w:pPr>
        <w:pStyle w:val="aNotesubpar"/>
        <w:rPr>
          <w:lang w:eastAsia="en-AU"/>
        </w:rPr>
      </w:pPr>
      <w:r w:rsidRPr="0092630A">
        <w:rPr>
          <w:rStyle w:val="charItals"/>
        </w:rPr>
        <w:t>Note 1</w:t>
      </w:r>
      <w:r w:rsidRPr="0092630A">
        <w:rPr>
          <w:rStyle w:val="charItals"/>
        </w:rPr>
        <w:tab/>
      </w:r>
      <w:r w:rsidRPr="0092630A">
        <w:rPr>
          <w:lang w:eastAsia="en-AU"/>
        </w:rPr>
        <w:t xml:space="preserve">An example is part of the Act, is not exhaustive and may extend, but does not limit, the meaning of the provision in which it appears (see </w:t>
      </w:r>
      <w:hyperlink r:id="rId63" w:tooltip="A2001-14" w:history="1">
        <w:r w:rsidRPr="0092630A">
          <w:rPr>
            <w:rStyle w:val="charCitHyperlinkAbbrev"/>
          </w:rPr>
          <w:t>Legislation Act</w:t>
        </w:r>
      </w:hyperlink>
      <w:r w:rsidRPr="0092630A">
        <w:rPr>
          <w:lang w:eastAsia="en-AU"/>
        </w:rPr>
        <w:t>, s 126 and s 132).</w:t>
      </w:r>
    </w:p>
    <w:p w14:paraId="579C1479" w14:textId="77777777" w:rsidR="00C65529" w:rsidRPr="00D7069D" w:rsidRDefault="00C65529" w:rsidP="00C65529">
      <w:pPr>
        <w:pStyle w:val="Apara"/>
      </w:pPr>
      <w:r>
        <w:tab/>
      </w:r>
      <w:r w:rsidRPr="00D7069D">
        <w:t>(</w:t>
      </w:r>
      <w:r>
        <w:t>e</w:t>
      </w:r>
      <w:r w:rsidRPr="00D7069D">
        <w:t>)</w:t>
      </w:r>
      <w:r w:rsidRPr="00D7069D">
        <w:tab/>
        <w:t>give written notice of the matters mentioned in paragraph (d) to—</w:t>
      </w:r>
    </w:p>
    <w:p w14:paraId="19CA4797" w14:textId="77777777" w:rsidR="00C65529" w:rsidRPr="00D7069D" w:rsidRDefault="00C65529" w:rsidP="00C65529">
      <w:pPr>
        <w:pStyle w:val="Asubpara"/>
      </w:pPr>
      <w:r>
        <w:t>`</w:t>
      </w:r>
      <w:r w:rsidRPr="00032E72">
        <w:tab/>
      </w:r>
      <w:r>
        <w:t>(</w:t>
      </w:r>
      <w:r w:rsidRPr="002C3154">
        <w:t>i</w:t>
      </w:r>
      <w:r w:rsidRPr="00D7069D">
        <w:t>)</w:t>
      </w:r>
      <w:r w:rsidRPr="00D7069D">
        <w:tab/>
      </w:r>
      <w:r w:rsidRPr="002C3154">
        <w:t>the p</w:t>
      </w:r>
      <w:r w:rsidRPr="00D7069D">
        <w:t>arents and citizens association; and</w:t>
      </w:r>
    </w:p>
    <w:p w14:paraId="00293956" w14:textId="77777777" w:rsidR="00C65529" w:rsidRDefault="00C65529" w:rsidP="00C65529">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488944AD" w14:textId="77777777" w:rsidR="00C65529" w:rsidRDefault="00C65529" w:rsidP="00C65529">
      <w:pPr>
        <w:pStyle w:val="Asubpara"/>
      </w:pPr>
      <w:r>
        <w:lastRenderedPageBreak/>
        <w:tab/>
        <w:t>(</w:t>
      </w:r>
      <w:r w:rsidRPr="002C3154">
        <w:t>iii</w:t>
      </w:r>
      <w:r w:rsidRPr="00242B91">
        <w:t>)</w:t>
      </w:r>
      <w:r w:rsidRPr="00242B91">
        <w:tab/>
        <w:t xml:space="preserve">the principal </w:t>
      </w:r>
      <w:r w:rsidRPr="002C3154">
        <w:t>of</w:t>
      </w:r>
      <w:r w:rsidRPr="00242B91">
        <w:t xml:space="preserve"> the school.</w:t>
      </w:r>
    </w:p>
    <w:p w14:paraId="551C6FAC" w14:textId="77777777" w:rsidR="00C65529" w:rsidRDefault="00C65529" w:rsidP="00C65529">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3EF50502" w14:textId="77777777" w:rsidR="003A5167" w:rsidRPr="0092630A" w:rsidRDefault="003A5167" w:rsidP="003A5167">
      <w:pPr>
        <w:pStyle w:val="Apara"/>
      </w:pPr>
      <w:r w:rsidRPr="0092630A">
        <w:rPr>
          <w:lang w:eastAsia="en-AU"/>
        </w:rPr>
        <w:tab/>
        <w:t>(a)</w:t>
      </w:r>
      <w:r w:rsidRPr="0092630A">
        <w:rPr>
          <w:lang w:eastAsia="en-AU"/>
        </w:rPr>
        <w:tab/>
        <w:t>give public notice of the final decision; and</w:t>
      </w:r>
    </w:p>
    <w:p w14:paraId="58CDEA4D" w14:textId="067BC34D" w:rsidR="003A5167" w:rsidRPr="0092630A" w:rsidRDefault="003A5167" w:rsidP="003A5167">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4" w:tooltip="A2001-14" w:history="1">
        <w:r w:rsidRPr="0092630A">
          <w:rPr>
            <w:rStyle w:val="charCitHyperlinkAbbrev"/>
          </w:rPr>
          <w:t>Legislation Act</w:t>
        </w:r>
      </w:hyperlink>
      <w:r w:rsidRPr="0092630A">
        <w:rPr>
          <w:lang w:eastAsia="en-AU"/>
        </w:rPr>
        <w:t>, dict, pt 1).</w:t>
      </w:r>
    </w:p>
    <w:p w14:paraId="6EA27E3C" w14:textId="77777777" w:rsidR="00C65529" w:rsidRPr="00D7069D" w:rsidRDefault="00C65529" w:rsidP="00C65529">
      <w:pPr>
        <w:pStyle w:val="Apara"/>
      </w:pPr>
      <w:r w:rsidRPr="008E61D0">
        <w:tab/>
      </w:r>
      <w:r w:rsidRPr="00D7069D">
        <w:t>(</w:t>
      </w:r>
      <w:r w:rsidRPr="00242B91">
        <w:t>b</w:t>
      </w:r>
      <w:r w:rsidRPr="00D7069D">
        <w:t>)</w:t>
      </w:r>
      <w:r w:rsidRPr="00D7069D">
        <w:tab/>
        <w:t>give written notice of the decision to—</w:t>
      </w:r>
    </w:p>
    <w:p w14:paraId="6AD1C412" w14:textId="77777777" w:rsidR="00C65529" w:rsidRPr="00D7069D" w:rsidRDefault="00C65529" w:rsidP="00C65529">
      <w:pPr>
        <w:pStyle w:val="Asubpara"/>
      </w:pPr>
      <w:r w:rsidRPr="00032E72">
        <w:tab/>
      </w:r>
      <w:r w:rsidRPr="00D7069D">
        <w:t>(i)</w:t>
      </w:r>
      <w:r w:rsidRPr="00D7069D">
        <w:tab/>
        <w:t>a parent of each student at the school; and</w:t>
      </w:r>
    </w:p>
    <w:p w14:paraId="0C5BE58C" w14:textId="77777777" w:rsidR="00C65529" w:rsidRPr="00D7069D" w:rsidRDefault="00C65529" w:rsidP="00C65529">
      <w:pPr>
        <w:pStyle w:val="Asubpara"/>
      </w:pPr>
      <w:r w:rsidRPr="00032E72">
        <w:tab/>
      </w:r>
      <w:r w:rsidRPr="00D7069D">
        <w:t>(ii)</w:t>
      </w:r>
      <w:r w:rsidRPr="00D7069D">
        <w:tab/>
        <w:t>each member of the school’s parents and citizens association; and</w:t>
      </w:r>
    </w:p>
    <w:p w14:paraId="3C81DAD7" w14:textId="77777777" w:rsidR="00C65529" w:rsidRDefault="00C65529" w:rsidP="00C65529">
      <w:pPr>
        <w:pStyle w:val="Asubpara"/>
      </w:pPr>
      <w:r w:rsidRPr="00032E72">
        <w:tab/>
      </w:r>
      <w:r w:rsidRPr="00D7069D">
        <w:t>(iii)</w:t>
      </w:r>
      <w:r w:rsidRPr="00D7069D">
        <w:tab/>
        <w:t>each member of the school board;</w:t>
      </w:r>
      <w:r>
        <w:t xml:space="preserve"> and</w:t>
      </w:r>
    </w:p>
    <w:p w14:paraId="5CB53FAC" w14:textId="77777777" w:rsidR="00C65529" w:rsidRDefault="00C65529" w:rsidP="00C65529">
      <w:pPr>
        <w:pStyle w:val="Asubpara"/>
      </w:pPr>
      <w:r>
        <w:tab/>
      </w:r>
      <w:r w:rsidRPr="00242B91">
        <w:t>(iv)</w:t>
      </w:r>
      <w:r w:rsidRPr="00242B91">
        <w:tab/>
        <w:t xml:space="preserve">the principal and </w:t>
      </w:r>
      <w:r>
        <w:t>each teacher</w:t>
      </w:r>
      <w:r w:rsidRPr="00242B91">
        <w:t xml:space="preserve"> at the school; and</w:t>
      </w:r>
    </w:p>
    <w:p w14:paraId="305893F5" w14:textId="77777777" w:rsidR="00C65529" w:rsidRDefault="00C65529" w:rsidP="00C65529">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5130FC1D" w14:textId="77777777" w:rsidR="00C65529" w:rsidRDefault="00C65529" w:rsidP="00C65529">
      <w:pPr>
        <w:pStyle w:val="Asubpara"/>
      </w:pPr>
      <w:r>
        <w:tab/>
      </w:r>
      <w:r w:rsidRPr="0096182C">
        <w:t>(i)</w:t>
      </w:r>
      <w:r>
        <w:tab/>
      </w:r>
      <w:r w:rsidRPr="007A2744">
        <w:t>the school community</w:t>
      </w:r>
      <w:r>
        <w:t>’</w:t>
      </w:r>
      <w:r w:rsidRPr="007A2744">
        <w:t>s views</w:t>
      </w:r>
      <w:r w:rsidRPr="0096182C">
        <w:t>;</w:t>
      </w:r>
    </w:p>
    <w:p w14:paraId="5F44C3C4" w14:textId="77777777" w:rsidR="00C65529" w:rsidRPr="0096182C" w:rsidRDefault="00C65529" w:rsidP="00C65529">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6C17313C" w14:textId="77777777" w:rsidR="00C65529" w:rsidRDefault="00C65529" w:rsidP="00C65529">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50C8AE60" w14:textId="77777777" w:rsidR="00893802" w:rsidRDefault="00893802">
      <w:pPr>
        <w:pStyle w:val="Amain"/>
      </w:pPr>
      <w:r>
        <w:tab/>
        <w:t>(7)</w:t>
      </w:r>
      <w:r>
        <w:tab/>
        <w:t>The consultation must be done in a way that gives effect to the following principles:</w:t>
      </w:r>
    </w:p>
    <w:p w14:paraId="3DD68226" w14:textId="77777777" w:rsidR="00893802" w:rsidRDefault="00893802">
      <w:pPr>
        <w:pStyle w:val="Apara"/>
      </w:pPr>
      <w:r>
        <w:tab/>
        <w:t>(a)</w:t>
      </w:r>
      <w:r>
        <w:tab/>
        <w:t>consultation should focus on access to, and the provision of, quality educational opportunities;</w:t>
      </w:r>
    </w:p>
    <w:p w14:paraId="694BCD82" w14:textId="77777777" w:rsidR="009B4B54" w:rsidRDefault="009B4B54" w:rsidP="009B4B54">
      <w:pPr>
        <w:pStyle w:val="Apara"/>
      </w:pPr>
      <w:r>
        <w:tab/>
        <w:t>(b)</w:t>
      </w:r>
      <w:r>
        <w:tab/>
        <w:t>consultation should be open, equitable, respectful and transparent;</w:t>
      </w:r>
    </w:p>
    <w:p w14:paraId="1C17EF09" w14:textId="77777777" w:rsidR="00893802" w:rsidRDefault="00893802">
      <w:pPr>
        <w:pStyle w:val="Apara"/>
      </w:pPr>
      <w:r>
        <w:tab/>
        <w:t>(c)</w:t>
      </w:r>
      <w:r>
        <w:tab/>
        <w:t>consultation should lead to sustainable decisions by involving effective community engagement;</w:t>
      </w:r>
    </w:p>
    <w:p w14:paraId="5D39FAF1" w14:textId="77777777" w:rsidR="00893802" w:rsidRDefault="00893802">
      <w:pPr>
        <w:pStyle w:val="Apara"/>
      </w:pPr>
      <w:r>
        <w:lastRenderedPageBreak/>
        <w:tab/>
        <w:t>(d)</w:t>
      </w:r>
      <w:r>
        <w:tab/>
        <w:t>without limiting paragraph (c), consultation should ensure that—</w:t>
      </w:r>
    </w:p>
    <w:p w14:paraId="145CE51E" w14:textId="77777777" w:rsidR="00735DDE" w:rsidRDefault="00735DDE" w:rsidP="00735DDE">
      <w:pPr>
        <w:pStyle w:val="Asubpara"/>
      </w:pPr>
      <w:r>
        <w:tab/>
        <w:t>(i)</w:t>
      </w:r>
      <w:r>
        <w:tab/>
        <w:t>relevant information is provided in a timely, equitable and accessible way to enable maximum community participation in debate about the proposal; and</w:t>
      </w:r>
    </w:p>
    <w:p w14:paraId="4ACE6326" w14:textId="77777777" w:rsidR="00893802" w:rsidRDefault="00893802">
      <w:pPr>
        <w:pStyle w:val="Asubpara"/>
      </w:pPr>
      <w:r>
        <w:tab/>
        <w:t>(ii)</w:t>
      </w:r>
      <w:r>
        <w:tab/>
        <w:t xml:space="preserve">opportunities are provided for feedback about the proposal, especially from families and other people with significant interest in the proposal; </w:t>
      </w:r>
    </w:p>
    <w:p w14:paraId="6ABE8BEF" w14:textId="77777777" w:rsidR="00893802" w:rsidRDefault="00893802">
      <w:pPr>
        <w:pStyle w:val="Apara"/>
      </w:pPr>
      <w:r>
        <w:tab/>
        <w:t>(e)</w:t>
      </w:r>
      <w:r>
        <w:tab/>
        <w:t>consultation should include seeking the views of school boards that are likely to be affected by the proposal.</w:t>
      </w:r>
    </w:p>
    <w:p w14:paraId="2B0B3594" w14:textId="77777777" w:rsidR="004D2956" w:rsidRDefault="004D2956" w:rsidP="004D2956">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68133BDD" w14:textId="77777777" w:rsidR="004D2956" w:rsidRPr="004D15F6" w:rsidRDefault="004D2956" w:rsidP="004D2956">
      <w:pPr>
        <w:pStyle w:val="Apara"/>
      </w:pPr>
      <w:r>
        <w:tab/>
        <w:t>(a)</w:t>
      </w:r>
      <w:r>
        <w:tab/>
        <w:t>6</w:t>
      </w:r>
      <w:r w:rsidRPr="004D15F6">
        <w:t xml:space="preserve"> months after the final decision</w:t>
      </w:r>
      <w:r>
        <w:t xml:space="preserve"> was made</w:t>
      </w:r>
      <w:r w:rsidRPr="004D15F6">
        <w:t xml:space="preserve">; </w:t>
      </w:r>
      <w:r>
        <w:t>and</w:t>
      </w:r>
    </w:p>
    <w:p w14:paraId="44EC89F7" w14:textId="77777777" w:rsidR="004D2956" w:rsidRPr="00B60F9C" w:rsidRDefault="004D2956" w:rsidP="004D2956">
      <w:pPr>
        <w:pStyle w:val="Apara"/>
      </w:pPr>
      <w:r>
        <w:tab/>
        <w:t>(b)</w:t>
      </w:r>
      <w:r>
        <w:tab/>
      </w:r>
      <w:r w:rsidRPr="004D15F6">
        <w:t>the end of the school year</w:t>
      </w:r>
      <w:r>
        <w:t xml:space="preserve"> in which the final decision was made</w:t>
      </w:r>
      <w:r w:rsidRPr="004D15F6">
        <w:t>.</w:t>
      </w:r>
    </w:p>
    <w:p w14:paraId="4175AC29" w14:textId="77777777" w:rsidR="004D2956" w:rsidRDefault="004D2956" w:rsidP="004D2956">
      <w:pPr>
        <w:pStyle w:val="Amain"/>
        <w:rPr>
          <w:lang w:eastAsia="en-AU"/>
        </w:rPr>
      </w:pPr>
      <w:r>
        <w:rPr>
          <w:lang w:eastAsia="en-AU"/>
        </w:rPr>
        <w:tab/>
        <w:t>(9)</w:t>
      </w:r>
      <w:r>
        <w:rPr>
          <w:lang w:eastAsia="en-AU"/>
        </w:rPr>
        <w:tab/>
        <w:t>In this section:</w:t>
      </w:r>
    </w:p>
    <w:p w14:paraId="5A5A7C28" w14:textId="77777777" w:rsidR="004D2956" w:rsidRPr="0015632C" w:rsidRDefault="004D2956" w:rsidP="00E158DA">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5C59ED83" w14:textId="77777777" w:rsidR="004D2956" w:rsidRPr="001F2854" w:rsidRDefault="004D2956" w:rsidP="004D2956">
      <w:pPr>
        <w:pStyle w:val="aExamHdgss"/>
      </w:pPr>
      <w:r w:rsidRPr="001F2854">
        <w:t>Examples—local community</w:t>
      </w:r>
    </w:p>
    <w:p w14:paraId="00F99269" w14:textId="77777777" w:rsidR="004D2956" w:rsidRPr="001F2854" w:rsidRDefault="004D2956" w:rsidP="004D2956">
      <w:pPr>
        <w:pStyle w:val="aExamss"/>
        <w:keepNext/>
      </w:pPr>
      <w:r w:rsidRPr="001F2854">
        <w:t>residents, local businesses</w:t>
      </w:r>
    </w:p>
    <w:p w14:paraId="01727521" w14:textId="550014F9" w:rsidR="004D2956" w:rsidRDefault="004D2956" w:rsidP="004D2956">
      <w:pPr>
        <w:pStyle w:val="aNote"/>
      </w:pPr>
      <w:r w:rsidRPr="001927F7">
        <w:rPr>
          <w:rStyle w:val="charItals"/>
        </w:rPr>
        <w:t>Note</w:t>
      </w:r>
      <w:r w:rsidRPr="001F2854">
        <w:tab/>
        <w:t xml:space="preserve">An example is part of the Act, is not exhaustive and may extend, but does not limit, the meaning of the provision in which it appears (see </w:t>
      </w:r>
      <w:hyperlink r:id="rId65" w:tooltip="A2001-14" w:history="1">
        <w:r w:rsidR="001927F7" w:rsidRPr="001927F7">
          <w:rPr>
            <w:rStyle w:val="charCitHyperlinkAbbrev"/>
          </w:rPr>
          <w:t>Legislation Act</w:t>
        </w:r>
      </w:hyperlink>
      <w:r w:rsidRPr="001F2854">
        <w:t>, s 126 and s 132).</w:t>
      </w:r>
    </w:p>
    <w:p w14:paraId="1F042232" w14:textId="77777777" w:rsidR="00F51120" w:rsidRPr="005E2AE0" w:rsidRDefault="00F51120" w:rsidP="00F51120">
      <w:pPr>
        <w:pStyle w:val="AH5Sec"/>
        <w:rPr>
          <w:lang w:eastAsia="en-AU"/>
        </w:rPr>
      </w:pPr>
      <w:bookmarkStart w:id="82" w:name="_Toc42176264"/>
      <w:r w:rsidRPr="003C3C8F">
        <w:rPr>
          <w:rStyle w:val="CharSectNo"/>
        </w:rPr>
        <w:t>20A</w:t>
      </w:r>
      <w:r w:rsidRPr="005E2AE0">
        <w:rPr>
          <w:lang w:eastAsia="en-AU"/>
        </w:rPr>
        <w:tab/>
      </w:r>
      <w:r w:rsidRPr="002C3154">
        <w:rPr>
          <w:lang w:eastAsia="en-AU"/>
        </w:rPr>
        <w:t>Independent committee</w:t>
      </w:r>
      <w:bookmarkEnd w:id="82"/>
    </w:p>
    <w:p w14:paraId="7CA0A7C5" w14:textId="77777777" w:rsidR="00F51120" w:rsidRDefault="00F51120" w:rsidP="00F51120">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3A512CB0" w14:textId="77777777" w:rsidR="00F51120" w:rsidRPr="002C3154" w:rsidRDefault="00F51120" w:rsidP="004B5AFC">
      <w:pPr>
        <w:pStyle w:val="Amain"/>
        <w:keepNext/>
        <w:rPr>
          <w:lang w:eastAsia="en-AU"/>
        </w:rPr>
      </w:pPr>
      <w:r>
        <w:rPr>
          <w:lang w:eastAsia="en-AU"/>
        </w:rPr>
        <w:lastRenderedPageBreak/>
        <w:tab/>
      </w:r>
      <w:r w:rsidRPr="002C3154">
        <w:rPr>
          <w:lang w:eastAsia="en-AU"/>
        </w:rPr>
        <w:t>(2)</w:t>
      </w:r>
      <w:r w:rsidRPr="002C3154">
        <w:rPr>
          <w:lang w:eastAsia="en-AU"/>
        </w:rPr>
        <w:tab/>
        <w:t>The functions of the committee are to—</w:t>
      </w:r>
    </w:p>
    <w:p w14:paraId="572C1E66" w14:textId="77777777" w:rsidR="00F51120" w:rsidRDefault="00F51120" w:rsidP="00F51120">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52970D50" w14:textId="77777777" w:rsidR="00F51120" w:rsidRDefault="00F51120" w:rsidP="00F51120">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07E6A33D" w14:textId="77777777" w:rsidR="00F51120" w:rsidRDefault="00F51120" w:rsidP="00F51120">
      <w:pPr>
        <w:pStyle w:val="Amain"/>
        <w:rPr>
          <w:lang w:eastAsia="en-AU"/>
        </w:rPr>
      </w:pPr>
      <w:r>
        <w:rPr>
          <w:lang w:eastAsia="en-AU"/>
        </w:rPr>
        <w:tab/>
        <w:t>(3)</w:t>
      </w:r>
      <w:r>
        <w:rPr>
          <w:lang w:eastAsia="en-AU"/>
        </w:rPr>
        <w:tab/>
      </w:r>
      <w:r w:rsidRPr="005E2AE0">
        <w:rPr>
          <w:lang w:eastAsia="en-AU"/>
        </w:rPr>
        <w:t>The committee must consist of 3 people selected after consultation with the appropriate standing committee.</w:t>
      </w:r>
    </w:p>
    <w:p w14:paraId="3611013A" w14:textId="77777777" w:rsidR="00F51120" w:rsidRPr="005E2AE0" w:rsidRDefault="00F51120" w:rsidP="00380C9D">
      <w:pPr>
        <w:pStyle w:val="Amain"/>
        <w:keepNext/>
        <w:rPr>
          <w:lang w:eastAsia="en-AU"/>
        </w:rPr>
      </w:pPr>
      <w:r w:rsidRPr="005E2AE0">
        <w:rPr>
          <w:lang w:eastAsia="en-AU"/>
        </w:rPr>
        <w:tab/>
        <w:t>(</w:t>
      </w:r>
      <w:r w:rsidRPr="002C3154">
        <w:rPr>
          <w:lang w:eastAsia="en-AU"/>
        </w:rPr>
        <w:t>4</w:t>
      </w:r>
      <w:r w:rsidRPr="005E2AE0">
        <w:rPr>
          <w:lang w:eastAsia="en-AU"/>
        </w:rPr>
        <w:t>)</w:t>
      </w:r>
      <w:r w:rsidRPr="005E2AE0">
        <w:rPr>
          <w:lang w:eastAsia="en-AU"/>
        </w:rPr>
        <w:tab/>
        <w:t>In this section:</w:t>
      </w:r>
    </w:p>
    <w:p w14:paraId="4568CC09" w14:textId="77777777" w:rsidR="00F51120" w:rsidRPr="0096182C" w:rsidRDefault="00F51120" w:rsidP="00E158DA">
      <w:pPr>
        <w:pStyle w:val="aDef"/>
      </w:pPr>
      <w:r w:rsidRPr="0096182C">
        <w:rPr>
          <w:rStyle w:val="charBoldItals"/>
        </w:rPr>
        <w:t xml:space="preserve">appropriate standing committee </w:t>
      </w:r>
      <w:r w:rsidRPr="0096182C">
        <w:t>means—</w:t>
      </w:r>
    </w:p>
    <w:p w14:paraId="6068576D" w14:textId="77777777" w:rsidR="00F51120" w:rsidRPr="001F2854" w:rsidRDefault="00F51120" w:rsidP="00F51120">
      <w:pPr>
        <w:pStyle w:val="aDefpara"/>
        <w:rPr>
          <w:lang w:eastAsia="en-AU"/>
        </w:rPr>
      </w:pPr>
      <w:r w:rsidRPr="00671764">
        <w:rPr>
          <w:lang w:eastAsia="en-AU"/>
        </w:rPr>
        <w:tab/>
      </w:r>
      <w:r w:rsidRPr="001F2854">
        <w:rPr>
          <w:lang w:eastAsia="en-AU"/>
        </w:rPr>
        <w:t>(a)</w:t>
      </w:r>
      <w:r w:rsidRPr="001F2854">
        <w:rPr>
          <w:lang w:eastAsia="en-AU"/>
        </w:rPr>
        <w:tab/>
        <w:t xml:space="preserve">the standing committee of the Legislative Assembly nominated </w:t>
      </w:r>
      <w:r w:rsidRPr="001F2854">
        <w:rPr>
          <w:szCs w:val="24"/>
          <w:lang w:eastAsia="en-AU"/>
        </w:rPr>
        <w:t>by the Speaker for this section; or</w:t>
      </w:r>
    </w:p>
    <w:p w14:paraId="1DEEC87E" w14:textId="77777777" w:rsidR="00F51120" w:rsidRDefault="00F51120" w:rsidP="00F51120">
      <w:pPr>
        <w:pStyle w:val="aDefpara"/>
        <w:rPr>
          <w:lang w:eastAsia="en-AU"/>
        </w:rPr>
      </w:pPr>
      <w:r w:rsidRPr="001F2854">
        <w:rPr>
          <w:lang w:eastAsia="en-AU"/>
        </w:rPr>
        <w:tab/>
        <w:t>(b)</w:t>
      </w:r>
      <w:r w:rsidRPr="001F2854">
        <w:rPr>
          <w:lang w:eastAsia="en-AU"/>
        </w:rPr>
        <w:tab/>
        <w:t>if no nomination under paragraph (a) is in effect—the standing committee of the Legislative Assembly responsible for the consideration of educational issues.</w:t>
      </w:r>
    </w:p>
    <w:p w14:paraId="6C8E3FB8" w14:textId="77777777" w:rsidR="00F51120" w:rsidRPr="005E2AE0" w:rsidRDefault="00F51120" w:rsidP="00F51120">
      <w:pPr>
        <w:pStyle w:val="AH5Sec"/>
        <w:rPr>
          <w:lang w:eastAsia="en-AU"/>
        </w:rPr>
      </w:pPr>
      <w:bookmarkStart w:id="83" w:name="_Toc42176265"/>
      <w:r w:rsidRPr="003C3C8F">
        <w:rPr>
          <w:rStyle w:val="CharSectNo"/>
        </w:rPr>
        <w:t>20B</w:t>
      </w:r>
      <w:r w:rsidRPr="005E2AE0">
        <w:rPr>
          <w:lang w:eastAsia="en-AU"/>
        </w:rPr>
        <w:tab/>
        <w:t>Impacts of closing or a</w:t>
      </w:r>
      <w:r>
        <w:rPr>
          <w:lang w:eastAsia="en-AU"/>
        </w:rPr>
        <w:t>malgamating schools</w:t>
      </w:r>
      <w:bookmarkEnd w:id="83"/>
    </w:p>
    <w:p w14:paraId="282F6DA8" w14:textId="77777777" w:rsidR="00F51120" w:rsidRPr="005E2AE0" w:rsidRDefault="00F51120" w:rsidP="00F51120">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school:</w:t>
      </w:r>
    </w:p>
    <w:p w14:paraId="3E8E8A97" w14:textId="77777777" w:rsidR="00F51120" w:rsidRPr="005E2AE0" w:rsidRDefault="00F51120" w:rsidP="00F51120">
      <w:pPr>
        <w:pStyle w:val="Apara"/>
        <w:rPr>
          <w:lang w:eastAsia="en-AU"/>
        </w:rPr>
      </w:pPr>
      <w:r w:rsidRPr="005E2AE0">
        <w:rPr>
          <w:lang w:eastAsia="en-AU"/>
        </w:rPr>
        <w:tab/>
        <w:t>(a)</w:t>
      </w:r>
      <w:r w:rsidRPr="005E2AE0">
        <w:rPr>
          <w:lang w:eastAsia="en-AU"/>
        </w:rPr>
        <w:tab/>
        <w:t>the following educational impacts:</w:t>
      </w:r>
    </w:p>
    <w:p w14:paraId="7D67A469" w14:textId="77777777" w:rsidR="00F51120" w:rsidRPr="005E2AE0" w:rsidRDefault="00F51120" w:rsidP="00F51120">
      <w:pPr>
        <w:pStyle w:val="Asubpara"/>
      </w:pPr>
      <w:r w:rsidRPr="005E2AE0">
        <w:rPr>
          <w:lang w:eastAsia="en-AU"/>
        </w:rPr>
        <w:tab/>
        <w:t>(i)</w:t>
      </w:r>
      <w:r w:rsidRPr="005E2AE0">
        <w:rPr>
          <w:lang w:eastAsia="en-AU"/>
        </w:rPr>
        <w:tab/>
        <w:t>the r</w:t>
      </w:r>
      <w:r w:rsidRPr="005E2AE0">
        <w:t>ange, quality and depth of education programs;</w:t>
      </w:r>
    </w:p>
    <w:p w14:paraId="0C1B3D05" w14:textId="77777777" w:rsidR="00F51120" w:rsidRPr="005E2AE0" w:rsidRDefault="00F51120" w:rsidP="00F51120">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0C009973" w14:textId="77777777" w:rsidR="00F51120" w:rsidRPr="005E2AE0" w:rsidRDefault="00F51120" w:rsidP="00F51120">
      <w:pPr>
        <w:pStyle w:val="Asubpara"/>
      </w:pPr>
      <w:r w:rsidRPr="005E2AE0">
        <w:tab/>
        <w:t>(iii)</w:t>
      </w:r>
      <w:r w:rsidRPr="005E2AE0">
        <w:tab/>
        <w:t>teaching resources and workloads;</w:t>
      </w:r>
    </w:p>
    <w:p w14:paraId="0E0B7FD6" w14:textId="77777777" w:rsidR="00F51120" w:rsidRPr="005E2AE0" w:rsidRDefault="00F51120" w:rsidP="00F51120">
      <w:pPr>
        <w:pStyle w:val="Asubpara"/>
      </w:pPr>
      <w:r w:rsidRPr="005E2AE0">
        <w:tab/>
        <w:t>(iv)</w:t>
      </w:r>
      <w:r w:rsidRPr="005E2AE0">
        <w:tab/>
        <w:t>social and learning environment for children;</w:t>
      </w:r>
    </w:p>
    <w:p w14:paraId="6A33EAEA" w14:textId="77777777" w:rsidR="00F51120" w:rsidRPr="005E2AE0" w:rsidRDefault="00F51120" w:rsidP="00F51120">
      <w:pPr>
        <w:pStyle w:val="Asubpara"/>
      </w:pPr>
      <w:r>
        <w:tab/>
        <w:t>(v)</w:t>
      </w:r>
      <w:r>
        <w:tab/>
        <w:t>extra</w:t>
      </w:r>
      <w:r w:rsidRPr="005E2AE0">
        <w:t>curricula</w:t>
      </w:r>
      <w:r>
        <w:t>r</w:t>
      </w:r>
      <w:r w:rsidRPr="005E2AE0">
        <w:t xml:space="preserve"> activities;</w:t>
      </w:r>
    </w:p>
    <w:p w14:paraId="64C7F95C" w14:textId="77777777" w:rsidR="00F51120" w:rsidRPr="005E2AE0" w:rsidRDefault="00F51120" w:rsidP="00F51120">
      <w:pPr>
        <w:pStyle w:val="Asubpara"/>
      </w:pPr>
      <w:r w:rsidRPr="005E2AE0">
        <w:tab/>
        <w:t>(vi)</w:t>
      </w:r>
      <w:r w:rsidRPr="005E2AE0">
        <w:tab/>
        <w:t>parent participation in school;</w:t>
      </w:r>
    </w:p>
    <w:p w14:paraId="66B61CE8" w14:textId="77777777" w:rsidR="00F51120" w:rsidRPr="005E2AE0" w:rsidRDefault="00F51120" w:rsidP="00F51120">
      <w:pPr>
        <w:pStyle w:val="Asubpara"/>
      </w:pPr>
      <w:r w:rsidRPr="005E2AE0">
        <w:tab/>
        <w:t>(vii)</w:t>
      </w:r>
      <w:r w:rsidRPr="005E2AE0">
        <w:tab/>
        <w:t>out</w:t>
      </w:r>
      <w:r>
        <w:t>-</w:t>
      </w:r>
      <w:r w:rsidRPr="005E2AE0">
        <w:t>of</w:t>
      </w:r>
      <w:r>
        <w:t>-</w:t>
      </w:r>
      <w:r w:rsidRPr="005E2AE0">
        <w:t>hours school programs;</w:t>
      </w:r>
    </w:p>
    <w:p w14:paraId="737FCBFE" w14:textId="77777777" w:rsidR="00F51120" w:rsidRDefault="00F51120" w:rsidP="00F51120">
      <w:pPr>
        <w:pStyle w:val="Asubpara"/>
      </w:pPr>
      <w:r w:rsidRPr="005E2AE0">
        <w:lastRenderedPageBreak/>
        <w:tab/>
        <w:t>(viii)</w:t>
      </w:r>
      <w:r w:rsidRPr="005E2AE0">
        <w:tab/>
        <w:t>findings of research studies on school size;</w:t>
      </w:r>
    </w:p>
    <w:p w14:paraId="08C1B5B4" w14:textId="77777777" w:rsidR="00F51120" w:rsidRDefault="00F51120" w:rsidP="00F51120">
      <w:pPr>
        <w:pStyle w:val="Asubpara"/>
      </w:pPr>
      <w:r>
        <w:tab/>
        <w:t>(ix)</w:t>
      </w:r>
      <w:r>
        <w:tab/>
        <w:t>student literacy and numeracy outcomes;</w:t>
      </w:r>
    </w:p>
    <w:p w14:paraId="0A64798F" w14:textId="77777777" w:rsidR="00F51120" w:rsidRPr="005E2AE0" w:rsidRDefault="00F51120" w:rsidP="00F51120">
      <w:pPr>
        <w:pStyle w:val="Asubpara"/>
      </w:pPr>
      <w:r>
        <w:tab/>
        <w:t>(x)</w:t>
      </w:r>
      <w:r>
        <w:tab/>
        <w:t>other educational outcomes;</w:t>
      </w:r>
    </w:p>
    <w:p w14:paraId="4B981B25" w14:textId="77777777" w:rsidR="00F51120" w:rsidRPr="005E2AE0" w:rsidRDefault="00F51120" w:rsidP="00F51120">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25563D20" w14:textId="77777777" w:rsidR="00F51120" w:rsidRDefault="00F51120" w:rsidP="00F51120">
      <w:pPr>
        <w:pStyle w:val="Asubpara"/>
      </w:pPr>
      <w:r w:rsidRPr="005E2AE0">
        <w:tab/>
        <w:t>(x</w:t>
      </w:r>
      <w:r>
        <w:t>ii</w:t>
      </w:r>
      <w:r w:rsidRPr="005E2AE0">
        <w:t>)</w:t>
      </w:r>
      <w:r w:rsidRPr="005E2AE0">
        <w:tab/>
        <w:t>access to public education;</w:t>
      </w:r>
    </w:p>
    <w:p w14:paraId="7873B091" w14:textId="77777777" w:rsidR="00F51120" w:rsidRPr="005E2AE0" w:rsidRDefault="00F51120" w:rsidP="00F51120">
      <w:pPr>
        <w:pStyle w:val="Asubpara"/>
      </w:pPr>
      <w:r>
        <w:tab/>
      </w:r>
      <w:r w:rsidRPr="002C3154">
        <w:t>(xi</w:t>
      </w:r>
      <w:r>
        <w:t>ii</w:t>
      </w:r>
      <w:r w:rsidRPr="002C3154">
        <w:t>)</w:t>
      </w:r>
      <w:r w:rsidRPr="002C3154">
        <w:tab/>
        <w:t>school enrolments;</w:t>
      </w:r>
    </w:p>
    <w:p w14:paraId="09499082" w14:textId="77777777" w:rsidR="00F51120" w:rsidRPr="005E2AE0" w:rsidRDefault="00F51120" w:rsidP="00F51120">
      <w:pPr>
        <w:pStyle w:val="Apara"/>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66397901" w14:textId="77777777" w:rsidR="00F51120" w:rsidRPr="005E2AE0" w:rsidRDefault="00F51120" w:rsidP="00F51120">
      <w:pPr>
        <w:pStyle w:val="Asubpara"/>
      </w:pPr>
      <w:r w:rsidRPr="005E2AE0">
        <w:tab/>
        <w:t>(i)</w:t>
      </w:r>
      <w:r w:rsidRPr="005E2AE0">
        <w:tab/>
        <w:t>recurrent and capital savings and costs, including one-off savings and costs, of closing or amalgamating the school for the Territory, including—</w:t>
      </w:r>
    </w:p>
    <w:p w14:paraId="45E41AE4" w14:textId="77777777" w:rsidR="00F51120" w:rsidRPr="005E2AE0" w:rsidRDefault="00F51120" w:rsidP="00F51120">
      <w:pPr>
        <w:pStyle w:val="Asubsubpara"/>
      </w:pPr>
      <w:r w:rsidRPr="005E2AE0">
        <w:tab/>
        <w:t>(A)</w:t>
      </w:r>
      <w:r w:rsidRPr="005E2AE0">
        <w:tab/>
        <w:t>staffing and resources; and</w:t>
      </w:r>
    </w:p>
    <w:p w14:paraId="5AE87C83" w14:textId="77777777" w:rsidR="00F51120" w:rsidRPr="005E2AE0" w:rsidRDefault="00F51120" w:rsidP="00F51120">
      <w:pPr>
        <w:pStyle w:val="Asubsubpara"/>
      </w:pPr>
      <w:r w:rsidRPr="005E2AE0">
        <w:tab/>
        <w:t>(B)</w:t>
      </w:r>
      <w:r w:rsidRPr="005E2AE0">
        <w:tab/>
        <w:t>school bus transport; and</w:t>
      </w:r>
    </w:p>
    <w:p w14:paraId="23FD85B5" w14:textId="77777777" w:rsidR="00F51120" w:rsidRPr="005E2AE0" w:rsidRDefault="00F51120" w:rsidP="00F51120">
      <w:pPr>
        <w:pStyle w:val="Asubsubpara"/>
      </w:pPr>
      <w:r w:rsidRPr="005E2AE0">
        <w:tab/>
        <w:t>(C)</w:t>
      </w:r>
      <w:r w:rsidRPr="005E2AE0">
        <w:tab/>
        <w:t>traffic and safety arrangements; and</w:t>
      </w:r>
    </w:p>
    <w:p w14:paraId="4FFF3B9B" w14:textId="77777777" w:rsidR="00F51120" w:rsidRPr="005E2AE0" w:rsidRDefault="00F51120" w:rsidP="00F51120">
      <w:pPr>
        <w:pStyle w:val="Asubsubpara"/>
      </w:pPr>
      <w:r w:rsidRPr="005E2AE0">
        <w:tab/>
        <w:t>(D)</w:t>
      </w:r>
      <w:r w:rsidRPr="005E2AE0">
        <w:tab/>
        <w:t>building maintenance and security;</w:t>
      </w:r>
    </w:p>
    <w:p w14:paraId="0D9E94C2" w14:textId="77777777" w:rsidR="00F51120" w:rsidRPr="005E2AE0" w:rsidRDefault="00F51120" w:rsidP="00F51120">
      <w:pPr>
        <w:pStyle w:val="Asubpara"/>
      </w:pPr>
      <w:r w:rsidRPr="005E2AE0">
        <w:tab/>
        <w:t>(ii)</w:t>
      </w:r>
      <w:r w:rsidRPr="005E2AE0">
        <w:tab/>
        <w:t>financial impact on parents, including transport and travel time;</w:t>
      </w:r>
    </w:p>
    <w:p w14:paraId="17BD9C16" w14:textId="77777777" w:rsidR="00F51120" w:rsidRDefault="00F51120" w:rsidP="00F51120">
      <w:pPr>
        <w:pStyle w:val="Asubpara"/>
      </w:pPr>
      <w:r w:rsidRPr="005E2AE0">
        <w:tab/>
        <w:t>(iii)</w:t>
      </w:r>
      <w:r w:rsidRPr="005E2AE0">
        <w:tab/>
      </w:r>
      <w:r w:rsidRPr="00175071">
        <w:t>financial impact on local business including ongoing viability</w:t>
      </w:r>
      <w:r w:rsidRPr="005E2AE0">
        <w:t>;</w:t>
      </w:r>
    </w:p>
    <w:p w14:paraId="6019C804" w14:textId="77777777" w:rsidR="00F51120" w:rsidRPr="005E2AE0" w:rsidRDefault="00F51120" w:rsidP="00F51120">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581B1AFE" w14:textId="77777777" w:rsidR="00F51120" w:rsidRPr="005E2AE0" w:rsidRDefault="00F51120" w:rsidP="00F51120">
      <w:pPr>
        <w:pStyle w:val="Apara"/>
        <w:rPr>
          <w:lang w:eastAsia="en-AU"/>
        </w:rPr>
      </w:pPr>
      <w:r w:rsidRPr="005E2AE0">
        <w:rPr>
          <w:lang w:eastAsia="en-AU"/>
        </w:rPr>
        <w:tab/>
        <w:t>(c)</w:t>
      </w:r>
      <w:r w:rsidRPr="005E2AE0">
        <w:rPr>
          <w:lang w:eastAsia="en-AU"/>
        </w:rPr>
        <w:tab/>
        <w:t>the following environmental impacts:</w:t>
      </w:r>
    </w:p>
    <w:p w14:paraId="22E75E70" w14:textId="77777777" w:rsidR="00F51120" w:rsidRPr="005E2AE0" w:rsidRDefault="00F51120" w:rsidP="00F51120">
      <w:pPr>
        <w:pStyle w:val="Asubpara"/>
      </w:pPr>
      <w:r w:rsidRPr="005E2AE0">
        <w:tab/>
        <w:t>(i)</w:t>
      </w:r>
      <w:r w:rsidRPr="005E2AE0">
        <w:tab/>
        <w:t>traffic congestion;</w:t>
      </w:r>
    </w:p>
    <w:p w14:paraId="211EB233" w14:textId="77777777" w:rsidR="00F51120" w:rsidRPr="005E2AE0" w:rsidRDefault="00F51120" w:rsidP="00F51120">
      <w:pPr>
        <w:pStyle w:val="Asubpara"/>
      </w:pPr>
      <w:r w:rsidRPr="005E2AE0">
        <w:tab/>
        <w:t>(ii)</w:t>
      </w:r>
      <w:r w:rsidRPr="005E2AE0">
        <w:tab/>
        <w:t>air pollution;</w:t>
      </w:r>
    </w:p>
    <w:p w14:paraId="31A71B41" w14:textId="77777777" w:rsidR="00F51120" w:rsidRPr="005E2AE0" w:rsidRDefault="00F51120" w:rsidP="00F51120">
      <w:pPr>
        <w:pStyle w:val="Asubpara"/>
      </w:pPr>
      <w:r w:rsidRPr="005E2AE0">
        <w:lastRenderedPageBreak/>
        <w:tab/>
        <w:t>(iii)</w:t>
      </w:r>
      <w:r w:rsidRPr="005E2AE0">
        <w:tab/>
        <w:t>greenhouse gas emissions;</w:t>
      </w:r>
    </w:p>
    <w:p w14:paraId="72CD6673" w14:textId="77777777" w:rsidR="00F51120" w:rsidRPr="005E2AE0" w:rsidRDefault="00F51120" w:rsidP="00F51120">
      <w:pPr>
        <w:pStyle w:val="Asubpara"/>
      </w:pPr>
      <w:r w:rsidRPr="005E2AE0">
        <w:tab/>
        <w:t>(iv)</w:t>
      </w:r>
      <w:r w:rsidRPr="005E2AE0">
        <w:tab/>
        <w:t>noise levels;</w:t>
      </w:r>
    </w:p>
    <w:p w14:paraId="4CE041D0" w14:textId="77777777" w:rsidR="00F51120" w:rsidRPr="005E2AE0" w:rsidRDefault="00F51120" w:rsidP="00F51120">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5249A21A" w14:textId="77777777" w:rsidR="00F51120" w:rsidRPr="005E2AE0" w:rsidRDefault="00F51120" w:rsidP="00380C9D">
      <w:pPr>
        <w:pStyle w:val="Apara"/>
        <w:keepNext/>
        <w:rPr>
          <w:lang w:eastAsia="en-AU"/>
        </w:rPr>
      </w:pPr>
      <w:r w:rsidRPr="005E2AE0">
        <w:rPr>
          <w:lang w:eastAsia="en-AU"/>
        </w:rPr>
        <w:tab/>
        <w:t>(d)</w:t>
      </w:r>
      <w:r w:rsidRPr="005E2AE0">
        <w:rPr>
          <w:lang w:eastAsia="en-AU"/>
        </w:rPr>
        <w:tab/>
        <w:t>the following social impacts:</w:t>
      </w:r>
    </w:p>
    <w:p w14:paraId="6DDC9B9B" w14:textId="77777777" w:rsidR="00F51120" w:rsidRPr="005E2AE0" w:rsidRDefault="00F51120" w:rsidP="00F51120">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434A732F" w14:textId="77777777" w:rsidR="00F51120" w:rsidRPr="005E2AE0" w:rsidRDefault="00F51120" w:rsidP="00F51120">
      <w:pPr>
        <w:pStyle w:val="Asubpara"/>
      </w:pPr>
      <w:r w:rsidRPr="005E2AE0">
        <w:tab/>
        <w:t>(ii)</w:t>
      </w:r>
      <w:r w:rsidRPr="005E2AE0">
        <w:tab/>
        <w:t>implications for parents who have a low income, are Indigenous or from a non-English speaking background or of students with disabilities;</w:t>
      </w:r>
    </w:p>
    <w:p w14:paraId="1A319EE1" w14:textId="77777777" w:rsidR="00F51120" w:rsidRPr="005E2AE0" w:rsidRDefault="00F51120" w:rsidP="00F51120">
      <w:pPr>
        <w:pStyle w:val="Asubpara"/>
      </w:pPr>
      <w:r w:rsidRPr="005E2AE0">
        <w:tab/>
        <w:t>(iii)</w:t>
      </w:r>
      <w:r w:rsidRPr="005E2AE0">
        <w:tab/>
        <w:t>safety of children walking or cycling to school;</w:t>
      </w:r>
    </w:p>
    <w:p w14:paraId="7CA8D82E" w14:textId="77777777" w:rsidR="00F51120" w:rsidRPr="005E2AE0" w:rsidRDefault="00F51120" w:rsidP="00F51120">
      <w:pPr>
        <w:pStyle w:val="Asubpara"/>
      </w:pPr>
      <w:r w:rsidRPr="005E2AE0">
        <w:tab/>
      </w:r>
      <w:r>
        <w:t>(iv</w:t>
      </w:r>
      <w:r w:rsidRPr="005E2AE0">
        <w:t>)</w:t>
      </w:r>
      <w:r w:rsidRPr="005E2AE0">
        <w:tab/>
        <w:t>neighbourhood community facilities;</w:t>
      </w:r>
    </w:p>
    <w:p w14:paraId="747A509F" w14:textId="77777777" w:rsidR="00F51120" w:rsidRPr="005E2AE0" w:rsidRDefault="00F51120" w:rsidP="00F51120">
      <w:pPr>
        <w:pStyle w:val="Asubpara"/>
      </w:pPr>
      <w:r>
        <w:tab/>
        <w:t>(</w:t>
      </w:r>
      <w:r w:rsidRPr="00175071">
        <w:t>v</w:t>
      </w:r>
      <w:r w:rsidRPr="005E2AE0">
        <w:t>)</w:t>
      </w:r>
      <w:r w:rsidRPr="005E2AE0">
        <w:tab/>
        <w:t>access to recreational and leisure facilities;</w:t>
      </w:r>
    </w:p>
    <w:p w14:paraId="1373E3F8" w14:textId="77777777" w:rsidR="00F51120" w:rsidRPr="005E2AE0" w:rsidRDefault="00F51120" w:rsidP="00F51120">
      <w:pPr>
        <w:pStyle w:val="Asubpara"/>
      </w:pPr>
      <w:r>
        <w:tab/>
        <w:t>(</w:t>
      </w:r>
      <w:r w:rsidRPr="00175071">
        <w:t>vi</w:t>
      </w:r>
      <w:r w:rsidRPr="005E2AE0">
        <w:t>)</w:t>
      </w:r>
      <w:r w:rsidRPr="005E2AE0">
        <w:tab/>
        <w:t>provision of government services;</w:t>
      </w:r>
    </w:p>
    <w:p w14:paraId="5FFD4C7A" w14:textId="77777777" w:rsidR="00F51120" w:rsidRPr="005E2AE0" w:rsidRDefault="00F51120" w:rsidP="00F51120">
      <w:pPr>
        <w:pStyle w:val="Asubpara"/>
      </w:pPr>
      <w:r>
        <w:tab/>
        <w:t>(</w:t>
      </w:r>
      <w:r w:rsidRPr="00175071">
        <w:t>vii</w:t>
      </w:r>
      <w:r w:rsidRPr="005E2AE0">
        <w:t>)</w:t>
      </w:r>
      <w:r w:rsidRPr="005E2AE0">
        <w:tab/>
        <w:t>community support networks;</w:t>
      </w:r>
    </w:p>
    <w:p w14:paraId="136BC4AE" w14:textId="77777777" w:rsidR="00F51120" w:rsidRPr="005E2AE0" w:rsidRDefault="00F51120" w:rsidP="00F51120">
      <w:pPr>
        <w:pStyle w:val="Asubpara"/>
      </w:pPr>
      <w:r>
        <w:tab/>
        <w:t>(</w:t>
      </w:r>
      <w:r w:rsidRPr="00175071">
        <w:t>viii</w:t>
      </w:r>
      <w:r w:rsidRPr="005E2AE0">
        <w:t>)</w:t>
      </w:r>
      <w:r w:rsidRPr="005E2AE0">
        <w:tab/>
        <w:t>local employment;</w:t>
      </w:r>
    </w:p>
    <w:p w14:paraId="28651151" w14:textId="77777777" w:rsidR="00F51120" w:rsidRDefault="00F51120" w:rsidP="00F51120">
      <w:pPr>
        <w:pStyle w:val="Asubpara"/>
      </w:pPr>
      <w:r>
        <w:tab/>
        <w:t>(</w:t>
      </w:r>
      <w:r w:rsidRPr="00175071">
        <w:t>ix</w:t>
      </w:r>
      <w:r w:rsidRPr="005E2AE0">
        <w:t>)</w:t>
      </w:r>
      <w:r w:rsidRPr="005E2AE0">
        <w:tab/>
        <w:t>heri</w:t>
      </w:r>
      <w:r>
        <w:t>tage values of school buildings.</w:t>
      </w:r>
    </w:p>
    <w:p w14:paraId="48561C8E" w14:textId="77777777" w:rsidR="00F51120" w:rsidRPr="005E2AE0" w:rsidRDefault="00F51120" w:rsidP="00F51120">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2A923C0B" w14:textId="77777777" w:rsidR="00893802" w:rsidRDefault="00893802">
      <w:pPr>
        <w:pStyle w:val="AH5Sec"/>
      </w:pPr>
      <w:bookmarkStart w:id="84" w:name="_Toc42176266"/>
      <w:r w:rsidRPr="003C3C8F">
        <w:rPr>
          <w:rStyle w:val="CharSectNo"/>
        </w:rPr>
        <w:t>21</w:t>
      </w:r>
      <w:r>
        <w:tab/>
        <w:t>Operation of government schools</w:t>
      </w:r>
      <w:bookmarkEnd w:id="84"/>
    </w:p>
    <w:p w14:paraId="47163E46" w14:textId="77777777" w:rsidR="00893802" w:rsidRDefault="00893802">
      <w:pPr>
        <w:pStyle w:val="Amain"/>
      </w:pPr>
      <w:r>
        <w:tab/>
        <w:t>(1)</w:t>
      </w:r>
      <w:r>
        <w:tab/>
        <w:t xml:space="preserve">The </w:t>
      </w:r>
      <w:r w:rsidR="001D7BF7">
        <w:t>director</w:t>
      </w:r>
      <w:r w:rsidR="001D7BF7">
        <w:noBreakHyphen/>
        <w:t>general</w:t>
      </w:r>
      <w:r>
        <w:t xml:space="preserve"> is responsible to the Minister for the operation of government schools.</w:t>
      </w:r>
    </w:p>
    <w:p w14:paraId="3B5FD9D3" w14:textId="77777777" w:rsidR="00893802" w:rsidRDefault="00893802">
      <w:pPr>
        <w:pStyle w:val="Amain"/>
      </w:pPr>
      <w:r>
        <w:tab/>
        <w:t>(2)</w:t>
      </w:r>
      <w:r>
        <w:tab/>
        <w:t>Government schools are to be publicly owned and operated by the Territory itself.</w:t>
      </w:r>
    </w:p>
    <w:p w14:paraId="673437AF" w14:textId="77777777" w:rsidR="00893802" w:rsidRDefault="00893802">
      <w:pPr>
        <w:pStyle w:val="Amain"/>
      </w:pPr>
      <w:r>
        <w:lastRenderedPageBreak/>
        <w:tab/>
        <w:t>(3)</w:t>
      </w:r>
      <w:r>
        <w:tab/>
        <w:t xml:space="preserve">The </w:t>
      </w:r>
      <w:r w:rsidR="001D7BF7">
        <w:t>director</w:t>
      </w:r>
      <w:r w:rsidR="001D7BF7">
        <w:noBreakHyphen/>
        <w:t>general</w:t>
      </w:r>
      <w:r>
        <w:t xml:space="preserve"> must establish procedures that give priority to the enrolment of children in the government school in their neighbourhood.</w:t>
      </w:r>
    </w:p>
    <w:p w14:paraId="59493214" w14:textId="77777777" w:rsidR="00893802" w:rsidRDefault="00893802">
      <w:pPr>
        <w:pStyle w:val="Amain"/>
      </w:pPr>
      <w:r>
        <w:tab/>
        <w:t>(4)</w:t>
      </w:r>
      <w:r>
        <w:tab/>
        <w:t>The principal of a government school is responsible for—</w:t>
      </w:r>
    </w:p>
    <w:p w14:paraId="68130C9E" w14:textId="77777777" w:rsidR="00893802" w:rsidRDefault="00893802">
      <w:pPr>
        <w:pStyle w:val="Apara"/>
      </w:pPr>
      <w:r>
        <w:tab/>
        <w:t>(a)</w:t>
      </w:r>
      <w:r>
        <w:tab/>
        <w:t>educational leadership and management of the school; and</w:t>
      </w:r>
    </w:p>
    <w:p w14:paraId="3DD8040E" w14:textId="77777777" w:rsidR="00893802" w:rsidRDefault="00893802">
      <w:pPr>
        <w:pStyle w:val="Apara"/>
      </w:pPr>
      <w:r>
        <w:tab/>
        <w:t>(b)</w:t>
      </w:r>
      <w:r>
        <w:tab/>
        <w:t>educational outcomes for students at the school; and</w:t>
      </w:r>
    </w:p>
    <w:p w14:paraId="23207430" w14:textId="77777777" w:rsidR="00893802" w:rsidRDefault="00893802">
      <w:pPr>
        <w:pStyle w:val="Apara"/>
      </w:pPr>
      <w:r>
        <w:tab/>
        <w:t>(c)</w:t>
      </w:r>
      <w:r>
        <w:tab/>
        <w:t>providing support to the school board in the carrying out of its functions; and</w:t>
      </w:r>
    </w:p>
    <w:p w14:paraId="2F162CE1" w14:textId="77777777" w:rsidR="00893802" w:rsidRDefault="00893802">
      <w:pPr>
        <w:pStyle w:val="Apara"/>
      </w:pPr>
      <w:r>
        <w:tab/>
        <w:t>(d)</w:t>
      </w:r>
      <w:r>
        <w:tab/>
        <w:t>contributing to the development and implementation of educational policies and strategies.</w:t>
      </w:r>
    </w:p>
    <w:p w14:paraId="00C48C9B" w14:textId="77777777" w:rsidR="00893802" w:rsidRDefault="00893802">
      <w:pPr>
        <w:pStyle w:val="Amain"/>
      </w:pPr>
      <w:r>
        <w:tab/>
        <w:t>(5)</w:t>
      </w:r>
      <w:r>
        <w:tab/>
        <w:t>The principal of a government school must make available to parents of students at the school, and to the staff and students of the school, information about the school’s educational programs and policies, and the school’s operation.</w:t>
      </w:r>
    </w:p>
    <w:p w14:paraId="0F52DA1F" w14:textId="77777777" w:rsidR="00893802" w:rsidRDefault="00893802">
      <w:pPr>
        <w:pStyle w:val="AH5Sec"/>
      </w:pPr>
      <w:bookmarkStart w:id="85" w:name="_Toc42176267"/>
      <w:r w:rsidRPr="003C3C8F">
        <w:rPr>
          <w:rStyle w:val="CharSectNo"/>
        </w:rPr>
        <w:t>22</w:t>
      </w:r>
      <w:r>
        <w:tab/>
        <w:t>Investigation of complaints—government schools</w:t>
      </w:r>
      <w:bookmarkEnd w:id="85"/>
    </w:p>
    <w:p w14:paraId="7886997F" w14:textId="77777777" w:rsidR="00893802" w:rsidRDefault="00893802">
      <w:pPr>
        <w:pStyle w:val="Amain"/>
      </w:pPr>
      <w:r>
        <w:tab/>
        <w:t>(1)</w:t>
      </w:r>
      <w:r>
        <w:tab/>
        <w:t xml:space="preserve">The </w:t>
      </w:r>
      <w:r w:rsidR="001D7BF7">
        <w:t>director</w:t>
      </w:r>
      <w:r w:rsidR="001D7BF7">
        <w:noBreakHyphen/>
        <w:t>general</w:t>
      </w:r>
      <w:r>
        <w:t xml:space="preserve"> must develop and implement a complaints policy for government schools.</w:t>
      </w:r>
    </w:p>
    <w:p w14:paraId="5EBB985B" w14:textId="77777777" w:rsidR="00893802" w:rsidRDefault="00893802">
      <w:pPr>
        <w:pStyle w:val="Amain"/>
      </w:pPr>
      <w:r>
        <w:tab/>
        <w:t>(2)</w:t>
      </w:r>
      <w:r>
        <w:tab/>
        <w:t xml:space="preserve">The </w:t>
      </w:r>
      <w:r w:rsidR="001D7BF7">
        <w:t>director</w:t>
      </w:r>
      <w:r w:rsidR="001D7BF7">
        <w:noBreakHyphen/>
        <w:t>general</w:t>
      </w:r>
      <w:r>
        <w:t xml:space="preserve"> must, as soon as practicable, investigate any complaint about the administration, management and operation of government schools that, in the </w:t>
      </w:r>
      <w:r w:rsidR="00F31862">
        <w:t>director</w:t>
      </w:r>
      <w:r w:rsidR="00F31862">
        <w:noBreakHyphen/>
        <w:t>general’s</w:t>
      </w:r>
      <w:r>
        <w:t xml:space="preserve"> opinion, is not a frivolous or vexatious complaint.</w:t>
      </w:r>
    </w:p>
    <w:p w14:paraId="5DD0BCFD" w14:textId="77777777" w:rsidR="00893802" w:rsidRDefault="00893802">
      <w:pPr>
        <w:pStyle w:val="AH5Sec"/>
      </w:pPr>
      <w:bookmarkStart w:id="86" w:name="_Toc42176268"/>
      <w:r w:rsidRPr="003C3C8F">
        <w:rPr>
          <w:rStyle w:val="CharSectNo"/>
        </w:rPr>
        <w:t>23</w:t>
      </w:r>
      <w:r>
        <w:tab/>
        <w:t>Review of government school system</w:t>
      </w:r>
      <w:bookmarkEnd w:id="86"/>
    </w:p>
    <w:p w14:paraId="2BEF1F43" w14:textId="77777777" w:rsidR="00893802" w:rsidRDefault="00893802">
      <w:pPr>
        <w:pStyle w:val="Amainreturn"/>
      </w:pPr>
      <w:r>
        <w:t xml:space="preserve">The </w:t>
      </w:r>
      <w:r w:rsidR="001D7BF7">
        <w:t>director</w:t>
      </w:r>
      <w:r w:rsidR="001D7BF7">
        <w:noBreakHyphen/>
        <w:t>general</w:t>
      </w:r>
      <w:r>
        <w:t xml:space="preserve"> must regularly review, and report to the Minister on, the government school system as a whole.</w:t>
      </w:r>
    </w:p>
    <w:p w14:paraId="0F8F0FA8" w14:textId="77777777" w:rsidR="00893802" w:rsidRDefault="00893802">
      <w:pPr>
        <w:pStyle w:val="AH5Sec"/>
      </w:pPr>
      <w:bookmarkStart w:id="87" w:name="_Toc42176269"/>
      <w:r w:rsidRPr="003C3C8F">
        <w:rPr>
          <w:rStyle w:val="CharSectNo"/>
        </w:rPr>
        <w:lastRenderedPageBreak/>
        <w:t>24</w:t>
      </w:r>
      <w:r>
        <w:tab/>
        <w:t>Review of operation of government schools</w:t>
      </w:r>
      <w:bookmarkEnd w:id="87"/>
    </w:p>
    <w:p w14:paraId="7E5849FD" w14:textId="77777777" w:rsidR="00893802" w:rsidRDefault="00893802">
      <w:pPr>
        <w:pStyle w:val="Amain"/>
        <w:keepNext/>
      </w:pPr>
      <w:r>
        <w:tab/>
        <w:t>(1)</w:t>
      </w:r>
      <w:r>
        <w:tab/>
        <w:t xml:space="preserve">The </w:t>
      </w:r>
      <w:r w:rsidR="001D7BF7">
        <w:t>director</w:t>
      </w:r>
      <w:r w:rsidR="001D7BF7">
        <w:noBreakHyphen/>
        <w:t>general</w:t>
      </w:r>
      <w:r>
        <w:t xml:space="preserve"> must ensure that—</w:t>
      </w:r>
    </w:p>
    <w:p w14:paraId="1C1B6453" w14:textId="77777777" w:rsidR="00893802" w:rsidRDefault="00893802">
      <w:pPr>
        <w:pStyle w:val="Apara"/>
      </w:pPr>
      <w:r>
        <w:tab/>
        <w:t>(a)</w:t>
      </w:r>
      <w:r>
        <w:tab/>
        <w:t>the effectiveness of each government school is reviewed at least once every 5 years; and</w:t>
      </w:r>
    </w:p>
    <w:p w14:paraId="61E48FE7" w14:textId="77777777" w:rsidR="00893802" w:rsidRDefault="00893802">
      <w:pPr>
        <w:pStyle w:val="Apara"/>
      </w:pPr>
      <w:r>
        <w:tab/>
        <w:t>(b)</w:t>
      </w:r>
      <w:r>
        <w:tab/>
        <w:t>a report of the review is prepared.</w:t>
      </w:r>
    </w:p>
    <w:p w14:paraId="18718343" w14:textId="77777777" w:rsidR="00893802" w:rsidRDefault="00893802">
      <w:pPr>
        <w:pStyle w:val="Amain"/>
      </w:pPr>
      <w:r>
        <w:tab/>
        <w:t>(2)</w:t>
      </w:r>
      <w:r>
        <w:tab/>
        <w:t xml:space="preserve">The </w:t>
      </w:r>
      <w:r w:rsidR="001D7BF7">
        <w:t>director</w:t>
      </w:r>
      <w:r w:rsidR="001D7BF7">
        <w:noBreakHyphen/>
        <w:t>general</w:t>
      </w:r>
      <w:r>
        <w:t xml:space="preserve"> must ensure that a review seeks the input of the local community served by the school.</w:t>
      </w:r>
    </w:p>
    <w:p w14:paraId="55C55BDC" w14:textId="77777777" w:rsidR="00893802" w:rsidRDefault="00893802">
      <w:pPr>
        <w:pStyle w:val="Amain"/>
      </w:pPr>
      <w:r>
        <w:tab/>
        <w:t>(3)</w:t>
      </w:r>
      <w:r>
        <w:tab/>
        <w:t>A review must take into account the views of—</w:t>
      </w:r>
    </w:p>
    <w:p w14:paraId="0F61DB72" w14:textId="77777777" w:rsidR="00893802" w:rsidRDefault="00893802">
      <w:pPr>
        <w:pStyle w:val="Apara"/>
      </w:pPr>
      <w:r>
        <w:tab/>
        <w:t>(a)</w:t>
      </w:r>
      <w:r>
        <w:tab/>
        <w:t>the parents of students at the school; and</w:t>
      </w:r>
    </w:p>
    <w:p w14:paraId="382C53B2" w14:textId="77777777" w:rsidR="00893802" w:rsidRDefault="00893802">
      <w:pPr>
        <w:pStyle w:val="Apara"/>
      </w:pPr>
      <w:r>
        <w:tab/>
        <w:t>(b)</w:t>
      </w:r>
      <w:r>
        <w:tab/>
        <w:t xml:space="preserve">the teachers at the school; and </w:t>
      </w:r>
    </w:p>
    <w:p w14:paraId="17939EBF" w14:textId="77777777" w:rsidR="00893802" w:rsidRDefault="00893802">
      <w:pPr>
        <w:pStyle w:val="Apara"/>
      </w:pPr>
      <w:r>
        <w:tab/>
        <w:t>(c)</w:t>
      </w:r>
      <w:r>
        <w:tab/>
        <w:t>the students at the school.</w:t>
      </w:r>
    </w:p>
    <w:p w14:paraId="153DB904" w14:textId="77777777" w:rsidR="00893802" w:rsidRDefault="00893802">
      <w:pPr>
        <w:pStyle w:val="Amain"/>
      </w:pPr>
      <w:r>
        <w:tab/>
        <w:t>(4)</w:t>
      </w:r>
      <w:r>
        <w:tab/>
        <w:t xml:space="preserve">The </w:t>
      </w:r>
      <w:r w:rsidR="001D7BF7">
        <w:t>director</w:t>
      </w:r>
      <w:r w:rsidR="001D7BF7">
        <w:noBreakHyphen/>
        <w:t>general</w:t>
      </w:r>
      <w:r>
        <w:t xml:space="preserve"> must make the report of a review of a school available to—</w:t>
      </w:r>
    </w:p>
    <w:p w14:paraId="7BEF87B2" w14:textId="77777777" w:rsidR="00893802" w:rsidRDefault="00893802">
      <w:pPr>
        <w:pStyle w:val="Apara"/>
      </w:pPr>
      <w:r>
        <w:tab/>
        <w:t>(a)</w:t>
      </w:r>
      <w:r>
        <w:tab/>
        <w:t>the parents of students at the school; and</w:t>
      </w:r>
    </w:p>
    <w:p w14:paraId="2F35AF2D" w14:textId="77777777" w:rsidR="00893802" w:rsidRDefault="00893802">
      <w:pPr>
        <w:pStyle w:val="Apara"/>
      </w:pPr>
      <w:r>
        <w:tab/>
        <w:t>(b)</w:t>
      </w:r>
      <w:r>
        <w:tab/>
        <w:t>the staff of the school; and</w:t>
      </w:r>
    </w:p>
    <w:p w14:paraId="398E2066" w14:textId="77777777" w:rsidR="00893802" w:rsidRDefault="00893802">
      <w:pPr>
        <w:pStyle w:val="Apara"/>
      </w:pPr>
      <w:r>
        <w:tab/>
        <w:t>(c)</w:t>
      </w:r>
      <w:r>
        <w:tab/>
        <w:t>the students at the school.</w:t>
      </w:r>
    </w:p>
    <w:p w14:paraId="1C7DB4BC" w14:textId="77777777" w:rsidR="00893802" w:rsidRDefault="00893802">
      <w:pPr>
        <w:pStyle w:val="AH5Sec"/>
      </w:pPr>
      <w:bookmarkStart w:id="88" w:name="_Toc42176270"/>
      <w:r w:rsidRPr="003C3C8F">
        <w:rPr>
          <w:rStyle w:val="CharSectNo"/>
        </w:rPr>
        <w:t>25</w:t>
      </w:r>
      <w:r>
        <w:tab/>
        <w:t>Reporting to parents—government schools</w:t>
      </w:r>
      <w:bookmarkEnd w:id="88"/>
    </w:p>
    <w:p w14:paraId="1D8B554F" w14:textId="77777777" w:rsidR="00893802" w:rsidRDefault="00893802">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05547658" w14:textId="77777777" w:rsidR="00893802" w:rsidRDefault="00893802">
      <w:pPr>
        <w:pStyle w:val="Amain"/>
      </w:pPr>
      <w:r>
        <w:tab/>
        <w:t>(2)</w:t>
      </w:r>
      <w:r>
        <w:tab/>
        <w:t>A report must be given to the student’s parents at least twice a year.</w:t>
      </w:r>
    </w:p>
    <w:p w14:paraId="144CBBC1" w14:textId="77777777" w:rsidR="00893802" w:rsidRDefault="00893802">
      <w:pPr>
        <w:pStyle w:val="AH5Sec"/>
      </w:pPr>
      <w:bookmarkStart w:id="89" w:name="_Toc42176271"/>
      <w:r w:rsidRPr="003C3C8F">
        <w:rPr>
          <w:rStyle w:val="CharSectNo"/>
        </w:rPr>
        <w:t>26</w:t>
      </w:r>
      <w:r>
        <w:tab/>
        <w:t>Education to be free</w:t>
      </w:r>
      <w:bookmarkEnd w:id="89"/>
    </w:p>
    <w:p w14:paraId="5ECB8DEA" w14:textId="77777777" w:rsidR="00893802" w:rsidRDefault="00893802">
      <w:pPr>
        <w:pStyle w:val="Amain"/>
      </w:pPr>
      <w:r>
        <w:tab/>
        <w:t>(1)</w:t>
      </w:r>
      <w:r>
        <w:tab/>
        <w:t>Education in government schools is to be free and no fees are chargeable for it.</w:t>
      </w:r>
    </w:p>
    <w:p w14:paraId="421029B1" w14:textId="77777777" w:rsidR="00893802" w:rsidRDefault="00893802">
      <w:pPr>
        <w:pStyle w:val="Amain"/>
        <w:keepNext/>
      </w:pPr>
      <w:r>
        <w:lastRenderedPageBreak/>
        <w:tab/>
        <w:t>(2)</w:t>
      </w:r>
      <w:r>
        <w:tab/>
        <w:t>Subsection (1) does not apply—</w:t>
      </w:r>
    </w:p>
    <w:p w14:paraId="011C436C" w14:textId="77777777" w:rsidR="00893802" w:rsidRDefault="00893802">
      <w:pPr>
        <w:pStyle w:val="Apara"/>
      </w:pPr>
      <w:r>
        <w:tab/>
        <w:t>(a)</w:t>
      </w:r>
      <w:r>
        <w:tab/>
        <w:t>in relation to course money paid to a registered provider; or</w:t>
      </w:r>
    </w:p>
    <w:p w14:paraId="34532ABA" w14:textId="7F31708A" w:rsidR="00893802" w:rsidRDefault="00893802">
      <w:pPr>
        <w:pStyle w:val="Apara"/>
      </w:pPr>
      <w:r>
        <w:tab/>
        <w:t>(b)</w:t>
      </w:r>
      <w:r>
        <w:tab/>
        <w:t xml:space="preserve">to people who hold a temporary visa under the </w:t>
      </w:r>
      <w:hyperlink r:id="rId66" w:tooltip="Act 1958 No 62 (Cwlth)" w:history="1">
        <w:r w:rsidR="007460E2" w:rsidRPr="007460E2">
          <w:rPr>
            <w:rStyle w:val="charCitHyperlinkItal"/>
          </w:rPr>
          <w:t>Migration Act</w:t>
        </w:r>
        <w:r w:rsidR="004B5AFC">
          <w:rPr>
            <w:rStyle w:val="charCitHyperlinkItal"/>
          </w:rPr>
          <w:t> </w:t>
        </w:r>
        <w:r w:rsidR="007460E2" w:rsidRPr="007460E2">
          <w:rPr>
            <w:rStyle w:val="charCitHyperlinkItal"/>
          </w:rPr>
          <w:t>1958</w:t>
        </w:r>
      </w:hyperlink>
      <w:r>
        <w:t xml:space="preserve"> (Cwlth), section 30 (2).</w:t>
      </w:r>
    </w:p>
    <w:p w14:paraId="759AE6A7" w14:textId="77777777" w:rsidR="00893802" w:rsidRDefault="00893802" w:rsidP="004518AB">
      <w:pPr>
        <w:pStyle w:val="Amain"/>
        <w:keepNext/>
      </w:pPr>
      <w:r>
        <w:tab/>
        <w:t>(3)</w:t>
      </w:r>
      <w:r>
        <w:tab/>
        <w:t>In subsection (2):</w:t>
      </w:r>
    </w:p>
    <w:p w14:paraId="528F8C24" w14:textId="26B76767" w:rsidR="00893802" w:rsidRDefault="00893802">
      <w:pPr>
        <w:pStyle w:val="aDef"/>
      </w:pPr>
      <w:r>
        <w:rPr>
          <w:rStyle w:val="charBoldItals"/>
        </w:rPr>
        <w:t>course money</w:t>
      </w:r>
      <w:r>
        <w:t xml:space="preserve">—see the </w:t>
      </w:r>
      <w:hyperlink r:id="rId67" w:tooltip="Act 2000 No 164 (Cwlth)" w:history="1">
        <w:r w:rsidR="007460E2" w:rsidRPr="007460E2">
          <w:rPr>
            <w:rStyle w:val="charCitHyperlinkItal"/>
          </w:rPr>
          <w:t>Education Services for Overseas Students Act</w:t>
        </w:r>
        <w:r w:rsidR="004B5AFC">
          <w:rPr>
            <w:rStyle w:val="charCitHyperlinkItal"/>
          </w:rPr>
          <w:t> </w:t>
        </w:r>
        <w:r w:rsidR="007460E2" w:rsidRPr="007460E2">
          <w:rPr>
            <w:rStyle w:val="charCitHyperlinkItal"/>
          </w:rPr>
          <w:t>2000</w:t>
        </w:r>
      </w:hyperlink>
      <w:r>
        <w:t xml:space="preserve"> (Cwlth), section 7.</w:t>
      </w:r>
    </w:p>
    <w:p w14:paraId="68001FDC" w14:textId="6506AB43" w:rsidR="00893802" w:rsidRDefault="00893802">
      <w:pPr>
        <w:pStyle w:val="aDef"/>
      </w:pPr>
      <w:r>
        <w:rPr>
          <w:rStyle w:val="charBoldItals"/>
        </w:rPr>
        <w:t>registered provider</w:t>
      </w:r>
      <w:r>
        <w:t xml:space="preserve">—see the </w:t>
      </w:r>
      <w:hyperlink r:id="rId68" w:tooltip="Act 2000 No 164 (Cwlth)" w:history="1">
        <w:r w:rsidR="007460E2" w:rsidRPr="007460E2">
          <w:rPr>
            <w:rStyle w:val="charCitHyperlinkItal"/>
          </w:rPr>
          <w:t>Education Services for Overseas Students Act 2000</w:t>
        </w:r>
      </w:hyperlink>
      <w:r>
        <w:t xml:space="preserve"> (Cwlth), section 5.</w:t>
      </w:r>
    </w:p>
    <w:p w14:paraId="67D33281" w14:textId="77777777" w:rsidR="00893802" w:rsidRDefault="00893802">
      <w:pPr>
        <w:pStyle w:val="AH5Sec"/>
      </w:pPr>
      <w:bookmarkStart w:id="90" w:name="_Toc42176272"/>
      <w:r w:rsidRPr="003C3C8F">
        <w:rPr>
          <w:rStyle w:val="CharSectNo"/>
        </w:rPr>
        <w:t>27</w:t>
      </w:r>
      <w:r>
        <w:tab/>
        <w:t>Voluntary financial contributions</w:t>
      </w:r>
      <w:bookmarkEnd w:id="90"/>
    </w:p>
    <w:p w14:paraId="2C457B2C" w14:textId="77777777" w:rsidR="00893802" w:rsidRDefault="00893802">
      <w:pPr>
        <w:pStyle w:val="Amain"/>
      </w:pPr>
      <w:r>
        <w:tab/>
        <w:t>(1)</w:t>
      </w:r>
      <w:r>
        <w:tab/>
        <w:t>The school board of a government school may ask the parents of a student enrolled at the school, or anyone else, to make a financial contribution to the school.</w:t>
      </w:r>
    </w:p>
    <w:p w14:paraId="00930794" w14:textId="77777777" w:rsidR="00893802" w:rsidRDefault="00893802">
      <w:pPr>
        <w:pStyle w:val="Amain"/>
      </w:pPr>
      <w:r>
        <w:tab/>
        <w:t>(2)</w:t>
      </w:r>
      <w:r>
        <w:tab/>
        <w:t>The following principles apply in relation to financial contributions:</w:t>
      </w:r>
    </w:p>
    <w:p w14:paraId="23965BE9" w14:textId="77777777" w:rsidR="00893802" w:rsidRDefault="00893802">
      <w:pPr>
        <w:pStyle w:val="Apara"/>
      </w:pPr>
      <w:r>
        <w:tab/>
        <w:t>(a)</w:t>
      </w:r>
      <w:r>
        <w:tab/>
        <w:t>each contribution is to be voluntary;</w:t>
      </w:r>
    </w:p>
    <w:p w14:paraId="5A50B463" w14:textId="77777777" w:rsidR="00893802" w:rsidRDefault="00893802">
      <w:pPr>
        <w:pStyle w:val="Apara"/>
      </w:pPr>
      <w:r>
        <w:tab/>
        <w:t>(b)</w:t>
      </w:r>
      <w:r>
        <w:tab/>
        <w:t>a student at the school is not to be refused benefits or services because the student’s parents do not make a contribution;</w:t>
      </w:r>
    </w:p>
    <w:p w14:paraId="65252EE3" w14:textId="77777777" w:rsidR="00893802" w:rsidRDefault="00893802">
      <w:pPr>
        <w:pStyle w:val="Apara"/>
      </w:pPr>
      <w:r>
        <w:tab/>
        <w:t>(c)</w:t>
      </w:r>
      <w:r>
        <w:tab/>
        <w:t>a student is not to be approached or harassed for contributions;</w:t>
      </w:r>
    </w:p>
    <w:p w14:paraId="5E84B8CB" w14:textId="77777777" w:rsidR="00893802" w:rsidRDefault="00893802">
      <w:pPr>
        <w:pStyle w:val="Apara"/>
      </w:pPr>
      <w:r>
        <w:tab/>
        <w:t>(d)</w:t>
      </w:r>
      <w:r>
        <w:tab/>
        <w:t>any record of contributions is confidential.</w:t>
      </w:r>
    </w:p>
    <w:p w14:paraId="24B22707" w14:textId="77777777" w:rsidR="00893802" w:rsidRDefault="00893802">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619004DE" w14:textId="77777777" w:rsidR="00893802" w:rsidRDefault="00893802">
      <w:pPr>
        <w:pStyle w:val="AH5Sec"/>
      </w:pPr>
      <w:bookmarkStart w:id="91" w:name="_Toc42176273"/>
      <w:r w:rsidRPr="003C3C8F">
        <w:rPr>
          <w:rStyle w:val="CharSectNo"/>
        </w:rPr>
        <w:lastRenderedPageBreak/>
        <w:t>28</w:t>
      </w:r>
      <w:r>
        <w:tab/>
        <w:t>Secular education</w:t>
      </w:r>
      <w:bookmarkEnd w:id="91"/>
    </w:p>
    <w:p w14:paraId="6D17A3DE" w14:textId="77777777" w:rsidR="00893802" w:rsidRDefault="00893802">
      <w:pPr>
        <w:pStyle w:val="Amain"/>
        <w:keepNext/>
      </w:pPr>
      <w:r>
        <w:tab/>
        <w:t>(1)</w:t>
      </w:r>
      <w:r>
        <w:tab/>
        <w:t>Education in government schools is to be non-sectarian, secular education.</w:t>
      </w:r>
    </w:p>
    <w:p w14:paraId="3EF67914" w14:textId="77777777" w:rsidR="00893802" w:rsidRDefault="00893802">
      <w:pPr>
        <w:pStyle w:val="Amain"/>
      </w:pPr>
      <w:r>
        <w:tab/>
        <w:t>(2)</w:t>
      </w:r>
      <w:r>
        <w:tab/>
        <w:t>Secular education in government schools may include the study of different religions as distinct from education in a particular religion.</w:t>
      </w:r>
    </w:p>
    <w:p w14:paraId="108FD0CE" w14:textId="77777777" w:rsidR="00893802" w:rsidRDefault="00893802">
      <w:pPr>
        <w:pStyle w:val="AH5Sec"/>
      </w:pPr>
      <w:bookmarkStart w:id="92" w:name="_Toc42176274"/>
      <w:r w:rsidRPr="003C3C8F">
        <w:rPr>
          <w:rStyle w:val="CharSectNo"/>
        </w:rPr>
        <w:t>29</w:t>
      </w:r>
      <w:r>
        <w:tab/>
        <w:t>Religious education</w:t>
      </w:r>
      <w:bookmarkEnd w:id="92"/>
    </w:p>
    <w:p w14:paraId="784A2ED2" w14:textId="77777777" w:rsidR="00893802" w:rsidRDefault="00893802" w:rsidP="00D00BE9">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50F33323" w14:textId="77777777" w:rsidR="00893802" w:rsidRDefault="00893802">
      <w:pPr>
        <w:pStyle w:val="Amain"/>
      </w:pPr>
      <w:r>
        <w:tab/>
        <w:t>(2)</w:t>
      </w:r>
      <w:r>
        <w:tab/>
        <w:t>The principal must ensure that the educational program continues for students at the school not attending religious education.</w:t>
      </w:r>
    </w:p>
    <w:p w14:paraId="1CFDA181" w14:textId="77777777" w:rsidR="00893802" w:rsidRDefault="00893802">
      <w:pPr>
        <w:pStyle w:val="Amain"/>
      </w:pPr>
      <w:r>
        <w:tab/>
        <w:t>(3)</w:t>
      </w:r>
      <w:r>
        <w:tab/>
        <w:t>Religious education must be authorised by the religious body to which the person providing the instruction belongs.</w:t>
      </w:r>
    </w:p>
    <w:p w14:paraId="492998E5" w14:textId="77777777" w:rsidR="00893802" w:rsidRDefault="00893802">
      <w:pPr>
        <w:pStyle w:val="Amain"/>
      </w:pPr>
      <w:r>
        <w:tab/>
        <w:t>(4)</w:t>
      </w:r>
      <w:r>
        <w:tab/>
        <w:t>Students attending a religious education class at a government school must be separated from other students at the school while the class is held.</w:t>
      </w:r>
    </w:p>
    <w:p w14:paraId="5BDB6A86" w14:textId="77777777" w:rsidR="00893802" w:rsidRDefault="00893802">
      <w:pPr>
        <w:pStyle w:val="Amain"/>
      </w:pPr>
      <w:r>
        <w:tab/>
        <w:t>(5)</w:t>
      </w:r>
      <w:r>
        <w:tab/>
        <w:t>In this section:</w:t>
      </w:r>
    </w:p>
    <w:p w14:paraId="0B926EA6" w14:textId="77777777" w:rsidR="00893802" w:rsidRDefault="00893802">
      <w:pPr>
        <w:pStyle w:val="aDef"/>
      </w:pPr>
      <w:r>
        <w:rPr>
          <w:rStyle w:val="charBoldItals"/>
        </w:rPr>
        <w:t>religious education</w:t>
      </w:r>
      <w:r>
        <w:t xml:space="preserve"> means education in a particular religion as distinct from the study of different religions.</w:t>
      </w:r>
    </w:p>
    <w:p w14:paraId="0BAB933A" w14:textId="77777777" w:rsidR="00893802" w:rsidRDefault="00893802">
      <w:pPr>
        <w:pStyle w:val="AH5Sec"/>
      </w:pPr>
      <w:bookmarkStart w:id="93" w:name="_Toc42176275"/>
      <w:r w:rsidRPr="003C3C8F">
        <w:rPr>
          <w:rStyle w:val="CharSectNo"/>
        </w:rPr>
        <w:t>30</w:t>
      </w:r>
      <w:r>
        <w:tab/>
        <w:t>Curriculum</w:t>
      </w:r>
      <w:bookmarkEnd w:id="93"/>
    </w:p>
    <w:p w14:paraId="503BBF08" w14:textId="77777777" w:rsidR="00893802" w:rsidRDefault="00893802">
      <w:pPr>
        <w:pStyle w:val="Amain"/>
      </w:pPr>
      <w:r>
        <w:tab/>
        <w:t>(1)</w:t>
      </w:r>
      <w:r>
        <w:tab/>
        <w:t xml:space="preserve">The </w:t>
      </w:r>
      <w:r w:rsidR="001D7BF7">
        <w:t>director</w:t>
      </w:r>
      <w:r w:rsidR="001D7BF7">
        <w:noBreakHyphen/>
        <w:t>general</w:t>
      </w:r>
      <w:r>
        <w:t xml:space="preserve"> must decide the curriculum requirements for students attending government schools </w:t>
      </w:r>
      <w:r>
        <w:rPr>
          <w:color w:val="000000"/>
        </w:rPr>
        <w:t>(other than in years 11 and 12)</w:t>
      </w:r>
      <w:r>
        <w:t>.</w:t>
      </w:r>
    </w:p>
    <w:p w14:paraId="1F1C8122" w14:textId="77777777" w:rsidR="00893802" w:rsidRDefault="00893802">
      <w:pPr>
        <w:pStyle w:val="Amain"/>
      </w:pPr>
      <w:r>
        <w:tab/>
        <w:t>(2)</w:t>
      </w:r>
      <w:r>
        <w:tab/>
        <w:t>For subsection (1), the requirements include the framework of the curriculum and the principles on which the curriculum is based.</w:t>
      </w:r>
    </w:p>
    <w:p w14:paraId="2392A60F" w14:textId="77777777" w:rsidR="00893802" w:rsidRDefault="00893802">
      <w:pPr>
        <w:pStyle w:val="AH5Sec"/>
      </w:pPr>
      <w:bookmarkStart w:id="94" w:name="_Toc42176276"/>
      <w:r w:rsidRPr="003C3C8F">
        <w:rPr>
          <w:rStyle w:val="CharSectNo"/>
        </w:rPr>
        <w:lastRenderedPageBreak/>
        <w:t>31</w:t>
      </w:r>
      <w:r>
        <w:tab/>
        <w:t>Approved educational courses for students at government schools</w:t>
      </w:r>
      <w:bookmarkEnd w:id="94"/>
    </w:p>
    <w:p w14:paraId="4BF94379" w14:textId="77777777" w:rsidR="00893802" w:rsidRDefault="00893802">
      <w:pPr>
        <w:pStyle w:val="Amain"/>
      </w:pPr>
      <w:r>
        <w:tab/>
        <w:t>(1)</w:t>
      </w:r>
      <w:r>
        <w:tab/>
        <w:t xml:space="preserve">The </w:t>
      </w:r>
      <w:r w:rsidR="001D7BF7">
        <w:t>director</w:t>
      </w:r>
      <w:r w:rsidR="001D7BF7">
        <w:noBreakHyphen/>
        <w:t>general</w:t>
      </w:r>
      <w:r>
        <w:t xml:space="preserve"> may approve educational courses for a student enrolled at a government school that may be provided to the student at a place other than the school.</w:t>
      </w:r>
    </w:p>
    <w:p w14:paraId="349E5160" w14:textId="77777777" w:rsidR="00893802" w:rsidRDefault="00893802">
      <w:pPr>
        <w:pStyle w:val="Amain"/>
      </w:pPr>
      <w:r>
        <w:tab/>
        <w:t>(2)</w:t>
      </w:r>
      <w:r>
        <w:tab/>
        <w:t>An approval may be subject to conditions.</w:t>
      </w:r>
    </w:p>
    <w:p w14:paraId="38A4903D" w14:textId="77777777" w:rsidR="00893802" w:rsidRDefault="00893802">
      <w:pPr>
        <w:pStyle w:val="Amain"/>
      </w:pPr>
      <w:r>
        <w:tab/>
        <w:t>(3)</w:t>
      </w:r>
      <w:r>
        <w:tab/>
        <w:t xml:space="preserve">However, the </w:t>
      </w:r>
      <w:r w:rsidR="001D7BF7">
        <w:t>director</w:t>
      </w:r>
      <w:r w:rsidR="001D7BF7">
        <w:noBreakHyphen/>
        <w:t>general</w:t>
      </w:r>
      <w:r>
        <w:t xml:space="preserve"> may approve an educational course only if satisfied that—</w:t>
      </w:r>
    </w:p>
    <w:p w14:paraId="1C3E4F20" w14:textId="77777777" w:rsidR="00893802" w:rsidRDefault="00893802">
      <w:pPr>
        <w:pStyle w:val="Apara"/>
      </w:pPr>
      <w:r>
        <w:tab/>
        <w:t>(a)</w:t>
      </w:r>
      <w:r>
        <w:tab/>
        <w:t>the standard of the course is appropriate; and</w:t>
      </w:r>
    </w:p>
    <w:p w14:paraId="1D6E45BC" w14:textId="77777777" w:rsidR="00893802" w:rsidRDefault="00893802">
      <w:pPr>
        <w:pStyle w:val="Apara"/>
      </w:pPr>
      <w:r>
        <w:tab/>
        <w:t>(b)</w:t>
      </w:r>
      <w:r>
        <w:tab/>
        <w:t>there are adequate facilities for conducting the course; and</w:t>
      </w:r>
    </w:p>
    <w:p w14:paraId="2A75FF3C" w14:textId="77777777" w:rsidR="00893802" w:rsidRDefault="00893802">
      <w:pPr>
        <w:pStyle w:val="Apara"/>
      </w:pPr>
      <w:r>
        <w:tab/>
        <w:t>(c)</w:t>
      </w:r>
      <w:r>
        <w:tab/>
        <w:t>the premises where the course is to be conducted comply with any relevant Territory laws about health and safety standards.</w:t>
      </w:r>
    </w:p>
    <w:p w14:paraId="0BCD74A5" w14:textId="77777777" w:rsidR="00893802" w:rsidRDefault="00893802">
      <w:pPr>
        <w:pStyle w:val="PageBreak"/>
      </w:pPr>
      <w:r>
        <w:br w:type="page"/>
      </w:r>
    </w:p>
    <w:p w14:paraId="64009B3B" w14:textId="77777777" w:rsidR="00893802" w:rsidRPr="003C3C8F" w:rsidRDefault="00893802">
      <w:pPr>
        <w:pStyle w:val="AH2Part"/>
      </w:pPr>
      <w:bookmarkStart w:id="95" w:name="_Toc42176277"/>
      <w:r w:rsidRPr="003C3C8F">
        <w:rPr>
          <w:rStyle w:val="CharPartNo"/>
        </w:rPr>
        <w:lastRenderedPageBreak/>
        <w:t>Part 3.3</w:t>
      </w:r>
      <w:r>
        <w:tab/>
      </w:r>
      <w:r w:rsidRPr="003C3C8F">
        <w:rPr>
          <w:rStyle w:val="CharPartText"/>
        </w:rPr>
        <w:t>Attendance at government schools</w:t>
      </w:r>
      <w:bookmarkEnd w:id="95"/>
    </w:p>
    <w:p w14:paraId="0650169B" w14:textId="77777777" w:rsidR="00893802" w:rsidRDefault="00893802">
      <w:pPr>
        <w:pStyle w:val="AH5Sec"/>
      </w:pPr>
      <w:bookmarkStart w:id="96" w:name="_Toc42176278"/>
      <w:r w:rsidRPr="003C3C8F">
        <w:rPr>
          <w:rStyle w:val="CharSectNo"/>
        </w:rPr>
        <w:t>32</w:t>
      </w:r>
      <w:r>
        <w:tab/>
        <w:t>Keeping of register of enrolments and attendances for government schools</w:t>
      </w:r>
      <w:bookmarkEnd w:id="96"/>
    </w:p>
    <w:p w14:paraId="497FE890" w14:textId="77777777" w:rsidR="00893802" w:rsidRDefault="00893802">
      <w:pPr>
        <w:pStyle w:val="Amain"/>
      </w:pPr>
      <w:r>
        <w:tab/>
        <w:t>(1)</w:t>
      </w:r>
      <w:r>
        <w:tab/>
        <w:t>The principal of a government school, or the person giving an approved educational course (government), commits an offence if the principal or person fails to keep a register of enrolments and attendances.</w:t>
      </w:r>
    </w:p>
    <w:p w14:paraId="4B09B541" w14:textId="77777777" w:rsidR="00893802" w:rsidRDefault="00893802">
      <w:pPr>
        <w:pStyle w:val="Penalty"/>
      </w:pPr>
      <w:r>
        <w:t>Maximum penalty:  10 penalty units.</w:t>
      </w:r>
    </w:p>
    <w:p w14:paraId="4E7B4964" w14:textId="77777777" w:rsidR="00893802" w:rsidRDefault="00893802">
      <w:pPr>
        <w:pStyle w:val="Amain"/>
      </w:pPr>
      <w:r>
        <w:tab/>
        <w:t>(2)</w:t>
      </w:r>
      <w:r>
        <w:tab/>
        <w:t>An offence against this section is a strict liability offence.</w:t>
      </w:r>
    </w:p>
    <w:p w14:paraId="6ABB65CE" w14:textId="77777777" w:rsidR="00893802" w:rsidRDefault="00893802">
      <w:pPr>
        <w:pStyle w:val="AH5Sec"/>
      </w:pPr>
      <w:bookmarkStart w:id="97" w:name="_Toc42176279"/>
      <w:r w:rsidRPr="003C3C8F">
        <w:rPr>
          <w:rStyle w:val="CharSectNo"/>
        </w:rPr>
        <w:t>33</w:t>
      </w:r>
      <w:r>
        <w:tab/>
        <w:t>Keeping records of enrolment and attendances for government schools</w:t>
      </w:r>
      <w:bookmarkEnd w:id="97"/>
    </w:p>
    <w:p w14:paraId="323D7FEE" w14:textId="77777777" w:rsidR="00893802" w:rsidRDefault="00893802">
      <w:pPr>
        <w:pStyle w:val="Amain"/>
      </w:pPr>
      <w:r>
        <w:tab/>
        <w:t>(1)</w:t>
      </w:r>
      <w:r>
        <w:tab/>
        <w:t>The principal of a government school, or the person giving an approved educational course (government), must ensure that the following information is entered in the register of enrolments and attendances:</w:t>
      </w:r>
    </w:p>
    <w:p w14:paraId="7C619D1B" w14:textId="77777777" w:rsidR="00893802" w:rsidRDefault="00893802">
      <w:pPr>
        <w:pStyle w:val="Apara"/>
      </w:pPr>
      <w:r>
        <w:tab/>
        <w:t>(a)</w:t>
      </w:r>
      <w:r>
        <w:tab/>
        <w:t xml:space="preserve">the full name of each student enrolled at the school or course; </w:t>
      </w:r>
    </w:p>
    <w:p w14:paraId="47D5183C" w14:textId="77777777" w:rsidR="00893802" w:rsidRDefault="00893802">
      <w:pPr>
        <w:pStyle w:val="Apara"/>
      </w:pPr>
      <w:r>
        <w:tab/>
        <w:t>(b)</w:t>
      </w:r>
      <w:r>
        <w:tab/>
        <w:t>a record of the attendance or nonattendance of the student at the school or course on every day when the school or course is open for attendance.</w:t>
      </w:r>
    </w:p>
    <w:p w14:paraId="550F8059" w14:textId="77777777" w:rsidR="00893802" w:rsidRDefault="00893802">
      <w:pPr>
        <w:pStyle w:val="Penalty"/>
      </w:pPr>
      <w:r>
        <w:t>Maximum penalty:  10 penalty units.</w:t>
      </w:r>
    </w:p>
    <w:p w14:paraId="4EBBCC45" w14:textId="77777777" w:rsidR="00893802" w:rsidRDefault="00893802">
      <w:pPr>
        <w:pStyle w:val="Amain"/>
      </w:pPr>
      <w:r>
        <w:tab/>
        <w:t>(2)</w:t>
      </w:r>
      <w:r>
        <w:tab/>
        <w:t>The principal of a government school, or the person giving an approved educational course (government), commits an offence if—</w:t>
      </w:r>
    </w:p>
    <w:p w14:paraId="15984929" w14:textId="77777777" w:rsidR="00893802" w:rsidRDefault="00893802">
      <w:pPr>
        <w:pStyle w:val="Apara"/>
      </w:pPr>
      <w:r>
        <w:tab/>
        <w:t>(a)</w:t>
      </w:r>
      <w:r>
        <w:tab/>
        <w:t>the principal or person makes an entry in the register of enrolments and attendances; and</w:t>
      </w:r>
    </w:p>
    <w:p w14:paraId="0E3B786C" w14:textId="77777777" w:rsidR="00893802" w:rsidRDefault="00893802" w:rsidP="004518AB">
      <w:pPr>
        <w:pStyle w:val="Apara"/>
        <w:keepNext/>
      </w:pPr>
      <w:r>
        <w:lastRenderedPageBreak/>
        <w:tab/>
        <w:t>(b)</w:t>
      </w:r>
      <w:r>
        <w:tab/>
        <w:t>the principal or person is reckless about whether the entry is correct.</w:t>
      </w:r>
    </w:p>
    <w:p w14:paraId="1A878880" w14:textId="77777777" w:rsidR="00893802" w:rsidRDefault="00893802">
      <w:pPr>
        <w:pStyle w:val="Penalty"/>
      </w:pPr>
      <w:r>
        <w:t>Maximum penalty:  10 penalty units.</w:t>
      </w:r>
    </w:p>
    <w:p w14:paraId="5C8C51FE" w14:textId="77777777" w:rsidR="00893802" w:rsidRDefault="00893802">
      <w:pPr>
        <w:pStyle w:val="Amain"/>
      </w:pPr>
      <w:r>
        <w:tab/>
        <w:t>(3)</w:t>
      </w:r>
      <w:r>
        <w:tab/>
        <w:t>An offence against subsection (1) is a strict liability offence.</w:t>
      </w:r>
    </w:p>
    <w:p w14:paraId="0E325FA8" w14:textId="77777777" w:rsidR="00893802" w:rsidRDefault="00893802">
      <w:pPr>
        <w:pStyle w:val="AH5Sec"/>
      </w:pPr>
      <w:bookmarkStart w:id="98" w:name="_Toc42176280"/>
      <w:r w:rsidRPr="003C3C8F">
        <w:rPr>
          <w:rStyle w:val="CharSectNo"/>
        </w:rPr>
        <w:t>34</w:t>
      </w:r>
      <w:r>
        <w:tab/>
        <w:t>Inspection of register of enrolment and attendances for government schools</w:t>
      </w:r>
      <w:bookmarkEnd w:id="98"/>
    </w:p>
    <w:p w14:paraId="3D8C7677" w14:textId="77777777" w:rsidR="00893802" w:rsidRDefault="00893802">
      <w:pPr>
        <w:pStyle w:val="Amain"/>
      </w:pPr>
      <w:r>
        <w:tab/>
        <w:t>(1)</w:t>
      </w:r>
      <w:r>
        <w:tab/>
        <w:t>The principal of a government school, or the person giving an approved educational course (government), commits an offence if—</w:t>
      </w:r>
    </w:p>
    <w:p w14:paraId="50A9832E" w14:textId="77777777" w:rsidR="00893802" w:rsidRDefault="00893802">
      <w:pPr>
        <w:pStyle w:val="Apara"/>
      </w:pPr>
      <w:r>
        <w:tab/>
        <w:t>(a)</w:t>
      </w:r>
      <w:r>
        <w:tab/>
        <w:t xml:space="preserve">an authorised person (government) asks the principal or person to make the register of enrolments and attendances available to the authorised person; and </w:t>
      </w:r>
    </w:p>
    <w:p w14:paraId="121A4E49" w14:textId="77777777" w:rsidR="00893802" w:rsidRDefault="00893802">
      <w:pPr>
        <w:pStyle w:val="Apara"/>
        <w:keepNext/>
      </w:pPr>
      <w:r>
        <w:tab/>
        <w:t>(b)</w:t>
      </w:r>
      <w:r>
        <w:tab/>
        <w:t>the principal or person fails to make the register available as asked.</w:t>
      </w:r>
    </w:p>
    <w:p w14:paraId="163A0071" w14:textId="77777777" w:rsidR="00893802" w:rsidRDefault="00893802">
      <w:pPr>
        <w:pStyle w:val="Penalty"/>
      </w:pPr>
      <w:r>
        <w:t>Maximum penalty:  10 penalty units.</w:t>
      </w:r>
    </w:p>
    <w:p w14:paraId="4A2FB230" w14:textId="77777777" w:rsidR="00893802" w:rsidRDefault="00893802">
      <w:pPr>
        <w:pStyle w:val="Amain"/>
      </w:pPr>
      <w:r>
        <w:tab/>
        <w:t>(2)</w:t>
      </w:r>
      <w:r>
        <w:tab/>
        <w:t>The principal of a government school, or the person giving an approved educational course (government), commits an offence if—</w:t>
      </w:r>
    </w:p>
    <w:p w14:paraId="22D3ABB0" w14:textId="77777777" w:rsidR="00893802" w:rsidRDefault="00893802">
      <w:pPr>
        <w:pStyle w:val="Apara"/>
      </w:pPr>
      <w:r>
        <w:tab/>
        <w:t>(a)</w:t>
      </w:r>
      <w:r>
        <w:tab/>
        <w:t xml:space="preserve">the </w:t>
      </w:r>
      <w:r w:rsidR="001D7BF7">
        <w:t>director</w:t>
      </w:r>
      <w:r w:rsidR="001D7BF7">
        <w:noBreakHyphen/>
        <w:t>general</w:t>
      </w:r>
      <w:r>
        <w:t xml:space="preserve"> or an authorised person (government) asks the principal or the person to give the </w:t>
      </w:r>
      <w:r w:rsidR="001D7BF7">
        <w:t>director</w:t>
      </w:r>
      <w:r w:rsidR="001D7BF7">
        <w:noBreakHyphen/>
        <w:t>general</w:t>
      </w:r>
      <w:r>
        <w:t xml:space="preserve"> or authorised person stated information about enrolments or attendances of students at the school or course during a stated period or at a stated time; and</w:t>
      </w:r>
    </w:p>
    <w:p w14:paraId="2D6E4705" w14:textId="77777777" w:rsidR="00893802" w:rsidRDefault="00893802">
      <w:pPr>
        <w:pStyle w:val="Apara"/>
        <w:keepNext/>
      </w:pPr>
      <w:r>
        <w:tab/>
        <w:t>(b)</w:t>
      </w:r>
      <w:r>
        <w:tab/>
        <w:t>the principal or person fails to give the information in accordance with the request.</w:t>
      </w:r>
    </w:p>
    <w:p w14:paraId="7AA75A9D" w14:textId="77777777" w:rsidR="00893802" w:rsidRDefault="00893802">
      <w:pPr>
        <w:pStyle w:val="Penalty"/>
      </w:pPr>
      <w:r>
        <w:t>Maximum penalty:  50 penalty units</w:t>
      </w:r>
    </w:p>
    <w:p w14:paraId="014C2409" w14:textId="77777777" w:rsidR="00893802" w:rsidRDefault="00893802">
      <w:pPr>
        <w:pStyle w:val="Amain"/>
      </w:pPr>
      <w:r>
        <w:tab/>
        <w:t>(3)</w:t>
      </w:r>
      <w:r>
        <w:tab/>
        <w:t>An authorised person (government) may make copies of the register of enrolments and attendances or any part of the register.</w:t>
      </w:r>
    </w:p>
    <w:p w14:paraId="610F2F6E" w14:textId="77777777" w:rsidR="00893802" w:rsidRDefault="00893802">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1E9B77B7" w14:textId="77777777" w:rsidR="00893802" w:rsidRDefault="00893802">
      <w:pPr>
        <w:pStyle w:val="Amain"/>
      </w:pPr>
      <w:r>
        <w:tab/>
        <w:t>(5)</w:t>
      </w:r>
      <w:r>
        <w:tab/>
        <w:t>An offence against this section is a strict liability offence.</w:t>
      </w:r>
    </w:p>
    <w:p w14:paraId="4D4C63DF" w14:textId="77777777" w:rsidR="00893802" w:rsidRDefault="00893802">
      <w:pPr>
        <w:pStyle w:val="AH5Sec"/>
      </w:pPr>
      <w:bookmarkStart w:id="99" w:name="_Toc42176281"/>
      <w:r w:rsidRPr="003C3C8F">
        <w:rPr>
          <w:rStyle w:val="CharSectNo"/>
        </w:rPr>
        <w:t>35</w:t>
      </w:r>
      <w:r>
        <w:tab/>
        <w:t>Procedures to encourage school attendance at government schools</w:t>
      </w:r>
      <w:bookmarkEnd w:id="99"/>
    </w:p>
    <w:p w14:paraId="06A04B4A" w14:textId="77777777" w:rsidR="00893802" w:rsidRDefault="00893802">
      <w:pPr>
        <w:pStyle w:val="Amain"/>
      </w:pPr>
      <w:r>
        <w:tab/>
        <w:t>(1)</w:t>
      </w:r>
      <w:r>
        <w:tab/>
        <w:t>The principal of a government school must set up procedures—</w:t>
      </w:r>
    </w:p>
    <w:p w14:paraId="4E75113A" w14:textId="77777777" w:rsidR="00893802" w:rsidRDefault="00893802">
      <w:pPr>
        <w:pStyle w:val="Apara"/>
      </w:pPr>
      <w:r>
        <w:tab/>
        <w:t>(a)</w:t>
      </w:r>
      <w:r>
        <w:tab/>
        <w:t>to encourage students to attend school regularly; and</w:t>
      </w:r>
    </w:p>
    <w:p w14:paraId="7C22B283" w14:textId="77777777" w:rsidR="00893802" w:rsidRDefault="00893802">
      <w:pPr>
        <w:pStyle w:val="Apara"/>
      </w:pPr>
      <w:r>
        <w:tab/>
        <w:t>(b)</w:t>
      </w:r>
      <w:r>
        <w:tab/>
        <w:t>to help parents to encourage their children to attend school regularly.</w:t>
      </w:r>
    </w:p>
    <w:p w14:paraId="5A2740A0"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2EE72FD7" w14:textId="77777777" w:rsidR="00893802" w:rsidRDefault="00893802">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76230C4A" w14:textId="77777777" w:rsidR="00893802" w:rsidRDefault="00893802">
      <w:pPr>
        <w:pStyle w:val="AH5Sec"/>
      </w:pPr>
      <w:bookmarkStart w:id="100" w:name="_Toc42176282"/>
      <w:r w:rsidRPr="003C3C8F">
        <w:rPr>
          <w:rStyle w:val="CharSectNo"/>
        </w:rPr>
        <w:t>36</w:t>
      </w:r>
      <w:r>
        <w:tab/>
        <w:t xml:space="preserve">Suspension, exclusion or transfer of student by </w:t>
      </w:r>
      <w:r w:rsidR="001D7BF7">
        <w:t>director</w:t>
      </w:r>
      <w:r w:rsidR="001D7BF7">
        <w:noBreakHyphen/>
        <w:t>general</w:t>
      </w:r>
      <w:bookmarkEnd w:id="100"/>
    </w:p>
    <w:p w14:paraId="399B7423" w14:textId="77777777" w:rsidR="00893802" w:rsidRDefault="00893802">
      <w:pPr>
        <w:pStyle w:val="Amain"/>
      </w:pPr>
      <w:r>
        <w:tab/>
        <w:t>(1)</w:t>
      </w:r>
      <w:r>
        <w:tab/>
        <w:t>This section applies if—</w:t>
      </w:r>
    </w:p>
    <w:p w14:paraId="1BC322EE" w14:textId="77777777" w:rsidR="00893802" w:rsidRDefault="00893802">
      <w:pPr>
        <w:pStyle w:val="Apara"/>
      </w:pPr>
      <w:r>
        <w:tab/>
        <w:t>(a)</w:t>
      </w:r>
      <w:r>
        <w:tab/>
        <w:t>a student attending a government school—</w:t>
      </w:r>
    </w:p>
    <w:p w14:paraId="281FD17D" w14:textId="77777777" w:rsidR="00893802" w:rsidRDefault="00893802">
      <w:pPr>
        <w:pStyle w:val="Asubpara"/>
      </w:pPr>
      <w:r>
        <w:tab/>
        <w:t>(i)</w:t>
      </w:r>
      <w:r>
        <w:tab/>
        <w:t>is persistently and wilfully noncompliant; or</w:t>
      </w:r>
    </w:p>
    <w:p w14:paraId="67B477C2"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11633508" w14:textId="77777777" w:rsidR="00893802" w:rsidRDefault="00893802" w:rsidP="00D00BE9">
      <w:pPr>
        <w:pStyle w:val="Asubpara"/>
        <w:keepNext/>
        <w:keepLines/>
      </w:pPr>
      <w:r>
        <w:lastRenderedPageBreak/>
        <w:tab/>
        <w:t>(iii)</w:t>
      </w:r>
      <w:r>
        <w:tab/>
        <w:t>acts in a way that otherwise threatens the good order of the school or the safety or wellbeing of another student attending the school, a member of staff of the school or anyone else involved in the school’s operation; or</w:t>
      </w:r>
    </w:p>
    <w:p w14:paraId="25F6286F" w14:textId="77777777" w:rsidR="00893802" w:rsidRDefault="00893802">
      <w:pPr>
        <w:pStyle w:val="Asubpara"/>
      </w:pPr>
      <w:r>
        <w:tab/>
        <w:t>(iv)</w:t>
      </w:r>
      <w:r>
        <w:tab/>
        <w:t>displays behaviour that is disruptive to the student’s learning or that of other students; and</w:t>
      </w:r>
    </w:p>
    <w:p w14:paraId="6F79EA76" w14:textId="77777777" w:rsidR="00893802" w:rsidRDefault="00893802">
      <w:pPr>
        <w:pStyle w:val="Apara"/>
      </w:pPr>
      <w:r>
        <w:tab/>
        <w:t>(b)</w:t>
      </w:r>
      <w:r>
        <w:tab/>
        <w:t>the principal of the school is satisfied that action should be taken under this section.</w:t>
      </w:r>
    </w:p>
    <w:p w14:paraId="33249D4A" w14:textId="77777777" w:rsidR="00893802" w:rsidRDefault="00893802">
      <w:pPr>
        <w:pStyle w:val="Amain"/>
      </w:pPr>
      <w:r>
        <w:tab/>
        <w:t>(2)</w:t>
      </w:r>
      <w:r>
        <w:tab/>
        <w:t xml:space="preserve">The principal may recommend to the </w:t>
      </w:r>
      <w:r w:rsidR="001D7BF7">
        <w:t>director</w:t>
      </w:r>
      <w:r w:rsidR="001D7BF7">
        <w:noBreakHyphen/>
        <w:t>general</w:t>
      </w:r>
      <w:r>
        <w:t xml:space="preserve"> that the </w:t>
      </w:r>
      <w:r w:rsidR="001D7BF7">
        <w:t>director</w:t>
      </w:r>
      <w:r w:rsidR="001D7BF7">
        <w:noBreakHyphen/>
        <w:t>general</w:t>
      </w:r>
      <w:r>
        <w:t>—</w:t>
      </w:r>
    </w:p>
    <w:p w14:paraId="1EB2F36E" w14:textId="77777777" w:rsidR="00893802" w:rsidRDefault="00893802">
      <w:pPr>
        <w:pStyle w:val="Apara"/>
      </w:pPr>
      <w:r>
        <w:tab/>
        <w:t>(a)</w:t>
      </w:r>
      <w:r>
        <w:tab/>
        <w:t>suspend the student from the school for a stated period of not longer than 20 days; or</w:t>
      </w:r>
    </w:p>
    <w:p w14:paraId="52318ABE" w14:textId="77777777" w:rsidR="00893802" w:rsidRDefault="00893802">
      <w:pPr>
        <w:pStyle w:val="Apara"/>
      </w:pPr>
      <w:r>
        <w:tab/>
        <w:t>(b)</w:t>
      </w:r>
      <w:r>
        <w:tab/>
        <w:t>transfer the student to another government school; or</w:t>
      </w:r>
    </w:p>
    <w:p w14:paraId="51A47550" w14:textId="77777777" w:rsidR="00893802" w:rsidRDefault="00893802">
      <w:pPr>
        <w:pStyle w:val="Apara"/>
      </w:pPr>
      <w:r>
        <w:tab/>
        <w:t>(c)</w:t>
      </w:r>
      <w:r>
        <w:tab/>
        <w:t>exclude the student from all government schools.</w:t>
      </w:r>
    </w:p>
    <w:p w14:paraId="2D35532F" w14:textId="77777777" w:rsidR="00893802" w:rsidRDefault="00893802">
      <w:pPr>
        <w:pStyle w:val="Amain"/>
      </w:pPr>
      <w:r>
        <w:tab/>
        <w:t>(3)</w:t>
      </w:r>
      <w:r>
        <w:tab/>
        <w:t xml:space="preserve">After considering the principal’s recommendation, the </w:t>
      </w:r>
      <w:r w:rsidR="001D7BF7">
        <w:t>director</w:t>
      </w:r>
      <w:r w:rsidR="001D7BF7">
        <w:noBreakHyphen/>
        <w:t>general</w:t>
      </w:r>
      <w:r>
        <w:t xml:space="preserve"> may—</w:t>
      </w:r>
    </w:p>
    <w:p w14:paraId="71C4F2BC" w14:textId="77777777" w:rsidR="00893802" w:rsidRDefault="00893802">
      <w:pPr>
        <w:pStyle w:val="Apara"/>
      </w:pPr>
      <w:r>
        <w:tab/>
        <w:t>(a)</w:t>
      </w:r>
      <w:r>
        <w:tab/>
        <w:t>give effect to the recommendation; or</w:t>
      </w:r>
    </w:p>
    <w:p w14:paraId="2BA10D22" w14:textId="77777777" w:rsidR="00893802" w:rsidRDefault="00893802">
      <w:pPr>
        <w:pStyle w:val="Apara"/>
      </w:pPr>
      <w:r>
        <w:tab/>
        <w:t>(b)</w:t>
      </w:r>
      <w:r>
        <w:tab/>
        <w:t xml:space="preserve">take any other action mentioned in subsection (2) that the </w:t>
      </w:r>
      <w:r w:rsidR="001D7BF7">
        <w:t>director</w:t>
      </w:r>
      <w:r w:rsidR="001D7BF7">
        <w:noBreakHyphen/>
        <w:t>general</w:t>
      </w:r>
      <w:r>
        <w:t xml:space="preserve"> considers appropriate; or</w:t>
      </w:r>
    </w:p>
    <w:p w14:paraId="5C81AE7C" w14:textId="77777777" w:rsidR="00893802" w:rsidRDefault="00893802">
      <w:pPr>
        <w:pStyle w:val="Apara"/>
      </w:pPr>
      <w:r>
        <w:tab/>
        <w:t>(c)</w:t>
      </w:r>
      <w:r>
        <w:tab/>
        <w:t>suspend the student for not longer than 20 days.</w:t>
      </w:r>
    </w:p>
    <w:p w14:paraId="760FC2C8" w14:textId="77777777" w:rsidR="00893802" w:rsidRDefault="00893802">
      <w:pPr>
        <w:pStyle w:val="Amain"/>
      </w:pPr>
      <w:r>
        <w:tab/>
        <w:t>(4)</w:t>
      </w:r>
      <w:r>
        <w:tab/>
        <w:t xml:space="preserve">The </w:t>
      </w:r>
      <w:r w:rsidR="001D7BF7">
        <w:t>director</w:t>
      </w:r>
      <w:r w:rsidR="001D7BF7">
        <w:noBreakHyphen/>
        <w:t>general</w:t>
      </w:r>
      <w:r>
        <w:t xml:space="preserve"> may exclude the student only if—</w:t>
      </w:r>
    </w:p>
    <w:p w14:paraId="55B05689" w14:textId="77777777" w:rsidR="00893802" w:rsidRDefault="00893802">
      <w:pPr>
        <w:pStyle w:val="Apara"/>
      </w:pPr>
      <w:r>
        <w:tab/>
        <w:t>(a)</w:t>
      </w:r>
      <w:r>
        <w:tab/>
        <w:t>the student’s parents have been given an opportunity to be consulted, and told in writing, about the proposed exclusion of the child and the reasons for it; and</w:t>
      </w:r>
    </w:p>
    <w:p w14:paraId="68F4A48D"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0C59ACD0"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67475724"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36E6E708" w14:textId="77777777" w:rsidR="00893802" w:rsidRDefault="00893802">
      <w:pPr>
        <w:pStyle w:val="Apara"/>
      </w:pPr>
      <w:r>
        <w:tab/>
        <w:t>(e)</w:t>
      </w:r>
      <w:r>
        <w:tab/>
        <w:t>the student has been offered alternatives for continuing the student’s education during the exclusion.</w:t>
      </w:r>
    </w:p>
    <w:p w14:paraId="5339E769" w14:textId="77777777" w:rsidR="00893802" w:rsidRDefault="00893802">
      <w:pPr>
        <w:pStyle w:val="Amain"/>
      </w:pPr>
      <w:r>
        <w:tab/>
        <w:t>(5)</w:t>
      </w:r>
      <w:r>
        <w:tab/>
        <w:t xml:space="preserve">The </w:t>
      </w:r>
      <w:r w:rsidR="001D7BF7">
        <w:t>director</w:t>
      </w:r>
      <w:r w:rsidR="001D7BF7">
        <w:noBreakHyphen/>
        <w:t>general</w:t>
      </w:r>
      <w:r>
        <w:t xml:space="preserve"> may suspend or transfer the student only if—</w:t>
      </w:r>
    </w:p>
    <w:p w14:paraId="6F6F8840"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24CAE8AD"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174CFE35"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7FC0E40F" w14:textId="77777777" w:rsidR="00893802" w:rsidRDefault="00893802">
      <w:pPr>
        <w:pStyle w:val="Apara"/>
      </w:pPr>
      <w:r>
        <w:tab/>
        <w:t>(d)</w:t>
      </w:r>
      <w:r>
        <w:tab/>
        <w:t>the student has been given a reasonable opportunity to continue the child’s education during the suspension.</w:t>
      </w:r>
    </w:p>
    <w:p w14:paraId="25FA051E" w14:textId="77777777" w:rsidR="00893802" w:rsidRDefault="00893802">
      <w:pPr>
        <w:pStyle w:val="Amain"/>
      </w:pPr>
      <w:r>
        <w:tab/>
        <w:t>(6)</w:t>
      </w:r>
      <w:r>
        <w:tab/>
        <w:t xml:space="preserve">Despite subsection (5), the </w:t>
      </w:r>
      <w:r w:rsidR="001D7BF7">
        <w:t>director</w:t>
      </w:r>
      <w:r w:rsidR="001D7BF7">
        <w:noBreakHyphen/>
        <w:t>general</w:t>
      </w:r>
      <w:r>
        <w:t xml:space="preserve"> may immediately suspend the student for not longer than 5 days if, in the </w:t>
      </w:r>
      <w:r w:rsidR="00F31862">
        <w:t>director</w:t>
      </w:r>
      <w:r w:rsidR="00F31862">
        <w:noBreakHyphen/>
        <w:t>general’s</w:t>
      </w:r>
      <w:r>
        <w:t xml:space="preserve"> opinion, the circumstances are of such urgency or seriousness to require the child’s immediate suspension.</w:t>
      </w:r>
    </w:p>
    <w:p w14:paraId="03A31882" w14:textId="77777777" w:rsidR="00893802" w:rsidRDefault="00893802">
      <w:pPr>
        <w:pStyle w:val="Amain"/>
        <w:keepLines/>
      </w:pPr>
      <w:r>
        <w:lastRenderedPageBreak/>
        <w:tab/>
        <w:t>(7)</w:t>
      </w:r>
      <w:r>
        <w:tab/>
        <w:t xml:space="preserve">However, before suspending the student under subsection (6), the </w:t>
      </w:r>
      <w:r w:rsidR="001D7BF7">
        <w:t>director</w:t>
      </w:r>
      <w:r w:rsidR="001D7BF7">
        <w:noBreakHyphen/>
        <w:t>general</w:t>
      </w:r>
      <w:r>
        <w:t xml:space="preserve"> must comply with the requirements of subsection (5) (a) to (d) to the extent that it is practicable and appropriate to do so.</w:t>
      </w:r>
    </w:p>
    <w:p w14:paraId="22EFE714" w14:textId="77777777" w:rsidR="00893802" w:rsidRDefault="00893802">
      <w:pPr>
        <w:pStyle w:val="Amain"/>
      </w:pPr>
      <w:r>
        <w:tab/>
        <w:t>(8)</w:t>
      </w:r>
      <w:r>
        <w:tab/>
        <w:t xml:space="preserve">To remove any doubt, the </w:t>
      </w:r>
      <w:r w:rsidR="001D7BF7">
        <w:t>director</w:t>
      </w:r>
      <w:r w:rsidR="001D7BF7">
        <w:noBreakHyphen/>
        <w:t>general</w:t>
      </w:r>
      <w:r>
        <w:t xml:space="preserve"> may suspend the student under subsection (6) while deciding what other action (if any) should be taken in relation to the student under this section.</w:t>
      </w:r>
    </w:p>
    <w:p w14:paraId="6880B86A" w14:textId="77777777" w:rsidR="00893802" w:rsidRDefault="00893802">
      <w:pPr>
        <w:pStyle w:val="Amain"/>
      </w:pPr>
      <w:r>
        <w:tab/>
        <w:t>(9)</w:t>
      </w:r>
      <w:r>
        <w:tab/>
        <w:t xml:space="preserve">If the student is suspended for 7 or more school days in a school term (whether or not consecutive school days), the </w:t>
      </w:r>
      <w:r w:rsidR="001D7BF7">
        <w:t>director</w:t>
      </w:r>
      <w:r w:rsidR="001D7BF7">
        <w:noBreakHyphen/>
        <w:t>general</w:t>
      </w:r>
      <w:r>
        <w:t xml:space="preserve"> must ensure that the student is given a reasonable opportunity to attend appropriate counselling.</w:t>
      </w:r>
    </w:p>
    <w:p w14:paraId="2D2FA5A8" w14:textId="77777777" w:rsidR="00893802" w:rsidRDefault="00893802">
      <w:pPr>
        <w:pStyle w:val="Amain"/>
        <w:keepNext/>
      </w:pPr>
      <w:r>
        <w:tab/>
        <w:t>(10)</w:t>
      </w:r>
      <w:r>
        <w:tab/>
        <w:t xml:space="preserve">The </w:t>
      </w:r>
      <w:r w:rsidR="001D7BF7">
        <w:t>director</w:t>
      </w:r>
      <w:r w:rsidR="001D7BF7">
        <w:noBreakHyphen/>
        <w:t>general</w:t>
      </w:r>
      <w:r>
        <w:t xml:space="preserve"> may delegate the </w:t>
      </w:r>
      <w:r w:rsidR="00F31862">
        <w:t>director</w:t>
      </w:r>
      <w:r w:rsidR="00F31862">
        <w:noBreakHyphen/>
        <w:t>general’s</w:t>
      </w:r>
      <w:r>
        <w:t xml:space="preserve"> power to suspend a student from a government school for not longer than </w:t>
      </w:r>
      <w:r w:rsidR="00F81DBB">
        <w:t>1</w:t>
      </w:r>
      <w:r>
        <w:t>5 days to the principal of the school.</w:t>
      </w:r>
    </w:p>
    <w:p w14:paraId="17F2EE22" w14:textId="4BE5292B" w:rsidR="00893802" w:rsidRDefault="00893802">
      <w:pPr>
        <w:pStyle w:val="aNote"/>
      </w:pPr>
      <w:r>
        <w:rPr>
          <w:rStyle w:val="charItals"/>
        </w:rPr>
        <w:t>Note</w:t>
      </w:r>
      <w:r>
        <w:rPr>
          <w:rStyle w:val="charItals"/>
        </w:rPr>
        <w:tab/>
      </w:r>
      <w:r>
        <w:t xml:space="preserve">For the making of delegations and the exercise of delegated functions, see </w:t>
      </w:r>
      <w:hyperlink r:id="rId69" w:tooltip="A2001-14" w:history="1">
        <w:r w:rsidR="001927F7" w:rsidRPr="001927F7">
          <w:rPr>
            <w:rStyle w:val="charCitHyperlinkAbbrev"/>
          </w:rPr>
          <w:t>Legislation Act</w:t>
        </w:r>
      </w:hyperlink>
      <w:r>
        <w:t>, pt 19.4.</w:t>
      </w:r>
    </w:p>
    <w:p w14:paraId="5DA6487F" w14:textId="77777777" w:rsidR="00893802" w:rsidRDefault="00893802">
      <w:pPr>
        <w:pStyle w:val="PageBreak"/>
      </w:pPr>
      <w:r>
        <w:br w:type="page"/>
      </w:r>
    </w:p>
    <w:p w14:paraId="4F38082D" w14:textId="77777777" w:rsidR="00893802" w:rsidRPr="003C3C8F" w:rsidRDefault="00893802">
      <w:pPr>
        <w:pStyle w:val="AH2Part"/>
      </w:pPr>
      <w:bookmarkStart w:id="101" w:name="_Toc42176283"/>
      <w:r w:rsidRPr="003C3C8F">
        <w:rPr>
          <w:rStyle w:val="CharPartNo"/>
        </w:rPr>
        <w:lastRenderedPageBreak/>
        <w:t>Part 3.4</w:t>
      </w:r>
      <w:r>
        <w:tab/>
      </w:r>
      <w:r w:rsidRPr="003C3C8F">
        <w:rPr>
          <w:rStyle w:val="CharPartText"/>
        </w:rPr>
        <w:t>School boards of government schools</w:t>
      </w:r>
      <w:bookmarkEnd w:id="101"/>
    </w:p>
    <w:p w14:paraId="339E9099" w14:textId="77777777" w:rsidR="00893802" w:rsidRPr="003C3C8F" w:rsidRDefault="00893802">
      <w:pPr>
        <w:pStyle w:val="AH3Div"/>
      </w:pPr>
      <w:bookmarkStart w:id="102" w:name="_Toc42176284"/>
      <w:r w:rsidRPr="003C3C8F">
        <w:rPr>
          <w:rStyle w:val="CharDivNo"/>
        </w:rPr>
        <w:t>Division 3.4.1</w:t>
      </w:r>
      <w:r>
        <w:tab/>
      </w:r>
      <w:r w:rsidRPr="003C3C8F">
        <w:rPr>
          <w:rStyle w:val="CharDivText"/>
        </w:rPr>
        <w:t>Interpretation</w:t>
      </w:r>
      <w:bookmarkEnd w:id="102"/>
    </w:p>
    <w:p w14:paraId="651E06C9" w14:textId="77777777" w:rsidR="00893802" w:rsidRDefault="00893802">
      <w:pPr>
        <w:pStyle w:val="AH5Sec"/>
      </w:pPr>
      <w:bookmarkStart w:id="103" w:name="_Toc42176285"/>
      <w:r w:rsidRPr="003C3C8F">
        <w:rPr>
          <w:rStyle w:val="CharSectNo"/>
        </w:rPr>
        <w:t>37</w:t>
      </w:r>
      <w:r>
        <w:tab/>
        <w:t>Definitions for pt 3.4</w:t>
      </w:r>
      <w:bookmarkEnd w:id="103"/>
    </w:p>
    <w:p w14:paraId="4BF7389E" w14:textId="77777777" w:rsidR="00893802" w:rsidRDefault="00893802">
      <w:pPr>
        <w:pStyle w:val="Amainreturn"/>
      </w:pPr>
      <w:r>
        <w:t>In this part:</w:t>
      </w:r>
    </w:p>
    <w:p w14:paraId="6643D8F1" w14:textId="77777777" w:rsidR="00893802" w:rsidRDefault="00893802">
      <w:pPr>
        <w:pStyle w:val="aDef"/>
      </w:pPr>
      <w:r>
        <w:rPr>
          <w:rStyle w:val="charBoldItals"/>
        </w:rPr>
        <w:t>half-year</w:t>
      </w:r>
      <w:r>
        <w:t xml:space="preserve"> means a period of 6 months ending on 30 June or 31 December.</w:t>
      </w:r>
    </w:p>
    <w:p w14:paraId="53E683B2" w14:textId="77777777" w:rsidR="00893802" w:rsidRDefault="00893802">
      <w:pPr>
        <w:pStyle w:val="aDef"/>
      </w:pPr>
      <w:r>
        <w:rPr>
          <w:rStyle w:val="charBoldItals"/>
        </w:rPr>
        <w:t>money</w:t>
      </w:r>
      <w:r>
        <w:t xml:space="preserve">, of a school, means money allocated to the school by the </w:t>
      </w:r>
      <w:r w:rsidR="001D7BF7">
        <w:t>director</w:t>
      </w:r>
      <w:r w:rsidR="001D7BF7">
        <w:noBreakHyphen/>
        <w:t>general</w:t>
      </w:r>
      <w:r>
        <w:t xml:space="preserve"> or otherwise received by the school.</w:t>
      </w:r>
    </w:p>
    <w:p w14:paraId="4D571DF4" w14:textId="77777777" w:rsidR="00893802" w:rsidRDefault="00893802">
      <w:pPr>
        <w:pStyle w:val="aExamHead"/>
      </w:pPr>
      <w:r>
        <w:t>Examples of money otherwise received</w:t>
      </w:r>
    </w:p>
    <w:p w14:paraId="2224EEC3" w14:textId="77777777" w:rsidR="00893802" w:rsidRDefault="00893802">
      <w:pPr>
        <w:pStyle w:val="aExam"/>
        <w:keepNext/>
      </w:pPr>
      <w:r>
        <w:t>voluntary financial contributions, other donations and sponsorships</w:t>
      </w:r>
    </w:p>
    <w:p w14:paraId="7DE86F80" w14:textId="31692BD1"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70" w:tooltip="A2001-14" w:history="1">
        <w:r w:rsidR="001927F7" w:rsidRPr="001927F7">
          <w:rPr>
            <w:rStyle w:val="charCitHyperlinkAbbrev"/>
          </w:rPr>
          <w:t>Legislation Act</w:t>
        </w:r>
      </w:hyperlink>
      <w:r>
        <w:t>, s 126 and s 132).</w:t>
      </w:r>
    </w:p>
    <w:p w14:paraId="590A7856" w14:textId="77777777" w:rsidR="00893802" w:rsidRDefault="00893802">
      <w:pPr>
        <w:pStyle w:val="aDef"/>
      </w:pPr>
      <w:r>
        <w:rPr>
          <w:rStyle w:val="charBoldItals"/>
        </w:rPr>
        <w:t>parents and citizens association</w:t>
      </w:r>
      <w:r>
        <w:t>, of a school, means</w:t>
      </w:r>
    </w:p>
    <w:p w14:paraId="01B75862" w14:textId="77777777" w:rsidR="00893802" w:rsidRDefault="00893802">
      <w:pPr>
        <w:pStyle w:val="aDefpara"/>
      </w:pPr>
      <w:r>
        <w:tab/>
        <w:t>(a)</w:t>
      </w:r>
      <w:r>
        <w:tab/>
        <w:t>the entity declared under section 40 (Declaration of parents and citizens associations in certain circumstances) to be the parents and citizens association of the school; or</w:t>
      </w:r>
    </w:p>
    <w:p w14:paraId="71C6529C" w14:textId="0B2F124E" w:rsidR="00893802" w:rsidRDefault="00893802">
      <w:pPr>
        <w:pStyle w:val="aDefpara"/>
      </w:pPr>
      <w:r>
        <w:tab/>
        <w:t>(b)</w:t>
      </w:r>
      <w:r>
        <w:tab/>
        <w:t xml:space="preserve">if there is no declaration under that section for the school—the parents and citizens association incorporated under the </w:t>
      </w:r>
      <w:hyperlink r:id="rId71" w:tooltip="A1991-46" w:history="1">
        <w:r w:rsidR="001927F7" w:rsidRPr="001927F7">
          <w:rPr>
            <w:rStyle w:val="charCitHyperlinkItal"/>
          </w:rPr>
          <w:t>Associations Incorporation Act 1991</w:t>
        </w:r>
      </w:hyperlink>
      <w:r>
        <w:t xml:space="preserve"> or the </w:t>
      </w:r>
      <w:hyperlink r:id="rId72" w:tooltip="A1953-15" w:history="1">
        <w:r w:rsidR="001927F7" w:rsidRPr="001927F7">
          <w:rPr>
            <w:rStyle w:val="charCitHyperlinkItal"/>
          </w:rPr>
          <w:t>Associations Incorporation Act 1953</w:t>
        </w:r>
      </w:hyperlink>
      <w:r>
        <w:rPr>
          <w:rStyle w:val="charItals"/>
        </w:rPr>
        <w:t xml:space="preserve"> </w:t>
      </w:r>
      <w:r>
        <w:t>(repealed) in relation to the school.</w:t>
      </w:r>
    </w:p>
    <w:p w14:paraId="605C0E8D" w14:textId="77777777" w:rsidR="00893802" w:rsidRDefault="00893802">
      <w:pPr>
        <w:pStyle w:val="aDef"/>
        <w:keepNext/>
      </w:pPr>
      <w:r>
        <w:rPr>
          <w:rStyle w:val="charBoldItals"/>
        </w:rPr>
        <w:t>prescribed period</w:t>
      </w:r>
      <w:r>
        <w:t>, for a term of office of a member of a school board (other than the principal), means the period—</w:t>
      </w:r>
    </w:p>
    <w:p w14:paraId="46A72CEF" w14:textId="77777777" w:rsidR="00893802" w:rsidRDefault="00893802">
      <w:pPr>
        <w:pStyle w:val="Apara"/>
        <w:keepNext/>
      </w:pPr>
      <w:r>
        <w:tab/>
        <w:t>(a)</w:t>
      </w:r>
      <w:r>
        <w:tab/>
        <w:t>beginning on whichever of the following is later:</w:t>
      </w:r>
    </w:p>
    <w:p w14:paraId="1673B461" w14:textId="77777777" w:rsidR="00893802" w:rsidRDefault="00893802">
      <w:pPr>
        <w:pStyle w:val="Asubpara"/>
      </w:pPr>
      <w:r>
        <w:tab/>
        <w:t>(i)</w:t>
      </w:r>
      <w:r>
        <w:tab/>
        <w:t xml:space="preserve">1 April in the year of the member’s election or appointment; </w:t>
      </w:r>
    </w:p>
    <w:p w14:paraId="6FDBA1C3" w14:textId="77777777" w:rsidR="00893802" w:rsidRDefault="00893802">
      <w:pPr>
        <w:pStyle w:val="Asubpara"/>
      </w:pPr>
      <w:r>
        <w:lastRenderedPageBreak/>
        <w:tab/>
        <w:t>(ii)</w:t>
      </w:r>
      <w:r>
        <w:tab/>
        <w:t>the date of the member’s election or appointment; and</w:t>
      </w:r>
    </w:p>
    <w:p w14:paraId="57D99C57" w14:textId="77777777" w:rsidR="00893802" w:rsidRDefault="00893802">
      <w:pPr>
        <w:pStyle w:val="Apara"/>
      </w:pPr>
      <w:r>
        <w:tab/>
        <w:t>(b)</w:t>
      </w:r>
      <w:r>
        <w:tab/>
        <w:t>ending at the end of the March at least 12 months, and not more than 24 months, after the beginning of the period.</w:t>
      </w:r>
    </w:p>
    <w:p w14:paraId="524FA207" w14:textId="77777777" w:rsidR="00893802" w:rsidRDefault="00893802">
      <w:pPr>
        <w:pStyle w:val="aDef"/>
      </w:pPr>
      <w:r>
        <w:rPr>
          <w:rStyle w:val="charBoldItals"/>
        </w:rPr>
        <w:t>school</w:t>
      </w:r>
      <w:r w:rsidR="00C22E90">
        <w:t xml:space="preserve"> means a government school</w:t>
      </w:r>
      <w:r>
        <w:t>.</w:t>
      </w:r>
    </w:p>
    <w:p w14:paraId="5407BA03" w14:textId="77777777" w:rsidR="00893802" w:rsidRDefault="00893802">
      <w:pPr>
        <w:pStyle w:val="aDef"/>
        <w:keepNext/>
      </w:pPr>
      <w:r>
        <w:rPr>
          <w:rStyle w:val="charBoldItals"/>
        </w:rPr>
        <w:t>small school</w:t>
      </w:r>
      <w:r>
        <w:t xml:space="preserve"> means a school (other than a school-related institution) where fewer than 4 teachers are employed.</w:t>
      </w:r>
    </w:p>
    <w:p w14:paraId="4777EC44" w14:textId="77777777" w:rsidR="00893802" w:rsidRDefault="00893802">
      <w:pPr>
        <w:pStyle w:val="aDef"/>
      </w:pPr>
      <w:r>
        <w:rPr>
          <w:rStyle w:val="charBoldItals"/>
        </w:rPr>
        <w:t>student</w:t>
      </w:r>
      <w:r>
        <w:t xml:space="preserve"> means a student who attends classes at a school for at least 12 hours per week.</w:t>
      </w:r>
    </w:p>
    <w:p w14:paraId="5EAFCB1C" w14:textId="77777777" w:rsidR="00893802" w:rsidRPr="003C3C8F" w:rsidRDefault="00893802">
      <w:pPr>
        <w:pStyle w:val="AH3Div"/>
      </w:pPr>
      <w:bookmarkStart w:id="104" w:name="_Toc42176286"/>
      <w:r w:rsidRPr="003C3C8F">
        <w:rPr>
          <w:rStyle w:val="CharDivNo"/>
        </w:rPr>
        <w:t>Division 3.4.2</w:t>
      </w:r>
      <w:r>
        <w:tab/>
      </w:r>
      <w:r w:rsidRPr="003C3C8F">
        <w:rPr>
          <w:rStyle w:val="CharDivText"/>
        </w:rPr>
        <w:t>Establishment and membership</w:t>
      </w:r>
      <w:bookmarkEnd w:id="104"/>
    </w:p>
    <w:p w14:paraId="190FEC48" w14:textId="77777777" w:rsidR="00893802" w:rsidRDefault="00893802">
      <w:pPr>
        <w:pStyle w:val="AH5Sec"/>
      </w:pPr>
      <w:bookmarkStart w:id="105" w:name="_Toc42176287"/>
      <w:r w:rsidRPr="003C3C8F">
        <w:rPr>
          <w:rStyle w:val="CharSectNo"/>
        </w:rPr>
        <w:t>38</w:t>
      </w:r>
      <w:r>
        <w:tab/>
        <w:t>Establishment of school boards</w:t>
      </w:r>
      <w:bookmarkEnd w:id="105"/>
    </w:p>
    <w:p w14:paraId="12E84A58" w14:textId="77777777" w:rsidR="00893802" w:rsidRDefault="00893802">
      <w:pPr>
        <w:pStyle w:val="Amainreturn"/>
        <w:keepNext/>
      </w:pPr>
      <w:r>
        <w:t>A school board is established for each government school.</w:t>
      </w:r>
    </w:p>
    <w:p w14:paraId="7478D0AE" w14:textId="77777777" w:rsidR="00893802" w:rsidRDefault="00893802">
      <w:pPr>
        <w:pStyle w:val="AH5Sec"/>
      </w:pPr>
      <w:bookmarkStart w:id="106" w:name="_Toc42176288"/>
      <w:r w:rsidRPr="003C3C8F">
        <w:rPr>
          <w:rStyle w:val="CharSectNo"/>
        </w:rPr>
        <w:t>39</w:t>
      </w:r>
      <w:r>
        <w:tab/>
        <w:t>Functions of school boards etc</w:t>
      </w:r>
      <w:bookmarkEnd w:id="106"/>
    </w:p>
    <w:p w14:paraId="59EAA4B0" w14:textId="77777777" w:rsidR="00893802" w:rsidRDefault="00893802">
      <w:pPr>
        <w:pStyle w:val="Amain"/>
      </w:pPr>
      <w:r>
        <w:tab/>
        <w:t>(1)</w:t>
      </w:r>
      <w:r>
        <w:tab/>
        <w:t>The functions of the school board of a government school are—</w:t>
      </w:r>
    </w:p>
    <w:p w14:paraId="19BCC8FC" w14:textId="77777777" w:rsidR="00893802" w:rsidRDefault="00893802">
      <w:pPr>
        <w:pStyle w:val="Apara"/>
      </w:pPr>
      <w:r>
        <w:tab/>
        <w:t>(a)</w:t>
      </w:r>
      <w:r>
        <w:tab/>
        <w:t>to establish strategic direction and priorities for the school; and</w:t>
      </w:r>
    </w:p>
    <w:p w14:paraId="7A77253D" w14:textId="77777777" w:rsidR="00893802" w:rsidRDefault="00893802">
      <w:pPr>
        <w:pStyle w:val="Apara"/>
      </w:pPr>
      <w:r>
        <w:tab/>
        <w:t>(b)</w:t>
      </w:r>
      <w:r>
        <w:tab/>
        <w:t xml:space="preserve">to monitor and review school performance and to report on it to the </w:t>
      </w:r>
      <w:r w:rsidR="001D7BF7">
        <w:t>director</w:t>
      </w:r>
      <w:r w:rsidR="001D7BF7">
        <w:noBreakHyphen/>
        <w:t>general</w:t>
      </w:r>
      <w:r>
        <w:t>, parents of students at the school and staff; and</w:t>
      </w:r>
    </w:p>
    <w:p w14:paraId="47DC901E" w14:textId="77777777" w:rsidR="00893802" w:rsidRDefault="00893802">
      <w:pPr>
        <w:pStyle w:val="Apara"/>
      </w:pPr>
      <w:r>
        <w:tab/>
        <w:t>(c)</w:t>
      </w:r>
      <w:r>
        <w:tab/>
        <w:t>to develop, maintain and review curriculum for the school; and</w:t>
      </w:r>
    </w:p>
    <w:p w14:paraId="7391AB95" w14:textId="77777777" w:rsidR="00893802" w:rsidRDefault="00893802">
      <w:pPr>
        <w:pStyle w:val="Apara"/>
      </w:pPr>
      <w:r>
        <w:tab/>
        <w:t>(d)</w:t>
      </w:r>
      <w:r>
        <w:tab/>
        <w:t>to develop and review education policies at the school; and</w:t>
      </w:r>
    </w:p>
    <w:p w14:paraId="3670676B" w14:textId="77777777" w:rsidR="00893802" w:rsidRDefault="00893802">
      <w:pPr>
        <w:pStyle w:val="Apara"/>
      </w:pPr>
      <w:r>
        <w:tab/>
        <w:t>(e)</w:t>
      </w:r>
      <w:r>
        <w:tab/>
        <w:t>to establish budgetary policies for the school and approve the school budget; and</w:t>
      </w:r>
    </w:p>
    <w:p w14:paraId="113C4A1E" w14:textId="77777777" w:rsidR="00893802" w:rsidRDefault="00893802">
      <w:pPr>
        <w:pStyle w:val="Apara"/>
      </w:pPr>
      <w:r>
        <w:tab/>
        <w:t>(f)</w:t>
      </w:r>
      <w:r>
        <w:tab/>
        <w:t>to establish policies for the efficient and effective use of school assets and the management of financial risk; and</w:t>
      </w:r>
    </w:p>
    <w:p w14:paraId="50F416FF" w14:textId="77777777" w:rsidR="00893802" w:rsidRDefault="00893802">
      <w:pPr>
        <w:pStyle w:val="Apara"/>
      </w:pPr>
      <w:r>
        <w:tab/>
        <w:t>(g)</w:t>
      </w:r>
      <w:r>
        <w:tab/>
        <w:t>to develop relationships between the school and the community and between the school and community organisations; and</w:t>
      </w:r>
    </w:p>
    <w:p w14:paraId="3F231405" w14:textId="77777777" w:rsidR="00893802" w:rsidRDefault="00893802">
      <w:pPr>
        <w:pStyle w:val="Apara"/>
      </w:pPr>
      <w:r>
        <w:lastRenderedPageBreak/>
        <w:tab/>
        <w:t>(h)</w:t>
      </w:r>
      <w:r>
        <w:tab/>
        <w:t xml:space="preserve">to make recommendations to the </w:t>
      </w:r>
      <w:r w:rsidR="001D7BF7">
        <w:t>director</w:t>
      </w:r>
      <w:r w:rsidR="001D7BF7">
        <w:noBreakHyphen/>
        <w:t>general</w:t>
      </w:r>
      <w:r>
        <w:t xml:space="preserve"> on issues affecting the school; and</w:t>
      </w:r>
    </w:p>
    <w:p w14:paraId="3FC3E66C" w14:textId="77777777" w:rsidR="00893802" w:rsidRDefault="00893802">
      <w:pPr>
        <w:pStyle w:val="Apara"/>
      </w:pPr>
      <w:r>
        <w:tab/>
        <w:t>(i)</w:t>
      </w:r>
      <w:r>
        <w:tab/>
        <w:t>to encourage parent participation in their children’s learning; and</w:t>
      </w:r>
    </w:p>
    <w:p w14:paraId="596B9892" w14:textId="77777777" w:rsidR="00893802" w:rsidRDefault="00893802">
      <w:pPr>
        <w:pStyle w:val="Apara"/>
      </w:pPr>
      <w:r>
        <w:tab/>
        <w:t>(j)</w:t>
      </w:r>
      <w:r>
        <w:tab/>
        <w:t>to exercise any other function given to the board under this Act or any other Territory law.</w:t>
      </w:r>
    </w:p>
    <w:p w14:paraId="0FC902FE" w14:textId="77777777" w:rsidR="00893802" w:rsidRDefault="00893802">
      <w:pPr>
        <w:pStyle w:val="Amain"/>
      </w:pPr>
      <w:r>
        <w:tab/>
        <w:t>(2)</w:t>
      </w:r>
      <w:r>
        <w:tab/>
        <w:t xml:space="preserve">The </w:t>
      </w:r>
      <w:r w:rsidR="001D7BF7">
        <w:t>director</w:t>
      </w:r>
      <w:r w:rsidR="001D7BF7">
        <w:noBreakHyphen/>
        <w:t>general</w:t>
      </w:r>
      <w:r>
        <w:t xml:space="preserve"> may give written directions to the school board about the exercise of its functions, either generally or in relation to a particular issue.</w:t>
      </w:r>
    </w:p>
    <w:p w14:paraId="2D84779B" w14:textId="77777777" w:rsidR="00893802" w:rsidRDefault="00197ED8">
      <w:pPr>
        <w:pStyle w:val="Amain"/>
      </w:pPr>
      <w:r>
        <w:tab/>
        <w:t>(3</w:t>
      </w:r>
      <w:r w:rsidR="00893802">
        <w:t>)</w:t>
      </w:r>
      <w:r w:rsidR="00893802">
        <w:tab/>
        <w:t xml:space="preserve">The school board must give effect to the </w:t>
      </w:r>
      <w:r w:rsidR="00F31862">
        <w:t>director</w:t>
      </w:r>
      <w:r w:rsidR="00F31862">
        <w:noBreakHyphen/>
        <w:t>general’s</w:t>
      </w:r>
      <w:r w:rsidR="00893802">
        <w:t xml:space="preserve"> directions.</w:t>
      </w:r>
    </w:p>
    <w:p w14:paraId="4DED4B07" w14:textId="77777777" w:rsidR="00893802" w:rsidRDefault="00893802">
      <w:pPr>
        <w:pStyle w:val="Amain"/>
      </w:pPr>
      <w:r>
        <w:tab/>
        <w:t>(</w:t>
      </w:r>
      <w:r w:rsidR="00197ED8">
        <w:t>4</w:t>
      </w:r>
      <w:r>
        <w:t>)</w:t>
      </w:r>
      <w:r>
        <w:tab/>
        <w:t xml:space="preserve">The </w:t>
      </w:r>
      <w:r w:rsidR="001D7BF7">
        <w:t>director</w:t>
      </w:r>
      <w:r w:rsidR="001D7BF7">
        <w:noBreakHyphen/>
        <w:t>general</w:t>
      </w:r>
      <w:r>
        <w:t xml:space="preserve"> is not required—</w:t>
      </w:r>
    </w:p>
    <w:p w14:paraId="23641D97" w14:textId="77777777" w:rsidR="00893802" w:rsidRDefault="00893802">
      <w:pPr>
        <w:pStyle w:val="Apara"/>
      </w:pPr>
      <w:r>
        <w:tab/>
        <w:t>(a)</w:t>
      </w:r>
      <w:r>
        <w:tab/>
        <w:t>to accept, or act in accordance with, a recommendation of the school board; or</w:t>
      </w:r>
    </w:p>
    <w:p w14:paraId="52CFFFB9" w14:textId="77777777" w:rsidR="00893802" w:rsidRDefault="00893802">
      <w:pPr>
        <w:pStyle w:val="Apara"/>
      </w:pPr>
      <w:r>
        <w:tab/>
        <w:t>(b)</w:t>
      </w:r>
      <w:r>
        <w:tab/>
        <w:t>to carry out a policy decided by the school board.</w:t>
      </w:r>
    </w:p>
    <w:p w14:paraId="10923C32" w14:textId="77777777" w:rsidR="00893802" w:rsidRDefault="00893802">
      <w:pPr>
        <w:pStyle w:val="AH5Sec"/>
      </w:pPr>
      <w:bookmarkStart w:id="107" w:name="_Toc42176289"/>
      <w:r w:rsidRPr="003C3C8F">
        <w:rPr>
          <w:rStyle w:val="CharSectNo"/>
        </w:rPr>
        <w:t>40</w:t>
      </w:r>
      <w:r>
        <w:tab/>
        <w:t>Declaration of parents and citizens associations in certain circumstances</w:t>
      </w:r>
      <w:bookmarkEnd w:id="107"/>
    </w:p>
    <w:p w14:paraId="551BF16D" w14:textId="77777777" w:rsidR="00893802" w:rsidRDefault="00893802">
      <w:pPr>
        <w:pStyle w:val="Amain"/>
        <w:keepLines/>
      </w:pPr>
      <w:r>
        <w:tab/>
        <w:t>(1)</w:t>
      </w:r>
      <w:r>
        <w:tab/>
        <w:t xml:space="preserve">If there is a dispute about the entity that should be the parents and citizens association of a government school, the </w:t>
      </w:r>
      <w:r w:rsidR="001D7BF7">
        <w:t>director</w:t>
      </w:r>
      <w:r w:rsidR="001D7BF7">
        <w:noBreakHyphen/>
        <w:t>general</w:t>
      </w:r>
      <w:r>
        <w:t xml:space="preserve"> must call a meeting of parents of students at the school and interested members of the community to discuss the entity to be the representative of the parents and community.</w:t>
      </w:r>
    </w:p>
    <w:p w14:paraId="2C09C355" w14:textId="77777777" w:rsidR="00893802" w:rsidRDefault="00893802" w:rsidP="004518AB">
      <w:pPr>
        <w:pStyle w:val="Amain"/>
        <w:keepLines/>
      </w:pPr>
      <w:r>
        <w:tab/>
        <w:t>(2)</w:t>
      </w:r>
      <w:r>
        <w:tab/>
        <w:t xml:space="preserve">If, in the </w:t>
      </w:r>
      <w:r w:rsidR="00F31862">
        <w:t>director</w:t>
      </w:r>
      <w:r w:rsidR="00F31862">
        <w:noBreakHyphen/>
        <w:t>general’s</w:t>
      </w:r>
      <w:r>
        <w:t xml:space="preserve"> opinion, it is appropriate in the circumstances to do so, the </w:t>
      </w:r>
      <w:r w:rsidR="001D7BF7">
        <w:t>director</w:t>
      </w:r>
      <w:r w:rsidR="001D7BF7">
        <w:noBreakHyphen/>
        <w:t>general</w:t>
      </w:r>
      <w:r>
        <w:t xml:space="preserve"> may call a meeting of parents of students at a government school and interested members of the community to discuss the entity to be the representative of the parents and community.</w:t>
      </w:r>
    </w:p>
    <w:p w14:paraId="0D975A77" w14:textId="77777777" w:rsidR="00893802" w:rsidRDefault="00893802" w:rsidP="009558E1">
      <w:pPr>
        <w:pStyle w:val="Amain"/>
        <w:keepLines/>
      </w:pPr>
      <w:r>
        <w:lastRenderedPageBreak/>
        <w:tab/>
        <w:t>(3)</w:t>
      </w:r>
      <w:r>
        <w:tab/>
        <w:t xml:space="preserve">The </w:t>
      </w:r>
      <w:r w:rsidR="001D7BF7">
        <w:t>director</w:t>
      </w:r>
      <w:r w:rsidR="001D7BF7">
        <w:noBreakHyphen/>
        <w:t>general</w:t>
      </w:r>
      <w:r>
        <w:t xml:space="preserve"> may, after considering the outcome of a meeting under subsection (1) or (2) in relation to a government school, recommend to the Minister the entity to be the representative of the parents and community.</w:t>
      </w:r>
    </w:p>
    <w:p w14:paraId="02763EC2" w14:textId="77777777" w:rsidR="00893802" w:rsidRDefault="00893802">
      <w:pPr>
        <w:pStyle w:val="Amain"/>
      </w:pPr>
      <w:r>
        <w:tab/>
        <w:t>(4)</w:t>
      </w:r>
      <w:r>
        <w:tab/>
        <w:t>After receiving a recommendation under subsection (3), the Minister may declare an entity to be the parents and citizens association of a government school.</w:t>
      </w:r>
    </w:p>
    <w:p w14:paraId="0D523C72" w14:textId="77777777" w:rsidR="00893802" w:rsidRDefault="00893802">
      <w:pPr>
        <w:pStyle w:val="Amain"/>
        <w:keepNext/>
      </w:pPr>
      <w:r>
        <w:tab/>
        <w:t>(5)</w:t>
      </w:r>
      <w:r>
        <w:tab/>
        <w:t>A declaration under subsection (4) is a notifiable instrument.</w:t>
      </w:r>
    </w:p>
    <w:p w14:paraId="26E59C16" w14:textId="27DDF156" w:rsidR="00893802" w:rsidRDefault="00893802">
      <w:pPr>
        <w:pStyle w:val="aNote"/>
      </w:pPr>
      <w:r>
        <w:rPr>
          <w:rStyle w:val="charItals"/>
        </w:rPr>
        <w:t>Note</w:t>
      </w:r>
      <w:r>
        <w:rPr>
          <w:rStyle w:val="charItals"/>
        </w:rPr>
        <w:tab/>
      </w:r>
      <w:r>
        <w:t xml:space="preserve">A notifiable instrument must be notified under the </w:t>
      </w:r>
      <w:hyperlink r:id="rId73" w:tooltip="A2001-14" w:history="1">
        <w:r w:rsidR="001927F7" w:rsidRPr="001927F7">
          <w:rPr>
            <w:rStyle w:val="charCitHyperlinkAbbrev"/>
          </w:rPr>
          <w:t>Legislation Act</w:t>
        </w:r>
      </w:hyperlink>
      <w:r>
        <w:t>.</w:t>
      </w:r>
    </w:p>
    <w:p w14:paraId="51A1CB14" w14:textId="77777777" w:rsidR="00893802" w:rsidRDefault="00893802">
      <w:pPr>
        <w:pStyle w:val="AH5Sec"/>
      </w:pPr>
      <w:bookmarkStart w:id="108" w:name="_Toc42176290"/>
      <w:r w:rsidRPr="003C3C8F">
        <w:rPr>
          <w:rStyle w:val="CharSectNo"/>
        </w:rPr>
        <w:t>41</w:t>
      </w:r>
      <w:r>
        <w:tab/>
        <w:t>Composition of school boards generally</w:t>
      </w:r>
      <w:bookmarkEnd w:id="108"/>
    </w:p>
    <w:p w14:paraId="46F899B7" w14:textId="77777777" w:rsidR="00893802" w:rsidRDefault="00893802">
      <w:pPr>
        <w:pStyle w:val="Amain"/>
      </w:pPr>
      <w:r>
        <w:tab/>
        <w:t>(1)</w:t>
      </w:r>
      <w:r>
        <w:tab/>
        <w:t>This section applies to a school board of a government school other than—</w:t>
      </w:r>
    </w:p>
    <w:p w14:paraId="4A2DE2BD" w14:textId="77777777" w:rsidR="00893802" w:rsidRDefault="00893802">
      <w:pPr>
        <w:pStyle w:val="Apara"/>
      </w:pPr>
      <w:r>
        <w:tab/>
        <w:t>(a)</w:t>
      </w:r>
      <w:r>
        <w:tab/>
        <w:t xml:space="preserve">a small school or a school-related institution; or </w:t>
      </w:r>
    </w:p>
    <w:p w14:paraId="5D603DA8" w14:textId="77777777" w:rsidR="00893802" w:rsidRDefault="00893802">
      <w:pPr>
        <w:pStyle w:val="Apara"/>
      </w:pPr>
      <w:r>
        <w:tab/>
        <w:t>(b)</w:t>
      </w:r>
      <w:r>
        <w:tab/>
        <w:t>a school to which section 43 (Composition of school boards of school-related institutions and other schools in special circumstances) applies.</w:t>
      </w:r>
    </w:p>
    <w:p w14:paraId="502A3D6E" w14:textId="77777777" w:rsidR="00893802" w:rsidRDefault="00893802">
      <w:pPr>
        <w:pStyle w:val="Amain"/>
        <w:keepNext/>
      </w:pPr>
      <w:r>
        <w:tab/>
        <w:t>(2)</w:t>
      </w:r>
      <w:r>
        <w:tab/>
        <w:t>The school board of a government school consists of—</w:t>
      </w:r>
    </w:p>
    <w:p w14:paraId="7F839846" w14:textId="77777777" w:rsidR="00893802" w:rsidRDefault="00893802">
      <w:pPr>
        <w:pStyle w:val="Apara"/>
      </w:pPr>
      <w:r>
        <w:tab/>
        <w:t>(a)</w:t>
      </w:r>
      <w:r>
        <w:tab/>
        <w:t>the principal of the school; and</w:t>
      </w:r>
    </w:p>
    <w:p w14:paraId="7675A42C"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1A2817CF" w14:textId="77777777" w:rsidR="00893802" w:rsidRDefault="00893802">
      <w:pPr>
        <w:pStyle w:val="Apara"/>
      </w:pPr>
      <w:r>
        <w:tab/>
        <w:t>(c)</w:t>
      </w:r>
      <w:r>
        <w:tab/>
        <w:t xml:space="preserve">2 members (the </w:t>
      </w:r>
      <w:r>
        <w:rPr>
          <w:rStyle w:val="charBoldItals"/>
        </w:rPr>
        <w:t>staff members</w:t>
      </w:r>
      <w:r>
        <w:t xml:space="preserve">) elected by staff of the school and appointed by the </w:t>
      </w:r>
      <w:r w:rsidR="001D7BF7">
        <w:t>director</w:t>
      </w:r>
      <w:r w:rsidR="001D7BF7">
        <w:noBreakHyphen/>
        <w:t>general</w:t>
      </w:r>
      <w:r>
        <w:t>; and</w:t>
      </w:r>
    </w:p>
    <w:p w14:paraId="0F26225D" w14:textId="77777777" w:rsidR="00893802" w:rsidRDefault="00893802">
      <w:pPr>
        <w:pStyle w:val="Apara"/>
      </w:pPr>
      <w:r>
        <w:tab/>
        <w:t>(d)</w:t>
      </w:r>
      <w:r>
        <w:tab/>
        <w:t xml:space="preserve">3 members (the </w:t>
      </w:r>
      <w:r>
        <w:rPr>
          <w:rStyle w:val="charBoldItals"/>
        </w:rPr>
        <w:t>parents and citizens members</w:t>
      </w:r>
      <w:r>
        <w:t xml:space="preserve">) elected by the parents and citizens association of the school and appointed by the </w:t>
      </w:r>
      <w:r w:rsidR="001D7BF7">
        <w:t>director</w:t>
      </w:r>
      <w:r w:rsidR="001D7BF7">
        <w:noBreakHyphen/>
        <w:t>general</w:t>
      </w:r>
      <w:r>
        <w:t>; and</w:t>
      </w:r>
    </w:p>
    <w:p w14:paraId="45010C2C" w14:textId="77777777" w:rsidR="00893802" w:rsidRDefault="00893802">
      <w:pPr>
        <w:pStyle w:val="Apara"/>
      </w:pPr>
      <w:r>
        <w:tab/>
        <w:t>(e)</w:t>
      </w:r>
      <w:r>
        <w:tab/>
        <w:t xml:space="preserve">the members (the </w:t>
      </w:r>
      <w:r>
        <w:rPr>
          <w:rStyle w:val="charBoldItals"/>
        </w:rPr>
        <w:t>board appointed members</w:t>
      </w:r>
      <w:r>
        <w:t>) (if any) appointed by the board under subsection (6); and</w:t>
      </w:r>
    </w:p>
    <w:p w14:paraId="543CCB46" w14:textId="77777777" w:rsidR="00893802" w:rsidRDefault="00893802" w:rsidP="004518AB">
      <w:pPr>
        <w:pStyle w:val="Apara"/>
        <w:keepNext/>
      </w:pPr>
      <w:r>
        <w:lastRenderedPageBreak/>
        <w:tab/>
        <w:t>(f)</w:t>
      </w:r>
      <w:r>
        <w:tab/>
        <w:t xml:space="preserve">for a school prescribed under the regulations—2 members (the </w:t>
      </w:r>
      <w:r>
        <w:rPr>
          <w:rStyle w:val="charBoldItals"/>
        </w:rPr>
        <w:t>student members</w:t>
      </w:r>
      <w:r>
        <w:t xml:space="preserve">) elected by the students at the school and appointed by the </w:t>
      </w:r>
      <w:r w:rsidR="001D7BF7">
        <w:t>director</w:t>
      </w:r>
      <w:r w:rsidR="001D7BF7">
        <w:noBreakHyphen/>
        <w:t>general</w:t>
      </w:r>
      <w:r>
        <w:t>.</w:t>
      </w:r>
    </w:p>
    <w:p w14:paraId="3B4F2DB9" w14:textId="08803029" w:rsidR="00893802" w:rsidRDefault="00893802">
      <w:pPr>
        <w:pStyle w:val="aNote"/>
      </w:pPr>
      <w:r w:rsidRPr="001927F7">
        <w:rPr>
          <w:rStyle w:val="charItals"/>
        </w:rPr>
        <w:t>Note 1</w:t>
      </w:r>
      <w:r>
        <w:tab/>
        <w:t xml:space="preserve">For the making of appointments (including acting appointments), see the </w:t>
      </w:r>
      <w:hyperlink r:id="rId74" w:tooltip="A2001-14" w:history="1">
        <w:r w:rsidR="001927F7" w:rsidRPr="001927F7">
          <w:rPr>
            <w:rStyle w:val="charCitHyperlinkAbbrev"/>
          </w:rPr>
          <w:t>Legislation Act</w:t>
        </w:r>
      </w:hyperlink>
      <w:r>
        <w:t xml:space="preserve">, pt 19.3.  </w:t>
      </w:r>
    </w:p>
    <w:p w14:paraId="6799DE42" w14:textId="38C4460C" w:rsidR="00893802" w:rsidRDefault="00893802">
      <w:pPr>
        <w:pStyle w:val="aNote"/>
      </w:pPr>
      <w:r w:rsidRPr="001927F7">
        <w:rPr>
          <w:rStyle w:val="charItals"/>
        </w:rPr>
        <w:t>Note 2</w:t>
      </w:r>
      <w:r>
        <w:tab/>
        <w:t xml:space="preserve">In particular, a person may be appointed for a particular provision of a law (see </w:t>
      </w:r>
      <w:hyperlink r:id="rId75" w:tooltip="A2001-14" w:history="1">
        <w:r w:rsidR="001927F7" w:rsidRPr="001927F7">
          <w:rPr>
            <w:rStyle w:val="charCitHyperlinkAbbrev"/>
          </w:rPr>
          <w:t>Legislation Act</w:t>
        </w:r>
      </w:hyperlink>
      <w:r>
        <w:t>, s 7 (3)) and an appointment may be made by naming a person or nominating the occupant of a position (see s 207).</w:t>
      </w:r>
    </w:p>
    <w:p w14:paraId="14F071D5" w14:textId="77777777" w:rsidR="00893802" w:rsidRDefault="00893802">
      <w:pPr>
        <w:pStyle w:val="Amain"/>
      </w:pPr>
      <w:r>
        <w:tab/>
        <w:t>(3)</w:t>
      </w:r>
      <w:r>
        <w:tab/>
        <w:t>A person is eligible to be elected or appointed as a staff member only if the person is employed as a member of the staff of the school.</w:t>
      </w:r>
    </w:p>
    <w:p w14:paraId="674BA269" w14:textId="77777777" w:rsidR="00893802" w:rsidRDefault="00893802">
      <w:pPr>
        <w:pStyle w:val="Amain"/>
      </w:pPr>
      <w:r>
        <w:tab/>
        <w:t>(4)</w:t>
      </w:r>
      <w:r>
        <w:tab/>
        <w:t>A person is eligible to be elected or appointed a student member only if the person is a student at the school.</w:t>
      </w:r>
    </w:p>
    <w:p w14:paraId="5BA29286" w14:textId="77777777" w:rsidR="00893802" w:rsidRDefault="00893802">
      <w:pPr>
        <w:pStyle w:val="Amain"/>
      </w:pPr>
      <w:r>
        <w:tab/>
        <w:t>(5)</w:t>
      </w:r>
      <w:r>
        <w:tab/>
        <w:t>The appointed member, staff members, parent</w:t>
      </w:r>
      <w:r w:rsidR="00635133">
        <w:t>s</w:t>
      </w:r>
      <w:r>
        <w:t xml:space="preserve"> and citizens members and student members are appointed for the prescribed period.</w:t>
      </w:r>
    </w:p>
    <w:p w14:paraId="06DC0C9A" w14:textId="77777777" w:rsidR="00893802" w:rsidRDefault="00893802">
      <w:pPr>
        <w:pStyle w:val="Amain"/>
      </w:pPr>
      <w:r>
        <w:tab/>
        <w:t>(6)</w:t>
      </w:r>
      <w:r>
        <w:tab/>
        <w:t>The school board may appoint 1 or more people to be members of the board for a term (not longer than 12 months) decided by the school board.</w:t>
      </w:r>
    </w:p>
    <w:p w14:paraId="42DC3554" w14:textId="77777777" w:rsidR="00893802" w:rsidRDefault="00893802">
      <w:pPr>
        <w:pStyle w:val="Amain"/>
      </w:pPr>
      <w:r>
        <w:tab/>
        <w:t>(7)</w:t>
      </w:r>
      <w:r>
        <w:tab/>
        <w:t>The school board must not make an appointment under subsection (6) if there would be more than 2 board appointed members at the same time.</w:t>
      </w:r>
    </w:p>
    <w:p w14:paraId="14F6B900" w14:textId="77777777" w:rsidR="00893802" w:rsidRDefault="00893802">
      <w:pPr>
        <w:pStyle w:val="AH5Sec"/>
      </w:pPr>
      <w:bookmarkStart w:id="109" w:name="_Toc42176291"/>
      <w:r w:rsidRPr="003C3C8F">
        <w:rPr>
          <w:rStyle w:val="CharSectNo"/>
        </w:rPr>
        <w:t>42</w:t>
      </w:r>
      <w:r>
        <w:tab/>
        <w:t>Composition of school boards of small schools</w:t>
      </w:r>
      <w:bookmarkEnd w:id="109"/>
    </w:p>
    <w:p w14:paraId="5823F48A" w14:textId="77777777" w:rsidR="00893802" w:rsidRDefault="00893802" w:rsidP="004518AB">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76692D2B" w14:textId="77777777" w:rsidR="00893802" w:rsidRDefault="00893802">
      <w:pPr>
        <w:pStyle w:val="Amain"/>
      </w:pPr>
      <w:r>
        <w:tab/>
        <w:t>(2)</w:t>
      </w:r>
      <w:r>
        <w:tab/>
        <w:t>The school board of a small school consists of—</w:t>
      </w:r>
    </w:p>
    <w:p w14:paraId="3BF6BF0F" w14:textId="77777777" w:rsidR="00893802" w:rsidRDefault="00893802">
      <w:pPr>
        <w:pStyle w:val="Apara"/>
      </w:pPr>
      <w:r>
        <w:tab/>
        <w:t>(a)</w:t>
      </w:r>
      <w:r>
        <w:tab/>
        <w:t>the principal of the school; and</w:t>
      </w:r>
    </w:p>
    <w:p w14:paraId="040C86C8" w14:textId="77777777" w:rsidR="00893802" w:rsidRDefault="00893802">
      <w:pPr>
        <w:pStyle w:val="Apara"/>
      </w:pPr>
      <w:r>
        <w:tab/>
        <w:t>(b)</w:t>
      </w:r>
      <w:r>
        <w:tab/>
        <w:t xml:space="preserve">1 member (the </w:t>
      </w:r>
      <w:r>
        <w:rPr>
          <w:rStyle w:val="charBoldItals"/>
        </w:rPr>
        <w:t>appointed member</w:t>
      </w:r>
      <w:r>
        <w:t xml:space="preserve">) appointed by the </w:t>
      </w:r>
      <w:r w:rsidR="001D7BF7">
        <w:t>director</w:t>
      </w:r>
      <w:r w:rsidR="001D7BF7">
        <w:noBreakHyphen/>
        <w:t>general</w:t>
      </w:r>
      <w:r>
        <w:t xml:space="preserve"> as the appointed member; and</w:t>
      </w:r>
    </w:p>
    <w:p w14:paraId="6F9B6272" w14:textId="77777777" w:rsidR="00893802" w:rsidRDefault="00893802">
      <w:pPr>
        <w:pStyle w:val="Apara"/>
      </w:pPr>
      <w:r>
        <w:lastRenderedPageBreak/>
        <w:tab/>
        <w:t>(c)</w:t>
      </w:r>
      <w:r>
        <w:tab/>
        <w:t xml:space="preserve">1 member (the </w:t>
      </w:r>
      <w:r>
        <w:rPr>
          <w:rStyle w:val="charBoldItals"/>
        </w:rPr>
        <w:t>staff member</w:t>
      </w:r>
      <w:r>
        <w:t xml:space="preserve">) appointed by the </w:t>
      </w:r>
      <w:r w:rsidR="001D7BF7">
        <w:t>director</w:t>
      </w:r>
      <w:r w:rsidR="001D7BF7">
        <w:noBreakHyphen/>
        <w:t>general</w:t>
      </w:r>
      <w:r>
        <w:t xml:space="preserve"> as the staff member; and</w:t>
      </w:r>
    </w:p>
    <w:p w14:paraId="371CADAB" w14:textId="77777777" w:rsidR="00893802" w:rsidRDefault="00893802">
      <w:pPr>
        <w:pStyle w:val="Apara"/>
      </w:pPr>
      <w:r>
        <w:tab/>
        <w:t>(d)</w:t>
      </w:r>
      <w:r>
        <w:tab/>
        <w:t xml:space="preserve">2 members (the </w:t>
      </w:r>
      <w:r>
        <w:rPr>
          <w:rStyle w:val="charBoldItals"/>
        </w:rPr>
        <w:t>parents and citizens members</w:t>
      </w:r>
      <w:r>
        <w:t xml:space="preserve">) elected by the parents and citizens association of the school and appointed by the </w:t>
      </w:r>
      <w:r w:rsidR="001D7BF7">
        <w:t>director</w:t>
      </w:r>
      <w:r w:rsidR="001D7BF7">
        <w:noBreakHyphen/>
        <w:t>general</w:t>
      </w:r>
      <w:r>
        <w:t>; and</w:t>
      </w:r>
    </w:p>
    <w:p w14:paraId="623F5582" w14:textId="77777777" w:rsidR="00893802" w:rsidRDefault="00893802" w:rsidP="004518AB">
      <w:pPr>
        <w:pStyle w:val="Apara"/>
        <w:keepNext/>
      </w:pPr>
      <w:r>
        <w:tab/>
        <w:t>(e)</w:t>
      </w:r>
      <w:r>
        <w:tab/>
        <w:t xml:space="preserve">the members (the </w:t>
      </w:r>
      <w:r>
        <w:rPr>
          <w:rStyle w:val="charBoldItals"/>
        </w:rPr>
        <w:t>board appointed member</w:t>
      </w:r>
      <w:r>
        <w:t>) (if any) appointed by the board under subsection (6).</w:t>
      </w:r>
    </w:p>
    <w:p w14:paraId="32C034A5" w14:textId="5CC01A31" w:rsidR="00893802" w:rsidRDefault="00893802">
      <w:pPr>
        <w:pStyle w:val="aNote"/>
      </w:pPr>
      <w:r w:rsidRPr="001927F7">
        <w:rPr>
          <w:rStyle w:val="charItals"/>
        </w:rPr>
        <w:t>Note 1</w:t>
      </w:r>
      <w:r>
        <w:tab/>
        <w:t xml:space="preserve">For the making of appointments (including acting appointments), see the </w:t>
      </w:r>
      <w:hyperlink r:id="rId76" w:tooltip="A2001-14" w:history="1">
        <w:r w:rsidR="001927F7" w:rsidRPr="001927F7">
          <w:rPr>
            <w:rStyle w:val="charCitHyperlinkAbbrev"/>
          </w:rPr>
          <w:t>Legislation Act</w:t>
        </w:r>
      </w:hyperlink>
      <w:r>
        <w:t xml:space="preserve">, pt 19.3.  </w:t>
      </w:r>
    </w:p>
    <w:p w14:paraId="12B05E4F" w14:textId="50B9AFDA" w:rsidR="00893802" w:rsidRDefault="00893802">
      <w:pPr>
        <w:pStyle w:val="aNote"/>
      </w:pPr>
      <w:r w:rsidRPr="001927F7">
        <w:rPr>
          <w:rStyle w:val="charItals"/>
        </w:rPr>
        <w:t>Note 2</w:t>
      </w:r>
      <w:r>
        <w:tab/>
        <w:t xml:space="preserve">In particular, a person may be appointed for a particular provision of a law (see </w:t>
      </w:r>
      <w:hyperlink r:id="rId77" w:tooltip="A2001-14" w:history="1">
        <w:r w:rsidR="001927F7" w:rsidRPr="001927F7">
          <w:rPr>
            <w:rStyle w:val="charCitHyperlinkAbbrev"/>
          </w:rPr>
          <w:t>Legislation Act</w:t>
        </w:r>
      </w:hyperlink>
      <w:r>
        <w:t>, s 7 (3)) and an appointment may be made by naming a person or nominating the occupant of a position (see s 207).</w:t>
      </w:r>
    </w:p>
    <w:p w14:paraId="131EB14D" w14:textId="77777777" w:rsidR="00893802" w:rsidRDefault="00893802">
      <w:pPr>
        <w:pStyle w:val="Amain"/>
      </w:pPr>
      <w:r>
        <w:tab/>
        <w:t>(3)</w:t>
      </w:r>
      <w:r>
        <w:tab/>
        <w:t>A person is eligible to be appointed as the staff member only if the person is employed as a member of the staff of the school.</w:t>
      </w:r>
    </w:p>
    <w:p w14:paraId="1B849E15" w14:textId="77777777" w:rsidR="00893802" w:rsidRDefault="00893802">
      <w:pPr>
        <w:pStyle w:val="Amain"/>
      </w:pPr>
      <w:r>
        <w:tab/>
        <w:t>(4)</w:t>
      </w:r>
      <w:r>
        <w:tab/>
        <w:t>The staff member is to be appointed in a way prescribed under the regulations.</w:t>
      </w:r>
    </w:p>
    <w:p w14:paraId="49B14D91" w14:textId="77777777" w:rsidR="00893802" w:rsidRDefault="00893802">
      <w:pPr>
        <w:pStyle w:val="Amain"/>
      </w:pPr>
      <w:r>
        <w:tab/>
        <w:t>(5)</w:t>
      </w:r>
      <w:r>
        <w:tab/>
        <w:t>The appointed member, staff member and parent</w:t>
      </w:r>
      <w:r w:rsidR="00635133">
        <w:t>s</w:t>
      </w:r>
      <w:r>
        <w:t xml:space="preserve"> and citizen</w:t>
      </w:r>
      <w:r w:rsidR="00635133">
        <w:t>s</w:t>
      </w:r>
      <w:r>
        <w:t xml:space="preserve"> members are appointed for the prescribed period.</w:t>
      </w:r>
    </w:p>
    <w:p w14:paraId="31F98786" w14:textId="77777777" w:rsidR="00893802" w:rsidRDefault="00893802">
      <w:pPr>
        <w:pStyle w:val="Amain"/>
      </w:pPr>
      <w:r>
        <w:tab/>
        <w:t>(6)</w:t>
      </w:r>
      <w:r>
        <w:tab/>
        <w:t>The school board may appoint 1 or more people to be members of the board for a term (not longer than 12 months) decided by the school board.</w:t>
      </w:r>
    </w:p>
    <w:p w14:paraId="4CD0DCF8" w14:textId="77777777" w:rsidR="00893802" w:rsidRDefault="00893802">
      <w:pPr>
        <w:pStyle w:val="Amain"/>
      </w:pPr>
      <w:r>
        <w:tab/>
        <w:t>(7)</w:t>
      </w:r>
      <w:r>
        <w:tab/>
        <w:t>The school board must not make an appointment under subsection (6) if there would be more than 2 board appointed members at the same time.</w:t>
      </w:r>
    </w:p>
    <w:p w14:paraId="03BA0644" w14:textId="77777777" w:rsidR="00893802" w:rsidRDefault="00893802">
      <w:pPr>
        <w:pStyle w:val="AH5Sec"/>
      </w:pPr>
      <w:bookmarkStart w:id="110" w:name="_Toc42176292"/>
      <w:r w:rsidRPr="003C3C8F">
        <w:rPr>
          <w:rStyle w:val="CharSectNo"/>
        </w:rPr>
        <w:t>43</w:t>
      </w:r>
      <w:r>
        <w:tab/>
        <w:t>Composition of school boards of school-related institutions and other schools in special circumstances</w:t>
      </w:r>
      <w:bookmarkEnd w:id="110"/>
    </w:p>
    <w:p w14:paraId="128F0EF6" w14:textId="77777777" w:rsidR="00893802" w:rsidRDefault="00893802" w:rsidP="00413079">
      <w:pPr>
        <w:pStyle w:val="Amain"/>
        <w:keepNext/>
      </w:pPr>
      <w:r>
        <w:tab/>
        <w:t>(1)</w:t>
      </w:r>
      <w:r>
        <w:tab/>
        <w:t>This section applies to a school that is—</w:t>
      </w:r>
    </w:p>
    <w:p w14:paraId="153DA5F2" w14:textId="77777777" w:rsidR="00893802" w:rsidRDefault="00893802">
      <w:pPr>
        <w:pStyle w:val="Apara"/>
      </w:pPr>
      <w:r>
        <w:tab/>
        <w:t>(a)</w:t>
      </w:r>
      <w:r>
        <w:tab/>
        <w:t>a school-related institution; or</w:t>
      </w:r>
    </w:p>
    <w:p w14:paraId="7913FFB0" w14:textId="77777777" w:rsidR="00893802" w:rsidRDefault="00893802">
      <w:pPr>
        <w:pStyle w:val="Apara"/>
      </w:pPr>
      <w:r>
        <w:lastRenderedPageBreak/>
        <w:tab/>
        <w:t>(b)</w:t>
      </w:r>
      <w:r>
        <w:tab/>
        <w:t xml:space="preserve">declared, in writing, by the </w:t>
      </w:r>
      <w:r w:rsidR="001D7BF7">
        <w:t>director</w:t>
      </w:r>
      <w:r w:rsidR="001D7BF7">
        <w:noBreakHyphen/>
        <w:t>general</w:t>
      </w:r>
      <w:r>
        <w:t xml:space="preserve"> to be a school to which special circumstances apply.</w:t>
      </w:r>
    </w:p>
    <w:p w14:paraId="0F450DC8" w14:textId="77777777" w:rsidR="00893802" w:rsidRDefault="00893802">
      <w:pPr>
        <w:pStyle w:val="Amain"/>
      </w:pPr>
      <w:r>
        <w:tab/>
        <w:t>(2)</w:t>
      </w:r>
      <w:r>
        <w:tab/>
        <w:t xml:space="preserve">If the school is a school-related institution, the </w:t>
      </w:r>
      <w:r w:rsidR="001D7BF7">
        <w:t>director</w:t>
      </w:r>
      <w:r w:rsidR="001D7BF7">
        <w:noBreakHyphen/>
        <w:t>general</w:t>
      </w:r>
      <w:r>
        <w:t xml:space="preserve"> must, if practical, determine the composition of the school board of the school.</w:t>
      </w:r>
    </w:p>
    <w:p w14:paraId="672E7B75" w14:textId="77777777" w:rsidR="00893802" w:rsidRDefault="00893802">
      <w:pPr>
        <w:pStyle w:val="aExamHead"/>
      </w:pPr>
      <w:r>
        <w:t>Example</w:t>
      </w:r>
    </w:p>
    <w:p w14:paraId="7D43347B" w14:textId="77777777" w:rsidR="00893802" w:rsidRDefault="00893802">
      <w:pPr>
        <w:pStyle w:val="aExam"/>
        <w:keepNext/>
      </w:pPr>
      <w:r>
        <w:t>It may not be practical to establish a school board for a school-related institution with fewer than 3 staff.</w:t>
      </w:r>
    </w:p>
    <w:p w14:paraId="164151FD" w14:textId="7E9C272B"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78" w:tooltip="A2001-14" w:history="1">
        <w:r w:rsidR="001927F7" w:rsidRPr="001927F7">
          <w:rPr>
            <w:rStyle w:val="charCitHyperlinkAbbrev"/>
          </w:rPr>
          <w:t>Legislation Act</w:t>
        </w:r>
      </w:hyperlink>
      <w:r>
        <w:t>, s 126 and s 132).</w:t>
      </w:r>
    </w:p>
    <w:p w14:paraId="62F321C3" w14:textId="77777777" w:rsidR="00893802" w:rsidRDefault="00893802">
      <w:pPr>
        <w:pStyle w:val="Amain"/>
      </w:pPr>
      <w:r>
        <w:tab/>
        <w:t>(3)</w:t>
      </w:r>
      <w:r>
        <w:tab/>
        <w:t xml:space="preserve">Subsection (2) does not prevent the </w:t>
      </w:r>
      <w:r w:rsidR="001D7BF7">
        <w:t>director</w:t>
      </w:r>
      <w:r w:rsidR="001D7BF7">
        <w:noBreakHyphen/>
        <w:t>general</w:t>
      </w:r>
      <w:r>
        <w:t xml:space="preserve"> from determining the composition of a single school board for 2 or more institutions.</w:t>
      </w:r>
    </w:p>
    <w:p w14:paraId="2463214A" w14:textId="77777777" w:rsidR="00893802" w:rsidRDefault="00893802">
      <w:pPr>
        <w:pStyle w:val="Amain"/>
        <w:keepNext/>
      </w:pPr>
      <w:r>
        <w:tab/>
        <w:t>(4)</w:t>
      </w:r>
      <w:r>
        <w:tab/>
        <w:t xml:space="preserve">If the </w:t>
      </w:r>
      <w:r w:rsidR="001D7BF7">
        <w:t>director</w:t>
      </w:r>
      <w:r w:rsidR="001D7BF7">
        <w:noBreakHyphen/>
        <w:t>general</w:t>
      </w:r>
      <w:r>
        <w:t xml:space="preserve"> makes a determination under subsection (2) for the school, the </w:t>
      </w:r>
      <w:r w:rsidR="001D7BF7">
        <w:t>director</w:t>
      </w:r>
      <w:r w:rsidR="001D7BF7">
        <w:noBreakHyphen/>
        <w:t>general</w:t>
      </w:r>
      <w:r>
        <w:t xml:space="preserve"> may also determine—</w:t>
      </w:r>
    </w:p>
    <w:p w14:paraId="0A00D97F" w14:textId="77777777" w:rsidR="00893802" w:rsidRDefault="00893802">
      <w:pPr>
        <w:pStyle w:val="Apara"/>
      </w:pPr>
      <w:r>
        <w:tab/>
        <w:t>(a)</w:t>
      </w:r>
      <w:r>
        <w:tab/>
        <w:t>the members who are required to be present at a meeting of the board; and</w:t>
      </w:r>
    </w:p>
    <w:p w14:paraId="5DA486CC" w14:textId="77777777" w:rsidR="00893802" w:rsidRDefault="00893802">
      <w:pPr>
        <w:pStyle w:val="Apara"/>
      </w:pPr>
      <w:r>
        <w:tab/>
        <w:t>(b)</w:t>
      </w:r>
      <w:r>
        <w:tab/>
        <w:t>the members who may not vote at a meeting of the board.</w:t>
      </w:r>
    </w:p>
    <w:p w14:paraId="0BD419A7" w14:textId="77777777" w:rsidR="00893802" w:rsidRDefault="00893802">
      <w:pPr>
        <w:pStyle w:val="Amain"/>
      </w:pPr>
      <w:r>
        <w:tab/>
        <w:t>(5)</w:t>
      </w:r>
      <w:r>
        <w:tab/>
        <w:t xml:space="preserve">If the school is a school to which special circumstances apply, the </w:t>
      </w:r>
      <w:r w:rsidR="001D7BF7">
        <w:t>director</w:t>
      </w:r>
      <w:r w:rsidR="001D7BF7">
        <w:noBreakHyphen/>
        <w:t>general</w:t>
      </w:r>
      <w:r>
        <w:t xml:space="preserve"> may determine the following:</w:t>
      </w:r>
    </w:p>
    <w:p w14:paraId="62E8D177" w14:textId="77777777" w:rsidR="00893802" w:rsidRDefault="00893802">
      <w:pPr>
        <w:pStyle w:val="Apara"/>
      </w:pPr>
      <w:r>
        <w:tab/>
        <w:t>(a)</w:t>
      </w:r>
      <w:r>
        <w:tab/>
        <w:t xml:space="preserve">the composition of the school board of the school; </w:t>
      </w:r>
    </w:p>
    <w:p w14:paraId="18B8AC1B" w14:textId="77777777" w:rsidR="00893802" w:rsidRDefault="00893802">
      <w:pPr>
        <w:pStyle w:val="Apara"/>
      </w:pPr>
      <w:r>
        <w:tab/>
        <w:t>(b)</w:t>
      </w:r>
      <w:r>
        <w:tab/>
        <w:t xml:space="preserve">the members who are required to be present at a meeting of the board; </w:t>
      </w:r>
    </w:p>
    <w:p w14:paraId="7FAF5488" w14:textId="77777777" w:rsidR="00893802" w:rsidRDefault="00893802">
      <w:pPr>
        <w:pStyle w:val="Apara"/>
      </w:pPr>
      <w:r>
        <w:tab/>
        <w:t>(c)</w:t>
      </w:r>
      <w:r>
        <w:tab/>
        <w:t>the members who may not vote at a meeting of the board.</w:t>
      </w:r>
    </w:p>
    <w:p w14:paraId="044AE59D" w14:textId="77777777" w:rsidR="00893802" w:rsidRDefault="00893802">
      <w:pPr>
        <w:pStyle w:val="Amain"/>
      </w:pPr>
      <w:r>
        <w:tab/>
        <w:t>(6)</w:t>
      </w:r>
      <w:r>
        <w:tab/>
        <w:t xml:space="preserve">The </w:t>
      </w:r>
      <w:r w:rsidR="001D7BF7">
        <w:t>director</w:t>
      </w:r>
      <w:r w:rsidR="001D7BF7">
        <w:noBreakHyphen/>
        <w:t>general</w:t>
      </w:r>
      <w:r>
        <w:t xml:space="preserve"> may make a determination under subsection (2), (4) or (5) only with the Minister’s written approval.</w:t>
      </w:r>
    </w:p>
    <w:p w14:paraId="4857636B" w14:textId="77777777" w:rsidR="00893802" w:rsidRDefault="00893802">
      <w:pPr>
        <w:pStyle w:val="Amain"/>
      </w:pPr>
      <w:r>
        <w:lastRenderedPageBreak/>
        <w:tab/>
        <w:t>(7)</w:t>
      </w:r>
      <w:r>
        <w:tab/>
        <w:t xml:space="preserve">Before making the determination the </w:t>
      </w:r>
      <w:r w:rsidR="001D7BF7">
        <w:t>director</w:t>
      </w:r>
      <w:r w:rsidR="001D7BF7">
        <w:noBreakHyphen/>
        <w:t>general</w:t>
      </w:r>
      <w:r>
        <w:t xml:space="preserve"> must, if practical, consult with the parents of students at the school, at a general meeting of the parents, about the composition of the board.</w:t>
      </w:r>
    </w:p>
    <w:p w14:paraId="5B8DE03A" w14:textId="77777777" w:rsidR="00893802" w:rsidRDefault="00893802">
      <w:pPr>
        <w:pStyle w:val="Amain"/>
      </w:pPr>
      <w:r>
        <w:tab/>
        <w:t>(8)</w:t>
      </w:r>
      <w:r>
        <w:tab/>
        <w:t>In deciding whether or not to give the approval, the Minister must have regard to—</w:t>
      </w:r>
    </w:p>
    <w:p w14:paraId="6CE00189" w14:textId="77777777" w:rsidR="00893802" w:rsidRDefault="00893802">
      <w:pPr>
        <w:pStyle w:val="Apara"/>
      </w:pPr>
      <w:r>
        <w:tab/>
        <w:t>(a)</w:t>
      </w:r>
      <w:r>
        <w:tab/>
        <w:t>the need for the principal of the school to be a member of the board; and</w:t>
      </w:r>
    </w:p>
    <w:p w14:paraId="68A7D742" w14:textId="77777777" w:rsidR="00893802" w:rsidRDefault="00893802">
      <w:pPr>
        <w:pStyle w:val="Apara"/>
      </w:pPr>
      <w:r>
        <w:tab/>
        <w:t>(b)</w:t>
      </w:r>
      <w:r>
        <w:tab/>
        <w:t xml:space="preserve">the need for the </w:t>
      </w:r>
      <w:r w:rsidR="001D7BF7">
        <w:t>director</w:t>
      </w:r>
      <w:r w:rsidR="001D7BF7">
        <w:noBreakHyphen/>
        <w:t>general</w:t>
      </w:r>
      <w:r>
        <w:t xml:space="preserve"> to be represented on the board; and</w:t>
      </w:r>
    </w:p>
    <w:p w14:paraId="09F9EDCD" w14:textId="77777777" w:rsidR="00893802" w:rsidRDefault="00893802">
      <w:pPr>
        <w:pStyle w:val="Apara"/>
      </w:pPr>
      <w:r>
        <w:tab/>
        <w:t>(c)</w:t>
      </w:r>
      <w:r>
        <w:tab/>
        <w:t>whether staff of the school and students at the school have been consulted about the composition of the board; and</w:t>
      </w:r>
    </w:p>
    <w:p w14:paraId="54247763" w14:textId="77777777" w:rsidR="00893802" w:rsidRDefault="00893802">
      <w:pPr>
        <w:pStyle w:val="Apara"/>
      </w:pPr>
      <w:r>
        <w:tab/>
        <w:t>(d)</w:t>
      </w:r>
      <w:r>
        <w:tab/>
        <w:t>any comments made by the staff and students at the school about the composition of the board; and</w:t>
      </w:r>
    </w:p>
    <w:p w14:paraId="1604E75C" w14:textId="77777777" w:rsidR="00893802" w:rsidRDefault="00893802">
      <w:pPr>
        <w:pStyle w:val="Apara"/>
      </w:pPr>
      <w:r>
        <w:tab/>
        <w:t>(e)</w:t>
      </w:r>
      <w:r>
        <w:tab/>
        <w:t>the administrative needs, educational or related objectives, and any special characteristics of the school.</w:t>
      </w:r>
    </w:p>
    <w:p w14:paraId="552C7875" w14:textId="77777777" w:rsidR="00893802" w:rsidRDefault="00893802">
      <w:pPr>
        <w:pStyle w:val="Amain"/>
        <w:keepNext/>
      </w:pPr>
      <w:r>
        <w:tab/>
        <w:t>(9)</w:t>
      </w:r>
      <w:r>
        <w:tab/>
        <w:t xml:space="preserve">The </w:t>
      </w:r>
      <w:r w:rsidR="001D7BF7">
        <w:t>director</w:t>
      </w:r>
      <w:r w:rsidR="001D7BF7">
        <w:noBreakHyphen/>
        <w:t>general</w:t>
      </w:r>
      <w:r>
        <w:t xml:space="preserve"> may appoint a person in accordance with the determination to be a member of the board of the school.</w:t>
      </w:r>
    </w:p>
    <w:p w14:paraId="2615F7A6" w14:textId="479788D1" w:rsidR="00893802" w:rsidRPr="001927F7" w:rsidRDefault="00893802">
      <w:pPr>
        <w:pStyle w:val="aNote"/>
      </w:pPr>
      <w:r>
        <w:rPr>
          <w:rStyle w:val="charItals"/>
        </w:rPr>
        <w:t>Note 1</w:t>
      </w:r>
      <w:r>
        <w:rPr>
          <w:rStyle w:val="charItals"/>
        </w:rPr>
        <w:tab/>
      </w:r>
      <w:r w:rsidRPr="001927F7">
        <w:t xml:space="preserve">For the making of appointments (including acting appointments), see </w:t>
      </w:r>
      <w:hyperlink r:id="rId79" w:tooltip="A2001-14" w:history="1">
        <w:r w:rsidR="001927F7" w:rsidRPr="001927F7">
          <w:rPr>
            <w:rStyle w:val="charCitHyperlinkAbbrev"/>
          </w:rPr>
          <w:t>Legislation Act</w:t>
        </w:r>
      </w:hyperlink>
      <w:r w:rsidRPr="001927F7">
        <w:t>, pt 19.3.</w:t>
      </w:r>
    </w:p>
    <w:p w14:paraId="33CA584C" w14:textId="77777777" w:rsidR="00893802" w:rsidRPr="001927F7" w:rsidRDefault="00893802">
      <w:pPr>
        <w:pStyle w:val="aNote"/>
      </w:pPr>
      <w:r>
        <w:rPr>
          <w:rStyle w:val="charItals"/>
        </w:rPr>
        <w:t>Note 2</w:t>
      </w:r>
      <w:r>
        <w:rPr>
          <w:rStyle w:val="charItals"/>
        </w:rPr>
        <w:tab/>
      </w:r>
      <w:r w:rsidRPr="001927F7">
        <w:t>In particular, an appointment may be made by naming a person or nominating the occupant of a position (see s 207).</w:t>
      </w:r>
    </w:p>
    <w:p w14:paraId="74AA2FE7" w14:textId="77777777" w:rsidR="00893802" w:rsidRDefault="00893802">
      <w:pPr>
        <w:pStyle w:val="Amain"/>
      </w:pPr>
      <w:r>
        <w:tab/>
        <w:t>(10)</w:t>
      </w:r>
      <w:r>
        <w:tab/>
        <w:t>A member of the board is appointed for the term stated in the instrument making or evidencing the appointment.</w:t>
      </w:r>
    </w:p>
    <w:p w14:paraId="3FFC9805" w14:textId="77777777" w:rsidR="00893802" w:rsidRDefault="00893802">
      <w:pPr>
        <w:pStyle w:val="Amain"/>
        <w:keepNext/>
      </w:pPr>
      <w:r>
        <w:tab/>
        <w:t>(11)</w:t>
      </w:r>
      <w:r>
        <w:tab/>
        <w:t>A determination under subsection (2), (4) or (5) is a disallowable instrument.</w:t>
      </w:r>
    </w:p>
    <w:p w14:paraId="5860CF42" w14:textId="1B689EDB" w:rsidR="00893802" w:rsidRDefault="00893802">
      <w:pPr>
        <w:pStyle w:val="aNote"/>
      </w:pPr>
      <w:r>
        <w:rPr>
          <w:rStyle w:val="charItals"/>
        </w:rPr>
        <w:t>Note</w:t>
      </w:r>
      <w:r>
        <w:tab/>
        <w:t xml:space="preserve">A disallowable instrument must be notified, and presented to the Legislative Assembly, under the </w:t>
      </w:r>
      <w:hyperlink r:id="rId80" w:tooltip="A2001-14" w:history="1">
        <w:r w:rsidR="001927F7" w:rsidRPr="001927F7">
          <w:rPr>
            <w:rStyle w:val="charCitHyperlinkAbbrev"/>
          </w:rPr>
          <w:t>Legislation Act</w:t>
        </w:r>
      </w:hyperlink>
      <w:r>
        <w:t>.</w:t>
      </w:r>
    </w:p>
    <w:p w14:paraId="14FBEFD8" w14:textId="77777777" w:rsidR="00893802" w:rsidRDefault="00893802">
      <w:pPr>
        <w:pStyle w:val="AH5Sec"/>
      </w:pPr>
      <w:bookmarkStart w:id="111" w:name="_Toc42176293"/>
      <w:r w:rsidRPr="003C3C8F">
        <w:rPr>
          <w:rStyle w:val="CharSectNo"/>
        </w:rPr>
        <w:lastRenderedPageBreak/>
        <w:t>44</w:t>
      </w:r>
      <w:r>
        <w:tab/>
        <w:t>Ending of appointment of members of school board</w:t>
      </w:r>
      <w:bookmarkEnd w:id="111"/>
    </w:p>
    <w:p w14:paraId="202CF548" w14:textId="77777777" w:rsidR="00893802" w:rsidRDefault="00893802">
      <w:pPr>
        <w:pStyle w:val="Amain"/>
      </w:pPr>
      <w:r>
        <w:tab/>
        <w:t>(1)</w:t>
      </w:r>
      <w:r>
        <w:tab/>
        <w:t xml:space="preserve">The </w:t>
      </w:r>
      <w:r w:rsidR="001D7BF7">
        <w:t>director</w:t>
      </w:r>
      <w:r w:rsidR="001D7BF7">
        <w:noBreakHyphen/>
        <w:t>general</w:t>
      </w:r>
      <w:r>
        <w:t xml:space="preserve"> must end the appointment of a member of the school board of a government school if the member ceases to be eligible to be appointed or elected to the position.</w:t>
      </w:r>
    </w:p>
    <w:p w14:paraId="77CA8D64" w14:textId="77777777" w:rsidR="00893802" w:rsidRDefault="00893802">
      <w:pPr>
        <w:pStyle w:val="Amain"/>
      </w:pPr>
      <w:r>
        <w:tab/>
        <w:t>(2)</w:t>
      </w:r>
      <w:r>
        <w:tab/>
        <w:t xml:space="preserve">The </w:t>
      </w:r>
      <w:r w:rsidR="001D7BF7">
        <w:t>director</w:t>
      </w:r>
      <w:r w:rsidR="001D7BF7">
        <w:noBreakHyphen/>
        <w:t>general</w:t>
      </w:r>
      <w:r>
        <w:t xml:space="preserve"> must end the appointment of a member of the school board of a government school, other than the principal of the school, if—</w:t>
      </w:r>
    </w:p>
    <w:p w14:paraId="309F250C" w14:textId="77777777" w:rsidR="00893802" w:rsidRDefault="00893802">
      <w:pPr>
        <w:pStyle w:val="Apara"/>
      </w:pPr>
      <w:r>
        <w:tab/>
        <w:t>(a)</w:t>
      </w:r>
      <w:r>
        <w:tab/>
        <w:t>the member is absent from 3 consecutive meetings of the board without reasonable excuse or leave given by the board; or</w:t>
      </w:r>
    </w:p>
    <w:p w14:paraId="645D109A" w14:textId="77777777" w:rsidR="00893802" w:rsidRDefault="00893802">
      <w:pPr>
        <w:pStyle w:val="Apara"/>
      </w:pPr>
      <w:r>
        <w:tab/>
        <w:t>(b)</w:t>
      </w:r>
      <w:r>
        <w:tab/>
        <w:t>contravenes section 49 (Disclosure of interests by members of school boards) without reasonable excuse.</w:t>
      </w:r>
    </w:p>
    <w:p w14:paraId="6152DC94" w14:textId="77777777" w:rsidR="00893802" w:rsidRDefault="00893802">
      <w:pPr>
        <w:pStyle w:val="Amain"/>
        <w:keepNext/>
      </w:pPr>
      <w:r>
        <w:tab/>
        <w:t>(3)</w:t>
      </w:r>
      <w:r>
        <w:tab/>
        <w:t xml:space="preserve">The </w:t>
      </w:r>
      <w:r w:rsidR="001D7BF7">
        <w:t>director</w:t>
      </w:r>
      <w:r w:rsidR="001D7BF7">
        <w:noBreakHyphen/>
        <w:t>general</w:t>
      </w:r>
      <w:r>
        <w:t xml:space="preserve"> may end the appointment of a member of the school board of a government school, other than the principal at the school, for misbehaviour or physical or mental incapacity.</w:t>
      </w:r>
    </w:p>
    <w:p w14:paraId="42E5048A" w14:textId="17A304BD" w:rsidR="00893802" w:rsidRDefault="00893802">
      <w:pPr>
        <w:pStyle w:val="aNote"/>
      </w:pPr>
      <w:r>
        <w:rPr>
          <w:rStyle w:val="charItals"/>
        </w:rPr>
        <w:t>Note</w:t>
      </w:r>
      <w:r>
        <w:tab/>
        <w:t xml:space="preserve">A person’s appointment also ends if the person resigns (see </w:t>
      </w:r>
      <w:hyperlink r:id="rId81" w:tooltip="A2001-14" w:history="1">
        <w:r w:rsidR="001927F7" w:rsidRPr="001927F7">
          <w:rPr>
            <w:rStyle w:val="charCitHyperlinkAbbrev"/>
          </w:rPr>
          <w:t>Legislation Act</w:t>
        </w:r>
      </w:hyperlink>
      <w:r>
        <w:t>, s 210).</w:t>
      </w:r>
    </w:p>
    <w:p w14:paraId="66EBF5C0" w14:textId="77777777" w:rsidR="00893802" w:rsidRDefault="00893802">
      <w:pPr>
        <w:pStyle w:val="AH5Sec"/>
      </w:pPr>
      <w:bookmarkStart w:id="112" w:name="_Toc42176294"/>
      <w:r w:rsidRPr="003C3C8F">
        <w:rPr>
          <w:rStyle w:val="CharSectNo"/>
        </w:rPr>
        <w:t>45</w:t>
      </w:r>
      <w:r>
        <w:tab/>
        <w:t>Chairperson and deputy chairperson of school boards</w:t>
      </w:r>
      <w:bookmarkEnd w:id="112"/>
    </w:p>
    <w:p w14:paraId="053FBBDE" w14:textId="77777777" w:rsidR="00893802" w:rsidRDefault="00893802">
      <w:pPr>
        <w:pStyle w:val="Amain"/>
      </w:pPr>
      <w:r>
        <w:tab/>
        <w:t>(1)</w:t>
      </w:r>
      <w:r>
        <w:tab/>
        <w:t>The members of the school board of a government school must, whenever necessary, elect—</w:t>
      </w:r>
    </w:p>
    <w:p w14:paraId="7916E373" w14:textId="77777777" w:rsidR="00893802" w:rsidRDefault="00893802">
      <w:pPr>
        <w:pStyle w:val="Apara"/>
      </w:pPr>
      <w:r>
        <w:tab/>
        <w:t>(a)</w:t>
      </w:r>
      <w:r>
        <w:tab/>
        <w:t>a member to be chairperson; and</w:t>
      </w:r>
    </w:p>
    <w:p w14:paraId="7E20AEA1" w14:textId="77777777" w:rsidR="00893802" w:rsidRDefault="00893802">
      <w:pPr>
        <w:pStyle w:val="Apara"/>
      </w:pPr>
      <w:r>
        <w:tab/>
        <w:t>(b)</w:t>
      </w:r>
      <w:r>
        <w:tab/>
        <w:t>another member to be deputy chairperson.</w:t>
      </w:r>
    </w:p>
    <w:p w14:paraId="46D8606E" w14:textId="77777777" w:rsidR="00893802" w:rsidRDefault="00893802">
      <w:pPr>
        <w:pStyle w:val="Amain"/>
      </w:pPr>
      <w:r>
        <w:tab/>
        <w:t>(2)</w:t>
      </w:r>
      <w:r>
        <w:tab/>
        <w:t xml:space="preserve">The school board must tell the </w:t>
      </w:r>
      <w:r w:rsidR="001D7BF7">
        <w:t>director</w:t>
      </w:r>
      <w:r w:rsidR="001D7BF7">
        <w:noBreakHyphen/>
        <w:t>general</w:t>
      </w:r>
      <w:r>
        <w:t xml:space="preserve"> of the election of a member as chairperson or deputy chairperson.</w:t>
      </w:r>
    </w:p>
    <w:p w14:paraId="75F8453B" w14:textId="77777777" w:rsidR="00893802" w:rsidRDefault="00893802">
      <w:pPr>
        <w:pStyle w:val="Amain"/>
      </w:pPr>
      <w:r>
        <w:tab/>
        <w:t>(3)</w:t>
      </w:r>
      <w:r>
        <w:tab/>
        <w:t>The members of the school board must not appoint the principal of the school or a member of staff of the school to be chairperson of the board.</w:t>
      </w:r>
    </w:p>
    <w:p w14:paraId="5084F081" w14:textId="77777777" w:rsidR="00893802" w:rsidRDefault="00893802">
      <w:pPr>
        <w:pStyle w:val="AH5Sec"/>
      </w:pPr>
      <w:bookmarkStart w:id="113" w:name="_Toc42176295"/>
      <w:r w:rsidRPr="003C3C8F">
        <w:rPr>
          <w:rStyle w:val="CharSectNo"/>
        </w:rPr>
        <w:lastRenderedPageBreak/>
        <w:t>46</w:t>
      </w:r>
      <w:r>
        <w:tab/>
        <w:t>School boards to take part in selection of school principals</w:t>
      </w:r>
      <w:bookmarkEnd w:id="113"/>
    </w:p>
    <w:p w14:paraId="170B594F" w14:textId="77777777" w:rsidR="00893802" w:rsidRDefault="00893802">
      <w:pPr>
        <w:pStyle w:val="Amainreturn"/>
      </w:pPr>
      <w:r>
        <w:t xml:space="preserve">The members of the school board of a government school must, whenever necessary, nominate a member of the board as a member of any selection panel established by the </w:t>
      </w:r>
      <w:r w:rsidR="001D7BF7">
        <w:t>director</w:t>
      </w:r>
      <w:r w:rsidR="001D7BF7">
        <w:noBreakHyphen/>
        <w:t>general</w:t>
      </w:r>
      <w:r>
        <w:t xml:space="preserve"> to make recommendations to the </w:t>
      </w:r>
      <w:r w:rsidR="001D7BF7">
        <w:t>director</w:t>
      </w:r>
      <w:r w:rsidR="001D7BF7">
        <w:noBreakHyphen/>
        <w:t>general</w:t>
      </w:r>
      <w:r>
        <w:t xml:space="preserve"> about the appointment of the principal for the school.</w:t>
      </w:r>
    </w:p>
    <w:p w14:paraId="296DFA60" w14:textId="77777777" w:rsidR="00893802" w:rsidRPr="003C3C8F" w:rsidRDefault="00893802">
      <w:pPr>
        <w:pStyle w:val="AH3Div"/>
      </w:pPr>
      <w:bookmarkStart w:id="114" w:name="_Toc42176296"/>
      <w:r w:rsidRPr="003C3C8F">
        <w:rPr>
          <w:rStyle w:val="CharDivNo"/>
        </w:rPr>
        <w:t>Division 3.4.3</w:t>
      </w:r>
      <w:r>
        <w:tab/>
      </w:r>
      <w:r w:rsidRPr="003C3C8F">
        <w:rPr>
          <w:rStyle w:val="CharDivText"/>
        </w:rPr>
        <w:t>Proceedings of school boards</w:t>
      </w:r>
      <w:bookmarkEnd w:id="114"/>
      <w:r w:rsidRPr="003C3C8F">
        <w:rPr>
          <w:rStyle w:val="CharDivText"/>
        </w:rPr>
        <w:t xml:space="preserve"> </w:t>
      </w:r>
    </w:p>
    <w:p w14:paraId="7B2B0412" w14:textId="77777777" w:rsidR="00893802" w:rsidRDefault="00893802">
      <w:pPr>
        <w:pStyle w:val="AH5Sec"/>
      </w:pPr>
      <w:bookmarkStart w:id="115" w:name="_Toc42176297"/>
      <w:r w:rsidRPr="003C3C8F">
        <w:rPr>
          <w:rStyle w:val="CharSectNo"/>
        </w:rPr>
        <w:t>47</w:t>
      </w:r>
      <w:r>
        <w:tab/>
        <w:t>Time and place of meetings of school boards</w:t>
      </w:r>
      <w:bookmarkEnd w:id="115"/>
    </w:p>
    <w:p w14:paraId="3C482684" w14:textId="77777777" w:rsidR="00893802" w:rsidRDefault="00893802">
      <w:pPr>
        <w:pStyle w:val="Amain"/>
      </w:pPr>
      <w:r>
        <w:tab/>
        <w:t>(1)</w:t>
      </w:r>
      <w:r>
        <w:tab/>
        <w:t>The school board of a government school meets at the times and places it decides.</w:t>
      </w:r>
    </w:p>
    <w:p w14:paraId="36FA7916" w14:textId="77777777" w:rsidR="00893802" w:rsidRDefault="00893802">
      <w:pPr>
        <w:pStyle w:val="Amain"/>
      </w:pPr>
      <w:r>
        <w:tab/>
        <w:t>(2)</w:t>
      </w:r>
      <w:r>
        <w:tab/>
        <w:t>However, the school board must meet at least 4 times a year.</w:t>
      </w:r>
    </w:p>
    <w:p w14:paraId="42040062" w14:textId="77777777" w:rsidR="00893802" w:rsidRDefault="00893802">
      <w:pPr>
        <w:pStyle w:val="Amain"/>
      </w:pPr>
      <w:r>
        <w:tab/>
        <w:t>(3)</w:t>
      </w:r>
      <w:r>
        <w:tab/>
        <w:t>The chairperson—</w:t>
      </w:r>
    </w:p>
    <w:p w14:paraId="2E8F7CB4" w14:textId="77777777" w:rsidR="00893802" w:rsidRDefault="00893802">
      <w:pPr>
        <w:pStyle w:val="Apara"/>
      </w:pPr>
      <w:r>
        <w:tab/>
        <w:t>(a)</w:t>
      </w:r>
      <w:r>
        <w:tab/>
        <w:t>may at any time call a meeting of the school board; and</w:t>
      </w:r>
    </w:p>
    <w:p w14:paraId="51AFDBB5" w14:textId="77777777" w:rsidR="00893802" w:rsidRDefault="00893802">
      <w:pPr>
        <w:pStyle w:val="Apara"/>
      </w:pPr>
      <w:r>
        <w:tab/>
        <w:t>(b)</w:t>
      </w:r>
      <w:r>
        <w:tab/>
        <w:t xml:space="preserve">must call a meeting if asked by the Minister, the </w:t>
      </w:r>
      <w:r w:rsidR="0029656E">
        <w:t>director</w:t>
      </w:r>
      <w:r w:rsidR="0029656E">
        <w:noBreakHyphen/>
        <w:t>general</w:t>
      </w:r>
      <w:r>
        <w:t xml:space="preserve"> or 3 members of the board.</w:t>
      </w:r>
    </w:p>
    <w:p w14:paraId="628C922F" w14:textId="77777777" w:rsidR="00893802" w:rsidRDefault="00893802">
      <w:pPr>
        <w:pStyle w:val="Amain"/>
      </w:pPr>
      <w:r>
        <w:tab/>
        <w:t>(4)</w:t>
      </w:r>
      <w:r>
        <w:tab/>
        <w:t>If the chairperson is not available to call a meeting for any reason, the deputy chairperson or the principal of the school may call a meeting of the school board.</w:t>
      </w:r>
    </w:p>
    <w:p w14:paraId="45D0F056" w14:textId="77777777" w:rsidR="00893802" w:rsidRDefault="00893802">
      <w:pPr>
        <w:pStyle w:val="AH5Sec"/>
      </w:pPr>
      <w:bookmarkStart w:id="116" w:name="_Toc42176298"/>
      <w:r w:rsidRPr="003C3C8F">
        <w:rPr>
          <w:rStyle w:val="CharSectNo"/>
        </w:rPr>
        <w:t>48</w:t>
      </w:r>
      <w:r>
        <w:tab/>
        <w:t>Procedures governing proceedings of school boards</w:t>
      </w:r>
      <w:bookmarkEnd w:id="116"/>
    </w:p>
    <w:p w14:paraId="7BA0F638" w14:textId="77777777" w:rsidR="00893802" w:rsidRDefault="00893802">
      <w:pPr>
        <w:pStyle w:val="Amain"/>
        <w:keepNext/>
      </w:pPr>
      <w:r>
        <w:tab/>
        <w:t>(1)</w:t>
      </w:r>
      <w:r>
        <w:tab/>
        <w:t>The chairperson of the school board of a government school presides at all meetings of the board at which the chairperson is present.</w:t>
      </w:r>
    </w:p>
    <w:p w14:paraId="6912C085" w14:textId="77777777" w:rsidR="00893802" w:rsidRDefault="00893802">
      <w:pPr>
        <w:pStyle w:val="Amain"/>
      </w:pPr>
      <w:r>
        <w:tab/>
        <w:t>(2)</w:t>
      </w:r>
      <w:r>
        <w:tab/>
        <w:t>If the chairperson is absent, the deputy chairperson presides.</w:t>
      </w:r>
    </w:p>
    <w:p w14:paraId="0F70AA07" w14:textId="77777777" w:rsidR="00893802" w:rsidRDefault="00893802">
      <w:pPr>
        <w:pStyle w:val="Amain"/>
      </w:pPr>
      <w:r>
        <w:tab/>
        <w:t>(3)</w:t>
      </w:r>
      <w:r>
        <w:tab/>
        <w:t>If the chairperson and deputy chairperson are both absent, the member chosen by the members present presides.</w:t>
      </w:r>
    </w:p>
    <w:p w14:paraId="70377DBF" w14:textId="77777777" w:rsidR="00893802" w:rsidRDefault="00893802" w:rsidP="009558E1">
      <w:pPr>
        <w:pStyle w:val="Amain"/>
        <w:keepNext/>
      </w:pPr>
      <w:r>
        <w:lastRenderedPageBreak/>
        <w:tab/>
        <w:t>(4)</w:t>
      </w:r>
      <w:r>
        <w:tab/>
        <w:t>Business may be carried out at a meeting of the school board only if 3 or more members are present and—</w:t>
      </w:r>
    </w:p>
    <w:p w14:paraId="1BDFF2DD" w14:textId="77777777" w:rsidR="00893802" w:rsidRDefault="00893802">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7974C01B" w14:textId="77777777" w:rsidR="00893802" w:rsidRDefault="00893802">
      <w:pPr>
        <w:pStyle w:val="Apara"/>
      </w:pPr>
      <w:r>
        <w:tab/>
        <w:t>(b)</w:t>
      </w:r>
      <w:r>
        <w:tab/>
        <w:t>for the school board of a school to which section 43 applies—the members (if any) who are required, under the determination under section 43 (4) or (5) applying to the school, to be present at a meeting of the school board are present.</w:t>
      </w:r>
    </w:p>
    <w:p w14:paraId="0EFAB204" w14:textId="77777777" w:rsidR="00893802" w:rsidRDefault="00893802">
      <w:pPr>
        <w:pStyle w:val="Amain"/>
      </w:pPr>
      <w:r>
        <w:tab/>
        <w:t>(5)</w:t>
      </w:r>
      <w:r>
        <w:tab/>
        <w:t>At a meeting of the school board each member (other than a non-voting member) has a vote on each question to be decided.</w:t>
      </w:r>
    </w:p>
    <w:p w14:paraId="428BEDA3" w14:textId="77777777" w:rsidR="00893802" w:rsidRDefault="00893802">
      <w:pPr>
        <w:pStyle w:val="Amain"/>
      </w:pPr>
      <w:r>
        <w:tab/>
        <w:t>(6)</w:t>
      </w:r>
      <w:r>
        <w:tab/>
        <w:t>A question is to be decided by a majority of the votes of the members present and voting but, if the votes are equal, the member presiding has a casting vote.</w:t>
      </w:r>
    </w:p>
    <w:p w14:paraId="0D286A2C" w14:textId="77777777" w:rsidR="00893802" w:rsidRDefault="00893802">
      <w:pPr>
        <w:pStyle w:val="Amain"/>
      </w:pPr>
      <w:r>
        <w:tab/>
        <w:t>(7)</w:t>
      </w:r>
      <w:r>
        <w:tab/>
        <w:t>The school board may hold meetings, or allow members to take part in meetings, by telephone, closed-circuit television or another form of communication.</w:t>
      </w:r>
    </w:p>
    <w:p w14:paraId="627DD94C" w14:textId="77777777" w:rsidR="00893802" w:rsidRDefault="00893802">
      <w:pPr>
        <w:pStyle w:val="Amain"/>
      </w:pPr>
      <w:r>
        <w:tab/>
        <w:t>(8)</w:t>
      </w:r>
      <w:r>
        <w:tab/>
        <w:t>A member who takes part in a meeting under subsection (7) is taken to be present at the meeting.</w:t>
      </w:r>
    </w:p>
    <w:p w14:paraId="1106251C" w14:textId="77777777" w:rsidR="00893802" w:rsidRDefault="00893802">
      <w:pPr>
        <w:pStyle w:val="Amain"/>
      </w:pPr>
      <w:r>
        <w:tab/>
        <w:t>(9)</w:t>
      </w:r>
      <w:r>
        <w:tab/>
        <w:t>A resolution of the school board is a valid resolution, even though it is not passed at a meeting of the board, if—</w:t>
      </w:r>
    </w:p>
    <w:p w14:paraId="33CA5740" w14:textId="77777777" w:rsidR="00893802" w:rsidRDefault="00893802">
      <w:pPr>
        <w:pStyle w:val="Apara"/>
      </w:pPr>
      <w:r>
        <w:tab/>
        <w:t>(a)</w:t>
      </w:r>
      <w:r>
        <w:tab/>
        <w:t>all members (other than the non-voting members) agree, in writing, to the proposed resolution; and</w:t>
      </w:r>
    </w:p>
    <w:p w14:paraId="7481EEF0" w14:textId="77777777" w:rsidR="00893802" w:rsidRDefault="00893802">
      <w:pPr>
        <w:pStyle w:val="Apara"/>
      </w:pPr>
      <w:r>
        <w:tab/>
        <w:t>(b)</w:t>
      </w:r>
      <w:r>
        <w:tab/>
        <w:t>notice of the resolution is given under procedures decided by the school board.</w:t>
      </w:r>
    </w:p>
    <w:p w14:paraId="37B87256" w14:textId="77777777" w:rsidR="00893802" w:rsidRDefault="00893802">
      <w:pPr>
        <w:pStyle w:val="Amain"/>
      </w:pPr>
      <w:r>
        <w:tab/>
        <w:t>(10)</w:t>
      </w:r>
      <w:r>
        <w:tab/>
        <w:t>The school board must keep minutes of its meetings.</w:t>
      </w:r>
    </w:p>
    <w:p w14:paraId="3A071E8A" w14:textId="77777777" w:rsidR="00893802" w:rsidRDefault="00893802">
      <w:pPr>
        <w:pStyle w:val="Amain"/>
      </w:pPr>
      <w:r>
        <w:lastRenderedPageBreak/>
        <w:tab/>
        <w:t>(11)</w:t>
      </w:r>
      <w:r>
        <w:tab/>
        <w:t>The school board may conduct its proceedings (including its meetings) as it otherwise considers appropriate.</w:t>
      </w:r>
    </w:p>
    <w:p w14:paraId="3E2B710B" w14:textId="77777777" w:rsidR="00893802" w:rsidRDefault="00893802">
      <w:pPr>
        <w:pStyle w:val="Amain"/>
      </w:pPr>
      <w:r>
        <w:tab/>
        <w:t>(12)</w:t>
      </w:r>
      <w:r>
        <w:tab/>
        <w:t>In this section:</w:t>
      </w:r>
    </w:p>
    <w:p w14:paraId="239C95D4" w14:textId="77777777" w:rsidR="00893802" w:rsidRDefault="00893802">
      <w:pPr>
        <w:pStyle w:val="aDef"/>
      </w:pPr>
      <w:r>
        <w:rPr>
          <w:rStyle w:val="charBoldItals"/>
        </w:rPr>
        <w:t>non-voting member</w:t>
      </w:r>
      <w:r>
        <w:t xml:space="preserve"> means—</w:t>
      </w:r>
    </w:p>
    <w:p w14:paraId="492CAFE5" w14:textId="77777777" w:rsidR="00893802" w:rsidRDefault="00893802">
      <w:pPr>
        <w:pStyle w:val="aDefpara"/>
      </w:pPr>
      <w:r>
        <w:tab/>
        <w:t>(a)</w:t>
      </w:r>
      <w:r>
        <w:tab/>
        <w:t>for the school board of a school other than a school to which section 43 applies—a board appointed member; or</w:t>
      </w:r>
    </w:p>
    <w:p w14:paraId="5264C1C7" w14:textId="77777777" w:rsidR="00893802" w:rsidRDefault="00893802">
      <w:pPr>
        <w:pStyle w:val="aDefpara"/>
      </w:pPr>
      <w:r>
        <w:tab/>
        <w:t>(b)</w:t>
      </w:r>
      <w:r>
        <w:tab/>
        <w:t>for the school board of a school to which section 43 applies—a member who, under the determination under section 43 (4) or (5) applying to the school, may not vote at a meeting of the school board.</w:t>
      </w:r>
    </w:p>
    <w:p w14:paraId="7E6AC41C" w14:textId="77777777" w:rsidR="00893802" w:rsidRDefault="00893802">
      <w:pPr>
        <w:pStyle w:val="AH5Sec"/>
      </w:pPr>
      <w:bookmarkStart w:id="117" w:name="_Toc42176299"/>
      <w:r w:rsidRPr="003C3C8F">
        <w:rPr>
          <w:rStyle w:val="CharSectNo"/>
        </w:rPr>
        <w:t>49</w:t>
      </w:r>
      <w:r>
        <w:tab/>
        <w:t>Disclosure of interests by members of school boards</w:t>
      </w:r>
      <w:bookmarkEnd w:id="117"/>
    </w:p>
    <w:p w14:paraId="60F257B0" w14:textId="77777777" w:rsidR="00893802" w:rsidRDefault="00893802">
      <w:pPr>
        <w:pStyle w:val="Amain"/>
        <w:keepNext/>
      </w:pPr>
      <w:r>
        <w:tab/>
        <w:t>(1)</w:t>
      </w:r>
      <w:r>
        <w:tab/>
        <w:t>This section applies to a member of a school board if—</w:t>
      </w:r>
    </w:p>
    <w:p w14:paraId="4C1ADBF8" w14:textId="77777777" w:rsidR="00893802" w:rsidRDefault="00893802">
      <w:pPr>
        <w:pStyle w:val="Apara"/>
      </w:pPr>
      <w:r>
        <w:tab/>
        <w:t>(a)</w:t>
      </w:r>
      <w:r>
        <w:tab/>
        <w:t>the member has a direct or indirect financial interest in an issue being considered, or about to be considered, by the board; and</w:t>
      </w:r>
    </w:p>
    <w:p w14:paraId="3D759B8D" w14:textId="77777777" w:rsidR="00893802" w:rsidRDefault="00893802">
      <w:pPr>
        <w:pStyle w:val="Apara"/>
      </w:pPr>
      <w:r>
        <w:tab/>
        <w:t>(b)</w:t>
      </w:r>
      <w:r>
        <w:tab/>
        <w:t>the interest could conflict with the proper exercise of the member’s functions in relation to the board’s consideration of the issue.</w:t>
      </w:r>
    </w:p>
    <w:p w14:paraId="63DD3D9F" w14:textId="77777777" w:rsidR="00893802" w:rsidRDefault="00893802">
      <w:pPr>
        <w:pStyle w:val="Amain"/>
      </w:pPr>
      <w:r>
        <w:tab/>
        <w:t>(2)</w:t>
      </w:r>
      <w:r>
        <w:tab/>
        <w:t>As soon as practicable after the relevant facts come to the member’s knowledge, the member must disclose the nature of the interest to a meeting of the school board.</w:t>
      </w:r>
    </w:p>
    <w:p w14:paraId="3991EEF4" w14:textId="77777777" w:rsidR="00893802" w:rsidRDefault="00893802">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2E88D996" w14:textId="77777777" w:rsidR="00893802" w:rsidRDefault="00893802">
      <w:pPr>
        <w:pStyle w:val="Apara"/>
      </w:pPr>
      <w:r>
        <w:tab/>
        <w:t>(a)</w:t>
      </w:r>
      <w:r>
        <w:tab/>
        <w:t>be present when the board considers the issue; or</w:t>
      </w:r>
    </w:p>
    <w:p w14:paraId="53102C41" w14:textId="77777777" w:rsidR="00893802" w:rsidRDefault="00893802">
      <w:pPr>
        <w:pStyle w:val="Apara"/>
      </w:pPr>
      <w:r>
        <w:tab/>
        <w:t>(b)</w:t>
      </w:r>
      <w:r>
        <w:tab/>
        <w:t>take part in a decision of the board on the issue.</w:t>
      </w:r>
    </w:p>
    <w:p w14:paraId="2E7E8E82" w14:textId="77777777" w:rsidR="00893802" w:rsidRDefault="00893802" w:rsidP="00413079">
      <w:pPr>
        <w:pStyle w:val="Amain"/>
        <w:keepNext/>
      </w:pPr>
      <w:r>
        <w:lastRenderedPageBreak/>
        <w:tab/>
        <w:t>(4)</w:t>
      </w:r>
      <w:r>
        <w:tab/>
        <w:t>Any other member who also has a direct or indirect financial interest in the issue must not—</w:t>
      </w:r>
    </w:p>
    <w:p w14:paraId="482DE359" w14:textId="77777777" w:rsidR="00893802" w:rsidRDefault="00893802">
      <w:pPr>
        <w:pStyle w:val="Apara"/>
      </w:pPr>
      <w:r>
        <w:tab/>
        <w:t>(a)</w:t>
      </w:r>
      <w:r>
        <w:tab/>
        <w:t>be present when the school board is considering its decision under subsection (3) in relation to the first member; or</w:t>
      </w:r>
    </w:p>
    <w:p w14:paraId="2377AA2C" w14:textId="77777777" w:rsidR="00893802" w:rsidRDefault="00893802">
      <w:pPr>
        <w:pStyle w:val="Apara"/>
      </w:pPr>
      <w:r>
        <w:tab/>
        <w:t>(b)</w:t>
      </w:r>
      <w:r>
        <w:tab/>
        <w:t>take part in making the decision.</w:t>
      </w:r>
    </w:p>
    <w:p w14:paraId="40C80F7C" w14:textId="77777777" w:rsidR="00893802" w:rsidRDefault="00893802">
      <w:pPr>
        <w:pStyle w:val="Amain"/>
      </w:pPr>
      <w:r>
        <w:tab/>
        <w:t>(5)</w:t>
      </w:r>
      <w:r>
        <w:tab/>
        <w:t xml:space="preserve">Within 14 days after the end of each financial year, the chairperson of the school board must give the </w:t>
      </w:r>
      <w:r w:rsidR="0029656E">
        <w:t>director</w:t>
      </w:r>
      <w:r w:rsidR="0029656E">
        <w:noBreakHyphen/>
        <w:t>general</w:t>
      </w:r>
      <w:r>
        <w:t xml:space="preserve"> a statement of any disclosure of interest made under this section in relation to the school board during the financial year.</w:t>
      </w:r>
    </w:p>
    <w:p w14:paraId="5606D60C" w14:textId="77777777" w:rsidR="00893802" w:rsidRDefault="00893802">
      <w:pPr>
        <w:pStyle w:val="AH5Sec"/>
      </w:pPr>
      <w:bookmarkStart w:id="118" w:name="_Toc42176300"/>
      <w:r w:rsidRPr="003C3C8F">
        <w:rPr>
          <w:rStyle w:val="CharSectNo"/>
        </w:rPr>
        <w:t>49A</w:t>
      </w:r>
      <w:r>
        <w:tab/>
        <w:t>Protection of members of school boards</w:t>
      </w:r>
      <w:bookmarkEnd w:id="118"/>
    </w:p>
    <w:p w14:paraId="5F4E6792" w14:textId="77777777" w:rsidR="00893802" w:rsidRDefault="00893802">
      <w:pPr>
        <w:pStyle w:val="Amain"/>
      </w:pPr>
      <w:r>
        <w:tab/>
        <w:t>(1)</w:t>
      </w:r>
      <w:r>
        <w:tab/>
        <w:t>A person who is, or has been, a member of a school board of a government school is not civilly liable for an act or omission done honestly in the exercise of a function under this Act.</w:t>
      </w:r>
    </w:p>
    <w:p w14:paraId="5DE82461" w14:textId="77777777" w:rsidR="00893802" w:rsidRDefault="00893802">
      <w:pPr>
        <w:pStyle w:val="Amain"/>
      </w:pPr>
      <w:r>
        <w:tab/>
        <w:t>(2)</w:t>
      </w:r>
      <w:r>
        <w:tab/>
        <w:t>Any liability that would, apart from subsection (1), attach to a person attaches to the Territory.</w:t>
      </w:r>
    </w:p>
    <w:p w14:paraId="2DC87D00" w14:textId="77777777" w:rsidR="00893802" w:rsidRPr="003C3C8F" w:rsidRDefault="00893802">
      <w:pPr>
        <w:pStyle w:val="AH3Div"/>
      </w:pPr>
      <w:bookmarkStart w:id="119" w:name="_Toc42176301"/>
      <w:r w:rsidRPr="003C3C8F">
        <w:rPr>
          <w:rStyle w:val="CharDivNo"/>
        </w:rPr>
        <w:t>Division 3.4.4</w:t>
      </w:r>
      <w:r>
        <w:tab/>
      </w:r>
      <w:r w:rsidRPr="003C3C8F">
        <w:rPr>
          <w:rStyle w:val="CharDivText"/>
        </w:rPr>
        <w:t>Financial matters</w:t>
      </w:r>
      <w:bookmarkEnd w:id="119"/>
    </w:p>
    <w:p w14:paraId="7F7021B8" w14:textId="77777777" w:rsidR="00893802" w:rsidRDefault="00893802">
      <w:pPr>
        <w:pStyle w:val="AH5Sec"/>
      </w:pPr>
      <w:bookmarkStart w:id="120" w:name="_Toc42176302"/>
      <w:r w:rsidRPr="003C3C8F">
        <w:rPr>
          <w:rStyle w:val="CharSectNo"/>
        </w:rPr>
        <w:t>50</w:t>
      </w:r>
      <w:r>
        <w:tab/>
        <w:t>School boards to approve budgets</w:t>
      </w:r>
      <w:bookmarkEnd w:id="120"/>
    </w:p>
    <w:p w14:paraId="0BCA7CF1" w14:textId="77777777" w:rsidR="00893802" w:rsidRDefault="00893802">
      <w:pPr>
        <w:pStyle w:val="Amain"/>
      </w:pPr>
      <w:r>
        <w:tab/>
        <w:t>(1)</w:t>
      </w:r>
      <w:r>
        <w:tab/>
        <w:t>The school board of a government school must approve a budget for each year.</w:t>
      </w:r>
    </w:p>
    <w:p w14:paraId="7227EF02" w14:textId="77777777" w:rsidR="00893802" w:rsidRDefault="00893802">
      <w:pPr>
        <w:pStyle w:val="Amain"/>
      </w:pPr>
      <w:r>
        <w:tab/>
        <w:t>(2)</w:t>
      </w:r>
      <w:r>
        <w:tab/>
        <w:t xml:space="preserve">The school board must approve the budget before the date decided by the </w:t>
      </w:r>
      <w:r w:rsidR="0029656E">
        <w:t>director</w:t>
      </w:r>
      <w:r w:rsidR="0029656E">
        <w:noBreakHyphen/>
        <w:t>general</w:t>
      </w:r>
      <w:r>
        <w:t>.</w:t>
      </w:r>
    </w:p>
    <w:p w14:paraId="0109082E" w14:textId="77777777" w:rsidR="00893802" w:rsidRDefault="00893802">
      <w:pPr>
        <w:pStyle w:val="Amain"/>
      </w:pPr>
      <w:r>
        <w:tab/>
        <w:t>(3)</w:t>
      </w:r>
      <w:r>
        <w:tab/>
        <w:t xml:space="preserve">The budget may only be approved by the school board if it is in the form, and based on the accounting or other policies or practices, (if any) required by the </w:t>
      </w:r>
      <w:r w:rsidR="0029656E">
        <w:t>director</w:t>
      </w:r>
      <w:r w:rsidR="0029656E">
        <w:noBreakHyphen/>
        <w:t>general</w:t>
      </w:r>
      <w:r>
        <w:t>.</w:t>
      </w:r>
    </w:p>
    <w:p w14:paraId="528B8847" w14:textId="77777777" w:rsidR="00893802" w:rsidRDefault="00893802">
      <w:pPr>
        <w:pStyle w:val="Amain"/>
      </w:pPr>
      <w:r>
        <w:tab/>
        <w:t>(4)</w:t>
      </w:r>
      <w:r>
        <w:tab/>
        <w:t xml:space="preserve">The </w:t>
      </w:r>
      <w:r w:rsidR="0029656E">
        <w:t>director</w:t>
      </w:r>
      <w:r w:rsidR="0029656E">
        <w:noBreakHyphen/>
        <w:t>general</w:t>
      </w:r>
      <w:r>
        <w:t xml:space="preserve"> may ask the school board to approve a budget for a part of a year.</w:t>
      </w:r>
    </w:p>
    <w:p w14:paraId="4DF7F525" w14:textId="77777777" w:rsidR="00893802" w:rsidRDefault="00893802">
      <w:pPr>
        <w:pStyle w:val="Amain"/>
      </w:pPr>
      <w:r>
        <w:tab/>
        <w:t>(5)</w:t>
      </w:r>
      <w:r>
        <w:tab/>
        <w:t>The school board must comply with the request.</w:t>
      </w:r>
    </w:p>
    <w:p w14:paraId="3C845A38" w14:textId="77777777" w:rsidR="00893802" w:rsidRDefault="00893802">
      <w:pPr>
        <w:pStyle w:val="Amain"/>
      </w:pPr>
      <w:r>
        <w:lastRenderedPageBreak/>
        <w:tab/>
        <w:t>(6)</w:t>
      </w:r>
      <w:r>
        <w:tab/>
        <w:t>If the school board approves the budget, money of the school may be spent in accordance with the budget.</w:t>
      </w:r>
    </w:p>
    <w:p w14:paraId="3C85DEA6" w14:textId="77777777" w:rsidR="00893802" w:rsidRDefault="00893802">
      <w:pPr>
        <w:pStyle w:val="AH5Sec"/>
      </w:pPr>
      <w:bookmarkStart w:id="121" w:name="_Toc42176303"/>
      <w:r w:rsidRPr="003C3C8F">
        <w:rPr>
          <w:rStyle w:val="CharSectNo"/>
        </w:rPr>
        <w:t>51</w:t>
      </w:r>
      <w:r>
        <w:tab/>
        <w:t>Application of money of school</w:t>
      </w:r>
      <w:bookmarkEnd w:id="121"/>
      <w:r>
        <w:t xml:space="preserve"> </w:t>
      </w:r>
    </w:p>
    <w:p w14:paraId="76BB6B01" w14:textId="77777777" w:rsidR="00893802" w:rsidRDefault="00893802">
      <w:pPr>
        <w:pStyle w:val="Amainreturn"/>
      </w:pPr>
      <w:r>
        <w:t>The school board of a government school may approve the spending of money of the school only in payment or discharge of the costs of, or liabilities incurred by, the school.</w:t>
      </w:r>
    </w:p>
    <w:p w14:paraId="0F050A5D" w14:textId="77777777" w:rsidR="00893802" w:rsidRDefault="00893802">
      <w:pPr>
        <w:pStyle w:val="AH5Sec"/>
      </w:pPr>
      <w:bookmarkStart w:id="122" w:name="_Toc42176304"/>
      <w:r w:rsidRPr="003C3C8F">
        <w:rPr>
          <w:rStyle w:val="CharSectNo"/>
        </w:rPr>
        <w:t>52</w:t>
      </w:r>
      <w:r>
        <w:tab/>
        <w:t>School boards to approve financial statement and report</w:t>
      </w:r>
      <w:bookmarkEnd w:id="122"/>
    </w:p>
    <w:p w14:paraId="4F6B5525" w14:textId="77777777" w:rsidR="00893802" w:rsidRDefault="00893802">
      <w:pPr>
        <w:pStyle w:val="Amain"/>
      </w:pPr>
      <w:r>
        <w:tab/>
        <w:t>(1)</w:t>
      </w:r>
      <w:r>
        <w:tab/>
        <w:t xml:space="preserve">As soon as practicable after the end of each half-year (but not later than the date decided by the </w:t>
      </w:r>
      <w:r w:rsidR="0029656E">
        <w:t>director</w:t>
      </w:r>
      <w:r w:rsidR="0029656E">
        <w:noBreakHyphen/>
        <w:t>general</w:t>
      </w:r>
      <w:r>
        <w:t xml:space="preserve">), the school board of a government school must approve a financial statement for the half-year, in a form approved by the </w:t>
      </w:r>
      <w:r w:rsidR="0029656E">
        <w:t>director</w:t>
      </w:r>
      <w:r w:rsidR="0029656E">
        <w:noBreakHyphen/>
        <w:t>general</w:t>
      </w:r>
      <w:r>
        <w:t xml:space="preserve"> or as the </w:t>
      </w:r>
      <w:r w:rsidR="0029656E">
        <w:t>director</w:t>
      </w:r>
      <w:r w:rsidR="0029656E">
        <w:noBreakHyphen/>
        <w:t>general</w:t>
      </w:r>
      <w:r>
        <w:t xml:space="preserve"> directs.</w:t>
      </w:r>
    </w:p>
    <w:p w14:paraId="63AE5198" w14:textId="77777777" w:rsidR="00893802" w:rsidRDefault="00893802">
      <w:pPr>
        <w:pStyle w:val="Amain"/>
        <w:keepLines/>
      </w:pPr>
      <w:r>
        <w:tab/>
        <w:t>(2)</w:t>
      </w:r>
      <w:r>
        <w:tab/>
        <w:t xml:space="preserve">As soon as practicable after the end of each year (but not later than the date decided by the </w:t>
      </w:r>
      <w:r w:rsidR="0029656E">
        <w:t>director</w:t>
      </w:r>
      <w:r w:rsidR="0029656E">
        <w:noBreakHyphen/>
        <w:t>general</w:t>
      </w:r>
      <w:r>
        <w:t>), the school board of a government school must approve an annual report on the board’s operations during the year.</w:t>
      </w:r>
    </w:p>
    <w:p w14:paraId="317D164D" w14:textId="77777777" w:rsidR="00893802" w:rsidRDefault="00893802">
      <w:pPr>
        <w:pStyle w:val="Amain"/>
      </w:pPr>
      <w:r>
        <w:tab/>
        <w:t>(3)</w:t>
      </w:r>
      <w:r>
        <w:tab/>
        <w:t>The annual report must include—</w:t>
      </w:r>
    </w:p>
    <w:p w14:paraId="26CD58E6" w14:textId="77777777" w:rsidR="00893802" w:rsidRDefault="00893802">
      <w:pPr>
        <w:pStyle w:val="Apara"/>
      </w:pPr>
      <w:r>
        <w:tab/>
        <w:t>(a)</w:t>
      </w:r>
      <w:r>
        <w:tab/>
        <w:t>the financial statements approved under subsection (1) for each half-year; and</w:t>
      </w:r>
    </w:p>
    <w:p w14:paraId="2ED829A0" w14:textId="77777777" w:rsidR="00893802" w:rsidRDefault="00893802">
      <w:pPr>
        <w:pStyle w:val="Apara"/>
      </w:pPr>
      <w:r>
        <w:tab/>
        <w:t>(b)</w:t>
      </w:r>
      <w:r>
        <w:tab/>
        <w:t>a statement of how voluntary contributions made to the school have been or will be spent; and</w:t>
      </w:r>
    </w:p>
    <w:p w14:paraId="35C1B033" w14:textId="77777777" w:rsidR="00893802" w:rsidRDefault="00893802">
      <w:pPr>
        <w:pStyle w:val="Apara"/>
        <w:keepNext/>
      </w:pPr>
      <w:r>
        <w:tab/>
        <w:t>(c)</w:t>
      </w:r>
      <w:r>
        <w:tab/>
        <w:t>if a school board is holding funds in reserve—a statement setting out the purposes for which the funds are being held and the amount being held for each of those purposes.</w:t>
      </w:r>
    </w:p>
    <w:p w14:paraId="62915C88" w14:textId="77777777" w:rsidR="00893802" w:rsidRDefault="00893802">
      <w:pPr>
        <w:pStyle w:val="aNote"/>
        <w:rPr>
          <w:rFonts w:ascii="Times New (W1)" w:hAnsi="Times New (W1)"/>
        </w:rPr>
      </w:pPr>
      <w:r>
        <w:rPr>
          <w:rStyle w:val="charItals"/>
        </w:rPr>
        <w:t>Note</w:t>
      </w:r>
      <w:r>
        <w:rPr>
          <w:rFonts w:ascii="Times New (W1)" w:hAnsi="Times New (W1)"/>
        </w:rPr>
        <w:tab/>
        <w:t>If a form is approved under s 154 for a statement under par (c), the form must be used.</w:t>
      </w:r>
    </w:p>
    <w:p w14:paraId="7D97BC99" w14:textId="77777777" w:rsidR="00893802" w:rsidRDefault="00893802">
      <w:pPr>
        <w:pStyle w:val="Amain"/>
      </w:pPr>
      <w:r>
        <w:tab/>
        <w:t>(4)</w:t>
      </w:r>
      <w:r>
        <w:tab/>
        <w:t xml:space="preserve">The school board must give a copy of each report approved under this section to the </w:t>
      </w:r>
      <w:r w:rsidR="0029656E">
        <w:t>director</w:t>
      </w:r>
      <w:r w:rsidR="0029656E">
        <w:noBreakHyphen/>
        <w:t>general</w:t>
      </w:r>
      <w:r>
        <w:t>.</w:t>
      </w:r>
    </w:p>
    <w:p w14:paraId="412B28B3" w14:textId="77777777" w:rsidR="00893802" w:rsidRDefault="00893802">
      <w:pPr>
        <w:pStyle w:val="Amain"/>
      </w:pPr>
      <w:r>
        <w:lastRenderedPageBreak/>
        <w:tab/>
        <w:t>(5)</w:t>
      </w:r>
      <w:r>
        <w:tab/>
        <w:t xml:space="preserve">The </w:t>
      </w:r>
      <w:r w:rsidR="0029656E">
        <w:t>director</w:t>
      </w:r>
      <w:r w:rsidR="0029656E">
        <w:noBreakHyphen/>
        <w:t>general</w:t>
      </w:r>
      <w:r>
        <w:t xml:space="preserve"> may issue guidelines about what is, or is not, holding funds in reserve.</w:t>
      </w:r>
    </w:p>
    <w:p w14:paraId="2FC54341" w14:textId="77777777" w:rsidR="00893802" w:rsidRDefault="00893802">
      <w:pPr>
        <w:pStyle w:val="AH5Sec"/>
      </w:pPr>
      <w:bookmarkStart w:id="123" w:name="_Toc42176305"/>
      <w:r w:rsidRPr="003C3C8F">
        <w:rPr>
          <w:rStyle w:val="CharSectNo"/>
        </w:rPr>
        <w:t>53</w:t>
      </w:r>
      <w:r>
        <w:tab/>
        <w:t>School boards to make available summaries of budget and annual report</w:t>
      </w:r>
      <w:bookmarkEnd w:id="123"/>
      <w:r>
        <w:t xml:space="preserve"> </w:t>
      </w:r>
    </w:p>
    <w:p w14:paraId="3DB1E17D" w14:textId="77777777" w:rsidR="00893802" w:rsidRDefault="00893802">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6C24602F" w14:textId="77777777" w:rsidR="00893802" w:rsidRDefault="00893802">
      <w:pPr>
        <w:pStyle w:val="Amain"/>
      </w:pPr>
      <w:r>
        <w:tab/>
        <w:t>(2)</w:t>
      </w:r>
      <w:r>
        <w:tab/>
        <w:t>Not later than 14 days after approving the annual report for a year, the school board of a government school must make a summary of the report available to parents of students at the school and to the staff and students of the school.</w:t>
      </w:r>
    </w:p>
    <w:p w14:paraId="4A8ADADE" w14:textId="77777777" w:rsidR="00893802" w:rsidRDefault="00893802">
      <w:pPr>
        <w:pStyle w:val="PageBreak"/>
      </w:pPr>
      <w:r>
        <w:br w:type="page"/>
      </w:r>
    </w:p>
    <w:p w14:paraId="4BFB50C9" w14:textId="77777777" w:rsidR="00893802" w:rsidRPr="003C3C8F" w:rsidRDefault="00893802">
      <w:pPr>
        <w:pStyle w:val="AH2Part"/>
      </w:pPr>
      <w:bookmarkStart w:id="124" w:name="_Toc42176306"/>
      <w:r w:rsidRPr="003C3C8F">
        <w:rPr>
          <w:rStyle w:val="CharPartNo"/>
        </w:rPr>
        <w:lastRenderedPageBreak/>
        <w:t>Part 3.6</w:t>
      </w:r>
      <w:r>
        <w:tab/>
      </w:r>
      <w:r w:rsidRPr="003C3C8F">
        <w:rPr>
          <w:rStyle w:val="CharPartText"/>
        </w:rPr>
        <w:t>Other provisions</w:t>
      </w:r>
      <w:bookmarkEnd w:id="124"/>
    </w:p>
    <w:p w14:paraId="03571C92" w14:textId="77777777" w:rsidR="00893802" w:rsidRPr="003C3C8F" w:rsidRDefault="00893802">
      <w:pPr>
        <w:pStyle w:val="AH3Div"/>
      </w:pPr>
      <w:bookmarkStart w:id="125" w:name="_Toc42176307"/>
      <w:r w:rsidRPr="003C3C8F">
        <w:rPr>
          <w:rStyle w:val="CharDivNo"/>
        </w:rPr>
        <w:t>Division 3.6.1</w:t>
      </w:r>
      <w:r>
        <w:tab/>
      </w:r>
      <w:r w:rsidRPr="003C3C8F">
        <w:rPr>
          <w:rStyle w:val="CharDivText"/>
        </w:rPr>
        <w:t>Authorised persons (government)</w:t>
      </w:r>
      <w:bookmarkEnd w:id="125"/>
    </w:p>
    <w:p w14:paraId="3FEFAF95" w14:textId="77777777" w:rsidR="00893802" w:rsidRDefault="00893802">
      <w:pPr>
        <w:pStyle w:val="AH5Sec"/>
      </w:pPr>
      <w:bookmarkStart w:id="126" w:name="_Toc42176308"/>
      <w:r w:rsidRPr="003C3C8F">
        <w:rPr>
          <w:rStyle w:val="CharSectNo"/>
        </w:rPr>
        <w:t>67</w:t>
      </w:r>
      <w:r>
        <w:tab/>
        <w:t>Appointment of authorised persons (government)</w:t>
      </w:r>
      <w:bookmarkEnd w:id="126"/>
    </w:p>
    <w:p w14:paraId="692FB6DA"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(government) for this Act, other than chapter 4 (Non-government schools).</w:t>
      </w:r>
    </w:p>
    <w:p w14:paraId="6686AD39" w14:textId="63F97D95" w:rsidR="00893802" w:rsidRDefault="00893802">
      <w:pPr>
        <w:pStyle w:val="aNote"/>
      </w:pPr>
      <w:r w:rsidRPr="001927F7">
        <w:rPr>
          <w:rStyle w:val="charItals"/>
        </w:rPr>
        <w:t>Note 1</w:t>
      </w:r>
      <w:r>
        <w:tab/>
        <w:t xml:space="preserve">For the making of appointments (including acting appointments), see the </w:t>
      </w:r>
      <w:hyperlink r:id="rId82" w:tooltip="A2001-14" w:history="1">
        <w:r w:rsidR="001927F7" w:rsidRPr="001927F7">
          <w:rPr>
            <w:rStyle w:val="charCitHyperlinkAbbrev"/>
          </w:rPr>
          <w:t>Legislation Act</w:t>
        </w:r>
      </w:hyperlink>
      <w:r>
        <w:t xml:space="preserve">, pt 19.3.  </w:t>
      </w:r>
    </w:p>
    <w:p w14:paraId="57B0505A" w14:textId="75539C6F" w:rsidR="00893802" w:rsidRDefault="00893802">
      <w:pPr>
        <w:pStyle w:val="aNote"/>
      </w:pPr>
      <w:r w:rsidRPr="001927F7">
        <w:rPr>
          <w:rStyle w:val="charItals"/>
        </w:rPr>
        <w:t>Note 2</w:t>
      </w:r>
      <w:r>
        <w:tab/>
        <w:t xml:space="preserve">In particular, a person may be appointed for a particular provision of a law (see </w:t>
      </w:r>
      <w:hyperlink r:id="rId83" w:tooltip="A2001-14" w:history="1">
        <w:r w:rsidR="001927F7" w:rsidRPr="001927F7">
          <w:rPr>
            <w:rStyle w:val="charCitHyperlinkAbbrev"/>
          </w:rPr>
          <w:t>Legislation Act</w:t>
        </w:r>
      </w:hyperlink>
      <w:r>
        <w:t>, s 7 (3)) and an appointment may be made by naming a person or nominating the occupant of a position (see s 207).</w:t>
      </w:r>
    </w:p>
    <w:p w14:paraId="22077513" w14:textId="23A55054" w:rsidR="002E0566" w:rsidRPr="00D97824" w:rsidRDefault="002E0566" w:rsidP="002E0566">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84" w:tooltip="A2001-14" w:history="1">
        <w:r w:rsidR="001927F7" w:rsidRPr="001927F7">
          <w:rPr>
            <w:rStyle w:val="charCitHyperlinkAbbrev"/>
          </w:rPr>
          <w:t>Legislation Act</w:t>
        </w:r>
      </w:hyperlink>
      <w:r w:rsidRPr="00D97824">
        <w:t>, s 7 (3).</w:t>
      </w:r>
    </w:p>
    <w:p w14:paraId="13230E5B" w14:textId="77777777" w:rsidR="00893802" w:rsidRDefault="00893802">
      <w:pPr>
        <w:pStyle w:val="Amain"/>
      </w:pPr>
      <w:r>
        <w:tab/>
        <w:t>(2)</w:t>
      </w:r>
      <w:r>
        <w:tab/>
        <w:t>The regulations may prescribe a person to be an authorised person (government) for this Act, other than chapter 4.</w:t>
      </w:r>
    </w:p>
    <w:p w14:paraId="42EA723B" w14:textId="77777777" w:rsidR="00893802" w:rsidRDefault="00893802">
      <w:pPr>
        <w:pStyle w:val="Amain"/>
      </w:pPr>
      <w:r>
        <w:tab/>
        <w:t>(3)</w:t>
      </w:r>
      <w:r>
        <w:tab/>
        <w:t>A person may be appointed as an authorised person (government) under subsection (1) only if—</w:t>
      </w:r>
    </w:p>
    <w:p w14:paraId="372D0B9D" w14:textId="77777777"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56235921"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251F31B0" w14:textId="77777777" w:rsidR="00893802" w:rsidRDefault="00893802">
      <w:pPr>
        <w:pStyle w:val="Asubpara"/>
      </w:pPr>
      <w:r>
        <w:tab/>
        <w:t>(i)</w:t>
      </w:r>
      <w:r>
        <w:tab/>
        <w:t>whether the person has any criminal convictions; and</w:t>
      </w:r>
    </w:p>
    <w:p w14:paraId="38C1F997" w14:textId="77777777" w:rsidR="00893802" w:rsidRDefault="00893802">
      <w:pPr>
        <w:pStyle w:val="Asubpara"/>
      </w:pPr>
      <w:r>
        <w:tab/>
        <w:t>(ii)</w:t>
      </w:r>
      <w:r>
        <w:tab/>
        <w:t>the person’s employment record; and</w:t>
      </w:r>
    </w:p>
    <w:p w14:paraId="0490E8BB" w14:textId="77777777" w:rsidR="00893802" w:rsidRDefault="00893802">
      <w:pPr>
        <w:pStyle w:val="Apara"/>
      </w:pPr>
      <w:r>
        <w:tab/>
        <w:t>(c)</w:t>
      </w:r>
      <w:r>
        <w:tab/>
        <w:t>the person has satisfactorily completed adequate training to exercise the powers of an authorised person (government) proposed to be given to the person.</w:t>
      </w:r>
    </w:p>
    <w:p w14:paraId="463CFD5D" w14:textId="77777777" w:rsidR="005F7DEF" w:rsidRDefault="005F7DEF" w:rsidP="005F7DEF">
      <w:pPr>
        <w:pStyle w:val="Amain"/>
      </w:pPr>
      <w:r w:rsidRPr="00F25832">
        <w:tab/>
        <w:t>(4)</w:t>
      </w:r>
      <w:r w:rsidRPr="00F25832">
        <w:tab/>
        <w:t>To remove any doubt, a person may be both an authorised person (government) and an authorised person (non-government).</w:t>
      </w:r>
    </w:p>
    <w:p w14:paraId="2CD0B1CD" w14:textId="77777777" w:rsidR="00893802" w:rsidRDefault="00893802">
      <w:pPr>
        <w:pStyle w:val="AH5Sec"/>
      </w:pPr>
      <w:bookmarkStart w:id="127" w:name="_Toc42176309"/>
      <w:r w:rsidRPr="003C3C8F">
        <w:rPr>
          <w:rStyle w:val="CharSectNo"/>
        </w:rPr>
        <w:lastRenderedPageBreak/>
        <w:t>68</w:t>
      </w:r>
      <w:r>
        <w:tab/>
        <w:t>Identity cards for authorised persons (government)</w:t>
      </w:r>
      <w:bookmarkEnd w:id="127"/>
    </w:p>
    <w:p w14:paraId="5D41D738"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(government) an identity card that states the person is an authorised person (government) for this Act, or stated provisions of this Act, and shows—</w:t>
      </w:r>
    </w:p>
    <w:p w14:paraId="41EA5FB4" w14:textId="77777777" w:rsidR="00893802" w:rsidRDefault="00893802">
      <w:pPr>
        <w:pStyle w:val="Apara"/>
      </w:pPr>
      <w:r>
        <w:tab/>
        <w:t>(a)</w:t>
      </w:r>
      <w:r>
        <w:tab/>
        <w:t>a recent photograph of the person; and</w:t>
      </w:r>
    </w:p>
    <w:p w14:paraId="5766467E" w14:textId="77777777" w:rsidR="00893802" w:rsidRDefault="00893802">
      <w:pPr>
        <w:pStyle w:val="Apara"/>
      </w:pPr>
      <w:r>
        <w:tab/>
        <w:t>(b)</w:t>
      </w:r>
      <w:r>
        <w:tab/>
        <w:t>the name of the person; and</w:t>
      </w:r>
    </w:p>
    <w:p w14:paraId="09AB4244" w14:textId="77777777" w:rsidR="00893802" w:rsidRDefault="00893802">
      <w:pPr>
        <w:pStyle w:val="Apara"/>
      </w:pPr>
      <w:r>
        <w:tab/>
        <w:t>(c)</w:t>
      </w:r>
      <w:r>
        <w:tab/>
        <w:t>the date of issue of the card; and</w:t>
      </w:r>
    </w:p>
    <w:p w14:paraId="0A19F32A" w14:textId="77777777" w:rsidR="00893802" w:rsidRDefault="00893802">
      <w:pPr>
        <w:pStyle w:val="Apara"/>
      </w:pPr>
      <w:r>
        <w:tab/>
        <w:t>(d)</w:t>
      </w:r>
      <w:r>
        <w:tab/>
        <w:t>an expiry date for the card; and</w:t>
      </w:r>
    </w:p>
    <w:p w14:paraId="2092382C" w14:textId="77777777" w:rsidR="00893802" w:rsidRDefault="00893802">
      <w:pPr>
        <w:pStyle w:val="Apara"/>
      </w:pPr>
      <w:r>
        <w:tab/>
        <w:t>(e)</w:t>
      </w:r>
      <w:r>
        <w:tab/>
        <w:t>anything else prescribed under the regulations.</w:t>
      </w:r>
    </w:p>
    <w:p w14:paraId="2481C661" w14:textId="77777777" w:rsidR="00893802" w:rsidRDefault="00893802">
      <w:pPr>
        <w:pStyle w:val="Amain"/>
      </w:pPr>
      <w:r>
        <w:tab/>
        <w:t>(2)</w:t>
      </w:r>
      <w:r>
        <w:tab/>
        <w:t xml:space="preserve">A person who ceases to be an authorised person (government)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21A43B46" w14:textId="77777777" w:rsidR="00893802" w:rsidRDefault="00893802">
      <w:pPr>
        <w:pStyle w:val="Penalty"/>
      </w:pPr>
      <w:r>
        <w:t>Maximum penalty:  1 penalty unit.</w:t>
      </w:r>
    </w:p>
    <w:p w14:paraId="3482C393" w14:textId="77777777" w:rsidR="00893802" w:rsidRDefault="00893802">
      <w:pPr>
        <w:pStyle w:val="Amain"/>
      </w:pPr>
      <w:r>
        <w:tab/>
        <w:t>(3)</w:t>
      </w:r>
      <w:r>
        <w:tab/>
        <w:t>An offence against subsection (2) is a strict liability offence.</w:t>
      </w:r>
    </w:p>
    <w:p w14:paraId="17959B66" w14:textId="77777777" w:rsidR="00893802" w:rsidRPr="003C3C8F" w:rsidRDefault="00893802">
      <w:pPr>
        <w:pStyle w:val="AH3Div"/>
      </w:pPr>
      <w:bookmarkStart w:id="128" w:name="_Toc42176310"/>
      <w:r w:rsidRPr="003C3C8F">
        <w:rPr>
          <w:rStyle w:val="CharDivNo"/>
        </w:rPr>
        <w:t>Division 3.6.2</w:t>
      </w:r>
      <w:r>
        <w:tab/>
      </w:r>
      <w:r w:rsidRPr="003C3C8F">
        <w:rPr>
          <w:rStyle w:val="CharDivText"/>
        </w:rPr>
        <w:t>Inspection powers for government schools</w:t>
      </w:r>
      <w:bookmarkEnd w:id="128"/>
    </w:p>
    <w:p w14:paraId="617745FC" w14:textId="77777777" w:rsidR="00893802" w:rsidRDefault="00893802">
      <w:pPr>
        <w:pStyle w:val="AH5Sec"/>
        <w:rPr>
          <w:rStyle w:val="charItals"/>
        </w:rPr>
      </w:pPr>
      <w:bookmarkStart w:id="129" w:name="_Toc42176311"/>
      <w:r w:rsidRPr="003C3C8F">
        <w:rPr>
          <w:rStyle w:val="CharSectNo"/>
        </w:rPr>
        <w:t>69</w:t>
      </w:r>
      <w:r>
        <w:tab/>
        <w:t>Power not to be exercised before identity card shown etc</w:t>
      </w:r>
      <w:bookmarkEnd w:id="129"/>
    </w:p>
    <w:p w14:paraId="37C4BBA6" w14:textId="77777777" w:rsidR="00893802" w:rsidRDefault="00893802">
      <w:pPr>
        <w:pStyle w:val="Amain"/>
      </w:pPr>
      <w:r>
        <w:tab/>
        <w:t>(1)</w:t>
      </w:r>
      <w:r>
        <w:tab/>
        <w:t>An authorised person (government) may exercise a power under this chapter in relation to a person only if the authorised person first shows the person his or her identity card.</w:t>
      </w:r>
    </w:p>
    <w:p w14:paraId="115FA6C0" w14:textId="77777777" w:rsidR="00893802" w:rsidRDefault="00893802">
      <w:pPr>
        <w:pStyle w:val="Amain"/>
      </w:pPr>
      <w:r>
        <w:tab/>
        <w:t>(2)</w:t>
      </w:r>
      <w:r>
        <w:tab/>
        <w:t>An authorised person (government) may not remain in a government school entered under this division if, when asked by the principal, the authorised person does not show his or her identity card.</w:t>
      </w:r>
    </w:p>
    <w:p w14:paraId="1D8CC641" w14:textId="77777777" w:rsidR="00893802" w:rsidRDefault="00893802">
      <w:pPr>
        <w:pStyle w:val="AH5Sec"/>
      </w:pPr>
      <w:bookmarkStart w:id="130" w:name="_Toc42176312"/>
      <w:r w:rsidRPr="003C3C8F">
        <w:rPr>
          <w:rStyle w:val="CharSectNo"/>
        </w:rPr>
        <w:lastRenderedPageBreak/>
        <w:t>70</w:t>
      </w:r>
      <w:r>
        <w:tab/>
        <w:t>Entry to government schools</w:t>
      </w:r>
      <w:bookmarkEnd w:id="130"/>
    </w:p>
    <w:p w14:paraId="3C9E6F6D" w14:textId="77777777" w:rsidR="00893802" w:rsidRDefault="00893802">
      <w:pPr>
        <w:pStyle w:val="Amainreturn"/>
      </w:pPr>
      <w:r>
        <w:t>An authorised person (government) may enter a government school at any time.</w:t>
      </w:r>
    </w:p>
    <w:p w14:paraId="25256AD6" w14:textId="77777777" w:rsidR="00893802" w:rsidRDefault="00893802">
      <w:pPr>
        <w:pStyle w:val="AH5Sec"/>
      </w:pPr>
      <w:bookmarkStart w:id="131" w:name="_Toc42176313"/>
      <w:r w:rsidRPr="003C3C8F">
        <w:rPr>
          <w:rStyle w:val="CharSectNo"/>
        </w:rPr>
        <w:t>71</w:t>
      </w:r>
      <w:r>
        <w:tab/>
        <w:t>Powers on entry</w:t>
      </w:r>
      <w:bookmarkEnd w:id="131"/>
    </w:p>
    <w:p w14:paraId="27805D19" w14:textId="77777777" w:rsidR="00893802" w:rsidRDefault="00893802">
      <w:pPr>
        <w:pStyle w:val="Amainreturn"/>
      </w:pPr>
      <w:r>
        <w:t>An authorised person (government) who enters a government school under section 70 may inspect the school or anything in it (including the register of enrolment and attendances).</w:t>
      </w:r>
    </w:p>
    <w:p w14:paraId="02805B42" w14:textId="77777777" w:rsidR="00893802" w:rsidRDefault="00893802">
      <w:pPr>
        <w:pStyle w:val="PageBreak"/>
      </w:pPr>
      <w:r>
        <w:br w:type="page"/>
      </w:r>
    </w:p>
    <w:p w14:paraId="113997EB" w14:textId="77777777" w:rsidR="00893802" w:rsidRPr="003C3C8F" w:rsidRDefault="00893802">
      <w:pPr>
        <w:pStyle w:val="AH1Chapter"/>
      </w:pPr>
      <w:bookmarkStart w:id="132" w:name="_Toc42176314"/>
      <w:r w:rsidRPr="003C3C8F">
        <w:rPr>
          <w:rStyle w:val="CharChapNo"/>
        </w:rPr>
        <w:lastRenderedPageBreak/>
        <w:t>Chapter 4</w:t>
      </w:r>
      <w:r>
        <w:tab/>
      </w:r>
      <w:r w:rsidRPr="003C3C8F">
        <w:rPr>
          <w:rStyle w:val="CharChapText"/>
        </w:rPr>
        <w:t>Non-government schools</w:t>
      </w:r>
      <w:bookmarkEnd w:id="132"/>
    </w:p>
    <w:p w14:paraId="6985DAE7" w14:textId="77777777" w:rsidR="00893802" w:rsidRPr="003C3C8F" w:rsidRDefault="00893802">
      <w:pPr>
        <w:pStyle w:val="AH2Part"/>
      </w:pPr>
      <w:bookmarkStart w:id="133" w:name="_Toc42176315"/>
      <w:r w:rsidRPr="003C3C8F">
        <w:rPr>
          <w:rStyle w:val="CharPartNo"/>
        </w:rPr>
        <w:t>Part 4.1</w:t>
      </w:r>
      <w:r>
        <w:tab/>
      </w:r>
      <w:r w:rsidRPr="003C3C8F">
        <w:rPr>
          <w:rStyle w:val="CharPartText"/>
        </w:rPr>
        <w:t>General</w:t>
      </w:r>
      <w:bookmarkEnd w:id="133"/>
    </w:p>
    <w:p w14:paraId="4F2BBA2A" w14:textId="77777777" w:rsidR="00893802" w:rsidRDefault="00893802">
      <w:pPr>
        <w:pStyle w:val="Placeholder"/>
      </w:pPr>
      <w:r>
        <w:rPr>
          <w:rStyle w:val="CharDivNo"/>
        </w:rPr>
        <w:t xml:space="preserve">  </w:t>
      </w:r>
      <w:r>
        <w:rPr>
          <w:rStyle w:val="CharDivText"/>
        </w:rPr>
        <w:t xml:space="preserve">  </w:t>
      </w:r>
    </w:p>
    <w:p w14:paraId="5B91CCD3" w14:textId="77777777" w:rsidR="00893802" w:rsidRDefault="00893802">
      <w:pPr>
        <w:pStyle w:val="AH5Sec"/>
        <w:rPr>
          <w:noProof/>
        </w:rPr>
      </w:pPr>
      <w:bookmarkStart w:id="134" w:name="_Toc42176316"/>
      <w:r w:rsidRPr="003C3C8F">
        <w:rPr>
          <w:rStyle w:val="CharSectNo"/>
        </w:rPr>
        <w:t>74</w:t>
      </w:r>
      <w:r>
        <w:rPr>
          <w:noProof/>
        </w:rPr>
        <w:tab/>
        <w:t xml:space="preserve">Meaning of </w:t>
      </w:r>
      <w:r>
        <w:rPr>
          <w:rStyle w:val="charItals"/>
        </w:rPr>
        <w:t xml:space="preserve">school </w:t>
      </w:r>
      <w:r>
        <w:rPr>
          <w:noProof/>
        </w:rPr>
        <w:t>in ch 4</w:t>
      </w:r>
      <w:bookmarkEnd w:id="134"/>
    </w:p>
    <w:p w14:paraId="036BA641" w14:textId="77777777" w:rsidR="00893802" w:rsidRDefault="00893802">
      <w:pPr>
        <w:pStyle w:val="Amainreturn"/>
      </w:pPr>
      <w:r>
        <w:t>In this chapter:</w:t>
      </w:r>
    </w:p>
    <w:p w14:paraId="53D5B8CB" w14:textId="77777777" w:rsidR="00893802" w:rsidRDefault="00893802">
      <w:pPr>
        <w:pStyle w:val="aDef"/>
      </w:pPr>
      <w:r>
        <w:rPr>
          <w:rStyle w:val="charBoldItals"/>
        </w:rPr>
        <w:t>school</w:t>
      </w:r>
      <w:r>
        <w:t xml:space="preserve"> does not include a government school.</w:t>
      </w:r>
    </w:p>
    <w:p w14:paraId="491F31E4" w14:textId="77777777" w:rsidR="00893802" w:rsidRDefault="00893802">
      <w:pPr>
        <w:pStyle w:val="AH5Sec"/>
      </w:pPr>
      <w:bookmarkStart w:id="135" w:name="_Toc42176317"/>
      <w:r w:rsidRPr="003C3C8F">
        <w:rPr>
          <w:rStyle w:val="CharSectNo"/>
        </w:rPr>
        <w:t>75</w:t>
      </w:r>
      <w:r>
        <w:tab/>
        <w:t>Principles on which ch 4 based</w:t>
      </w:r>
      <w:bookmarkEnd w:id="135"/>
    </w:p>
    <w:p w14:paraId="4CC9D21E" w14:textId="77777777" w:rsidR="00893802" w:rsidRDefault="00893802">
      <w:pPr>
        <w:pStyle w:val="Amainreturn"/>
      </w:pPr>
      <w:r>
        <w:t>The following are the principles on which this chapter is based:</w:t>
      </w:r>
    </w:p>
    <w:p w14:paraId="758E9E04" w14:textId="77777777" w:rsidR="00893802" w:rsidRDefault="00893802">
      <w:pPr>
        <w:pStyle w:val="Apara"/>
      </w:pPr>
      <w:r>
        <w:tab/>
        <w:t>(a)</w:t>
      </w:r>
      <w:r>
        <w:tab/>
        <w:t>the non-government school sector consists of schools from a range of different educational and religious philosophies;</w:t>
      </w:r>
    </w:p>
    <w:p w14:paraId="7B50E67A" w14:textId="77777777" w:rsidR="00893802" w:rsidRDefault="00893802">
      <w:pPr>
        <w:pStyle w:val="Apara"/>
      </w:pPr>
      <w:r>
        <w:tab/>
        <w:t>(b)</w:t>
      </w:r>
      <w:r>
        <w:tab/>
        <w:t>the variety of schools in the sector reflects the diversity of the community in the ACT and the preferences of parents for a particular style of education for their children;</w:t>
      </w:r>
    </w:p>
    <w:p w14:paraId="69A6CD3B" w14:textId="77777777" w:rsidR="00893802" w:rsidRDefault="00893802">
      <w:pPr>
        <w:pStyle w:val="Apara"/>
      </w:pPr>
      <w:r>
        <w:tab/>
        <w:t>(c)</w:t>
      </w:r>
      <w:r>
        <w:tab/>
        <w:t>the non-government schools sector is committed to—</w:t>
      </w:r>
    </w:p>
    <w:p w14:paraId="3F1C3477" w14:textId="77777777" w:rsidR="00893802" w:rsidRDefault="00893802">
      <w:pPr>
        <w:pStyle w:val="Asubpara"/>
      </w:pPr>
      <w:r>
        <w:tab/>
        <w:t>(i)</w:t>
      </w:r>
      <w:r>
        <w:tab/>
        <w:t>developing the spiritual, physical, emotional and intellectual welfare of its students; and</w:t>
      </w:r>
    </w:p>
    <w:p w14:paraId="38157F84" w14:textId="77777777" w:rsidR="00893802" w:rsidRDefault="00893802">
      <w:pPr>
        <w:pStyle w:val="Asubpara"/>
      </w:pPr>
      <w:r>
        <w:tab/>
        <w:t>(ii)</w:t>
      </w:r>
      <w:r>
        <w:tab/>
        <w:t>innovation, diversity and choice; and</w:t>
      </w:r>
    </w:p>
    <w:p w14:paraId="2BC9ACF7" w14:textId="77777777" w:rsidR="00893802" w:rsidRDefault="00893802">
      <w:pPr>
        <w:pStyle w:val="Asubpara"/>
      </w:pPr>
      <w:r>
        <w:tab/>
        <w:t>(iii)</w:t>
      </w:r>
      <w:r>
        <w:tab/>
        <w:t>maximising student outcomes; and</w:t>
      </w:r>
    </w:p>
    <w:p w14:paraId="72FD5A8A" w14:textId="77777777" w:rsidR="00893802" w:rsidRDefault="00893802">
      <w:pPr>
        <w:pStyle w:val="Asubpara"/>
      </w:pPr>
      <w:r>
        <w:tab/>
        <w:t>(iv)</w:t>
      </w:r>
      <w:r>
        <w:tab/>
        <w:t>teacher, parent and student participation in all aspects of school education; and</w:t>
      </w:r>
    </w:p>
    <w:p w14:paraId="7C876607" w14:textId="77777777" w:rsidR="00893802" w:rsidRDefault="00893802">
      <w:pPr>
        <w:pStyle w:val="Asubpara"/>
      </w:pPr>
      <w:r>
        <w:tab/>
        <w:t>(v)</w:t>
      </w:r>
      <w:r>
        <w:tab/>
        <w:t>promoting the partnership between home and school; and</w:t>
      </w:r>
    </w:p>
    <w:p w14:paraId="71620B28" w14:textId="77777777" w:rsidR="00893802" w:rsidRDefault="00893802">
      <w:pPr>
        <w:pStyle w:val="Asubpara"/>
      </w:pPr>
      <w:r>
        <w:tab/>
        <w:t>(vi)</w:t>
      </w:r>
      <w:r>
        <w:tab/>
        <w:t>preparing students for their full participation in all aspects of a democratic society.</w:t>
      </w:r>
    </w:p>
    <w:p w14:paraId="5952FE08" w14:textId="77777777" w:rsidR="00893802" w:rsidRDefault="00893802">
      <w:pPr>
        <w:pStyle w:val="AH5Sec"/>
      </w:pPr>
      <w:bookmarkStart w:id="136" w:name="_Toc42176318"/>
      <w:r w:rsidRPr="003C3C8F">
        <w:rPr>
          <w:rStyle w:val="CharSectNo"/>
        </w:rPr>
        <w:lastRenderedPageBreak/>
        <w:t>77</w:t>
      </w:r>
      <w:r>
        <w:tab/>
        <w:t>Registrar</w:t>
      </w:r>
      <w:bookmarkEnd w:id="136"/>
    </w:p>
    <w:p w14:paraId="5FE86686" w14:textId="77777777" w:rsidR="00893802" w:rsidRDefault="00893802">
      <w:pPr>
        <w:pStyle w:val="Amainreturn"/>
        <w:keepNext/>
      </w:pPr>
      <w:r>
        <w:t>The Minister must appoint a Registrar of Non-Government Schools.</w:t>
      </w:r>
    </w:p>
    <w:p w14:paraId="71B218EA" w14:textId="18075FB0" w:rsidR="00893802" w:rsidRDefault="00893802">
      <w:pPr>
        <w:pStyle w:val="aNote"/>
        <w:keepNext/>
      </w:pPr>
      <w:r>
        <w:rPr>
          <w:rStyle w:val="charItals"/>
        </w:rPr>
        <w:t>Note 1</w:t>
      </w:r>
      <w:r>
        <w:tab/>
        <w:t xml:space="preserve">For the making of appointments (including acting appointments), see </w:t>
      </w:r>
      <w:hyperlink r:id="rId85" w:tooltip="A2001-14" w:history="1">
        <w:r w:rsidR="001927F7" w:rsidRPr="001927F7">
          <w:rPr>
            <w:rStyle w:val="charCitHyperlinkAbbrev"/>
          </w:rPr>
          <w:t>Legislation Act</w:t>
        </w:r>
      </w:hyperlink>
      <w:r>
        <w:t xml:space="preserve">, pt 19.3.  </w:t>
      </w:r>
    </w:p>
    <w:p w14:paraId="5872BAF9" w14:textId="77777777" w:rsidR="00893802" w:rsidRDefault="00893802">
      <w:pPr>
        <w:pStyle w:val="aNote"/>
        <w:keepNext/>
      </w:pPr>
      <w:r>
        <w:rPr>
          <w:rStyle w:val="charItals"/>
        </w:rPr>
        <w:t>Note 2</w:t>
      </w:r>
      <w:r>
        <w:rPr>
          <w:rStyle w:val="charItals"/>
        </w:rPr>
        <w:tab/>
      </w:r>
      <w:r>
        <w:t>In particular, an appointment may be made by naming a person or nominating the occupant of a position (see s 207).</w:t>
      </w:r>
    </w:p>
    <w:p w14:paraId="447BC6F0" w14:textId="6DEEAD1D" w:rsidR="00893802" w:rsidRDefault="00893802">
      <w:pPr>
        <w:pStyle w:val="aNote"/>
      </w:pPr>
      <w:r>
        <w:rPr>
          <w:rStyle w:val="charItals"/>
        </w:rPr>
        <w:t>Note 3</w:t>
      </w:r>
      <w:r>
        <w:tab/>
        <w:t xml:space="preserve">Certain Ministerial appointments require consultation with a Legislative Assembly committee and are disallowable (see </w:t>
      </w:r>
      <w:hyperlink r:id="rId86" w:tooltip="A2001-14" w:history="1">
        <w:r w:rsidR="001927F7" w:rsidRPr="001927F7">
          <w:rPr>
            <w:rStyle w:val="charCitHyperlinkAbbrev"/>
          </w:rPr>
          <w:t>Legislation Act</w:t>
        </w:r>
      </w:hyperlink>
      <w:r>
        <w:t>, div 19.3.3).</w:t>
      </w:r>
    </w:p>
    <w:p w14:paraId="5B8BAEEA" w14:textId="77777777" w:rsidR="00893802" w:rsidRDefault="00893802">
      <w:pPr>
        <w:pStyle w:val="AH5Sec"/>
      </w:pPr>
      <w:bookmarkStart w:id="137" w:name="_Toc42176319"/>
      <w:r w:rsidRPr="003C3C8F">
        <w:rPr>
          <w:rStyle w:val="CharSectNo"/>
        </w:rPr>
        <w:t>78</w:t>
      </w:r>
      <w:r>
        <w:tab/>
        <w:t>Functions of registrar</w:t>
      </w:r>
      <w:bookmarkEnd w:id="137"/>
    </w:p>
    <w:p w14:paraId="18C23D06" w14:textId="77777777" w:rsidR="00893802" w:rsidRDefault="00893802">
      <w:pPr>
        <w:pStyle w:val="Amainreturn"/>
        <w:keepNext/>
      </w:pPr>
      <w:r>
        <w:t>The registrar has the following functions:</w:t>
      </w:r>
    </w:p>
    <w:p w14:paraId="6EABC5E0" w14:textId="77777777" w:rsidR="00893802" w:rsidRDefault="00893802">
      <w:pPr>
        <w:pStyle w:val="Apara"/>
      </w:pPr>
      <w:r>
        <w:tab/>
        <w:t>(a)</w:t>
      </w:r>
      <w:r>
        <w:tab/>
        <w:t xml:space="preserve">to register non-government schools; </w:t>
      </w:r>
    </w:p>
    <w:p w14:paraId="4ED31324" w14:textId="77777777" w:rsidR="00893802" w:rsidRDefault="00893802">
      <w:pPr>
        <w:pStyle w:val="Apara"/>
      </w:pPr>
      <w:r>
        <w:tab/>
        <w:t>(b)</w:t>
      </w:r>
      <w:r>
        <w:tab/>
        <w:t xml:space="preserve">to keep a register of non-government schools; </w:t>
      </w:r>
    </w:p>
    <w:p w14:paraId="12923428" w14:textId="77777777" w:rsidR="00893802" w:rsidRDefault="00893802">
      <w:pPr>
        <w:pStyle w:val="Apara"/>
      </w:pPr>
      <w:r>
        <w:tab/>
        <w:t>(c)</w:t>
      </w:r>
      <w:r>
        <w:tab/>
        <w:t>to exercise any other function given to the registrar under this Act or any other Territory law.</w:t>
      </w:r>
    </w:p>
    <w:p w14:paraId="0DE7A179" w14:textId="77777777" w:rsidR="00893802" w:rsidRDefault="00893802">
      <w:pPr>
        <w:pStyle w:val="AH5Sec"/>
      </w:pPr>
      <w:bookmarkStart w:id="138" w:name="_Toc42176320"/>
      <w:r w:rsidRPr="003C3C8F">
        <w:rPr>
          <w:rStyle w:val="CharSectNo"/>
        </w:rPr>
        <w:t>79</w:t>
      </w:r>
      <w:r>
        <w:tab/>
        <w:t>Register of non-government schools</w:t>
      </w:r>
      <w:bookmarkEnd w:id="138"/>
    </w:p>
    <w:p w14:paraId="0A2A689D" w14:textId="77777777" w:rsidR="00893802" w:rsidRDefault="00893802">
      <w:pPr>
        <w:pStyle w:val="Amain"/>
      </w:pPr>
      <w:r>
        <w:tab/>
        <w:t>(1)</w:t>
      </w:r>
      <w:r>
        <w:tab/>
        <w:t>The registrar must keep a register of non-government schools.</w:t>
      </w:r>
    </w:p>
    <w:p w14:paraId="17FC17B8" w14:textId="77777777" w:rsidR="00893802" w:rsidRDefault="00893802">
      <w:pPr>
        <w:pStyle w:val="Amain"/>
      </w:pPr>
      <w:r>
        <w:tab/>
        <w:t>(2)</w:t>
      </w:r>
      <w:r>
        <w:tab/>
        <w:t>A person may, without charge, inspect the register of non</w:t>
      </w:r>
      <w:r>
        <w:noBreakHyphen/>
        <w:t xml:space="preserve">government schools during ordinary business hours at the office of the </w:t>
      </w:r>
      <w:r w:rsidR="0029656E">
        <w:t>director</w:t>
      </w:r>
      <w:r w:rsidR="0029656E">
        <w:noBreakHyphen/>
        <w:t>general</w:t>
      </w:r>
      <w:r>
        <w:t>.</w:t>
      </w:r>
    </w:p>
    <w:p w14:paraId="3D26A8AA" w14:textId="77777777" w:rsidR="00893802" w:rsidRDefault="00893802">
      <w:pPr>
        <w:pStyle w:val="Amain"/>
      </w:pPr>
      <w:r>
        <w:tab/>
        <w:t>(3)</w:t>
      </w:r>
      <w:r>
        <w:tab/>
        <w:t>A person may, on payment of the reasonable copying costs, obtain a copy of all or part of the register.</w:t>
      </w:r>
    </w:p>
    <w:p w14:paraId="0F214BCA" w14:textId="77777777" w:rsidR="00893802" w:rsidRDefault="00893802">
      <w:pPr>
        <w:pStyle w:val="AH5Sec"/>
      </w:pPr>
      <w:bookmarkStart w:id="139" w:name="_Toc42176321"/>
      <w:r w:rsidRPr="003C3C8F">
        <w:rPr>
          <w:rStyle w:val="CharSectNo"/>
        </w:rPr>
        <w:t>80</w:t>
      </w:r>
      <w:r>
        <w:tab/>
        <w:t>Availability of information about operation of non-government schools and their educational programs</w:t>
      </w:r>
      <w:bookmarkEnd w:id="139"/>
    </w:p>
    <w:p w14:paraId="0B65498C" w14:textId="77777777" w:rsidR="00893802" w:rsidRDefault="00893802">
      <w:pPr>
        <w:pStyle w:val="Amain"/>
      </w:pPr>
      <w:r>
        <w:tab/>
        <w:t>(1)</w:t>
      </w:r>
      <w:r>
        <w:tab/>
        <w:t>The principal of a non-government school must make available to parents of students at the school and to the staff and students of the school information about the school’s educational programs and policies, and the operation of the school.</w:t>
      </w:r>
    </w:p>
    <w:p w14:paraId="47C32613" w14:textId="77777777" w:rsidR="00893802" w:rsidRDefault="00893802">
      <w:pPr>
        <w:pStyle w:val="Amain"/>
      </w:pPr>
      <w:r>
        <w:lastRenderedPageBreak/>
        <w:tab/>
        <w:t>(2)</w:t>
      </w:r>
      <w:r>
        <w:tab/>
        <w:t>The principal of a non-government school must also consult parents of students at the school about the operation of the school, including its educational programs and policies.</w:t>
      </w:r>
    </w:p>
    <w:p w14:paraId="249872CF" w14:textId="77777777" w:rsidR="00893802" w:rsidRDefault="00893802">
      <w:pPr>
        <w:pStyle w:val="AH5Sec"/>
      </w:pPr>
      <w:bookmarkStart w:id="140" w:name="_Toc42176322"/>
      <w:r w:rsidRPr="003C3C8F">
        <w:rPr>
          <w:rStyle w:val="CharSectNo"/>
        </w:rPr>
        <w:t>81</w:t>
      </w:r>
      <w:r>
        <w:tab/>
        <w:t>Approved educational courses for students at non-government schools</w:t>
      </w:r>
      <w:bookmarkEnd w:id="140"/>
    </w:p>
    <w:p w14:paraId="077922C1" w14:textId="77777777" w:rsidR="00893802" w:rsidRDefault="00893802">
      <w:pPr>
        <w:pStyle w:val="Amain"/>
        <w:rPr>
          <w:b/>
        </w:rPr>
      </w:pPr>
      <w:r>
        <w:tab/>
        <w:t>(1)</w:t>
      </w:r>
      <w:r>
        <w:tab/>
        <w:t>The principal of a non-government school</w:t>
      </w:r>
      <w:r>
        <w:rPr>
          <w:b/>
        </w:rPr>
        <w:t xml:space="preserve"> </w:t>
      </w:r>
      <w:r>
        <w:t>may approve educational courses that may be provided to a student enrolled at the school at a place other than the school.</w:t>
      </w:r>
    </w:p>
    <w:p w14:paraId="4D36F864" w14:textId="77777777" w:rsidR="00893802" w:rsidRDefault="00893802">
      <w:pPr>
        <w:pStyle w:val="Amain"/>
      </w:pPr>
      <w:r>
        <w:tab/>
        <w:t>(2)</w:t>
      </w:r>
      <w:r>
        <w:tab/>
        <w:t>An approval may be subject to conditions.</w:t>
      </w:r>
    </w:p>
    <w:p w14:paraId="50E3E999" w14:textId="77777777" w:rsidR="00893802" w:rsidRDefault="00893802">
      <w:pPr>
        <w:pStyle w:val="Amain"/>
      </w:pPr>
      <w:r>
        <w:tab/>
        <w:t>(3)</w:t>
      </w:r>
      <w:r>
        <w:tab/>
        <w:t>However, the principal may approve an educational course only if satisfied that—</w:t>
      </w:r>
    </w:p>
    <w:p w14:paraId="5285612E" w14:textId="77777777" w:rsidR="00893802" w:rsidRDefault="00893802">
      <w:pPr>
        <w:pStyle w:val="Apara"/>
      </w:pPr>
      <w:r>
        <w:tab/>
        <w:t>(a)</w:t>
      </w:r>
      <w:r>
        <w:tab/>
        <w:t>the standard of the course is appropriate; and</w:t>
      </w:r>
    </w:p>
    <w:p w14:paraId="61EE104E" w14:textId="77777777" w:rsidR="00893802" w:rsidRDefault="00893802">
      <w:pPr>
        <w:pStyle w:val="Apara"/>
      </w:pPr>
      <w:r>
        <w:tab/>
        <w:t>(b)</w:t>
      </w:r>
      <w:r>
        <w:tab/>
        <w:t>there are adequate facilities for conducting the course; and</w:t>
      </w:r>
    </w:p>
    <w:p w14:paraId="04F45E13" w14:textId="77777777" w:rsidR="00893802" w:rsidRDefault="00893802">
      <w:pPr>
        <w:pStyle w:val="Apara"/>
      </w:pPr>
      <w:r>
        <w:tab/>
        <w:t>(c)</w:t>
      </w:r>
      <w:r>
        <w:tab/>
        <w:t>the premises where the course is to be conducted comply with any relevant Territory laws about health and safety standards.</w:t>
      </w:r>
    </w:p>
    <w:p w14:paraId="2DC9BB4C" w14:textId="77777777" w:rsidR="00893802" w:rsidRDefault="00893802">
      <w:pPr>
        <w:pStyle w:val="PageBreak"/>
      </w:pPr>
      <w:r>
        <w:br w:type="page"/>
      </w:r>
    </w:p>
    <w:p w14:paraId="2F231586" w14:textId="77777777" w:rsidR="00893802" w:rsidRPr="003C3C8F" w:rsidRDefault="00893802">
      <w:pPr>
        <w:pStyle w:val="AH2Part"/>
      </w:pPr>
      <w:bookmarkStart w:id="141" w:name="_Toc42176323"/>
      <w:r w:rsidRPr="003C3C8F">
        <w:rPr>
          <w:rStyle w:val="CharPartNo"/>
        </w:rPr>
        <w:lastRenderedPageBreak/>
        <w:t>Part 4.2</w:t>
      </w:r>
      <w:r>
        <w:tab/>
      </w:r>
      <w:r w:rsidRPr="003C3C8F">
        <w:rPr>
          <w:rStyle w:val="CharPartText"/>
        </w:rPr>
        <w:t>Registration—non-government schools</w:t>
      </w:r>
      <w:bookmarkEnd w:id="141"/>
    </w:p>
    <w:p w14:paraId="6FFD7105" w14:textId="77777777" w:rsidR="00893802" w:rsidRDefault="00893802">
      <w:pPr>
        <w:pStyle w:val="AH5Sec"/>
        <w:rPr>
          <w:noProof/>
        </w:rPr>
      </w:pPr>
      <w:bookmarkStart w:id="142" w:name="_Toc42176324"/>
      <w:r w:rsidRPr="003C3C8F">
        <w:rPr>
          <w:rStyle w:val="CharSectNo"/>
        </w:rPr>
        <w:t>82</w:t>
      </w:r>
      <w:r>
        <w:rPr>
          <w:noProof/>
        </w:rPr>
        <w:tab/>
        <w:t>Schools to be registered</w:t>
      </w:r>
      <w:bookmarkEnd w:id="142"/>
    </w:p>
    <w:p w14:paraId="68E5C79F" w14:textId="77777777" w:rsidR="00893802" w:rsidRDefault="00893802">
      <w:pPr>
        <w:pStyle w:val="Amain"/>
      </w:pPr>
      <w:r>
        <w:tab/>
        <w:t>(1)</w:t>
      </w:r>
      <w:r>
        <w:tab/>
        <w:t>A person must not conduct a school unless it is registered or provisionally registered under this part.</w:t>
      </w:r>
    </w:p>
    <w:p w14:paraId="522813E0" w14:textId="77777777" w:rsidR="00893802" w:rsidRDefault="00893802">
      <w:pPr>
        <w:pStyle w:val="Penalty"/>
      </w:pPr>
      <w:r>
        <w:t>Maximum penalty:  50 penalty units.</w:t>
      </w:r>
    </w:p>
    <w:p w14:paraId="668F4E8A" w14:textId="77777777" w:rsidR="00893802" w:rsidRDefault="00893802">
      <w:pPr>
        <w:pStyle w:val="Amain"/>
      </w:pPr>
      <w:r>
        <w:tab/>
        <w:t>(2)</w:t>
      </w:r>
      <w:r>
        <w:tab/>
        <w:t>The principal of a school commits an offence if—</w:t>
      </w:r>
    </w:p>
    <w:p w14:paraId="22C4FFFE" w14:textId="77777777" w:rsidR="00893802" w:rsidRDefault="00893802">
      <w:pPr>
        <w:pStyle w:val="Apara"/>
      </w:pPr>
      <w:r>
        <w:tab/>
        <w:t>(a)</w:t>
      </w:r>
      <w:r>
        <w:tab/>
        <w:t xml:space="preserve">the school is not registered or provisionally registered under this part; and </w:t>
      </w:r>
    </w:p>
    <w:p w14:paraId="7A9D7069" w14:textId="77777777" w:rsidR="00893802" w:rsidRDefault="00893802">
      <w:pPr>
        <w:pStyle w:val="Apara"/>
      </w:pPr>
      <w:r>
        <w:tab/>
        <w:t>(b)</w:t>
      </w:r>
      <w:r>
        <w:tab/>
        <w:t>the school begins educating a student at any educational level.</w:t>
      </w:r>
    </w:p>
    <w:p w14:paraId="04EE74BE" w14:textId="77777777" w:rsidR="00893802" w:rsidRDefault="00893802">
      <w:pPr>
        <w:pStyle w:val="Penalty"/>
      </w:pPr>
      <w:r>
        <w:t>Maximum penalty:  20 penalty units.</w:t>
      </w:r>
    </w:p>
    <w:p w14:paraId="4B015598" w14:textId="77777777" w:rsidR="00893802" w:rsidRDefault="00893802">
      <w:pPr>
        <w:pStyle w:val="Amain"/>
      </w:pPr>
      <w:r>
        <w:tab/>
        <w:t>(3)</w:t>
      </w:r>
      <w:r>
        <w:tab/>
        <w:t>The principal of a school commits an offence if—</w:t>
      </w:r>
    </w:p>
    <w:p w14:paraId="0D3D8762" w14:textId="77777777" w:rsidR="00893802" w:rsidRDefault="00893802">
      <w:pPr>
        <w:pStyle w:val="Apara"/>
      </w:pPr>
      <w:r>
        <w:tab/>
        <w:t>(a)</w:t>
      </w:r>
      <w:r>
        <w:tab/>
        <w:t>the school is not registered or provisionally registered under this part for education at a particular campus; and</w:t>
      </w:r>
    </w:p>
    <w:p w14:paraId="0C7F61F1" w14:textId="77777777" w:rsidR="00893802" w:rsidRDefault="00893802">
      <w:pPr>
        <w:pStyle w:val="Apara"/>
      </w:pPr>
      <w:r>
        <w:tab/>
        <w:t>(b)</w:t>
      </w:r>
      <w:r>
        <w:tab/>
        <w:t>the school begins educating a student at that campus.</w:t>
      </w:r>
    </w:p>
    <w:p w14:paraId="0DDD1BE4" w14:textId="77777777" w:rsidR="00893802" w:rsidRDefault="00893802">
      <w:pPr>
        <w:pStyle w:val="Penalty"/>
        <w:keepNext/>
      </w:pPr>
      <w:r>
        <w:t>Maximum penalty:  10 penalty units.</w:t>
      </w:r>
    </w:p>
    <w:p w14:paraId="7683BC49" w14:textId="77777777" w:rsidR="00893802" w:rsidRDefault="00893802">
      <w:pPr>
        <w:pStyle w:val="Amain"/>
      </w:pPr>
      <w:r>
        <w:tab/>
        <w:t>(4)</w:t>
      </w:r>
      <w:r>
        <w:tab/>
        <w:t>The principal of a school commits an offence if—</w:t>
      </w:r>
    </w:p>
    <w:p w14:paraId="36DB4125" w14:textId="77777777" w:rsidR="00893802" w:rsidRDefault="00893802">
      <w:pPr>
        <w:pStyle w:val="Apara"/>
      </w:pPr>
      <w:r>
        <w:tab/>
        <w:t>(a)</w:t>
      </w:r>
      <w:r>
        <w:tab/>
        <w:t>the school is not registered or provisionally registered under this part for education at a particular education level; and</w:t>
      </w:r>
    </w:p>
    <w:p w14:paraId="145EEF67" w14:textId="77777777" w:rsidR="00893802" w:rsidRDefault="00893802">
      <w:pPr>
        <w:pStyle w:val="Apara"/>
      </w:pPr>
      <w:r>
        <w:tab/>
        <w:t>(b)</w:t>
      </w:r>
      <w:r>
        <w:tab/>
        <w:t>the school begins educating a student at that education level.</w:t>
      </w:r>
    </w:p>
    <w:p w14:paraId="1912F66C" w14:textId="77777777" w:rsidR="00893802" w:rsidRDefault="00893802">
      <w:pPr>
        <w:pStyle w:val="Penalty"/>
      </w:pPr>
      <w:r>
        <w:t>Maximum penalty:  10 penalty units.</w:t>
      </w:r>
    </w:p>
    <w:p w14:paraId="078442F6" w14:textId="77777777" w:rsidR="00893802" w:rsidRDefault="00893802">
      <w:pPr>
        <w:pStyle w:val="Amain"/>
      </w:pPr>
      <w:r>
        <w:tab/>
        <w:t>(5)</w:t>
      </w:r>
      <w:r>
        <w:tab/>
        <w:t>An offence against this section is a strict liability offence.</w:t>
      </w:r>
    </w:p>
    <w:p w14:paraId="780993E8" w14:textId="77777777" w:rsidR="00893802" w:rsidRDefault="00893802">
      <w:pPr>
        <w:pStyle w:val="AH5Sec"/>
      </w:pPr>
      <w:bookmarkStart w:id="143" w:name="_Toc42176325"/>
      <w:r w:rsidRPr="003C3C8F">
        <w:rPr>
          <w:rStyle w:val="CharSectNo"/>
        </w:rPr>
        <w:lastRenderedPageBreak/>
        <w:t>83</w:t>
      </w:r>
      <w:r>
        <w:tab/>
        <w:t>Applications for in-principle approval for proposed registration</w:t>
      </w:r>
      <w:bookmarkEnd w:id="143"/>
    </w:p>
    <w:p w14:paraId="227C227F" w14:textId="77777777" w:rsidR="00893802" w:rsidRDefault="00893802" w:rsidP="009D10E1">
      <w:pPr>
        <w:pStyle w:val="Amain"/>
        <w:keepNext/>
      </w:pPr>
      <w:r>
        <w:tab/>
        <w:t>(1)</w:t>
      </w:r>
      <w:r>
        <w:tab/>
        <w:t>This section applies if a person intends to make application under—</w:t>
      </w:r>
    </w:p>
    <w:p w14:paraId="0F441551" w14:textId="77777777" w:rsidR="00893802" w:rsidRDefault="00893802">
      <w:pPr>
        <w:pStyle w:val="Apara"/>
      </w:pPr>
      <w:r>
        <w:tab/>
        <w:t>(a)</w:t>
      </w:r>
      <w:r>
        <w:tab/>
        <w:t>section 85 for provisional registration of a school; or</w:t>
      </w:r>
    </w:p>
    <w:p w14:paraId="41F27A39" w14:textId="77777777" w:rsidR="00893802" w:rsidRDefault="00893802" w:rsidP="00971D6B">
      <w:pPr>
        <w:pStyle w:val="Apara"/>
      </w:pPr>
      <w:r>
        <w:tab/>
        <w:t>(b)</w:t>
      </w:r>
      <w:r>
        <w:tab/>
        <w:t>section 88A for registration of a school at an additional campus; or</w:t>
      </w:r>
    </w:p>
    <w:p w14:paraId="0E47C696" w14:textId="77777777" w:rsidR="00893802" w:rsidRDefault="00893802">
      <w:pPr>
        <w:pStyle w:val="Apara"/>
      </w:pPr>
      <w:r>
        <w:tab/>
        <w:t>(c)</w:t>
      </w:r>
      <w:r>
        <w:tab/>
        <w:t>section 89 for registration of a school at an additional educational level.</w:t>
      </w:r>
    </w:p>
    <w:p w14:paraId="729A0EDA" w14:textId="77777777" w:rsidR="00893802" w:rsidRDefault="00893802">
      <w:pPr>
        <w:pStyle w:val="Amain"/>
      </w:pPr>
      <w:r>
        <w:tab/>
        <w:t>(2)</w:t>
      </w:r>
      <w:r>
        <w:tab/>
        <w:t>The person must apply in writing to the Minister for approval (</w:t>
      </w:r>
      <w:r>
        <w:rPr>
          <w:rStyle w:val="charBoldItals"/>
        </w:rPr>
        <w:t>in-principle approval</w:t>
      </w:r>
      <w:r>
        <w:t>) to apply for the proposed registration.</w:t>
      </w:r>
    </w:p>
    <w:p w14:paraId="1B38C166" w14:textId="77777777" w:rsidR="009236FE" w:rsidRPr="005F6DDA" w:rsidRDefault="009236FE" w:rsidP="009236FE">
      <w:pPr>
        <w:pStyle w:val="aNote"/>
      </w:pPr>
      <w:r w:rsidRPr="00380C4C">
        <w:rPr>
          <w:rStyle w:val="charItals"/>
        </w:rPr>
        <w:t>Note</w:t>
      </w:r>
      <w:r w:rsidRPr="00380C4C">
        <w:rPr>
          <w:rStyle w:val="charItals"/>
        </w:rPr>
        <w:tab/>
      </w:r>
      <w:r w:rsidRPr="005F6DDA">
        <w:t>If a form is approved under s 154 for the application, the form must be used.</w:t>
      </w:r>
    </w:p>
    <w:p w14:paraId="6B6037CD" w14:textId="77777777" w:rsidR="00893802" w:rsidRDefault="00893802">
      <w:pPr>
        <w:pStyle w:val="Amain"/>
      </w:pPr>
      <w:r>
        <w:tab/>
        <w:t>(3)</w:t>
      </w:r>
      <w:r>
        <w:tab/>
        <w:t xml:space="preserve">The application must state the day the person proposes to begin operating the school or operating the school at the additional campus or additional educational level (the </w:t>
      </w:r>
      <w:r>
        <w:rPr>
          <w:rStyle w:val="charBoldItals"/>
        </w:rPr>
        <w:t>proposed opening day</w:t>
      </w:r>
      <w:r>
        <w:t>).</w:t>
      </w:r>
    </w:p>
    <w:p w14:paraId="654993D4" w14:textId="77777777" w:rsidR="00893802" w:rsidRDefault="00893802">
      <w:pPr>
        <w:pStyle w:val="Amain"/>
      </w:pPr>
      <w:r>
        <w:tab/>
        <w:t>(4)</w:t>
      </w:r>
      <w:r>
        <w:tab/>
        <w:t>The proposed opening day must be at least 2 years, but not more than 4 years, after the day the application is made.</w:t>
      </w:r>
    </w:p>
    <w:p w14:paraId="52B91CA2" w14:textId="77777777" w:rsidR="00860D75" w:rsidRPr="0092630A" w:rsidRDefault="00860D75" w:rsidP="00860D75">
      <w:pPr>
        <w:pStyle w:val="Amain"/>
        <w:rPr>
          <w:lang w:eastAsia="en-AU"/>
        </w:rPr>
      </w:pPr>
      <w:r w:rsidRPr="0092630A">
        <w:rPr>
          <w:lang w:eastAsia="en-AU"/>
        </w:rPr>
        <w:tab/>
        <w:t>(5)</w:t>
      </w:r>
      <w:r w:rsidRPr="0092630A">
        <w:rPr>
          <w:lang w:eastAsia="en-AU"/>
        </w:rPr>
        <w:tab/>
        <w:t xml:space="preserve">The director-general must give public notice of the making of an </w:t>
      </w:r>
      <w:r w:rsidRPr="0092630A">
        <w:rPr>
          <w:szCs w:val="24"/>
          <w:lang w:eastAsia="en-AU"/>
        </w:rPr>
        <w:t>application under this section.</w:t>
      </w:r>
    </w:p>
    <w:p w14:paraId="228C4CEB" w14:textId="78742AFE" w:rsidR="00860D75" w:rsidRPr="0092630A" w:rsidRDefault="00860D75" w:rsidP="00860D75">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7" w:tooltip="A2001-14" w:history="1">
        <w:r w:rsidRPr="0092630A">
          <w:rPr>
            <w:rStyle w:val="charCitHyperlinkAbbrev"/>
          </w:rPr>
          <w:t>Legislation Act</w:t>
        </w:r>
      </w:hyperlink>
      <w:r w:rsidRPr="0092630A">
        <w:rPr>
          <w:lang w:eastAsia="en-AU"/>
        </w:rPr>
        <w:t>, dict, pt 1).</w:t>
      </w:r>
    </w:p>
    <w:p w14:paraId="7B6F9395" w14:textId="77777777" w:rsidR="00893802" w:rsidRDefault="00893802">
      <w:pPr>
        <w:pStyle w:val="Amain"/>
      </w:pPr>
      <w:r>
        <w:tab/>
        <w:t>(6)</w:t>
      </w:r>
      <w:r>
        <w:tab/>
        <w:t xml:space="preserve">The </w:t>
      </w:r>
      <w:r w:rsidR="00860D75" w:rsidRPr="0092630A">
        <w:t>public notice</w:t>
      </w:r>
      <w:r>
        <w:t xml:space="preserve"> must state that written comments on the proposed registration may be made to the Minister within a stated period of at least 60 days after the day the</w:t>
      </w:r>
      <w:r w:rsidR="00E224F5">
        <w:t xml:space="preserve"> public</w:t>
      </w:r>
      <w:r>
        <w:t xml:space="preserve"> notice is published.</w:t>
      </w:r>
    </w:p>
    <w:p w14:paraId="027DAE86" w14:textId="77777777" w:rsidR="00420358" w:rsidRDefault="00420358" w:rsidP="00420358">
      <w:pPr>
        <w:pStyle w:val="Amain"/>
      </w:pPr>
      <w:r w:rsidRPr="00F25832">
        <w:tab/>
        <w:t>(7)</w:t>
      </w:r>
      <w:r w:rsidRPr="00F25832">
        <w:tab/>
        <w:t xml:space="preserve">The </w:t>
      </w:r>
      <w:r w:rsidR="0029656E">
        <w:t>director</w:t>
      </w:r>
      <w:r w:rsidR="0029656E">
        <w:noBreakHyphen/>
        <w:t>general</w:t>
      </w:r>
      <w:r w:rsidRPr="00F25832">
        <w:t xml:space="preserve"> must make a copy of the application </w:t>
      </w:r>
      <w:r>
        <w:t>for in</w:t>
      </w:r>
      <w:r>
        <w:noBreakHyphen/>
      </w:r>
      <w:r w:rsidRPr="00F25832">
        <w:t xml:space="preserve">principle approval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2A9CF3AB" w14:textId="77777777" w:rsidR="00893802" w:rsidRDefault="00893802">
      <w:pPr>
        <w:pStyle w:val="AH5Sec"/>
      </w:pPr>
      <w:bookmarkStart w:id="144" w:name="_Toc42176326"/>
      <w:r w:rsidRPr="003C3C8F">
        <w:rPr>
          <w:rStyle w:val="CharSectNo"/>
        </w:rPr>
        <w:lastRenderedPageBreak/>
        <w:t>84</w:t>
      </w:r>
      <w:r>
        <w:tab/>
        <w:t>Deciding in-principle applications</w:t>
      </w:r>
      <w:bookmarkEnd w:id="144"/>
      <w:r>
        <w:t xml:space="preserve"> </w:t>
      </w:r>
    </w:p>
    <w:p w14:paraId="623CA84F" w14:textId="77777777" w:rsidR="00893802" w:rsidRDefault="00893802" w:rsidP="009D10E1">
      <w:pPr>
        <w:pStyle w:val="Amain"/>
        <w:keepNext/>
      </w:pPr>
      <w:r>
        <w:tab/>
        <w:t>(1)</w:t>
      </w:r>
      <w:r>
        <w:tab/>
        <w:t>In deciding whether to give in-principle approval for the provisional registration of a school, the Minister must have regard to—</w:t>
      </w:r>
    </w:p>
    <w:p w14:paraId="4C11D097" w14:textId="77777777" w:rsidR="00893802" w:rsidRDefault="00893802">
      <w:pPr>
        <w:pStyle w:val="Apara"/>
      </w:pPr>
      <w:r>
        <w:tab/>
        <w:t>(a)</w:t>
      </w:r>
      <w:r>
        <w:tab/>
        <w:t>whether the proposed school would undermine the viability of existing schools; and</w:t>
      </w:r>
    </w:p>
    <w:p w14:paraId="627C0E4A" w14:textId="77777777" w:rsidR="00893802" w:rsidRDefault="00893802">
      <w:pPr>
        <w:pStyle w:val="Apara"/>
      </w:pPr>
      <w:r>
        <w:tab/>
        <w:t>(b)</w:t>
      </w:r>
      <w:r>
        <w:tab/>
        <w:t>whether there is, or is likely to be, demand in the community for the proposed school, including—</w:t>
      </w:r>
    </w:p>
    <w:p w14:paraId="4C3D1A21" w14:textId="77777777" w:rsidR="00893802" w:rsidRDefault="00893802">
      <w:pPr>
        <w:pStyle w:val="Asubpara"/>
      </w:pPr>
      <w:r>
        <w:tab/>
        <w:t>(i)</w:t>
      </w:r>
      <w:r>
        <w:tab/>
        <w:t xml:space="preserve">any increase, or likely increase, in the number of school-age children in the area where the school is to be located; and </w:t>
      </w:r>
    </w:p>
    <w:p w14:paraId="5F203762" w14:textId="77777777" w:rsidR="00893802" w:rsidRDefault="00893802">
      <w:pPr>
        <w:pStyle w:val="Asubpara"/>
      </w:pPr>
      <w:r>
        <w:tab/>
        <w:t>(ii)</w:t>
      </w:r>
      <w:r>
        <w:tab/>
        <w:t>the level of registration of interest shown by the community for the proposed school.</w:t>
      </w:r>
    </w:p>
    <w:p w14:paraId="71F98ACF" w14:textId="77777777" w:rsidR="00893802" w:rsidRDefault="00893802">
      <w:pPr>
        <w:pStyle w:val="Amain"/>
      </w:pPr>
      <w:r>
        <w:tab/>
        <w:t>(2)</w:t>
      </w:r>
      <w:r>
        <w:tab/>
        <w:t>In deciding whether to give in-principle approval for the registration of a school at an additional campus, the Minister must have regard to—</w:t>
      </w:r>
    </w:p>
    <w:p w14:paraId="0D4F09BC" w14:textId="77777777" w:rsidR="00893802" w:rsidRDefault="00893802">
      <w:pPr>
        <w:pStyle w:val="Apara"/>
      </w:pPr>
      <w:r>
        <w:tab/>
        <w:t>(a)</w:t>
      </w:r>
      <w:r>
        <w:tab/>
        <w:t>whether the provision of the additional campus by the school would undermine the viability of other existing schools; and</w:t>
      </w:r>
    </w:p>
    <w:p w14:paraId="2C351F61" w14:textId="77777777" w:rsidR="00893802" w:rsidRDefault="00893802">
      <w:pPr>
        <w:pStyle w:val="Apara"/>
      </w:pPr>
      <w:r>
        <w:tab/>
        <w:t>(b)</w:t>
      </w:r>
      <w:r>
        <w:tab/>
        <w:t>the demand for the additional campus, including the level of registration of interest shown by the community for the proposed provision of the additional campus by the school.</w:t>
      </w:r>
    </w:p>
    <w:p w14:paraId="0D019AEB" w14:textId="77777777" w:rsidR="00893802" w:rsidRDefault="00893802">
      <w:pPr>
        <w:pStyle w:val="Amain"/>
      </w:pPr>
      <w:r>
        <w:tab/>
        <w:t>(3)</w:t>
      </w:r>
      <w:r>
        <w:tab/>
        <w:t>In deciding whether to give in-principle approval for the registration of a school at an additional educational level, the Minister must have regard to—</w:t>
      </w:r>
    </w:p>
    <w:p w14:paraId="11A0D236" w14:textId="77777777" w:rsidR="00893802" w:rsidRDefault="00893802">
      <w:pPr>
        <w:pStyle w:val="Apara"/>
      </w:pPr>
      <w:r>
        <w:tab/>
        <w:t>(a)</w:t>
      </w:r>
      <w:r>
        <w:tab/>
        <w:t>whether the provision of the additional educational level by the school would undermine the viability of other existing schools; and</w:t>
      </w:r>
    </w:p>
    <w:p w14:paraId="61AD14DE" w14:textId="77777777" w:rsidR="00893802" w:rsidRDefault="00893802">
      <w:pPr>
        <w:pStyle w:val="Apara"/>
      </w:pPr>
      <w:r>
        <w:tab/>
        <w:t>(b)</w:t>
      </w:r>
      <w:r>
        <w:tab/>
        <w:t>the demand for the additional educational level, including the level of registration of interest shown by the community for the proposed provision of the additional educational level by the school.</w:t>
      </w:r>
    </w:p>
    <w:p w14:paraId="48066BC7" w14:textId="77777777" w:rsidR="00893802" w:rsidRDefault="00893802">
      <w:pPr>
        <w:pStyle w:val="Amain"/>
      </w:pPr>
      <w:r>
        <w:lastRenderedPageBreak/>
        <w:tab/>
        <w:t>(4)</w:t>
      </w:r>
      <w:r>
        <w:tab/>
        <w:t>If the Minister is satisfied after considering the application, and after having regard to any comments made under section 83 (6) and the matters mentioned in subsection (1), (2) or (3), that in-principle approval should be given for the proposed registration, the Minister must, by written notice, give the person in-principle approval for the proposed application.</w:t>
      </w:r>
    </w:p>
    <w:p w14:paraId="3961970C" w14:textId="77777777" w:rsidR="00893802" w:rsidRDefault="00893802">
      <w:pPr>
        <w:pStyle w:val="Amain"/>
      </w:pPr>
      <w:r>
        <w:tab/>
        <w:t>(5)</w:t>
      </w:r>
      <w:r>
        <w:tab/>
        <w:t>If the Minister is not satisfied after considering the application, and after having regard to any comments made under section 83 (6) and the matters mentioned in subsection (1), (2) or (3), that in-principle approval should be given for the proposed registration, the Minister must, by written notice, refuse to give the person in-principle approval for the proposed application.</w:t>
      </w:r>
    </w:p>
    <w:p w14:paraId="6FEC7475" w14:textId="77777777" w:rsidR="00893802" w:rsidRDefault="00893802">
      <w:pPr>
        <w:pStyle w:val="Amain"/>
      </w:pPr>
      <w:r>
        <w:tab/>
        <w:t>(6)</w:t>
      </w:r>
      <w:r>
        <w:tab/>
        <w:t>A notice under subsection (4) or (5) must state the Minister’s reasons for giving or refusing to give in-principle approval for the proposed registration.</w:t>
      </w:r>
    </w:p>
    <w:p w14:paraId="5D3CA92F" w14:textId="77777777" w:rsidR="009236FE" w:rsidRPr="005F6DDA" w:rsidRDefault="009236FE" w:rsidP="009236FE">
      <w:pPr>
        <w:pStyle w:val="Amain"/>
      </w:pPr>
      <w:r w:rsidRPr="005F6DDA">
        <w:tab/>
        <w:t>(7)</w:t>
      </w:r>
      <w:r w:rsidRPr="005F6DDA">
        <w:tab/>
        <w:t xml:space="preserve">The </w:t>
      </w:r>
      <w:r w:rsidR="0029656E">
        <w:t>director</w:t>
      </w:r>
      <w:r w:rsidR="0029656E">
        <w:noBreakHyphen/>
        <w:t>general</w:t>
      </w:r>
      <w:r w:rsidRPr="005F6DDA">
        <w:t xml:space="preserve"> must make a copy of the Minister’s reasons available for inspection free of charge to the public during ordinary business hours at the office of an administrative unit administered by the </w:t>
      </w:r>
      <w:r w:rsidR="0029656E">
        <w:t>director</w:t>
      </w:r>
      <w:r w:rsidR="0029656E">
        <w:noBreakHyphen/>
        <w:t>general</w:t>
      </w:r>
      <w:r w:rsidRPr="005F6DDA">
        <w:t>.</w:t>
      </w:r>
    </w:p>
    <w:p w14:paraId="7B335380" w14:textId="77777777" w:rsidR="00893802" w:rsidRDefault="00893802">
      <w:pPr>
        <w:pStyle w:val="Amain"/>
      </w:pPr>
      <w:r>
        <w:tab/>
        <w:t>(8)</w:t>
      </w:r>
      <w:r>
        <w:tab/>
        <w:t>An in-principle approval lapses on whichever of the following is later:</w:t>
      </w:r>
    </w:p>
    <w:p w14:paraId="7B17571F" w14:textId="77777777" w:rsidR="00893802" w:rsidRDefault="00893802">
      <w:pPr>
        <w:pStyle w:val="Apara"/>
      </w:pPr>
      <w:r>
        <w:tab/>
        <w:t>(a)</w:t>
      </w:r>
      <w:r>
        <w:tab/>
        <w:t xml:space="preserve">2 years after the day it is given; </w:t>
      </w:r>
    </w:p>
    <w:p w14:paraId="497649C1" w14:textId="77777777" w:rsidR="00893802" w:rsidRDefault="00893802">
      <w:pPr>
        <w:pStyle w:val="Apara"/>
      </w:pPr>
      <w:r>
        <w:tab/>
        <w:t>(b)</w:t>
      </w:r>
      <w:r>
        <w:tab/>
        <w:t>the proposed opening day.</w:t>
      </w:r>
    </w:p>
    <w:p w14:paraId="59F856F1" w14:textId="77777777" w:rsidR="007F3300" w:rsidRPr="00CA266D" w:rsidRDefault="007F3300" w:rsidP="007F3300">
      <w:pPr>
        <w:pStyle w:val="AH5Sec"/>
      </w:pPr>
      <w:bookmarkStart w:id="145" w:name="_Toc42176327"/>
      <w:r w:rsidRPr="003C3C8F">
        <w:rPr>
          <w:rStyle w:val="CharSectNo"/>
        </w:rPr>
        <w:t>84A</w:t>
      </w:r>
      <w:r w:rsidRPr="00CA266D">
        <w:tab/>
        <w:t>Extending in-principle approval—COVID-19 emergency</w:t>
      </w:r>
      <w:bookmarkEnd w:id="145"/>
    </w:p>
    <w:p w14:paraId="272C2F9F" w14:textId="77777777" w:rsidR="007F3300" w:rsidRPr="00CA266D" w:rsidRDefault="007F3300" w:rsidP="007F3300">
      <w:pPr>
        <w:pStyle w:val="Amain"/>
      </w:pPr>
      <w:r w:rsidRPr="00CA266D">
        <w:tab/>
        <w:t>(1)</w:t>
      </w:r>
      <w:r w:rsidRPr="00CA266D">
        <w:tab/>
        <w:t>This section applies if—</w:t>
      </w:r>
    </w:p>
    <w:p w14:paraId="652BB8F5" w14:textId="77777777" w:rsidR="007F3300" w:rsidRPr="00CA266D" w:rsidRDefault="007F3300" w:rsidP="007F3300">
      <w:pPr>
        <w:pStyle w:val="Apara"/>
      </w:pPr>
      <w:r w:rsidRPr="00CA266D">
        <w:tab/>
        <w:t>(a)</w:t>
      </w:r>
      <w:r w:rsidRPr="00CA266D">
        <w:tab/>
        <w:t xml:space="preserve">a declaration under </w:t>
      </w:r>
      <w:r w:rsidRPr="00CA266D">
        <w:rPr>
          <w:bCs/>
          <w:iCs/>
        </w:rPr>
        <w:t xml:space="preserve">section 153B (2) </w:t>
      </w:r>
      <w:r w:rsidRPr="00CA266D">
        <w:t>is in force; and</w:t>
      </w:r>
    </w:p>
    <w:p w14:paraId="596372CF" w14:textId="77777777" w:rsidR="007F3300" w:rsidRPr="00CA266D" w:rsidRDefault="007F3300" w:rsidP="007F3300">
      <w:pPr>
        <w:pStyle w:val="Apara"/>
      </w:pPr>
      <w:r w:rsidRPr="00CA266D">
        <w:tab/>
        <w:t>(b)</w:t>
      </w:r>
      <w:r w:rsidRPr="00CA266D">
        <w:tab/>
        <w:t>an in-principle approval will, or is likely to, lapse while the declaration is in force.</w:t>
      </w:r>
    </w:p>
    <w:p w14:paraId="573846F0" w14:textId="77777777" w:rsidR="007F3300" w:rsidRPr="00CA266D" w:rsidRDefault="007F3300" w:rsidP="007F3300">
      <w:pPr>
        <w:pStyle w:val="Amain"/>
      </w:pPr>
      <w:r w:rsidRPr="00CA266D">
        <w:lastRenderedPageBreak/>
        <w:tab/>
        <w:t>(2)</w:t>
      </w:r>
      <w:r w:rsidRPr="00CA266D">
        <w:tab/>
        <w:t>The Minister may, in writing, extend the period of the in-principle approval for not longer than 12 months.</w:t>
      </w:r>
    </w:p>
    <w:p w14:paraId="250659EE" w14:textId="1BA23D0C" w:rsidR="007F3300" w:rsidRDefault="007F3300" w:rsidP="007F3300">
      <w:pPr>
        <w:pStyle w:val="Amain"/>
      </w:pPr>
      <w:r w:rsidRPr="00CA266D">
        <w:tab/>
        <w:t>(3)</w:t>
      </w:r>
      <w:r w:rsidRPr="00CA266D">
        <w:tab/>
        <w:t xml:space="preserve">This section expires 12 months after the day the </w:t>
      </w:r>
      <w:hyperlink r:id="rId88" w:tooltip="A2020-11" w:history="1">
        <w:r w:rsidRPr="00CA266D">
          <w:rPr>
            <w:rStyle w:val="charCitHyperlinkItal"/>
          </w:rPr>
          <w:t>COVID-19 Emergency Response Act 2020</w:t>
        </w:r>
      </w:hyperlink>
      <w:r w:rsidRPr="00CA266D">
        <w:t>, section 4 commenced.</w:t>
      </w:r>
    </w:p>
    <w:p w14:paraId="7FB4B2C9" w14:textId="77777777" w:rsidR="00893802" w:rsidRDefault="00893802">
      <w:pPr>
        <w:pStyle w:val="AH5Sec"/>
        <w:rPr>
          <w:noProof/>
        </w:rPr>
      </w:pPr>
      <w:bookmarkStart w:id="146" w:name="_Toc42176328"/>
      <w:r w:rsidRPr="003C3C8F">
        <w:rPr>
          <w:rStyle w:val="CharSectNo"/>
        </w:rPr>
        <w:t>85</w:t>
      </w:r>
      <w:r>
        <w:rPr>
          <w:noProof/>
        </w:rPr>
        <w:tab/>
        <w:t>Application for provisional registration</w:t>
      </w:r>
      <w:bookmarkEnd w:id="146"/>
    </w:p>
    <w:p w14:paraId="523BB31E" w14:textId="77777777" w:rsidR="00893802" w:rsidRDefault="00893802">
      <w:pPr>
        <w:pStyle w:val="Amain"/>
      </w:pPr>
      <w:r>
        <w:tab/>
        <w:t>(1)</w:t>
      </w:r>
      <w:r>
        <w:tab/>
        <w:t>This section applies if—</w:t>
      </w:r>
    </w:p>
    <w:p w14:paraId="57536787" w14:textId="77777777" w:rsidR="00893802" w:rsidRDefault="00893802">
      <w:pPr>
        <w:pStyle w:val="Apara"/>
      </w:pPr>
      <w:r>
        <w:tab/>
        <w:t>(a)</w:t>
      </w:r>
      <w:r>
        <w:tab/>
        <w:t>a person has in-principle approval under section 84 to apply for provisional registration of a school; and</w:t>
      </w:r>
    </w:p>
    <w:p w14:paraId="35B799E2" w14:textId="77777777" w:rsidR="00893802" w:rsidRDefault="00893802" w:rsidP="009D10E1">
      <w:pPr>
        <w:pStyle w:val="Apara"/>
        <w:keepLines/>
      </w:pPr>
      <w:r>
        <w:tab/>
        <w:t>(b)</w:t>
      </w:r>
      <w:r>
        <w:tab/>
        <w:t>the person has given the registrar written notice of the person’s intention to apply at least the prescribed period before the first day of the school year or term when it is proposed to begin operating the school; and</w:t>
      </w:r>
    </w:p>
    <w:p w14:paraId="5F9745E5" w14:textId="77777777" w:rsidR="00893802" w:rsidRDefault="00893802">
      <w:pPr>
        <w:pStyle w:val="Apara"/>
      </w:pPr>
      <w:r>
        <w:tab/>
        <w:t>(c)</w:t>
      </w:r>
      <w:r>
        <w:tab/>
        <w:t>the in-principle approval has not lapsed.</w:t>
      </w:r>
    </w:p>
    <w:p w14:paraId="49615761" w14:textId="77777777" w:rsidR="00893802" w:rsidRDefault="00893802">
      <w:pPr>
        <w:pStyle w:val="Amain"/>
      </w:pPr>
      <w:r>
        <w:tab/>
        <w:t>(2)</w:t>
      </w:r>
      <w:r>
        <w:tab/>
        <w:t>The person may apply in writing to the Minister for provisional registration of the school.</w:t>
      </w:r>
    </w:p>
    <w:p w14:paraId="36620160" w14:textId="77777777" w:rsidR="00893802" w:rsidRDefault="00893802">
      <w:pPr>
        <w:pStyle w:val="Amain"/>
      </w:pPr>
      <w:r>
        <w:tab/>
        <w:t>(3)</w:t>
      </w:r>
      <w:r>
        <w:tab/>
        <w:t>The application must state where the school is to be located.</w:t>
      </w:r>
    </w:p>
    <w:p w14:paraId="68DB913F" w14:textId="77777777" w:rsidR="00507520" w:rsidRPr="005F6DDA" w:rsidRDefault="00507520" w:rsidP="00507520">
      <w:pPr>
        <w:pStyle w:val="aNote"/>
        <w:keepNext/>
      </w:pPr>
      <w:r w:rsidRPr="00380C4C">
        <w:rPr>
          <w:rStyle w:val="charItals"/>
        </w:rPr>
        <w:t>Note</w:t>
      </w:r>
      <w:r w:rsidRPr="00380C4C">
        <w:rPr>
          <w:rStyle w:val="charItals"/>
        </w:rPr>
        <w:tab/>
      </w:r>
      <w:r w:rsidRPr="005F6DDA">
        <w:t>If a form is approved under s 154 for the application, the form must be used.</w:t>
      </w:r>
    </w:p>
    <w:p w14:paraId="4A6001C4" w14:textId="77777777" w:rsidR="00C6036B" w:rsidRPr="0092630A" w:rsidRDefault="00C6036B" w:rsidP="00C6036B">
      <w:pPr>
        <w:pStyle w:val="Amain"/>
        <w:rPr>
          <w:lang w:eastAsia="en-AU"/>
        </w:rPr>
      </w:pPr>
      <w:r w:rsidRPr="0092630A">
        <w:rPr>
          <w:lang w:eastAsia="en-AU"/>
        </w:rPr>
        <w:tab/>
        <w:t>(4)</w:t>
      </w:r>
      <w:r w:rsidRPr="0092630A">
        <w:rPr>
          <w:lang w:eastAsia="en-AU"/>
        </w:rPr>
        <w:tab/>
        <w:t xml:space="preserve">The director-general must give public notice of the making of an </w:t>
      </w:r>
      <w:r w:rsidRPr="0092630A">
        <w:rPr>
          <w:szCs w:val="24"/>
          <w:lang w:eastAsia="en-AU"/>
        </w:rPr>
        <w:t>application under this section.</w:t>
      </w:r>
    </w:p>
    <w:p w14:paraId="60309AE9" w14:textId="3A0CC90E"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9" w:tooltip="A2001-14" w:history="1">
        <w:r w:rsidRPr="0092630A">
          <w:rPr>
            <w:rStyle w:val="charCitHyperlinkAbbrev"/>
          </w:rPr>
          <w:t>Legislation Act</w:t>
        </w:r>
      </w:hyperlink>
      <w:r w:rsidRPr="0092630A">
        <w:rPr>
          <w:lang w:eastAsia="en-AU"/>
        </w:rPr>
        <w:t>, dict, pt 1).</w:t>
      </w:r>
    </w:p>
    <w:p w14:paraId="43B3CD43" w14:textId="77777777" w:rsidR="00154464" w:rsidRDefault="00154464" w:rsidP="00154464">
      <w:pPr>
        <w:pStyle w:val="Amain"/>
      </w:pPr>
      <w:r w:rsidRPr="00F25832">
        <w:tab/>
        <w:t>(5)</w:t>
      </w:r>
      <w:r w:rsidRPr="00F25832">
        <w:tab/>
        <w:t xml:space="preserve">The </w:t>
      </w:r>
      <w:r w:rsidR="0029656E">
        <w:t>director</w:t>
      </w:r>
      <w:r w:rsidR="0029656E">
        <w:noBreakHyphen/>
        <w:t>general</w:t>
      </w:r>
      <w:r w:rsidRPr="00F25832">
        <w:t xml:space="preserve"> must make a copy of the application for provisional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63D65D67" w14:textId="77777777" w:rsidR="00893802" w:rsidRDefault="00893802" w:rsidP="004C10BC">
      <w:pPr>
        <w:pStyle w:val="Amain"/>
        <w:keepNext/>
      </w:pPr>
      <w:r>
        <w:lastRenderedPageBreak/>
        <w:tab/>
        <w:t>(6)</w:t>
      </w:r>
      <w:r>
        <w:tab/>
        <w:t>In this section:</w:t>
      </w:r>
    </w:p>
    <w:p w14:paraId="31CA1EFF" w14:textId="77777777" w:rsidR="00893802" w:rsidRDefault="00893802" w:rsidP="004C10BC">
      <w:pPr>
        <w:pStyle w:val="aDef"/>
        <w:keepNext/>
      </w:pPr>
      <w:r>
        <w:rPr>
          <w:rStyle w:val="charBoldItals"/>
        </w:rPr>
        <w:t>prescribed period</w:t>
      </w:r>
      <w:r>
        <w:t xml:space="preserve"> means—</w:t>
      </w:r>
    </w:p>
    <w:p w14:paraId="3213E9AA" w14:textId="77777777" w:rsidR="00893802" w:rsidRDefault="00893802">
      <w:pPr>
        <w:pStyle w:val="aDefpara"/>
      </w:pPr>
      <w:r>
        <w:tab/>
        <w:t>(a)</w:t>
      </w:r>
      <w:r>
        <w:tab/>
        <w:t>6 months; or</w:t>
      </w:r>
    </w:p>
    <w:p w14:paraId="40F7EE1B" w14:textId="77777777" w:rsidR="00893802" w:rsidRDefault="00893802">
      <w:pPr>
        <w:pStyle w:val="aDefpara"/>
      </w:pPr>
      <w:r>
        <w:tab/>
        <w:t>(b)</w:t>
      </w:r>
      <w:r>
        <w:tab/>
        <w:t>if the Minister approves a shorter period for the notice—that period.</w:t>
      </w:r>
    </w:p>
    <w:p w14:paraId="0276695D" w14:textId="77777777" w:rsidR="00893802" w:rsidRDefault="00893802">
      <w:pPr>
        <w:pStyle w:val="AH5Sec"/>
      </w:pPr>
      <w:bookmarkStart w:id="147" w:name="_Toc42176329"/>
      <w:r w:rsidRPr="003C3C8F">
        <w:rPr>
          <w:rStyle w:val="CharSectNo"/>
        </w:rPr>
        <w:t>86</w:t>
      </w:r>
      <w:r>
        <w:tab/>
        <w:t>Provisional registration</w:t>
      </w:r>
      <w:bookmarkEnd w:id="147"/>
    </w:p>
    <w:p w14:paraId="13B4C950" w14:textId="77777777" w:rsidR="00893802" w:rsidRDefault="00893802">
      <w:pPr>
        <w:pStyle w:val="Amain"/>
      </w:pPr>
      <w:r>
        <w:tab/>
        <w:t>(1)</w:t>
      </w:r>
      <w:r>
        <w:tab/>
        <w:t>This section applies if an application is made under section 85 for provisional registration of a school.</w:t>
      </w:r>
    </w:p>
    <w:p w14:paraId="199BC235" w14:textId="77777777" w:rsidR="00893802" w:rsidRDefault="00893802" w:rsidP="009D10E1">
      <w:pPr>
        <w:pStyle w:val="Amain"/>
        <w:keepNext/>
      </w:pPr>
      <w:r>
        <w:tab/>
        <w:t>(2)</w:t>
      </w:r>
      <w:r>
        <w:tab/>
        <w:t>Before deciding whether the school should be provisionally registered, the Minister must appoint a panel to report to the Minister on the application.</w:t>
      </w:r>
    </w:p>
    <w:p w14:paraId="077621F5" w14:textId="1789F3CF" w:rsidR="00893802" w:rsidRDefault="00893802">
      <w:pPr>
        <w:pStyle w:val="aNote"/>
      </w:pPr>
      <w:r w:rsidRPr="001927F7">
        <w:rPr>
          <w:rStyle w:val="charItals"/>
        </w:rPr>
        <w:t>Note 1</w:t>
      </w:r>
      <w:r>
        <w:tab/>
        <w:t xml:space="preserve">For the making of appointments (including acting appointments), see the </w:t>
      </w:r>
      <w:hyperlink r:id="rId90" w:tooltip="A2001-14" w:history="1">
        <w:r w:rsidR="001927F7" w:rsidRPr="001927F7">
          <w:rPr>
            <w:rStyle w:val="charCitHyperlinkAbbrev"/>
          </w:rPr>
          <w:t>Legislation Act</w:t>
        </w:r>
      </w:hyperlink>
      <w:r>
        <w:t xml:space="preserve">, pt 19.3.  </w:t>
      </w:r>
    </w:p>
    <w:p w14:paraId="5A01580B" w14:textId="225AF7E2" w:rsidR="00893802" w:rsidRDefault="00893802">
      <w:pPr>
        <w:pStyle w:val="aNote"/>
      </w:pPr>
      <w:r w:rsidRPr="001927F7">
        <w:rPr>
          <w:rStyle w:val="charItals"/>
        </w:rPr>
        <w:t>Note 2</w:t>
      </w:r>
      <w:r>
        <w:tab/>
        <w:t xml:space="preserve">In particular, a person may be appointed for a particular provision of a law (see </w:t>
      </w:r>
      <w:hyperlink r:id="rId91" w:tooltip="A2001-14" w:history="1">
        <w:r w:rsidR="001927F7" w:rsidRPr="001927F7">
          <w:rPr>
            <w:rStyle w:val="charCitHyperlinkAbbrev"/>
          </w:rPr>
          <w:t>Legislation Act</w:t>
        </w:r>
      </w:hyperlink>
      <w:r>
        <w:t>, s 7 (3)) and an appointment may be made by naming a person or nominating the occupant of a position (see s 207).</w:t>
      </w:r>
    </w:p>
    <w:p w14:paraId="009B8600" w14:textId="16E46EF9"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2" w:tooltip="A2001-14" w:history="1">
        <w:r w:rsidR="001927F7" w:rsidRPr="001927F7">
          <w:rPr>
            <w:rStyle w:val="charCitHyperlinkAbbrev"/>
          </w:rPr>
          <w:t>Legislation Act</w:t>
        </w:r>
      </w:hyperlink>
      <w:r>
        <w:t>, div 19.3.3).</w:t>
      </w:r>
    </w:p>
    <w:p w14:paraId="697065F8" w14:textId="77777777" w:rsidR="00893802" w:rsidRDefault="00893802">
      <w:pPr>
        <w:pStyle w:val="Amain"/>
        <w:keepNext/>
      </w:pPr>
      <w:r>
        <w:tab/>
        <w:t>(3)</w:t>
      </w:r>
      <w:r>
        <w:tab/>
        <w:t>If the Minister is satisfied after considering the panel’s report that the school meets the criteria mentioned in subsection (6), the Minister must direct the registrar to provisionally register the school.</w:t>
      </w:r>
    </w:p>
    <w:p w14:paraId="1804CF3D" w14:textId="77777777" w:rsidR="00893802" w:rsidRDefault="00893802">
      <w:pPr>
        <w:pStyle w:val="aNote"/>
      </w:pPr>
      <w:r>
        <w:rPr>
          <w:rStyle w:val="charItals"/>
        </w:rPr>
        <w:t>Note</w:t>
      </w:r>
      <w:r>
        <w:rPr>
          <w:rStyle w:val="charItals"/>
        </w:rPr>
        <w:tab/>
      </w:r>
      <w:r>
        <w:t>Section 93 deals with the duration of provisional registration.</w:t>
      </w:r>
    </w:p>
    <w:p w14:paraId="0B8F0492" w14:textId="77777777" w:rsidR="00893802" w:rsidRDefault="00893802">
      <w:pPr>
        <w:pStyle w:val="Amain"/>
      </w:pPr>
      <w:r>
        <w:tab/>
        <w:t>(4)</w:t>
      </w:r>
      <w:r>
        <w:tab/>
        <w:t>If the Minister directs the registrar to provisionally register the school, the registrar must provisionally register the school by—</w:t>
      </w:r>
    </w:p>
    <w:p w14:paraId="08AF0B5E" w14:textId="77777777" w:rsidR="00893802" w:rsidRDefault="00893802">
      <w:pPr>
        <w:pStyle w:val="Apara"/>
      </w:pPr>
      <w:r>
        <w:tab/>
        <w:t>(a)</w:t>
      </w:r>
      <w:r>
        <w:tab/>
        <w:t>entering particulars of the school required under the regulations in the register of non-government schools; and</w:t>
      </w:r>
    </w:p>
    <w:p w14:paraId="3E53BCB6" w14:textId="77777777" w:rsidR="00893802" w:rsidRDefault="00893802">
      <w:pPr>
        <w:pStyle w:val="Apara"/>
      </w:pPr>
      <w:r>
        <w:tab/>
        <w:t>(b)</w:t>
      </w:r>
      <w:r>
        <w:tab/>
        <w:t>giving the proprietor of the school a certificate of provisional registration for the school.</w:t>
      </w:r>
    </w:p>
    <w:p w14:paraId="2D7B685C" w14:textId="77777777" w:rsidR="00893802" w:rsidRDefault="00893802">
      <w:pPr>
        <w:pStyle w:val="Amain"/>
      </w:pPr>
      <w:r>
        <w:lastRenderedPageBreak/>
        <w:tab/>
        <w:t>(5)</w:t>
      </w:r>
      <w:r>
        <w:tab/>
        <w:t>If the Minister is not satisfied after considering the panel’s report that the school meets the criteria mentioned in subsection (6), the Minister must direct the registrar to refuse to provisionally register the school.</w:t>
      </w:r>
    </w:p>
    <w:p w14:paraId="725F6DE1" w14:textId="77777777" w:rsidR="00893802" w:rsidRDefault="00893802">
      <w:pPr>
        <w:pStyle w:val="Amain"/>
        <w:keepNext/>
      </w:pPr>
      <w:r>
        <w:tab/>
        <w:t>(6)</w:t>
      </w:r>
      <w:r>
        <w:tab/>
        <w:t>The criteria for provisional registration of a school are that—</w:t>
      </w:r>
    </w:p>
    <w:p w14:paraId="5207567C" w14:textId="77777777" w:rsidR="00893802" w:rsidRDefault="00893802">
      <w:pPr>
        <w:pStyle w:val="Apara"/>
      </w:pPr>
      <w:r>
        <w:tab/>
        <w:t>(a)</w:t>
      </w:r>
      <w:r>
        <w:tab/>
        <w:t>the proprietor of the school is a corporation; and</w:t>
      </w:r>
    </w:p>
    <w:p w14:paraId="7E8DB5B9" w14:textId="77777777" w:rsidR="00893802" w:rsidRDefault="00893802" w:rsidP="009D10E1">
      <w:pPr>
        <w:pStyle w:val="Apara"/>
        <w:keepNext/>
      </w:pPr>
      <w:r>
        <w:tab/>
        <w:t>(b)</w:t>
      </w:r>
      <w:r>
        <w:tab/>
        <w:t>the school will have appropriate policies, facilities and equipment for—</w:t>
      </w:r>
    </w:p>
    <w:p w14:paraId="1D8182E1" w14:textId="77777777" w:rsidR="00893802" w:rsidRDefault="00893802" w:rsidP="009D10E1">
      <w:pPr>
        <w:pStyle w:val="Asubpara"/>
        <w:keepNext/>
      </w:pPr>
      <w:r>
        <w:tab/>
        <w:t>(i)</w:t>
      </w:r>
      <w:r>
        <w:tab/>
        <w:t>the curriculum to be offered by the school; and</w:t>
      </w:r>
    </w:p>
    <w:p w14:paraId="0C86B135" w14:textId="77777777" w:rsidR="00893802" w:rsidRDefault="00893802">
      <w:pPr>
        <w:pStyle w:val="Asubpara"/>
      </w:pPr>
      <w:r>
        <w:tab/>
        <w:t>(ii)</w:t>
      </w:r>
      <w:r>
        <w:tab/>
        <w:t>the safety and welfare of its students; and</w:t>
      </w:r>
    </w:p>
    <w:p w14:paraId="2648EBF6" w14:textId="77777777" w:rsidR="00893802" w:rsidRDefault="00893802">
      <w:pPr>
        <w:pStyle w:val="Apara"/>
      </w:pPr>
      <w:r>
        <w:tab/>
        <w:t>(c)</w:t>
      </w:r>
      <w:r>
        <w:tab/>
        <w:t>the curriculum (including the framework of the curriculum and the principles on which the curriculum is based) will meet the curriculum requirements for students attending government schools; and</w:t>
      </w:r>
    </w:p>
    <w:p w14:paraId="56910E90" w14:textId="77777777" w:rsidR="00893802" w:rsidRDefault="00893802">
      <w:pPr>
        <w:pStyle w:val="Apara"/>
      </w:pPr>
      <w:r>
        <w:tab/>
        <w:t>(d)</w:t>
      </w:r>
      <w:r>
        <w:tab/>
        <w:t>the nature and content of the education to be offered at the school will be appropriate for the educational levels for which provisional registration of the school is sought; and</w:t>
      </w:r>
    </w:p>
    <w:p w14:paraId="15E88E1F" w14:textId="77777777" w:rsidR="00893802" w:rsidRDefault="00893802">
      <w:pPr>
        <w:pStyle w:val="Apara"/>
      </w:pPr>
      <w:r>
        <w:tab/>
        <w:t>(e)</w:t>
      </w:r>
      <w:r>
        <w:tab/>
        <w:t>the teaching staff will be qualified to teach at the educational levels at which they are to be employed to teach; and</w:t>
      </w:r>
    </w:p>
    <w:p w14:paraId="15A0ECA4" w14:textId="77777777" w:rsidR="00893802" w:rsidRDefault="00893802">
      <w:pPr>
        <w:pStyle w:val="Apara"/>
      </w:pPr>
      <w:r>
        <w:tab/>
        <w:t>(f)</w:t>
      </w:r>
      <w:r>
        <w:tab/>
        <w:t>the school will have satisfactory processes to monitor quality educational outcomes; and</w:t>
      </w:r>
    </w:p>
    <w:p w14:paraId="59A31DF4" w14:textId="77777777" w:rsidR="00893802" w:rsidRDefault="00893802">
      <w:pPr>
        <w:pStyle w:val="Apara"/>
      </w:pPr>
      <w:r>
        <w:tab/>
        <w:t>(g)</w:t>
      </w:r>
      <w:r>
        <w:tab/>
        <w:t>the school will be finan</w:t>
      </w:r>
      <w:r w:rsidR="003C00CF">
        <w:t>cially viable</w:t>
      </w:r>
      <w:r w:rsidR="0075508E">
        <w:t>; and</w:t>
      </w:r>
    </w:p>
    <w:p w14:paraId="61C0F354" w14:textId="77777777" w:rsidR="003C00CF" w:rsidRPr="003C00CF" w:rsidRDefault="003C00CF" w:rsidP="003C00CF">
      <w:pPr>
        <w:pStyle w:val="Ipara"/>
        <w:rPr>
          <w:color w:val="000000"/>
        </w:rPr>
      </w:pPr>
      <w:r w:rsidRPr="00BF0F06">
        <w:rPr>
          <w:color w:val="000000"/>
        </w:rPr>
        <w:tab/>
        <w:t>(h)</w:t>
      </w:r>
      <w:r w:rsidRPr="00BF0F06">
        <w:rPr>
          <w:color w:val="000000"/>
        </w:rPr>
        <w:tab/>
        <w:t>the school complies with criteria prescribed by regulation.</w:t>
      </w:r>
    </w:p>
    <w:p w14:paraId="4243C79D" w14:textId="77777777" w:rsidR="00893802" w:rsidRDefault="00893802">
      <w:pPr>
        <w:pStyle w:val="AH5Sec"/>
        <w:rPr>
          <w:noProof/>
        </w:rPr>
      </w:pPr>
      <w:bookmarkStart w:id="148" w:name="_Toc42176330"/>
      <w:r w:rsidRPr="003C3C8F">
        <w:rPr>
          <w:rStyle w:val="CharSectNo"/>
        </w:rPr>
        <w:t>87</w:t>
      </w:r>
      <w:r>
        <w:rPr>
          <w:noProof/>
        </w:rPr>
        <w:tab/>
        <w:t>Application for registration</w:t>
      </w:r>
      <w:bookmarkEnd w:id="148"/>
    </w:p>
    <w:p w14:paraId="3D4DB3AB" w14:textId="77777777" w:rsidR="00893802" w:rsidRDefault="00893802">
      <w:pPr>
        <w:pStyle w:val="Amain"/>
      </w:pPr>
      <w:r>
        <w:tab/>
        <w:t>(1)</w:t>
      </w:r>
      <w:r>
        <w:tab/>
        <w:t>This section applies to a school that has been provisionally registered for at least 12 months.</w:t>
      </w:r>
    </w:p>
    <w:p w14:paraId="68F27498" w14:textId="77777777" w:rsidR="00893802" w:rsidRDefault="00893802" w:rsidP="004C10BC">
      <w:pPr>
        <w:pStyle w:val="Amain"/>
        <w:keepNext/>
      </w:pPr>
      <w:r>
        <w:lastRenderedPageBreak/>
        <w:tab/>
        <w:t>(2)</w:t>
      </w:r>
      <w:r>
        <w:tab/>
        <w:t>The proprietor of the school may apply in writing to the Minister for registration of the school at the educational levels for which the school is provisionally registered.</w:t>
      </w:r>
    </w:p>
    <w:p w14:paraId="386FE461" w14:textId="77777777"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14:paraId="37992C10" w14:textId="77777777" w:rsidR="00C6036B" w:rsidRPr="0092630A" w:rsidRDefault="00C6036B"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0A3C3EF4" w14:textId="54820013" w:rsidR="00C6036B" w:rsidRPr="0092630A" w:rsidRDefault="00C6036B" w:rsidP="00C6036B">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3" w:tooltip="A2001-14" w:history="1">
        <w:r w:rsidRPr="0092630A">
          <w:rPr>
            <w:rStyle w:val="charCitHyperlinkAbbrev"/>
          </w:rPr>
          <w:t>Legislation Act</w:t>
        </w:r>
      </w:hyperlink>
      <w:r w:rsidRPr="0092630A">
        <w:rPr>
          <w:lang w:eastAsia="en-AU"/>
        </w:rPr>
        <w:t>, dict, pt 1).</w:t>
      </w:r>
    </w:p>
    <w:p w14:paraId="4447C1A6" w14:textId="77777777" w:rsidR="00C133E1" w:rsidRDefault="00C133E1" w:rsidP="009D10E1">
      <w:pPr>
        <w:pStyle w:val="Amain"/>
        <w:keepLines/>
      </w:pPr>
      <w:r w:rsidRPr="00F25832">
        <w:tab/>
        <w:t>(4)</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0FDCE130" w14:textId="77777777" w:rsidR="00893802" w:rsidRDefault="00893802">
      <w:pPr>
        <w:pStyle w:val="AH5Sec"/>
      </w:pPr>
      <w:bookmarkStart w:id="149" w:name="_Toc42176331"/>
      <w:r w:rsidRPr="003C3C8F">
        <w:rPr>
          <w:rStyle w:val="CharSectNo"/>
        </w:rPr>
        <w:t>88</w:t>
      </w:r>
      <w:r>
        <w:tab/>
        <w:t>Registration</w:t>
      </w:r>
      <w:bookmarkEnd w:id="149"/>
    </w:p>
    <w:p w14:paraId="27B7A6C9" w14:textId="77777777" w:rsidR="00893802" w:rsidRDefault="00893802">
      <w:pPr>
        <w:pStyle w:val="Amain"/>
        <w:keepNext/>
      </w:pPr>
      <w:r>
        <w:tab/>
        <w:t>(1)</w:t>
      </w:r>
      <w:r>
        <w:tab/>
        <w:t>This section applies if an application is made under section 87 for registration of a school.</w:t>
      </w:r>
    </w:p>
    <w:p w14:paraId="4B863746" w14:textId="77777777" w:rsidR="00893802" w:rsidRDefault="00893802">
      <w:pPr>
        <w:pStyle w:val="Amain"/>
      </w:pPr>
      <w:r>
        <w:tab/>
        <w:t>(2)</w:t>
      </w:r>
      <w:r>
        <w:tab/>
        <w:t>Before deciding whether the school should be registered, the Minister must appoint a panel to report to the Minister on the application.</w:t>
      </w:r>
    </w:p>
    <w:p w14:paraId="7703527E" w14:textId="1A49CCE5" w:rsidR="00893802" w:rsidRDefault="00893802">
      <w:pPr>
        <w:pStyle w:val="aNote"/>
      </w:pPr>
      <w:r w:rsidRPr="001927F7">
        <w:rPr>
          <w:rStyle w:val="charItals"/>
        </w:rPr>
        <w:t>Note 1</w:t>
      </w:r>
      <w:r>
        <w:tab/>
        <w:t xml:space="preserve">For the making of appointments (including acting appointments), see the </w:t>
      </w:r>
      <w:hyperlink r:id="rId94" w:tooltip="A2001-14" w:history="1">
        <w:r w:rsidR="001927F7" w:rsidRPr="001927F7">
          <w:rPr>
            <w:rStyle w:val="charCitHyperlinkAbbrev"/>
          </w:rPr>
          <w:t>Legislation Act</w:t>
        </w:r>
      </w:hyperlink>
      <w:r>
        <w:t xml:space="preserve">, pt 19.3.  </w:t>
      </w:r>
    </w:p>
    <w:p w14:paraId="55809259" w14:textId="1C462790" w:rsidR="00893802" w:rsidRDefault="00893802">
      <w:pPr>
        <w:pStyle w:val="aNote"/>
      </w:pPr>
      <w:r w:rsidRPr="001927F7">
        <w:rPr>
          <w:rStyle w:val="charItals"/>
        </w:rPr>
        <w:t>Note 2</w:t>
      </w:r>
      <w:r>
        <w:tab/>
        <w:t xml:space="preserve">In particular, a person may be appointed for a particular provision of a law (see </w:t>
      </w:r>
      <w:hyperlink r:id="rId95" w:tooltip="A2001-14" w:history="1">
        <w:r w:rsidR="001927F7" w:rsidRPr="001927F7">
          <w:rPr>
            <w:rStyle w:val="charCitHyperlinkAbbrev"/>
          </w:rPr>
          <w:t>Legislation Act</w:t>
        </w:r>
      </w:hyperlink>
      <w:r>
        <w:t>, s 7 (3)) and an appointment may be made by naming a person or nominating the occupant of a position (see s 207).</w:t>
      </w:r>
    </w:p>
    <w:p w14:paraId="407B53CC" w14:textId="4A6885E5"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96" w:tooltip="A2001-14" w:history="1">
        <w:r w:rsidR="001927F7" w:rsidRPr="001927F7">
          <w:rPr>
            <w:rStyle w:val="charCitHyperlinkAbbrev"/>
          </w:rPr>
          <w:t>Legislation Act</w:t>
        </w:r>
      </w:hyperlink>
      <w:r>
        <w:t>, div 19.3.3).</w:t>
      </w:r>
    </w:p>
    <w:p w14:paraId="564A8F6D"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register the school for a stated period of not longer than 5 years.</w:t>
      </w:r>
    </w:p>
    <w:p w14:paraId="056D2C08" w14:textId="77777777" w:rsidR="00893802" w:rsidRDefault="00893802" w:rsidP="00212A8D">
      <w:pPr>
        <w:pStyle w:val="Amain"/>
        <w:keepNext/>
      </w:pPr>
      <w:r>
        <w:lastRenderedPageBreak/>
        <w:tab/>
        <w:t>(4)</w:t>
      </w:r>
      <w:r>
        <w:tab/>
        <w:t>If the Minister directs the registrar to register the school, the registrar must register the school by—</w:t>
      </w:r>
    </w:p>
    <w:p w14:paraId="483EE3CE" w14:textId="77777777" w:rsidR="00893802" w:rsidRDefault="00893802">
      <w:pPr>
        <w:pStyle w:val="Apara"/>
      </w:pPr>
      <w:r>
        <w:tab/>
        <w:t>(a)</w:t>
      </w:r>
      <w:r>
        <w:tab/>
        <w:t>entering particulars of the school required under the regulations in the register of non-government schools; and</w:t>
      </w:r>
    </w:p>
    <w:p w14:paraId="2FB638D1" w14:textId="77777777" w:rsidR="00893802" w:rsidRDefault="00893802">
      <w:pPr>
        <w:pStyle w:val="Apara"/>
      </w:pPr>
      <w:r>
        <w:tab/>
        <w:t>(b)</w:t>
      </w:r>
      <w:r>
        <w:tab/>
        <w:t>giving the proprietor of the school a certificate of registration for the school.</w:t>
      </w:r>
    </w:p>
    <w:p w14:paraId="7CAE81BD" w14:textId="77777777" w:rsidR="00893802" w:rsidRDefault="00893802">
      <w:pPr>
        <w:pStyle w:val="Amain"/>
      </w:pPr>
      <w:r>
        <w:tab/>
        <w:t>(5)</w:t>
      </w:r>
      <w:r>
        <w:tab/>
        <w:t>If the Minister is not satisfied after considering the panel’s report that the school meets the criteria mentioned in subsection (6), the Minister must direct the registrar to refuse to register the school.</w:t>
      </w:r>
    </w:p>
    <w:p w14:paraId="4DB42B5E" w14:textId="77777777" w:rsidR="00893802" w:rsidRDefault="00893802">
      <w:pPr>
        <w:pStyle w:val="Amain"/>
      </w:pPr>
      <w:r>
        <w:tab/>
        <w:t>(6)</w:t>
      </w:r>
      <w:r>
        <w:tab/>
        <w:t>The criteria for registration of a school are that—</w:t>
      </w:r>
    </w:p>
    <w:p w14:paraId="13F08ACB" w14:textId="77777777" w:rsidR="00893802" w:rsidRDefault="00893802">
      <w:pPr>
        <w:pStyle w:val="Apara"/>
      </w:pPr>
      <w:r>
        <w:tab/>
        <w:t>(a)</w:t>
      </w:r>
      <w:r>
        <w:tab/>
        <w:t>the proprietor of the school is a corporation; and</w:t>
      </w:r>
    </w:p>
    <w:p w14:paraId="0E0958D4" w14:textId="77777777" w:rsidR="00893802" w:rsidRDefault="00893802">
      <w:pPr>
        <w:pStyle w:val="Apara"/>
      </w:pPr>
      <w:r>
        <w:tab/>
        <w:t>(b)</w:t>
      </w:r>
      <w:r>
        <w:tab/>
        <w:t>the school has appropriate policies, facilities and equipment for—</w:t>
      </w:r>
    </w:p>
    <w:p w14:paraId="17A170A5" w14:textId="77777777" w:rsidR="00893802" w:rsidRDefault="00893802">
      <w:pPr>
        <w:pStyle w:val="Asubpara"/>
      </w:pPr>
      <w:r>
        <w:tab/>
        <w:t>(i)</w:t>
      </w:r>
      <w:r>
        <w:tab/>
        <w:t>the curriculum offered by the school; and</w:t>
      </w:r>
    </w:p>
    <w:p w14:paraId="276B2330" w14:textId="77777777" w:rsidR="00893802" w:rsidRDefault="00893802">
      <w:pPr>
        <w:pStyle w:val="Asubpara"/>
      </w:pPr>
      <w:r>
        <w:tab/>
        <w:t>(ii)</w:t>
      </w:r>
      <w:r>
        <w:tab/>
        <w:t>the safety and welfare of its students; and</w:t>
      </w:r>
    </w:p>
    <w:p w14:paraId="5431B995"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12A97E78" w14:textId="77777777" w:rsidR="00893802" w:rsidRDefault="00893802">
      <w:pPr>
        <w:pStyle w:val="Apara"/>
      </w:pPr>
      <w:r>
        <w:tab/>
        <w:t>(d)</w:t>
      </w:r>
      <w:r>
        <w:tab/>
        <w:t>the nature and content of the education offered at the school are appropriate for the educational levels for which the school is provisionally registered; and</w:t>
      </w:r>
    </w:p>
    <w:p w14:paraId="0B65864E" w14:textId="77777777" w:rsidR="00893802" w:rsidRDefault="00893802">
      <w:pPr>
        <w:pStyle w:val="Apara"/>
      </w:pPr>
      <w:r>
        <w:tab/>
        <w:t>(e)</w:t>
      </w:r>
      <w:r>
        <w:tab/>
        <w:t>the teaching staff are qualified to teach at the educational levels at which they are employed to teach; and</w:t>
      </w:r>
    </w:p>
    <w:p w14:paraId="50DE2777" w14:textId="77777777" w:rsidR="00893802" w:rsidRDefault="00893802">
      <w:pPr>
        <w:pStyle w:val="Apara"/>
      </w:pPr>
      <w:r>
        <w:tab/>
        <w:t>(f)</w:t>
      </w:r>
      <w:r>
        <w:tab/>
        <w:t>the school has satisfactory processes to monitor quality educational outcomes; and</w:t>
      </w:r>
    </w:p>
    <w:p w14:paraId="759CE4DB" w14:textId="77777777" w:rsidR="00F625F7" w:rsidRDefault="00893802" w:rsidP="003C00CF">
      <w:pPr>
        <w:pStyle w:val="Apara"/>
      </w:pPr>
      <w:r>
        <w:tab/>
        <w:t>(g)</w:t>
      </w:r>
      <w:r>
        <w:tab/>
        <w:t>the school is financially vi</w:t>
      </w:r>
      <w:r w:rsidR="003C00CF">
        <w:t>able</w:t>
      </w:r>
      <w:r w:rsidR="005D1CCA">
        <w:t>; and</w:t>
      </w:r>
    </w:p>
    <w:p w14:paraId="1F04A397" w14:textId="77777777" w:rsidR="00F625F7" w:rsidRDefault="003C00CF" w:rsidP="003C00CF">
      <w:pPr>
        <w:pStyle w:val="Apara"/>
        <w:rPr>
          <w:color w:val="000000"/>
        </w:rPr>
      </w:pPr>
      <w:r w:rsidRPr="00BF0F06">
        <w:rPr>
          <w:color w:val="000000"/>
        </w:rPr>
        <w:tab/>
        <w:t>(h)</w:t>
      </w:r>
      <w:r w:rsidRPr="00BF0F06">
        <w:rPr>
          <w:color w:val="000000"/>
        </w:rPr>
        <w:tab/>
        <w:t>the school complies with criteria prescribed by regulation.</w:t>
      </w:r>
    </w:p>
    <w:p w14:paraId="10049F6A" w14:textId="77777777" w:rsidR="007F3300" w:rsidRPr="00CA266D" w:rsidRDefault="007F3300" w:rsidP="000A331C">
      <w:pPr>
        <w:pStyle w:val="AH5Sec"/>
      </w:pPr>
      <w:bookmarkStart w:id="150" w:name="_Toc42176332"/>
      <w:r w:rsidRPr="003C3C8F">
        <w:rPr>
          <w:rStyle w:val="CharSectNo"/>
        </w:rPr>
        <w:lastRenderedPageBreak/>
        <w:t>88AA</w:t>
      </w:r>
      <w:r w:rsidRPr="00CA266D">
        <w:tab/>
        <w:t>Extending registration—COVID-19 emergency</w:t>
      </w:r>
      <w:bookmarkEnd w:id="150"/>
    </w:p>
    <w:p w14:paraId="1C646AE5" w14:textId="77777777" w:rsidR="007F3300" w:rsidRPr="00CA266D" w:rsidRDefault="007F3300" w:rsidP="000A331C">
      <w:pPr>
        <w:pStyle w:val="Amain"/>
      </w:pPr>
      <w:r w:rsidRPr="00CA266D">
        <w:tab/>
        <w:t>(1)</w:t>
      </w:r>
      <w:r w:rsidRPr="00CA266D">
        <w:tab/>
        <w:t>This section applies if—</w:t>
      </w:r>
    </w:p>
    <w:p w14:paraId="53658E4F" w14:textId="77777777" w:rsidR="007F3300" w:rsidRPr="00CA266D" w:rsidRDefault="007F3300" w:rsidP="000A331C">
      <w:pPr>
        <w:pStyle w:val="Apara"/>
      </w:pPr>
      <w:r w:rsidRPr="00CA266D">
        <w:tab/>
        <w:t>(a)</w:t>
      </w:r>
      <w:r w:rsidRPr="00CA266D">
        <w:tab/>
        <w:t xml:space="preserve">a declaration under </w:t>
      </w:r>
      <w:r w:rsidRPr="00CA266D">
        <w:rPr>
          <w:bCs/>
          <w:iCs/>
        </w:rPr>
        <w:t xml:space="preserve">section 153B (2) </w:t>
      </w:r>
      <w:r w:rsidRPr="00CA266D">
        <w:t>is in force; and</w:t>
      </w:r>
    </w:p>
    <w:p w14:paraId="7A115299" w14:textId="77777777" w:rsidR="007F3300" w:rsidRPr="00CA266D" w:rsidRDefault="007F3300" w:rsidP="000A331C">
      <w:pPr>
        <w:pStyle w:val="Apara"/>
      </w:pPr>
      <w:r w:rsidRPr="00CA266D">
        <w:tab/>
        <w:t>(b)</w:t>
      </w:r>
      <w:r w:rsidRPr="00CA266D">
        <w:tab/>
        <w:t>the registration of a school will, or is likely to, end while the declaration is in force.</w:t>
      </w:r>
    </w:p>
    <w:p w14:paraId="059AB8FD" w14:textId="77777777" w:rsidR="007F3300" w:rsidRPr="00CA266D" w:rsidRDefault="007F3300" w:rsidP="000A331C">
      <w:pPr>
        <w:pStyle w:val="Amain"/>
      </w:pPr>
      <w:r w:rsidRPr="00CA266D">
        <w:tab/>
        <w:t>(2)</w:t>
      </w:r>
      <w:r w:rsidRPr="00CA266D">
        <w:tab/>
        <w:t>The Minister may, in writing, extend the period of the school’s registration for not longer than 12 months.</w:t>
      </w:r>
    </w:p>
    <w:p w14:paraId="1BB769B3" w14:textId="26E58014" w:rsidR="007F3300" w:rsidRDefault="007F3300" w:rsidP="000A331C">
      <w:pPr>
        <w:pStyle w:val="Amain"/>
      </w:pPr>
      <w:r w:rsidRPr="00CA266D">
        <w:tab/>
        <w:t>(3)</w:t>
      </w:r>
      <w:r w:rsidRPr="00CA266D">
        <w:tab/>
        <w:t xml:space="preserve">This section expires 12 months after the day the </w:t>
      </w:r>
      <w:hyperlink r:id="rId97" w:tooltip="A2020-11" w:history="1">
        <w:r w:rsidRPr="00CA266D">
          <w:rPr>
            <w:rStyle w:val="charCitHyperlinkItal"/>
          </w:rPr>
          <w:t>COVID-19 Emergency Response Act 2020</w:t>
        </w:r>
      </w:hyperlink>
      <w:r w:rsidRPr="00CA266D">
        <w:t>, section 4 commenced.</w:t>
      </w:r>
    </w:p>
    <w:p w14:paraId="665EBCCF" w14:textId="77777777" w:rsidR="00893802" w:rsidRDefault="00893802">
      <w:pPr>
        <w:pStyle w:val="AH5Sec"/>
      </w:pPr>
      <w:bookmarkStart w:id="151" w:name="_Toc42176333"/>
      <w:r w:rsidRPr="003C3C8F">
        <w:rPr>
          <w:rStyle w:val="CharSectNo"/>
        </w:rPr>
        <w:t>88A</w:t>
      </w:r>
      <w:r>
        <w:tab/>
        <w:t>Application for registration at additional campus</w:t>
      </w:r>
      <w:bookmarkEnd w:id="151"/>
    </w:p>
    <w:p w14:paraId="5B7E47A9" w14:textId="77777777" w:rsidR="00893802" w:rsidRDefault="00893802">
      <w:pPr>
        <w:pStyle w:val="Amain"/>
      </w:pPr>
      <w:r>
        <w:tab/>
        <w:t>(1)</w:t>
      </w:r>
      <w:r>
        <w:tab/>
        <w:t>This section applies if—</w:t>
      </w:r>
    </w:p>
    <w:p w14:paraId="168FFEE8" w14:textId="77777777" w:rsidR="00893802" w:rsidRDefault="00893802">
      <w:pPr>
        <w:pStyle w:val="Apara"/>
      </w:pPr>
      <w:r>
        <w:tab/>
        <w:t>(a)</w:t>
      </w:r>
      <w:r>
        <w:tab/>
        <w:t>a proprietor of a registered non-government school has in</w:t>
      </w:r>
      <w:r>
        <w:noBreakHyphen/>
        <w:t>principle approval under section 84 (Deciding in</w:t>
      </w:r>
      <w:r>
        <w:noBreakHyphen/>
        <w:t>principle applications) to apply for registration of the school at a stated additional campus; and</w:t>
      </w:r>
    </w:p>
    <w:p w14:paraId="2D32BBF6" w14:textId="77777777" w:rsidR="00893802" w:rsidRDefault="00893802" w:rsidP="009D10E1">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campus; and</w:t>
      </w:r>
    </w:p>
    <w:p w14:paraId="0E619041" w14:textId="77777777" w:rsidR="00893802" w:rsidRDefault="00893802">
      <w:pPr>
        <w:pStyle w:val="Apara"/>
      </w:pPr>
      <w:r>
        <w:tab/>
        <w:t>(c)</w:t>
      </w:r>
      <w:r>
        <w:tab/>
        <w:t>the in-principle approval has not lapsed.</w:t>
      </w:r>
    </w:p>
    <w:p w14:paraId="4FE7D6D1" w14:textId="77777777" w:rsidR="00893802" w:rsidRDefault="00893802">
      <w:pPr>
        <w:pStyle w:val="Amain"/>
      </w:pPr>
      <w:r>
        <w:tab/>
        <w:t>(2)</w:t>
      </w:r>
      <w:r>
        <w:tab/>
        <w:t>The proprietor of the school may apply in writing to the Minister for registration of the school at the additional campus.</w:t>
      </w:r>
    </w:p>
    <w:p w14:paraId="0C28FB87" w14:textId="77777777"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14:paraId="1B46173A" w14:textId="77777777"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6AF5D3D9" w14:textId="4D6F4998"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8" w:tooltip="A2001-14" w:history="1">
        <w:r w:rsidRPr="0092630A">
          <w:rPr>
            <w:rStyle w:val="charCitHyperlinkAbbrev"/>
          </w:rPr>
          <w:t>Legislation Act</w:t>
        </w:r>
      </w:hyperlink>
      <w:r w:rsidRPr="0092630A">
        <w:rPr>
          <w:lang w:eastAsia="en-AU"/>
        </w:rPr>
        <w:t>, dict, pt 1).</w:t>
      </w:r>
    </w:p>
    <w:p w14:paraId="73CD2C7B" w14:textId="77777777" w:rsidR="00893802" w:rsidRDefault="00893802">
      <w:pPr>
        <w:pStyle w:val="Amain"/>
      </w:pPr>
      <w:r>
        <w:lastRenderedPageBreak/>
        <w:tab/>
        <w:t>(4)</w:t>
      </w:r>
      <w:r>
        <w:tab/>
        <w:t>The notice must state that written comments on the proposed registration may be made to the Minister within a stated period of at least 60 days after the day the notice is published.</w:t>
      </w:r>
    </w:p>
    <w:p w14:paraId="2130663E" w14:textId="77777777" w:rsidR="0025682C" w:rsidRDefault="0025682C" w:rsidP="0025682C">
      <w:pPr>
        <w:pStyle w:val="Amain"/>
      </w:pPr>
      <w:r w:rsidRPr="00F25832">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w:t>
      </w:r>
      <w:r>
        <w:t>ordinary</w:t>
      </w:r>
      <w:r w:rsidRPr="00F25832">
        <w:t xml:space="preserve"> business hours at the office of an administrative unit administered by the </w:t>
      </w:r>
      <w:r w:rsidR="0029656E">
        <w:t>director</w:t>
      </w:r>
      <w:r w:rsidR="0029656E">
        <w:noBreakHyphen/>
        <w:t>general</w:t>
      </w:r>
      <w:r w:rsidRPr="00F25832">
        <w:t>.</w:t>
      </w:r>
    </w:p>
    <w:p w14:paraId="58CF203B" w14:textId="77777777" w:rsidR="00893802" w:rsidRDefault="00893802">
      <w:pPr>
        <w:pStyle w:val="Amain"/>
      </w:pPr>
      <w:r>
        <w:tab/>
        <w:t>(6)</w:t>
      </w:r>
      <w:r>
        <w:tab/>
        <w:t>In this section:</w:t>
      </w:r>
    </w:p>
    <w:p w14:paraId="1D144AC2" w14:textId="77777777" w:rsidR="00893802" w:rsidRDefault="00893802">
      <w:pPr>
        <w:pStyle w:val="aDef"/>
      </w:pPr>
      <w:r>
        <w:rPr>
          <w:rStyle w:val="charBoldItals"/>
        </w:rPr>
        <w:t>prescribed period</w:t>
      </w:r>
      <w:r>
        <w:t xml:space="preserve"> means—</w:t>
      </w:r>
    </w:p>
    <w:p w14:paraId="2E84A75B" w14:textId="77777777" w:rsidR="00893802" w:rsidRDefault="00893802">
      <w:pPr>
        <w:pStyle w:val="aDefpara"/>
      </w:pPr>
      <w:r>
        <w:tab/>
        <w:t>(a)</w:t>
      </w:r>
      <w:r>
        <w:tab/>
        <w:t>6 months; or</w:t>
      </w:r>
    </w:p>
    <w:p w14:paraId="32150E59" w14:textId="77777777" w:rsidR="00893802" w:rsidRDefault="00893802">
      <w:pPr>
        <w:pStyle w:val="aDefpara"/>
      </w:pPr>
      <w:r>
        <w:tab/>
        <w:t>(b)</w:t>
      </w:r>
      <w:r>
        <w:tab/>
        <w:t>if the Minister approves a shorter period for the application—that period.</w:t>
      </w:r>
    </w:p>
    <w:p w14:paraId="6CD44053" w14:textId="77777777" w:rsidR="00893802" w:rsidRDefault="00893802">
      <w:pPr>
        <w:pStyle w:val="AH5Sec"/>
      </w:pPr>
      <w:bookmarkStart w:id="152" w:name="_Toc42176334"/>
      <w:r w:rsidRPr="003C3C8F">
        <w:rPr>
          <w:rStyle w:val="CharSectNo"/>
        </w:rPr>
        <w:t>88B</w:t>
      </w:r>
      <w:r>
        <w:tab/>
        <w:t>Registration at additional campus</w:t>
      </w:r>
      <w:bookmarkEnd w:id="152"/>
    </w:p>
    <w:p w14:paraId="25B4A1BF" w14:textId="77777777" w:rsidR="00893802" w:rsidRDefault="00893802">
      <w:pPr>
        <w:pStyle w:val="Amain"/>
      </w:pPr>
      <w:r>
        <w:tab/>
        <w:t>(1)</w:t>
      </w:r>
      <w:r>
        <w:tab/>
        <w:t>This section applies if an application is made under section 88A for registration of a school at an additional campus.</w:t>
      </w:r>
    </w:p>
    <w:p w14:paraId="1DADDDF4" w14:textId="77777777" w:rsidR="00893802" w:rsidRDefault="00893802">
      <w:pPr>
        <w:pStyle w:val="Amain"/>
      </w:pPr>
      <w:r>
        <w:tab/>
        <w:t>(2)</w:t>
      </w:r>
      <w:r>
        <w:tab/>
        <w:t>Before deciding whether the school should be registered at the additional campus, the Minister must appoint a panel to report to the Minister on the application.</w:t>
      </w:r>
    </w:p>
    <w:p w14:paraId="32288AA5" w14:textId="41672D40" w:rsidR="00893802" w:rsidRDefault="00893802">
      <w:pPr>
        <w:pStyle w:val="aNote"/>
        <w:keepNext/>
        <w:keepLines/>
      </w:pPr>
      <w:r>
        <w:rPr>
          <w:rStyle w:val="charItals"/>
        </w:rPr>
        <w:t>Note 1</w:t>
      </w:r>
      <w:r>
        <w:tab/>
        <w:t xml:space="preserve">For the making of appointments (including acting appointments), see the </w:t>
      </w:r>
      <w:hyperlink r:id="rId99" w:tooltip="A2001-14" w:history="1">
        <w:r w:rsidR="001927F7" w:rsidRPr="001927F7">
          <w:rPr>
            <w:rStyle w:val="charCitHyperlinkAbbrev"/>
          </w:rPr>
          <w:t>Legislation Act</w:t>
        </w:r>
      </w:hyperlink>
      <w:r>
        <w:t>, pt 19.3.</w:t>
      </w:r>
    </w:p>
    <w:p w14:paraId="585BADD6" w14:textId="2E3FD2B5" w:rsidR="00893802" w:rsidRDefault="00893802">
      <w:pPr>
        <w:pStyle w:val="aNote"/>
        <w:keepNext/>
        <w:keepLines/>
      </w:pPr>
      <w:r>
        <w:rPr>
          <w:rStyle w:val="charItals"/>
        </w:rPr>
        <w:t>Note 2</w:t>
      </w:r>
      <w:r>
        <w:tab/>
        <w:t xml:space="preserve">In particular, a person may be appointed for a particular provision of a law (see </w:t>
      </w:r>
      <w:hyperlink r:id="rId100" w:tooltip="A2001-14" w:history="1">
        <w:r w:rsidR="001927F7" w:rsidRPr="001927F7">
          <w:rPr>
            <w:rStyle w:val="charCitHyperlinkAbbrev"/>
          </w:rPr>
          <w:t>Legislation Act</w:t>
        </w:r>
      </w:hyperlink>
      <w:r>
        <w:t>, s 7 (3)) and an appointment may be made by naming a person or nominating the occupant of a position (see s 207).</w:t>
      </w:r>
    </w:p>
    <w:p w14:paraId="5028D909" w14:textId="61833727" w:rsidR="00893802" w:rsidRDefault="00893802">
      <w:pPr>
        <w:pStyle w:val="aNote"/>
      </w:pPr>
      <w:r>
        <w:rPr>
          <w:rStyle w:val="charItals"/>
        </w:rPr>
        <w:t>Note 3</w:t>
      </w:r>
      <w:r>
        <w:tab/>
        <w:t xml:space="preserve">Certain Ministerial appointments require consultation with an Assembly committee and are disallowable (see </w:t>
      </w:r>
      <w:hyperlink r:id="rId101" w:tooltip="A2001-14" w:history="1">
        <w:r w:rsidR="001927F7" w:rsidRPr="001927F7">
          <w:rPr>
            <w:rStyle w:val="charCitHyperlinkAbbrev"/>
          </w:rPr>
          <w:t>Legislation Act</w:t>
        </w:r>
      </w:hyperlink>
      <w:r>
        <w:t>, div 19.3.3).</w:t>
      </w:r>
    </w:p>
    <w:p w14:paraId="4A1B167F" w14:textId="77777777"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campus.</w:t>
      </w:r>
    </w:p>
    <w:p w14:paraId="0C3AD304" w14:textId="77777777" w:rsidR="00893802" w:rsidRDefault="00893802">
      <w:pPr>
        <w:pStyle w:val="Amain"/>
      </w:pPr>
      <w:r>
        <w:lastRenderedPageBreak/>
        <w:tab/>
        <w:t>(4)</w:t>
      </w:r>
      <w:r>
        <w:tab/>
        <w:t>If the Minister directs the registrar to register the school at the additional campus, the registrar must register the school at the additional campus by—</w:t>
      </w:r>
    </w:p>
    <w:p w14:paraId="47BE01DE" w14:textId="77777777" w:rsidR="00893802" w:rsidRDefault="00893802">
      <w:pPr>
        <w:pStyle w:val="Apara"/>
      </w:pPr>
      <w:r>
        <w:tab/>
        <w:t>(a)</w:t>
      </w:r>
      <w:r>
        <w:tab/>
        <w:t>entering the particulars of the school required under the regulations in the register of non-government schools; and</w:t>
      </w:r>
    </w:p>
    <w:p w14:paraId="5F5A6B14" w14:textId="77777777" w:rsidR="00893802" w:rsidRDefault="00893802">
      <w:pPr>
        <w:pStyle w:val="Apara"/>
      </w:pPr>
      <w:r>
        <w:tab/>
        <w:t>(b)</w:t>
      </w:r>
      <w:r>
        <w:tab/>
        <w:t xml:space="preserve">giving the proprietor of the school a certificate of registration that includes the additional campus (a </w:t>
      </w:r>
      <w:r>
        <w:rPr>
          <w:rStyle w:val="charBoldItals"/>
        </w:rPr>
        <w:t>new certificate</w:t>
      </w:r>
      <w:r>
        <w:t>).</w:t>
      </w:r>
    </w:p>
    <w:p w14:paraId="2ACAB868"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3E1134F7" w14:textId="77777777"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campus.</w:t>
      </w:r>
    </w:p>
    <w:p w14:paraId="3529B0A3" w14:textId="77777777" w:rsidR="00893802" w:rsidRDefault="00893802" w:rsidP="009D10E1">
      <w:pPr>
        <w:pStyle w:val="Amain"/>
        <w:keepNext/>
      </w:pPr>
      <w:r>
        <w:tab/>
        <w:t>(7)</w:t>
      </w:r>
      <w:r>
        <w:tab/>
        <w:t>The criteria for registration of a school at an additional campus are that—</w:t>
      </w:r>
    </w:p>
    <w:p w14:paraId="1B6A2CF1" w14:textId="77777777" w:rsidR="00893802" w:rsidRDefault="00893802">
      <w:pPr>
        <w:pStyle w:val="Apara"/>
      </w:pPr>
      <w:r>
        <w:tab/>
        <w:t>(a)</w:t>
      </w:r>
      <w:r>
        <w:tab/>
        <w:t>the school will have appropriate policies, facilities and equipment for—</w:t>
      </w:r>
    </w:p>
    <w:p w14:paraId="534AD737" w14:textId="77777777" w:rsidR="00893802" w:rsidRDefault="00893802">
      <w:pPr>
        <w:pStyle w:val="Asubpara"/>
      </w:pPr>
      <w:r>
        <w:tab/>
        <w:t>(i)</w:t>
      </w:r>
      <w:r>
        <w:tab/>
        <w:t>the curriculum to be offered by the school at the additional campus; and</w:t>
      </w:r>
    </w:p>
    <w:p w14:paraId="792F45A0" w14:textId="77777777" w:rsidR="00893802" w:rsidRDefault="00893802">
      <w:pPr>
        <w:pStyle w:val="Asubpara"/>
      </w:pPr>
      <w:r>
        <w:tab/>
        <w:t>(ii)</w:t>
      </w:r>
      <w:r>
        <w:tab/>
        <w:t>the safety and welfare of its students at the additional campus; and</w:t>
      </w:r>
    </w:p>
    <w:p w14:paraId="258EF381" w14:textId="77777777"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14:paraId="78205063" w14:textId="77777777" w:rsidR="00893802" w:rsidRDefault="00893802">
      <w:pPr>
        <w:pStyle w:val="Apara"/>
      </w:pPr>
      <w:r>
        <w:tab/>
        <w:t>(c)</w:t>
      </w:r>
      <w:r>
        <w:tab/>
        <w:t>the nature and content of the education to be offered at the school will be appropriate for the additional campus; and</w:t>
      </w:r>
    </w:p>
    <w:p w14:paraId="0AB8CC78" w14:textId="77777777" w:rsidR="00893802" w:rsidRDefault="00893802">
      <w:pPr>
        <w:pStyle w:val="Apara"/>
      </w:pPr>
      <w:r>
        <w:lastRenderedPageBreak/>
        <w:tab/>
        <w:t>(d)</w:t>
      </w:r>
      <w:r>
        <w:tab/>
        <w:t>the teaching staff will be qualified to teach at the additional campus; and</w:t>
      </w:r>
    </w:p>
    <w:p w14:paraId="6E88DDA6" w14:textId="77777777" w:rsidR="00893802" w:rsidRDefault="00893802">
      <w:pPr>
        <w:pStyle w:val="Apara"/>
      </w:pPr>
      <w:r>
        <w:tab/>
        <w:t>(e)</w:t>
      </w:r>
      <w:r>
        <w:tab/>
        <w:t>the school will have satisfactory processes to monitor quality educational outcomes at the additional campus; and</w:t>
      </w:r>
    </w:p>
    <w:p w14:paraId="13AC2324" w14:textId="77777777" w:rsidR="00893802" w:rsidRDefault="00893802">
      <w:pPr>
        <w:pStyle w:val="Apara"/>
      </w:pPr>
      <w:r>
        <w:tab/>
        <w:t>(f)</w:t>
      </w:r>
      <w:r>
        <w:tab/>
        <w:t>the school will be financially viable.</w:t>
      </w:r>
    </w:p>
    <w:p w14:paraId="4DCCDD0A" w14:textId="77777777" w:rsidR="00893802" w:rsidRDefault="00893802">
      <w:pPr>
        <w:pStyle w:val="AH5Sec"/>
      </w:pPr>
      <w:bookmarkStart w:id="153" w:name="_Toc42176335"/>
      <w:r w:rsidRPr="003C3C8F">
        <w:rPr>
          <w:rStyle w:val="CharSectNo"/>
        </w:rPr>
        <w:t>89</w:t>
      </w:r>
      <w:r>
        <w:tab/>
        <w:t>Application for registration at additional educational levels</w:t>
      </w:r>
      <w:bookmarkEnd w:id="153"/>
    </w:p>
    <w:p w14:paraId="4748B4FB" w14:textId="77777777" w:rsidR="00893802" w:rsidRDefault="00893802">
      <w:pPr>
        <w:pStyle w:val="Amain"/>
      </w:pPr>
      <w:r>
        <w:tab/>
        <w:t>(1)</w:t>
      </w:r>
      <w:r>
        <w:tab/>
        <w:t>This section applies if—</w:t>
      </w:r>
    </w:p>
    <w:p w14:paraId="4B53CDAF" w14:textId="77777777" w:rsidR="00893802" w:rsidRDefault="00893802">
      <w:pPr>
        <w:pStyle w:val="Apara"/>
      </w:pPr>
      <w:r>
        <w:tab/>
        <w:t>(a)</w:t>
      </w:r>
      <w:r>
        <w:tab/>
        <w:t>a proprietor of a registered non-government school has in-principle approval under section 84 (Deciding in-principle applications) to apply to operate the school at a stated additional educational level; and</w:t>
      </w:r>
    </w:p>
    <w:p w14:paraId="69069DDF" w14:textId="77777777" w:rsidR="00893802" w:rsidRDefault="00893802">
      <w:pPr>
        <w:pStyle w:val="Apara"/>
        <w:keepLines/>
      </w:pPr>
      <w:r>
        <w:tab/>
        <w:t>(b)</w:t>
      </w:r>
      <w:r>
        <w:tab/>
        <w:t>the proprietor has given the registrar written notice of the proprietor’s intention to apply at least the prescribed period before the first day of the school year or term when it is proposed to begin operating the school at the additional educational level; and</w:t>
      </w:r>
    </w:p>
    <w:p w14:paraId="3DE3520C" w14:textId="77777777" w:rsidR="00893802" w:rsidRDefault="00893802">
      <w:pPr>
        <w:pStyle w:val="Apara"/>
      </w:pPr>
      <w:r>
        <w:tab/>
        <w:t>(c)</w:t>
      </w:r>
      <w:r>
        <w:tab/>
        <w:t>the in-principle approval has not lapsed.</w:t>
      </w:r>
    </w:p>
    <w:p w14:paraId="54CF6EA0" w14:textId="77777777" w:rsidR="00893802" w:rsidRDefault="00893802">
      <w:pPr>
        <w:pStyle w:val="Amain"/>
      </w:pPr>
      <w:r>
        <w:tab/>
        <w:t>(2)</w:t>
      </w:r>
      <w:r>
        <w:tab/>
        <w:t>The proprietor of the school may apply in writing to the Minister for registration of the school at the additional educational level.</w:t>
      </w:r>
    </w:p>
    <w:p w14:paraId="34D3C8EB" w14:textId="77777777" w:rsidR="00507520" w:rsidRPr="005F6DDA" w:rsidRDefault="00507520" w:rsidP="00507520">
      <w:pPr>
        <w:pStyle w:val="aNote"/>
        <w:keepNext/>
      </w:pPr>
      <w:r w:rsidRPr="00380C4C">
        <w:rPr>
          <w:rStyle w:val="charItals"/>
        </w:rPr>
        <w:t>Note</w:t>
      </w:r>
      <w:r w:rsidRPr="00380C4C">
        <w:rPr>
          <w:rStyle w:val="charItals"/>
        </w:rPr>
        <w:tab/>
      </w:r>
      <w:r w:rsidRPr="005F6DDA">
        <w:t>If a form is approved under s 154 for the application, the form must be used.</w:t>
      </w:r>
    </w:p>
    <w:p w14:paraId="3BCF9C37" w14:textId="77777777" w:rsidR="003E2E00" w:rsidRPr="0092630A" w:rsidRDefault="003E2E00" w:rsidP="003E2E00">
      <w:pPr>
        <w:pStyle w:val="Amain"/>
        <w:rPr>
          <w:lang w:eastAsia="en-AU"/>
        </w:rPr>
      </w:pPr>
      <w:r w:rsidRPr="0092630A">
        <w:rPr>
          <w:lang w:eastAsia="en-AU"/>
        </w:rPr>
        <w:tab/>
        <w:t>(3)</w:t>
      </w:r>
      <w:r w:rsidRPr="0092630A">
        <w:rPr>
          <w:lang w:eastAsia="en-AU"/>
        </w:rPr>
        <w:tab/>
        <w:t xml:space="preserve">The director-general must give public notice of the making of an </w:t>
      </w:r>
      <w:r w:rsidRPr="0092630A">
        <w:rPr>
          <w:szCs w:val="24"/>
          <w:lang w:eastAsia="en-AU"/>
        </w:rPr>
        <w:t>application under this section.</w:t>
      </w:r>
    </w:p>
    <w:p w14:paraId="26A8B057" w14:textId="01E7C55D" w:rsidR="003E2E00" w:rsidRPr="0092630A" w:rsidRDefault="003E2E00" w:rsidP="003E2E0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2" w:tooltip="A2001-14" w:history="1">
        <w:r w:rsidRPr="0092630A">
          <w:rPr>
            <w:rStyle w:val="charCitHyperlinkAbbrev"/>
          </w:rPr>
          <w:t>Legislation Act</w:t>
        </w:r>
      </w:hyperlink>
      <w:r w:rsidRPr="0092630A">
        <w:rPr>
          <w:lang w:eastAsia="en-AU"/>
        </w:rPr>
        <w:t>, dict, pt 1).</w:t>
      </w:r>
    </w:p>
    <w:p w14:paraId="3081C296" w14:textId="77777777" w:rsidR="00893802" w:rsidRDefault="00893802">
      <w:pPr>
        <w:pStyle w:val="Amain"/>
      </w:pPr>
      <w:r>
        <w:tab/>
        <w:t>(4)</w:t>
      </w:r>
      <w:r>
        <w:tab/>
        <w:t>The notice must state that written comments on the proposed registration may be made to the Minister within a stated period of at least 60 days after the day the notice is published.</w:t>
      </w:r>
    </w:p>
    <w:p w14:paraId="7D12CB2E" w14:textId="77777777" w:rsidR="00AC52AE" w:rsidRDefault="00AC52AE" w:rsidP="00AC52AE">
      <w:pPr>
        <w:pStyle w:val="Amain"/>
      </w:pPr>
      <w:r w:rsidRPr="00F25832">
        <w:lastRenderedPageBreak/>
        <w:tab/>
        <w:t>(5)</w:t>
      </w:r>
      <w:r w:rsidRPr="00F25832">
        <w:tab/>
        <w:t xml:space="preserve">The </w:t>
      </w:r>
      <w:r w:rsidR="0029656E">
        <w:t>director</w:t>
      </w:r>
      <w:r w:rsidR="0029656E">
        <w:noBreakHyphen/>
        <w:t>general</w:t>
      </w:r>
      <w:r w:rsidRPr="00F25832">
        <w:t xml:space="preserve"> must make a copy of the application for registration available for inspection free of charge to the public during normal business hours at the office of an administrative unit administered by the </w:t>
      </w:r>
      <w:r w:rsidR="0029656E">
        <w:t>director</w:t>
      </w:r>
      <w:r w:rsidR="0029656E">
        <w:noBreakHyphen/>
        <w:t>general</w:t>
      </w:r>
      <w:r w:rsidRPr="00F25832">
        <w:t>.</w:t>
      </w:r>
    </w:p>
    <w:p w14:paraId="5509A9FB" w14:textId="77777777" w:rsidR="00893802" w:rsidRDefault="00893802">
      <w:pPr>
        <w:pStyle w:val="Amain"/>
      </w:pPr>
      <w:r>
        <w:tab/>
        <w:t>(6)</w:t>
      </w:r>
      <w:r>
        <w:tab/>
        <w:t>In this section:</w:t>
      </w:r>
    </w:p>
    <w:p w14:paraId="6ECAEF34" w14:textId="77777777" w:rsidR="00893802" w:rsidRDefault="00893802">
      <w:pPr>
        <w:pStyle w:val="aDef"/>
      </w:pPr>
      <w:r>
        <w:rPr>
          <w:rStyle w:val="charBoldItals"/>
        </w:rPr>
        <w:t>prescribed period</w:t>
      </w:r>
      <w:r>
        <w:t xml:space="preserve"> means—</w:t>
      </w:r>
    </w:p>
    <w:p w14:paraId="7A4782BE" w14:textId="77777777" w:rsidR="00893802" w:rsidRDefault="00893802">
      <w:pPr>
        <w:pStyle w:val="aDefpara"/>
      </w:pPr>
      <w:r>
        <w:tab/>
        <w:t>(a)</w:t>
      </w:r>
      <w:r>
        <w:tab/>
        <w:t>6 months; or</w:t>
      </w:r>
    </w:p>
    <w:p w14:paraId="246F9FBF" w14:textId="77777777" w:rsidR="00893802" w:rsidRDefault="00893802">
      <w:pPr>
        <w:pStyle w:val="aDefpara"/>
      </w:pPr>
      <w:r>
        <w:tab/>
        <w:t>(b)</w:t>
      </w:r>
      <w:r>
        <w:tab/>
        <w:t>if the Minister approves a shorter period for the application—that period.</w:t>
      </w:r>
    </w:p>
    <w:p w14:paraId="69502B71" w14:textId="77777777" w:rsidR="00893802" w:rsidRDefault="00893802">
      <w:pPr>
        <w:pStyle w:val="AH5Sec"/>
      </w:pPr>
      <w:bookmarkStart w:id="154" w:name="_Toc42176336"/>
      <w:r w:rsidRPr="003C3C8F">
        <w:rPr>
          <w:rStyle w:val="CharSectNo"/>
        </w:rPr>
        <w:t>90</w:t>
      </w:r>
      <w:r>
        <w:tab/>
        <w:t>Registration at additional educational levels</w:t>
      </w:r>
      <w:bookmarkEnd w:id="154"/>
    </w:p>
    <w:p w14:paraId="439F6BB6" w14:textId="77777777" w:rsidR="00893802" w:rsidRDefault="00893802">
      <w:pPr>
        <w:pStyle w:val="Amain"/>
      </w:pPr>
      <w:r>
        <w:tab/>
        <w:t>(1)</w:t>
      </w:r>
      <w:r>
        <w:tab/>
        <w:t>This section applies if an application made under section 89 for registration of a school at an additional educational level.</w:t>
      </w:r>
    </w:p>
    <w:p w14:paraId="55F400E7" w14:textId="77777777" w:rsidR="00893802" w:rsidRDefault="00893802">
      <w:pPr>
        <w:pStyle w:val="Amain"/>
        <w:keepNext/>
      </w:pPr>
      <w:r>
        <w:tab/>
        <w:t>(2)</w:t>
      </w:r>
      <w:r>
        <w:tab/>
        <w:t>Before deciding whether a school should be registered at the additional educational level, the Minister must appoint a panel to report to the Minister on the application.</w:t>
      </w:r>
    </w:p>
    <w:p w14:paraId="0CD38B51" w14:textId="338B2D5E" w:rsidR="00893802" w:rsidRDefault="00893802">
      <w:pPr>
        <w:pStyle w:val="aNote"/>
      </w:pPr>
      <w:r w:rsidRPr="001927F7">
        <w:rPr>
          <w:rStyle w:val="charItals"/>
        </w:rPr>
        <w:t>Note 1</w:t>
      </w:r>
      <w:r>
        <w:tab/>
        <w:t xml:space="preserve">For the making of appointments (including acting appointments), see the </w:t>
      </w:r>
      <w:hyperlink r:id="rId103" w:tooltip="A2001-14" w:history="1">
        <w:r w:rsidR="001927F7" w:rsidRPr="001927F7">
          <w:rPr>
            <w:rStyle w:val="charCitHyperlinkAbbrev"/>
          </w:rPr>
          <w:t>Legislation Act</w:t>
        </w:r>
      </w:hyperlink>
      <w:r>
        <w:t>, pt 19.3.</w:t>
      </w:r>
    </w:p>
    <w:p w14:paraId="2A945D65" w14:textId="7D584BE9" w:rsidR="00893802" w:rsidRDefault="00893802">
      <w:pPr>
        <w:pStyle w:val="aNote"/>
      </w:pPr>
      <w:r w:rsidRPr="001927F7">
        <w:rPr>
          <w:rStyle w:val="charItals"/>
        </w:rPr>
        <w:t>Note 2</w:t>
      </w:r>
      <w:r>
        <w:tab/>
        <w:t xml:space="preserve">In particular, a person may be appointed for a particular provision of a law (see </w:t>
      </w:r>
      <w:hyperlink r:id="rId104" w:tooltip="A2001-14" w:history="1">
        <w:r w:rsidR="001927F7" w:rsidRPr="001927F7">
          <w:rPr>
            <w:rStyle w:val="charCitHyperlinkAbbrev"/>
          </w:rPr>
          <w:t>Legislation Act</w:t>
        </w:r>
      </w:hyperlink>
      <w:r>
        <w:t>, s 7 (3)) and an appointment may be made by naming a person or nominating the occupant of a position (see s 207).</w:t>
      </w:r>
    </w:p>
    <w:p w14:paraId="18CFC3A9" w14:textId="3F65158B"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105" w:tooltip="A2001-14" w:history="1">
        <w:r w:rsidR="001927F7" w:rsidRPr="001927F7">
          <w:rPr>
            <w:rStyle w:val="charCitHyperlinkAbbrev"/>
          </w:rPr>
          <w:t>Legislation Act</w:t>
        </w:r>
      </w:hyperlink>
      <w:r>
        <w:t>, div 19.3.3).</w:t>
      </w:r>
    </w:p>
    <w:p w14:paraId="7591E74F" w14:textId="77777777" w:rsidR="00893802" w:rsidRDefault="00893802">
      <w:pPr>
        <w:pStyle w:val="Amain"/>
      </w:pPr>
      <w:r>
        <w:tab/>
        <w:t>(3)</w:t>
      </w:r>
      <w:r>
        <w:tab/>
        <w:t>If the Minister is satisfied after considering the panel’s report that the school meets the criteria mentioned in subsection (7), the Minister must direct the registrar to register the school at the additional educational level.</w:t>
      </w:r>
    </w:p>
    <w:p w14:paraId="7963B563" w14:textId="77777777" w:rsidR="00893802" w:rsidRDefault="00893802" w:rsidP="004C10BC">
      <w:pPr>
        <w:pStyle w:val="Amain"/>
        <w:keepNext/>
      </w:pPr>
      <w:r>
        <w:lastRenderedPageBreak/>
        <w:tab/>
        <w:t>(4)</w:t>
      </w:r>
      <w:r>
        <w:tab/>
        <w:t>If the Minister directs the registrar to register the school at the additional educational level, the registrar must register the school at the additional educational level by—</w:t>
      </w:r>
    </w:p>
    <w:p w14:paraId="01328231" w14:textId="77777777" w:rsidR="00893802" w:rsidRDefault="00893802">
      <w:pPr>
        <w:pStyle w:val="Apara"/>
      </w:pPr>
      <w:r>
        <w:tab/>
        <w:t>(a)</w:t>
      </w:r>
      <w:r>
        <w:tab/>
        <w:t>entering the particulars of the school required under the regulations in the register of non-government schools; and</w:t>
      </w:r>
    </w:p>
    <w:p w14:paraId="09B94295" w14:textId="77777777" w:rsidR="00893802" w:rsidRDefault="00893802">
      <w:pPr>
        <w:pStyle w:val="Apara"/>
      </w:pPr>
      <w:r>
        <w:tab/>
        <w:t>(b)</w:t>
      </w:r>
      <w:r>
        <w:tab/>
        <w:t xml:space="preserve">giving the proprietor of the school a certificate of registration that includes the additional educational level (a </w:t>
      </w:r>
      <w:r>
        <w:rPr>
          <w:rStyle w:val="charBoldItals"/>
        </w:rPr>
        <w:t>new certificate</w:t>
      </w:r>
      <w:r>
        <w:t>).</w:t>
      </w:r>
    </w:p>
    <w:p w14:paraId="233C0B20" w14:textId="77777777" w:rsidR="00893802" w:rsidRDefault="00893802">
      <w:pPr>
        <w:pStyle w:val="Amain"/>
      </w:pPr>
      <w:r>
        <w:tab/>
        <w:t>(5)</w:t>
      </w:r>
      <w:r>
        <w:tab/>
        <w:t>If the registrar gives the proprietor a new certificate, the proprietor must return the school’s existing certificate of registration to the registrar within 14 days after the day the proprietor receives the new certificate.</w:t>
      </w:r>
    </w:p>
    <w:p w14:paraId="5183840F" w14:textId="77777777" w:rsidR="00893802" w:rsidRDefault="00893802">
      <w:pPr>
        <w:pStyle w:val="Amain"/>
      </w:pPr>
      <w:r>
        <w:tab/>
        <w:t>(6)</w:t>
      </w:r>
      <w:r>
        <w:tab/>
        <w:t>If the Minister is not satisfied after considering the panel’s report that the school meets the criteria mentioned in subsection (7), the Minister must direct the registrar to refuse to register the school at the additional educational level.</w:t>
      </w:r>
    </w:p>
    <w:p w14:paraId="3D6E02D6" w14:textId="77777777" w:rsidR="00893802" w:rsidRDefault="00893802">
      <w:pPr>
        <w:pStyle w:val="Amain"/>
      </w:pPr>
      <w:r>
        <w:tab/>
        <w:t>(7)</w:t>
      </w:r>
      <w:r>
        <w:tab/>
        <w:t>The criteria for registration of a school at an additional educational level are that—</w:t>
      </w:r>
    </w:p>
    <w:p w14:paraId="406FA38F" w14:textId="77777777" w:rsidR="00893802" w:rsidRDefault="00893802">
      <w:pPr>
        <w:pStyle w:val="Apara"/>
      </w:pPr>
      <w:r>
        <w:tab/>
        <w:t>(a)</w:t>
      </w:r>
      <w:r>
        <w:tab/>
        <w:t>the school will have appropriate policies, facilities and equipment for—</w:t>
      </w:r>
    </w:p>
    <w:p w14:paraId="15E27A4C" w14:textId="77777777" w:rsidR="00893802" w:rsidRDefault="00893802">
      <w:pPr>
        <w:pStyle w:val="Asubpara"/>
      </w:pPr>
      <w:r>
        <w:tab/>
        <w:t>(i)</w:t>
      </w:r>
      <w:r>
        <w:tab/>
        <w:t>the curriculum to be offered by the school at the additional educational level; and</w:t>
      </w:r>
    </w:p>
    <w:p w14:paraId="2C7A64D1" w14:textId="77777777" w:rsidR="00893802" w:rsidRDefault="00893802">
      <w:pPr>
        <w:pStyle w:val="Asubpara"/>
      </w:pPr>
      <w:r>
        <w:tab/>
        <w:t>(ii)</w:t>
      </w:r>
      <w:r>
        <w:tab/>
        <w:t>the safety and welfare of its students at the additional educational level; and</w:t>
      </w:r>
    </w:p>
    <w:p w14:paraId="6E7A6A08" w14:textId="77777777" w:rsidR="00893802" w:rsidRDefault="00893802">
      <w:pPr>
        <w:pStyle w:val="Apara"/>
      </w:pPr>
      <w:r>
        <w:tab/>
        <w:t>(b)</w:t>
      </w:r>
      <w:r>
        <w:tab/>
        <w:t>the curriculum (including the framework of the curriculum and the principles on which the curriculum is based) meets the curriculum requirements for students attending government schools; and</w:t>
      </w:r>
    </w:p>
    <w:p w14:paraId="6942B961" w14:textId="77777777" w:rsidR="00893802" w:rsidRDefault="00893802">
      <w:pPr>
        <w:pStyle w:val="Apara"/>
      </w:pPr>
      <w:r>
        <w:tab/>
        <w:t>(c)</w:t>
      </w:r>
      <w:r>
        <w:tab/>
        <w:t>the nature and content of the education to be offered at the school will be appropriate for the additional educational level; and</w:t>
      </w:r>
    </w:p>
    <w:p w14:paraId="3FCE9D79" w14:textId="77777777" w:rsidR="00893802" w:rsidRDefault="00893802">
      <w:pPr>
        <w:pStyle w:val="Apara"/>
      </w:pPr>
      <w:r>
        <w:lastRenderedPageBreak/>
        <w:tab/>
        <w:t>(d)</w:t>
      </w:r>
      <w:r>
        <w:tab/>
        <w:t>the teaching staff will be qualified to teach at the additional educational level; and</w:t>
      </w:r>
    </w:p>
    <w:p w14:paraId="747BFFA0" w14:textId="77777777" w:rsidR="00893802" w:rsidRDefault="00893802">
      <w:pPr>
        <w:pStyle w:val="Apara"/>
      </w:pPr>
      <w:r>
        <w:tab/>
        <w:t>(e)</w:t>
      </w:r>
      <w:r>
        <w:tab/>
        <w:t>the school will have satisfactory processes to monitor quality educational outcomes at the additional educational level; and</w:t>
      </w:r>
    </w:p>
    <w:p w14:paraId="540A80B4" w14:textId="77777777" w:rsidR="00893802" w:rsidRDefault="00893802">
      <w:pPr>
        <w:pStyle w:val="Apara"/>
      </w:pPr>
      <w:r>
        <w:tab/>
        <w:t>(f)</w:t>
      </w:r>
      <w:r>
        <w:tab/>
        <w:t>the school will be financially viable.</w:t>
      </w:r>
    </w:p>
    <w:p w14:paraId="31F862AB" w14:textId="77777777" w:rsidR="00893802" w:rsidRDefault="00893802">
      <w:pPr>
        <w:pStyle w:val="AH5Sec"/>
      </w:pPr>
      <w:bookmarkStart w:id="155" w:name="_Toc42176337"/>
      <w:r w:rsidRPr="003C3C8F">
        <w:rPr>
          <w:rStyle w:val="CharSectNo"/>
        </w:rPr>
        <w:t>91</w:t>
      </w:r>
      <w:r>
        <w:tab/>
        <w:t>Conditions of provisional registration or registration</w:t>
      </w:r>
      <w:bookmarkEnd w:id="155"/>
    </w:p>
    <w:p w14:paraId="20EDF577" w14:textId="77777777" w:rsidR="00893802" w:rsidRDefault="00893802">
      <w:pPr>
        <w:pStyle w:val="Amainreturn"/>
        <w:keepNext/>
      </w:pPr>
      <w:r>
        <w:t>The conditions of provisional registration or registration of a school under this part are that—</w:t>
      </w:r>
    </w:p>
    <w:p w14:paraId="63EEAAAC" w14:textId="77777777" w:rsidR="00893802" w:rsidRDefault="00893802">
      <w:pPr>
        <w:pStyle w:val="Apara"/>
      </w:pPr>
      <w:r>
        <w:tab/>
        <w:t>(a)</w:t>
      </w:r>
      <w:r>
        <w:tab/>
        <w:t>the proprietor of the school remains a corporation; and</w:t>
      </w:r>
    </w:p>
    <w:p w14:paraId="56167D85" w14:textId="77777777" w:rsidR="00893802" w:rsidRDefault="00893802">
      <w:pPr>
        <w:pStyle w:val="Apara"/>
      </w:pPr>
      <w:r>
        <w:tab/>
        <w:t>(b)</w:t>
      </w:r>
      <w:r>
        <w:tab/>
        <w:t>the school has appropriate policies, facilities and equipment for—</w:t>
      </w:r>
    </w:p>
    <w:p w14:paraId="37DA4CE1" w14:textId="77777777" w:rsidR="00893802" w:rsidRDefault="00893802">
      <w:pPr>
        <w:pStyle w:val="Asubpara"/>
      </w:pPr>
      <w:r>
        <w:tab/>
        <w:t>(i)</w:t>
      </w:r>
      <w:r>
        <w:tab/>
        <w:t>the curriculum offered by the school; and</w:t>
      </w:r>
    </w:p>
    <w:p w14:paraId="4CC42D5A" w14:textId="77777777" w:rsidR="00893802" w:rsidRDefault="00893802">
      <w:pPr>
        <w:pStyle w:val="Asubpara"/>
      </w:pPr>
      <w:r>
        <w:tab/>
        <w:t>(ii)</w:t>
      </w:r>
      <w:r>
        <w:tab/>
        <w:t>the safety and welfare of its students; and</w:t>
      </w:r>
    </w:p>
    <w:p w14:paraId="1D0CB8D4" w14:textId="77777777" w:rsidR="00893802" w:rsidRDefault="00893802">
      <w:pPr>
        <w:pStyle w:val="Apara"/>
      </w:pPr>
      <w:r>
        <w:tab/>
        <w:t>(c)</w:t>
      </w:r>
      <w:r>
        <w:tab/>
        <w:t>the curriculum (including the framework of the curriculum and the principles on which the curriculum is based) meets the curriculum requirements for students attending government schools; and</w:t>
      </w:r>
    </w:p>
    <w:p w14:paraId="0C1B5C69"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10B4CEE3" w14:textId="77777777" w:rsidR="00893802" w:rsidRDefault="00893802">
      <w:pPr>
        <w:pStyle w:val="Apara"/>
      </w:pPr>
      <w:r>
        <w:tab/>
        <w:t>(e)</w:t>
      </w:r>
      <w:r>
        <w:tab/>
        <w:t>the teaching staff are qualified to teach at the educational levels at which they are employed to teach; and</w:t>
      </w:r>
    </w:p>
    <w:p w14:paraId="03718A6C" w14:textId="77777777" w:rsidR="00893802" w:rsidRDefault="00893802">
      <w:pPr>
        <w:pStyle w:val="Apara"/>
      </w:pPr>
      <w:r>
        <w:tab/>
        <w:t>(f)</w:t>
      </w:r>
      <w:r>
        <w:tab/>
        <w:t>the school has satisfactory processes to monitor quality educational outcomes; and</w:t>
      </w:r>
    </w:p>
    <w:p w14:paraId="35D80E4D" w14:textId="77777777" w:rsidR="00893802" w:rsidRDefault="00893802">
      <w:pPr>
        <w:pStyle w:val="Apara"/>
      </w:pPr>
      <w:r>
        <w:tab/>
        <w:t>(g)</w:t>
      </w:r>
      <w:r>
        <w:tab/>
        <w:t>the</w:t>
      </w:r>
      <w:r w:rsidR="003C00CF">
        <w:t xml:space="preserve"> s</w:t>
      </w:r>
      <w:r w:rsidR="005D1CCA">
        <w:t>chool is financially viable; and</w:t>
      </w:r>
    </w:p>
    <w:p w14:paraId="3CA97B3C" w14:textId="77777777" w:rsidR="003C00CF" w:rsidRDefault="003C00CF">
      <w:pPr>
        <w:pStyle w:val="Apara"/>
      </w:pPr>
      <w:r w:rsidRPr="00BF0F06">
        <w:rPr>
          <w:color w:val="000000"/>
        </w:rPr>
        <w:tab/>
        <w:t>(h)</w:t>
      </w:r>
      <w:r w:rsidRPr="00BF0F06">
        <w:rPr>
          <w:color w:val="000000"/>
        </w:rPr>
        <w:tab/>
        <w:t>the school complies with a condition prescribed by regulation</w:t>
      </w:r>
      <w:r>
        <w:rPr>
          <w:color w:val="000000"/>
        </w:rPr>
        <w:t>.</w:t>
      </w:r>
    </w:p>
    <w:p w14:paraId="4CE98FC7" w14:textId="77777777" w:rsidR="00893802" w:rsidRDefault="00893802">
      <w:pPr>
        <w:pStyle w:val="AH5Sec"/>
      </w:pPr>
      <w:bookmarkStart w:id="156" w:name="_Toc42176338"/>
      <w:r w:rsidRPr="003C3C8F">
        <w:rPr>
          <w:rStyle w:val="CharSectNo"/>
        </w:rPr>
        <w:lastRenderedPageBreak/>
        <w:t>92</w:t>
      </w:r>
      <w:r>
        <w:tab/>
        <w:t>Certificate of provisional registration or registration</w:t>
      </w:r>
      <w:bookmarkEnd w:id="156"/>
    </w:p>
    <w:p w14:paraId="373D9D1C" w14:textId="77777777" w:rsidR="00893802" w:rsidRDefault="00893802">
      <w:pPr>
        <w:pStyle w:val="Amain"/>
        <w:keepNext/>
      </w:pPr>
      <w:r>
        <w:tab/>
        <w:t>(1)</w:t>
      </w:r>
      <w:r>
        <w:tab/>
        <w:t>A certificate of provisional registration or registration of a non-government school must—</w:t>
      </w:r>
    </w:p>
    <w:p w14:paraId="51C11084" w14:textId="77777777" w:rsidR="00893802" w:rsidRDefault="00893802">
      <w:pPr>
        <w:pStyle w:val="Apara"/>
      </w:pPr>
      <w:r>
        <w:tab/>
        <w:t>(a)</w:t>
      </w:r>
      <w:r>
        <w:tab/>
        <w:t>state the proprietor of the school; and</w:t>
      </w:r>
    </w:p>
    <w:p w14:paraId="76A36D85" w14:textId="77777777" w:rsidR="00893802" w:rsidRDefault="00893802">
      <w:pPr>
        <w:pStyle w:val="Apara"/>
      </w:pPr>
      <w:r>
        <w:tab/>
        <w:t>(b)</w:t>
      </w:r>
      <w:r>
        <w:tab/>
        <w:t>state the educational level or levels for which the school is provisionally registered or registered under this part; and</w:t>
      </w:r>
    </w:p>
    <w:p w14:paraId="76AD71C9" w14:textId="77777777" w:rsidR="00893802" w:rsidRDefault="00893802">
      <w:pPr>
        <w:pStyle w:val="Apara"/>
      </w:pPr>
      <w:r>
        <w:tab/>
        <w:t>(c)</w:t>
      </w:r>
      <w:r>
        <w:tab/>
        <w:t>state the location of the campus or campuses for which the school is provisionally registered or registered under this part; and</w:t>
      </w:r>
    </w:p>
    <w:p w14:paraId="76F33091" w14:textId="77777777" w:rsidR="00893802" w:rsidRDefault="00893802">
      <w:pPr>
        <w:pStyle w:val="Apara"/>
      </w:pPr>
      <w:r>
        <w:tab/>
        <w:t>(d)</w:t>
      </w:r>
      <w:r>
        <w:tab/>
        <w:t>state the term of provisional registration or registration; and</w:t>
      </w:r>
    </w:p>
    <w:p w14:paraId="6A9B10F3" w14:textId="77777777" w:rsidR="00893802" w:rsidRDefault="00893802">
      <w:pPr>
        <w:pStyle w:val="Apara"/>
      </w:pPr>
      <w:r>
        <w:tab/>
        <w:t>(e)</w:t>
      </w:r>
      <w:r>
        <w:tab/>
        <w:t>include any other particulars required under the regulations.</w:t>
      </w:r>
    </w:p>
    <w:p w14:paraId="59E6383B" w14:textId="77777777" w:rsidR="00893802" w:rsidRDefault="00893802">
      <w:pPr>
        <w:pStyle w:val="Amain"/>
      </w:pPr>
      <w:r>
        <w:tab/>
        <w:t>(2)</w:t>
      </w:r>
      <w:r>
        <w:tab/>
        <w:t>The registrar may include any other particulars in the certificate that the registrar considers appropriate.</w:t>
      </w:r>
    </w:p>
    <w:p w14:paraId="7008163C" w14:textId="77777777" w:rsidR="00893802" w:rsidRDefault="00893802">
      <w:pPr>
        <w:pStyle w:val="Amain"/>
      </w:pPr>
      <w:r>
        <w:tab/>
        <w:t>(3)</w:t>
      </w:r>
      <w:r>
        <w:tab/>
        <w:t>The proprietor of a registered non-government school must tell the registrar in writing about a change in any of the particulars of the certificate within 1 month after the day the change happens.</w:t>
      </w:r>
    </w:p>
    <w:p w14:paraId="0149DDBB" w14:textId="77777777" w:rsidR="00893802" w:rsidRDefault="00893802">
      <w:pPr>
        <w:pStyle w:val="AH5Sec"/>
      </w:pPr>
      <w:bookmarkStart w:id="157" w:name="_Toc42176339"/>
      <w:r w:rsidRPr="003C3C8F">
        <w:rPr>
          <w:rStyle w:val="CharSectNo"/>
        </w:rPr>
        <w:t>93</w:t>
      </w:r>
      <w:r>
        <w:tab/>
        <w:t>Period of provisional registration and registration</w:t>
      </w:r>
      <w:bookmarkEnd w:id="157"/>
    </w:p>
    <w:p w14:paraId="09CC1200" w14:textId="77777777" w:rsidR="00893802" w:rsidRDefault="00893802" w:rsidP="00212A8D">
      <w:pPr>
        <w:pStyle w:val="Amain"/>
        <w:keepNext/>
      </w:pPr>
      <w:r>
        <w:tab/>
        <w:t>(1)</w:t>
      </w:r>
      <w:r>
        <w:tab/>
        <w:t>Provisional registration of a school ends when the earliest of the following happens:</w:t>
      </w:r>
    </w:p>
    <w:p w14:paraId="74DB2CEA" w14:textId="77777777" w:rsidR="00893802" w:rsidRDefault="00893802">
      <w:pPr>
        <w:pStyle w:val="Apara"/>
      </w:pPr>
      <w:r>
        <w:tab/>
        <w:t>(a)</w:t>
      </w:r>
      <w:r>
        <w:tab/>
        <w:t>2 years after the school is provisionally registered;</w:t>
      </w:r>
    </w:p>
    <w:p w14:paraId="17570B14" w14:textId="77777777" w:rsidR="00893802" w:rsidRDefault="00893802">
      <w:pPr>
        <w:pStyle w:val="Apara"/>
      </w:pPr>
      <w:r>
        <w:tab/>
        <w:t>(b)</w:t>
      </w:r>
      <w:r>
        <w:tab/>
        <w:t>the school is registered under section 88.</w:t>
      </w:r>
    </w:p>
    <w:p w14:paraId="0150B617" w14:textId="77777777" w:rsidR="00893802" w:rsidRDefault="00893802">
      <w:pPr>
        <w:pStyle w:val="Amain"/>
      </w:pPr>
      <w:r>
        <w:tab/>
        <w:t>(2)</w:t>
      </w:r>
      <w:r>
        <w:tab/>
        <w:t>Registration of a school is for a period not longer than 5 years stated in the school’s certificate of registration.</w:t>
      </w:r>
    </w:p>
    <w:p w14:paraId="10665033" w14:textId="77777777" w:rsidR="00893802" w:rsidRDefault="00893802">
      <w:pPr>
        <w:pStyle w:val="AH5Sec"/>
      </w:pPr>
      <w:bookmarkStart w:id="158" w:name="_Toc42176340"/>
      <w:r w:rsidRPr="003C3C8F">
        <w:rPr>
          <w:rStyle w:val="CharSectNo"/>
        </w:rPr>
        <w:lastRenderedPageBreak/>
        <w:t>94</w:t>
      </w:r>
      <w:r>
        <w:tab/>
        <w:t>Investigation of complaints—non-government schools</w:t>
      </w:r>
      <w:bookmarkEnd w:id="158"/>
    </w:p>
    <w:p w14:paraId="401F5EB7" w14:textId="77777777" w:rsidR="00893802" w:rsidRDefault="00893802">
      <w:pPr>
        <w:pStyle w:val="Amain"/>
        <w:keepNext/>
        <w:keepLines/>
      </w:pPr>
      <w:r>
        <w:tab/>
        <w:t>(1)</w:t>
      </w:r>
      <w:r>
        <w:tab/>
        <w:t>The proprietor of a non-government school must develop and implement a complaints policy for the school.</w:t>
      </w:r>
    </w:p>
    <w:p w14:paraId="0E815B94" w14:textId="77777777" w:rsidR="00893802" w:rsidRDefault="00893802">
      <w:pPr>
        <w:pStyle w:val="Amain"/>
        <w:keepNext/>
        <w:keepLines/>
      </w:pPr>
      <w:r>
        <w:tab/>
        <w:t>(2)</w:t>
      </w:r>
      <w:r>
        <w:tab/>
        <w:t>The proprietor of a non-government school must, as soon as practicable, investigate any complaint about the administration, management and operation of the school that, in the proprietor’s opinion, is not a frivolous or vexatious complaint.</w:t>
      </w:r>
    </w:p>
    <w:p w14:paraId="13A2E455" w14:textId="77777777" w:rsidR="00893802" w:rsidRDefault="00893802">
      <w:pPr>
        <w:pStyle w:val="AH5Sec"/>
        <w:rPr>
          <w:noProof/>
        </w:rPr>
      </w:pPr>
      <w:bookmarkStart w:id="159" w:name="_Toc42176341"/>
      <w:r w:rsidRPr="003C3C8F">
        <w:rPr>
          <w:rStyle w:val="CharSectNo"/>
        </w:rPr>
        <w:t>95</w:t>
      </w:r>
      <w:r>
        <w:rPr>
          <w:noProof/>
        </w:rPr>
        <w:tab/>
        <w:t>Cancellation of provisional registration or registration</w:t>
      </w:r>
      <w:bookmarkEnd w:id="159"/>
    </w:p>
    <w:p w14:paraId="6B1E40C1" w14:textId="77777777" w:rsidR="00893802" w:rsidRDefault="00893802">
      <w:pPr>
        <w:pStyle w:val="Amain"/>
      </w:pPr>
      <w:r>
        <w:tab/>
        <w:t>(1)</w:t>
      </w:r>
      <w:r>
        <w:tab/>
        <w:t>The Minister may direct the registrar to cancel the provisional registration or registration of a school if satisfied on reasonable grounds—</w:t>
      </w:r>
    </w:p>
    <w:p w14:paraId="02A72EF1" w14:textId="77777777" w:rsidR="00893802" w:rsidRDefault="00893802">
      <w:pPr>
        <w:pStyle w:val="Apara"/>
      </w:pPr>
      <w:r>
        <w:tab/>
        <w:t>(a)</w:t>
      </w:r>
      <w:r>
        <w:tab/>
        <w:t>that a condition of the school’s provisional registration or registration has been contravened; or</w:t>
      </w:r>
    </w:p>
    <w:p w14:paraId="62C08CB8" w14:textId="77777777" w:rsidR="00893802" w:rsidRDefault="00893802">
      <w:pPr>
        <w:pStyle w:val="Apara"/>
        <w:keepNext/>
      </w:pPr>
      <w:r>
        <w:tab/>
        <w:t>(b)</w:t>
      </w:r>
      <w:r>
        <w:tab/>
        <w:t>that the school’s proprietor or principal has otherwise contravened this Act.</w:t>
      </w:r>
    </w:p>
    <w:p w14:paraId="0FE35F64" w14:textId="77777777" w:rsidR="00551CF6" w:rsidRPr="00BF0F06" w:rsidRDefault="00551CF6" w:rsidP="00551CF6">
      <w:pPr>
        <w:pStyle w:val="aNote"/>
        <w:rPr>
          <w:color w:val="000000"/>
        </w:rPr>
      </w:pPr>
      <w:r w:rsidRPr="00BF0F06">
        <w:rPr>
          <w:rStyle w:val="charItals"/>
        </w:rPr>
        <w:t>Note</w:t>
      </w:r>
      <w:r w:rsidRPr="00BF0F06">
        <w:rPr>
          <w:rStyle w:val="charItals"/>
        </w:rPr>
        <w:tab/>
      </w:r>
      <w:r w:rsidRPr="00BF0F06">
        <w:rPr>
          <w:color w:val="000000"/>
        </w:rPr>
        <w:t>Section 91 (Conditions of provisional registration or registration) sets out the conditions of registration and allows for the prescription of conditions by regulation. Contravention of a prescribed condition may lead to the cancellation of provisional registration or registration under this section.</w:t>
      </w:r>
    </w:p>
    <w:p w14:paraId="20CF4311" w14:textId="77777777" w:rsidR="00893802" w:rsidRDefault="00893802" w:rsidP="00212A8D">
      <w:pPr>
        <w:pStyle w:val="Amain"/>
        <w:keepNext/>
      </w:pPr>
      <w:r>
        <w:tab/>
        <w:t>(2)</w:t>
      </w:r>
      <w:r>
        <w:tab/>
        <w:t>Before directing the registrar to cancel the provisional registration or registration of a school, the Minister must give the proprietor of the school a written notice—</w:t>
      </w:r>
    </w:p>
    <w:p w14:paraId="4A4C9E72" w14:textId="77777777" w:rsidR="00893802" w:rsidRDefault="00893802">
      <w:pPr>
        <w:pStyle w:val="Apara"/>
      </w:pPr>
      <w:r>
        <w:tab/>
        <w:t>(a)</w:t>
      </w:r>
      <w:r>
        <w:tab/>
        <w:t>stating the grounds on which the Minister proposes to direct the registrar to cancel the provisional registration or registration; and</w:t>
      </w:r>
    </w:p>
    <w:p w14:paraId="786748E3" w14:textId="77777777" w:rsidR="00893802" w:rsidRDefault="00893802">
      <w:pPr>
        <w:pStyle w:val="Apara"/>
      </w:pPr>
      <w:r>
        <w:tab/>
        <w:t>(b)</w:t>
      </w:r>
      <w:r>
        <w:tab/>
        <w:t>stating the facts that, in the Minister’s opinion, establish the grounds; and</w:t>
      </w:r>
    </w:p>
    <w:p w14:paraId="2D6425A0" w14:textId="77777777" w:rsidR="00893802" w:rsidRDefault="00893802" w:rsidP="004C10BC">
      <w:pPr>
        <w:pStyle w:val="Apara"/>
        <w:keepLines/>
      </w:pPr>
      <w:r>
        <w:lastRenderedPageBreak/>
        <w:tab/>
        <w:t>(c)</w:t>
      </w:r>
      <w:r>
        <w:tab/>
        <w:t>telling the proprietor that the proprietor may, within 14 days beginning the day after the day the proprietor receives the notice, give a written response to the Minister about the matters in the notice.</w:t>
      </w:r>
    </w:p>
    <w:p w14:paraId="76043A06" w14:textId="77777777" w:rsidR="00893802" w:rsidRDefault="00893802">
      <w:pPr>
        <w:pStyle w:val="Amain"/>
      </w:pPr>
      <w:r>
        <w:tab/>
        <w:t>(3)</w:t>
      </w:r>
      <w:r>
        <w:tab/>
        <w:t>In deciding whether to direct the registrar to cancel the provisional registration or registration, the Minister must consider any response given to the Minister in accordance with subsection (2) (c).</w:t>
      </w:r>
    </w:p>
    <w:p w14:paraId="1B32DC49" w14:textId="77777777" w:rsidR="00893802" w:rsidRDefault="00893802">
      <w:pPr>
        <w:pStyle w:val="Amain"/>
      </w:pPr>
      <w:r>
        <w:tab/>
        <w:t>(4)</w:t>
      </w:r>
      <w:r>
        <w:tab/>
        <w:t>If the Minister is satisfied that the grounds for cancelling the provisional registration or registration have been established, the Minister may direct the registrar to cancel the school’s provisional registration or registration.</w:t>
      </w:r>
    </w:p>
    <w:p w14:paraId="0939A9C6" w14:textId="77777777" w:rsidR="00893802" w:rsidRDefault="00893802">
      <w:pPr>
        <w:pStyle w:val="Amain"/>
      </w:pPr>
      <w:r>
        <w:tab/>
        <w:t>(5)</w:t>
      </w:r>
      <w:r>
        <w:tab/>
        <w:t>If the Minister directs the registrar to cancel the school’s provisional registration or registration, the registrar must cancel the provisional registration or registration by noting the cancellation in the particulars of the school in the register of non-government schools.</w:t>
      </w:r>
    </w:p>
    <w:p w14:paraId="0432CED3" w14:textId="77777777" w:rsidR="00893802" w:rsidRDefault="00893802">
      <w:pPr>
        <w:pStyle w:val="Amain"/>
      </w:pPr>
      <w:r>
        <w:tab/>
        <w:t>(6)</w:t>
      </w:r>
      <w:r>
        <w:tab/>
        <w:t>The Minister must give the proprietor written notice of the Minister’s decision.</w:t>
      </w:r>
    </w:p>
    <w:p w14:paraId="2C35297A" w14:textId="77777777" w:rsidR="00893802" w:rsidRDefault="00893802">
      <w:pPr>
        <w:pStyle w:val="Amain"/>
      </w:pPr>
      <w:r>
        <w:tab/>
        <w:t>(7)</w:t>
      </w:r>
      <w:r>
        <w:tab/>
        <w:t>Cancellation of provisional registration or registration takes effect on the day when notice of the cancellation is given to the proprietor or, if the notice states a later date of effect, that date.</w:t>
      </w:r>
    </w:p>
    <w:p w14:paraId="0E850956" w14:textId="77777777" w:rsidR="00893802" w:rsidRDefault="00893802">
      <w:pPr>
        <w:pStyle w:val="AH5Sec"/>
      </w:pPr>
      <w:bookmarkStart w:id="160" w:name="_Toc42176342"/>
      <w:r w:rsidRPr="003C3C8F">
        <w:rPr>
          <w:rStyle w:val="CharSectNo"/>
        </w:rPr>
        <w:t>96</w:t>
      </w:r>
      <w:r>
        <w:tab/>
        <w:t>Application for renewal of registration</w:t>
      </w:r>
      <w:bookmarkEnd w:id="160"/>
    </w:p>
    <w:p w14:paraId="20C3DDD1" w14:textId="77777777" w:rsidR="00893802" w:rsidRDefault="00893802">
      <w:pPr>
        <w:pStyle w:val="Amain"/>
      </w:pPr>
      <w:r>
        <w:tab/>
        <w:t>(1)</w:t>
      </w:r>
      <w:r>
        <w:tab/>
        <w:t>The proprietor of a non-government school that is registered under this part may apply in writing to the Minister for renewal of the registration.</w:t>
      </w:r>
    </w:p>
    <w:p w14:paraId="15216FE6" w14:textId="77777777" w:rsidR="00507520" w:rsidRPr="005F6DDA" w:rsidRDefault="00507520" w:rsidP="00507520">
      <w:pPr>
        <w:pStyle w:val="aNote"/>
      </w:pPr>
      <w:r w:rsidRPr="00380C4C">
        <w:rPr>
          <w:rStyle w:val="charItals"/>
        </w:rPr>
        <w:t>Note</w:t>
      </w:r>
      <w:r w:rsidRPr="00380C4C">
        <w:rPr>
          <w:rStyle w:val="charItals"/>
        </w:rPr>
        <w:tab/>
      </w:r>
      <w:r w:rsidRPr="005F6DDA">
        <w:t>If a form is approved under s 154 for the application, the form must be used.</w:t>
      </w:r>
    </w:p>
    <w:p w14:paraId="3ECE7D48" w14:textId="77777777" w:rsidR="00893802" w:rsidRDefault="00893802">
      <w:pPr>
        <w:pStyle w:val="Amain"/>
      </w:pPr>
      <w:r>
        <w:tab/>
        <w:t>(2)</w:t>
      </w:r>
      <w:r>
        <w:tab/>
        <w:t>The application must be made at least the prescribed period before the registration ends.</w:t>
      </w:r>
    </w:p>
    <w:p w14:paraId="12A90BE0" w14:textId="77777777" w:rsidR="00893802" w:rsidRDefault="00893802" w:rsidP="004C10BC">
      <w:pPr>
        <w:pStyle w:val="Amain"/>
        <w:keepNext/>
      </w:pPr>
      <w:r>
        <w:lastRenderedPageBreak/>
        <w:tab/>
        <w:t>(3)</w:t>
      </w:r>
      <w:r>
        <w:tab/>
        <w:t>In this section:</w:t>
      </w:r>
    </w:p>
    <w:p w14:paraId="7A39463F" w14:textId="77777777" w:rsidR="00893802" w:rsidRDefault="00893802" w:rsidP="004C10BC">
      <w:pPr>
        <w:pStyle w:val="aDef"/>
        <w:keepNext/>
      </w:pPr>
      <w:r>
        <w:rPr>
          <w:rStyle w:val="charBoldItals"/>
        </w:rPr>
        <w:t>prescribed period</w:t>
      </w:r>
      <w:r>
        <w:t xml:space="preserve"> means—</w:t>
      </w:r>
    </w:p>
    <w:p w14:paraId="0248CFBC" w14:textId="77777777" w:rsidR="00893802" w:rsidRDefault="00893802">
      <w:pPr>
        <w:pStyle w:val="aDefpara"/>
      </w:pPr>
      <w:r>
        <w:tab/>
        <w:t>(a)</w:t>
      </w:r>
      <w:r>
        <w:tab/>
        <w:t>6 months; or</w:t>
      </w:r>
    </w:p>
    <w:p w14:paraId="3E5601B0" w14:textId="77777777" w:rsidR="00893802" w:rsidRDefault="00893802">
      <w:pPr>
        <w:pStyle w:val="aDefpara"/>
      </w:pPr>
      <w:r>
        <w:tab/>
        <w:t>(b)</w:t>
      </w:r>
      <w:r>
        <w:tab/>
        <w:t>if the Minister approves a shorter period—that period.</w:t>
      </w:r>
    </w:p>
    <w:p w14:paraId="048BA518" w14:textId="77777777" w:rsidR="00893802" w:rsidRDefault="00893802">
      <w:pPr>
        <w:pStyle w:val="AH5Sec"/>
      </w:pPr>
      <w:bookmarkStart w:id="161" w:name="_Toc42176343"/>
      <w:r w:rsidRPr="003C3C8F">
        <w:rPr>
          <w:rStyle w:val="CharSectNo"/>
        </w:rPr>
        <w:t>97</w:t>
      </w:r>
      <w:r>
        <w:tab/>
        <w:t>Renewal of registration</w:t>
      </w:r>
      <w:bookmarkEnd w:id="161"/>
    </w:p>
    <w:p w14:paraId="7C494043" w14:textId="77777777" w:rsidR="00893802" w:rsidRDefault="00893802">
      <w:pPr>
        <w:pStyle w:val="Amain"/>
      </w:pPr>
      <w:r>
        <w:tab/>
        <w:t>(1)</w:t>
      </w:r>
      <w:r>
        <w:tab/>
        <w:t>This section applies if application is made under section 96 for renewal of registration of a school.</w:t>
      </w:r>
    </w:p>
    <w:p w14:paraId="21335389" w14:textId="77777777" w:rsidR="00893802" w:rsidRDefault="00893802">
      <w:pPr>
        <w:pStyle w:val="Amain"/>
      </w:pPr>
      <w:r>
        <w:tab/>
        <w:t>(2)</w:t>
      </w:r>
      <w:r>
        <w:tab/>
        <w:t>Before deciding whether the registration of a school should be renewed, the Minister must appoint a panel to report to the Minister on the application.</w:t>
      </w:r>
    </w:p>
    <w:p w14:paraId="491878B9" w14:textId="23F83E8E" w:rsidR="00893802" w:rsidRDefault="00893802">
      <w:pPr>
        <w:pStyle w:val="aNote"/>
      </w:pPr>
      <w:r w:rsidRPr="001927F7">
        <w:rPr>
          <w:rStyle w:val="charItals"/>
        </w:rPr>
        <w:t>Note 1</w:t>
      </w:r>
      <w:r>
        <w:tab/>
        <w:t xml:space="preserve">For the making of appointments (including acting appointments), see the </w:t>
      </w:r>
      <w:hyperlink r:id="rId106" w:tooltip="A2001-14" w:history="1">
        <w:r w:rsidR="001927F7" w:rsidRPr="001927F7">
          <w:rPr>
            <w:rStyle w:val="charCitHyperlinkAbbrev"/>
          </w:rPr>
          <w:t>Legislation Act</w:t>
        </w:r>
      </w:hyperlink>
      <w:r>
        <w:t xml:space="preserve">, pt 19.3.  </w:t>
      </w:r>
    </w:p>
    <w:p w14:paraId="4ADC35C3" w14:textId="058484E3" w:rsidR="00893802" w:rsidRDefault="00893802">
      <w:pPr>
        <w:pStyle w:val="aNote"/>
      </w:pPr>
      <w:r w:rsidRPr="001927F7">
        <w:rPr>
          <w:rStyle w:val="charItals"/>
        </w:rPr>
        <w:t>Note 2</w:t>
      </w:r>
      <w:r>
        <w:tab/>
        <w:t xml:space="preserve">In particular, a person may be appointed for a particular provision of a law (see </w:t>
      </w:r>
      <w:hyperlink r:id="rId107" w:tooltip="A2001-14" w:history="1">
        <w:r w:rsidR="001927F7" w:rsidRPr="001927F7">
          <w:rPr>
            <w:rStyle w:val="charCitHyperlinkAbbrev"/>
          </w:rPr>
          <w:t>Legislation Act</w:t>
        </w:r>
      </w:hyperlink>
      <w:r>
        <w:t>, s 7 (3)) and an appointment may be made by naming a person or nominating the occupant of a position (see s 207).</w:t>
      </w:r>
    </w:p>
    <w:p w14:paraId="7D074A89" w14:textId="47EAADE3" w:rsidR="00893802" w:rsidRDefault="00893802">
      <w:pPr>
        <w:pStyle w:val="aNote"/>
      </w:pPr>
      <w:r w:rsidRPr="001927F7">
        <w:rPr>
          <w:rStyle w:val="charItals"/>
        </w:rPr>
        <w:t>Note 3</w:t>
      </w:r>
      <w:r>
        <w:tab/>
        <w:t xml:space="preserve">Certain Ministerial appointments require consultation with an Assembly committee and are disallowable (see </w:t>
      </w:r>
      <w:hyperlink r:id="rId108" w:tooltip="A2001-14" w:history="1">
        <w:r w:rsidR="001927F7" w:rsidRPr="001927F7">
          <w:rPr>
            <w:rStyle w:val="charCitHyperlinkAbbrev"/>
          </w:rPr>
          <w:t>Legislation Act</w:t>
        </w:r>
      </w:hyperlink>
      <w:r>
        <w:t>, div 19.3.3).</w:t>
      </w:r>
    </w:p>
    <w:p w14:paraId="1BC35BAA" w14:textId="77777777" w:rsidR="00893802" w:rsidRDefault="00893802">
      <w:pPr>
        <w:pStyle w:val="Amain"/>
      </w:pPr>
      <w:r>
        <w:tab/>
        <w:t>(3)</w:t>
      </w:r>
      <w:r>
        <w:tab/>
        <w:t>If the Minister is satisfied, after considering the panel’s report, that the school meets the criteria mentioned in subsection (6), the Minister must direct the registrar to renew the registration of the school for a stated period of not longer than 5 years.</w:t>
      </w:r>
    </w:p>
    <w:p w14:paraId="30A03FD5" w14:textId="77777777" w:rsidR="00893802" w:rsidRDefault="00893802" w:rsidP="00212A8D">
      <w:pPr>
        <w:pStyle w:val="Amain"/>
        <w:keepNext/>
      </w:pPr>
      <w:r>
        <w:tab/>
        <w:t>(4)</w:t>
      </w:r>
      <w:r>
        <w:tab/>
        <w:t>If the Minister directs the registrar to renew the registration of the school, the registrar must renew the registration by—</w:t>
      </w:r>
    </w:p>
    <w:p w14:paraId="0EBD9544" w14:textId="77777777" w:rsidR="00893802" w:rsidRDefault="00893802">
      <w:pPr>
        <w:pStyle w:val="Apara"/>
      </w:pPr>
      <w:r>
        <w:tab/>
        <w:t>(a)</w:t>
      </w:r>
      <w:r>
        <w:tab/>
        <w:t>entering the particulars of the school required under the regulations in the register of non-government schools; and</w:t>
      </w:r>
    </w:p>
    <w:p w14:paraId="1A13FEBD" w14:textId="77777777" w:rsidR="00893802" w:rsidRDefault="00893802">
      <w:pPr>
        <w:pStyle w:val="Apara"/>
      </w:pPr>
      <w:r>
        <w:tab/>
        <w:t>(b)</w:t>
      </w:r>
      <w:r>
        <w:tab/>
        <w:t>giving the proprietor of the school a certificate of registration for the school.</w:t>
      </w:r>
    </w:p>
    <w:p w14:paraId="0C205282" w14:textId="77777777" w:rsidR="00893802" w:rsidRDefault="00893802" w:rsidP="004C10BC">
      <w:pPr>
        <w:pStyle w:val="Amain"/>
        <w:keepLines/>
      </w:pPr>
      <w:r>
        <w:lastRenderedPageBreak/>
        <w:tab/>
        <w:t>(5)</w:t>
      </w:r>
      <w:r>
        <w:tab/>
        <w:t>If the Minister is not satisfied, after considering the panel’s report, that the school meets the criteria mentioned in subsection (6), the Minister must direct the registrar to refuse to renew the registration of the school.</w:t>
      </w:r>
    </w:p>
    <w:p w14:paraId="4F0A0165" w14:textId="77777777" w:rsidR="00893802" w:rsidRDefault="00893802">
      <w:pPr>
        <w:pStyle w:val="Amain"/>
      </w:pPr>
      <w:r>
        <w:tab/>
        <w:t>(6)</w:t>
      </w:r>
      <w:r>
        <w:tab/>
        <w:t>The criteria for renewal of registration of a school are that—</w:t>
      </w:r>
    </w:p>
    <w:p w14:paraId="4DE4540F" w14:textId="77777777" w:rsidR="00893802" w:rsidRDefault="00893802">
      <w:pPr>
        <w:pStyle w:val="Apara"/>
      </w:pPr>
      <w:r>
        <w:tab/>
        <w:t>(a)</w:t>
      </w:r>
      <w:r>
        <w:tab/>
        <w:t>the proprietor of the school remains a corporation; and</w:t>
      </w:r>
    </w:p>
    <w:p w14:paraId="4B79B185" w14:textId="77777777" w:rsidR="00893802" w:rsidRDefault="00893802">
      <w:pPr>
        <w:pStyle w:val="Apara"/>
      </w:pPr>
      <w:r>
        <w:tab/>
        <w:t>(b)</w:t>
      </w:r>
      <w:r>
        <w:tab/>
        <w:t>the school has appropriate policies, facilities and equipment for—</w:t>
      </w:r>
    </w:p>
    <w:p w14:paraId="169C0EA4" w14:textId="77777777" w:rsidR="00893802" w:rsidRDefault="00893802">
      <w:pPr>
        <w:pStyle w:val="Asubpara"/>
      </w:pPr>
      <w:r>
        <w:tab/>
        <w:t>(i)</w:t>
      </w:r>
      <w:r>
        <w:tab/>
        <w:t>the curriculum offered by the school; and</w:t>
      </w:r>
    </w:p>
    <w:p w14:paraId="7BEA5C73" w14:textId="77777777" w:rsidR="00893802" w:rsidRDefault="00893802">
      <w:pPr>
        <w:pStyle w:val="Asubpara"/>
      </w:pPr>
      <w:r>
        <w:tab/>
        <w:t>(ii)</w:t>
      </w:r>
      <w:r>
        <w:tab/>
        <w:t>the safety and welfare of its students; and</w:t>
      </w:r>
    </w:p>
    <w:p w14:paraId="68E9B4CA" w14:textId="77777777" w:rsidR="00893802" w:rsidRDefault="00893802">
      <w:pPr>
        <w:pStyle w:val="Apara"/>
        <w:keepLines/>
      </w:pPr>
      <w:r>
        <w:tab/>
        <w:t>(c)</w:t>
      </w:r>
      <w:r>
        <w:tab/>
        <w:t>the curriculum (including the framework of the curriculum and the principles on which the curriculum is based) meets the curriculum requirements for students attending government schools; and</w:t>
      </w:r>
    </w:p>
    <w:p w14:paraId="68C9A3E3" w14:textId="77777777" w:rsidR="00893802" w:rsidRDefault="00893802">
      <w:pPr>
        <w:pStyle w:val="Apara"/>
      </w:pPr>
      <w:r>
        <w:tab/>
        <w:t>(d)</w:t>
      </w:r>
      <w:r>
        <w:tab/>
        <w:t>the nature and content of the education offered at the school are appropriate for the educational levels for which the school is provisionally registered or registered; and</w:t>
      </w:r>
    </w:p>
    <w:p w14:paraId="1AA13AFF" w14:textId="77777777" w:rsidR="00893802" w:rsidRDefault="00893802">
      <w:pPr>
        <w:pStyle w:val="Apara"/>
      </w:pPr>
      <w:r>
        <w:tab/>
        <w:t>(e)</w:t>
      </w:r>
      <w:r>
        <w:tab/>
        <w:t>the teaching staff are qualified to teach at the educational levels at which they are employed to teach; and</w:t>
      </w:r>
    </w:p>
    <w:p w14:paraId="366101F5" w14:textId="77777777" w:rsidR="00893802" w:rsidRDefault="00893802">
      <w:pPr>
        <w:pStyle w:val="Apara"/>
      </w:pPr>
      <w:r>
        <w:tab/>
        <w:t>(f)</w:t>
      </w:r>
      <w:r>
        <w:tab/>
        <w:t>the school has satisfactory processes to monitor quality educational outcomes; and</w:t>
      </w:r>
    </w:p>
    <w:p w14:paraId="4294EC1F" w14:textId="77777777" w:rsidR="00893802" w:rsidRDefault="00893802" w:rsidP="00710B46">
      <w:pPr>
        <w:pStyle w:val="Apara"/>
        <w:keepNext/>
      </w:pPr>
      <w:r>
        <w:tab/>
        <w:t>(g)</w:t>
      </w:r>
      <w:r>
        <w:tab/>
        <w:t>t</w:t>
      </w:r>
      <w:r w:rsidR="00710B46">
        <w:t>he school is financially viable; and</w:t>
      </w:r>
    </w:p>
    <w:p w14:paraId="66332C1D" w14:textId="77777777" w:rsidR="00710B46" w:rsidRDefault="00710B46">
      <w:pPr>
        <w:pStyle w:val="Apara"/>
      </w:pPr>
      <w:r w:rsidRPr="00BF0F06">
        <w:rPr>
          <w:color w:val="000000"/>
        </w:rPr>
        <w:tab/>
        <w:t>(h)</w:t>
      </w:r>
      <w:r w:rsidRPr="00BF0F06">
        <w:rPr>
          <w:color w:val="000000"/>
        </w:rPr>
        <w:tab/>
        <w:t>the school complies with criteria prescribed by regulation</w:t>
      </w:r>
      <w:r>
        <w:rPr>
          <w:color w:val="000000"/>
        </w:rPr>
        <w:t>.</w:t>
      </w:r>
    </w:p>
    <w:p w14:paraId="54303FFB" w14:textId="77777777" w:rsidR="00893802" w:rsidRDefault="00893802">
      <w:pPr>
        <w:pStyle w:val="AH5Sec"/>
      </w:pPr>
      <w:bookmarkStart w:id="162" w:name="_Toc42176344"/>
      <w:r w:rsidRPr="003C3C8F">
        <w:rPr>
          <w:rStyle w:val="CharSectNo"/>
        </w:rPr>
        <w:lastRenderedPageBreak/>
        <w:t>98</w:t>
      </w:r>
      <w:r>
        <w:tab/>
        <w:t>Inspection of panel reports for school registration etc</w:t>
      </w:r>
      <w:bookmarkEnd w:id="162"/>
    </w:p>
    <w:p w14:paraId="5A136C27" w14:textId="77777777" w:rsidR="00893802" w:rsidRDefault="00893802" w:rsidP="004C10BC">
      <w:pPr>
        <w:pStyle w:val="Amain"/>
        <w:keepNext/>
      </w:pPr>
      <w:r>
        <w:tab/>
        <w:t>(1)</w:t>
      </w:r>
      <w:r>
        <w:tab/>
        <w:t>This section applies to a report to the Minister by a panel under any of the following provisions:</w:t>
      </w:r>
    </w:p>
    <w:p w14:paraId="36290A8E" w14:textId="77777777" w:rsidR="00893802" w:rsidRDefault="00893802" w:rsidP="004C10BC">
      <w:pPr>
        <w:pStyle w:val="Apara"/>
        <w:keepNext/>
      </w:pPr>
      <w:r>
        <w:tab/>
        <w:t>(a)</w:t>
      </w:r>
      <w:r>
        <w:tab/>
        <w:t>section 86 (Provisional registration);</w:t>
      </w:r>
    </w:p>
    <w:p w14:paraId="5F86C320" w14:textId="77777777" w:rsidR="00893802" w:rsidRDefault="00893802">
      <w:pPr>
        <w:pStyle w:val="Apara"/>
      </w:pPr>
      <w:r>
        <w:tab/>
        <w:t>(b)</w:t>
      </w:r>
      <w:r>
        <w:tab/>
        <w:t>section 88 (Registration);</w:t>
      </w:r>
    </w:p>
    <w:p w14:paraId="4FF87EC9" w14:textId="77777777" w:rsidR="00893802" w:rsidRDefault="00893802" w:rsidP="00971D6B">
      <w:pPr>
        <w:pStyle w:val="Apara"/>
      </w:pPr>
      <w:r>
        <w:tab/>
        <w:t>(c)</w:t>
      </w:r>
      <w:r>
        <w:tab/>
        <w:t>section 88B (Registration at additional campus);</w:t>
      </w:r>
    </w:p>
    <w:p w14:paraId="0B24CEE6" w14:textId="77777777" w:rsidR="00893802" w:rsidRDefault="00893802">
      <w:pPr>
        <w:pStyle w:val="Apara"/>
      </w:pPr>
      <w:r>
        <w:tab/>
        <w:t>(d)</w:t>
      </w:r>
      <w:r>
        <w:tab/>
        <w:t>section 90 (Registration at additional educational levels);</w:t>
      </w:r>
    </w:p>
    <w:p w14:paraId="1E21F3EC" w14:textId="77777777" w:rsidR="00893802" w:rsidRDefault="00893802">
      <w:pPr>
        <w:pStyle w:val="Apara"/>
      </w:pPr>
      <w:r>
        <w:tab/>
        <w:t>(e)</w:t>
      </w:r>
      <w:r>
        <w:tab/>
        <w:t>section 97 (Renewal of registration).</w:t>
      </w:r>
    </w:p>
    <w:p w14:paraId="17975837" w14:textId="77777777" w:rsidR="00893802" w:rsidRDefault="00893802">
      <w:pPr>
        <w:pStyle w:val="Amain"/>
      </w:pPr>
      <w:r>
        <w:tab/>
        <w:t>(2)</w:t>
      </w:r>
      <w:r>
        <w:tab/>
        <w:t xml:space="preserve">A person may, without charge, inspect a copy of the report during ordinary business hours at the office of the </w:t>
      </w:r>
      <w:r w:rsidR="0029656E">
        <w:t>director</w:t>
      </w:r>
      <w:r w:rsidR="0029656E">
        <w:noBreakHyphen/>
        <w:t>general</w:t>
      </w:r>
      <w:r>
        <w:t>.</w:t>
      </w:r>
    </w:p>
    <w:p w14:paraId="241FE14B" w14:textId="77777777" w:rsidR="00893802" w:rsidRDefault="00893802">
      <w:pPr>
        <w:pStyle w:val="Amain"/>
      </w:pPr>
      <w:r>
        <w:tab/>
        <w:t>(3)</w:t>
      </w:r>
      <w:r>
        <w:tab/>
        <w:t>A person may, on payment of the reasonable copying costs, obtain a copy of all or part of the report.</w:t>
      </w:r>
    </w:p>
    <w:p w14:paraId="7612AD45" w14:textId="77777777" w:rsidR="00893802" w:rsidRDefault="00893802">
      <w:pPr>
        <w:pStyle w:val="PageBreak"/>
      </w:pPr>
      <w:r>
        <w:br w:type="page"/>
      </w:r>
    </w:p>
    <w:p w14:paraId="458E24A8" w14:textId="77777777" w:rsidR="00893802" w:rsidRPr="003C3C8F" w:rsidRDefault="00893802">
      <w:pPr>
        <w:pStyle w:val="AH2Part"/>
      </w:pPr>
      <w:bookmarkStart w:id="163" w:name="_Toc42176345"/>
      <w:r w:rsidRPr="003C3C8F">
        <w:rPr>
          <w:rStyle w:val="CharPartNo"/>
        </w:rPr>
        <w:lastRenderedPageBreak/>
        <w:t>Part 4.3</w:t>
      </w:r>
      <w:r>
        <w:tab/>
      </w:r>
      <w:r w:rsidRPr="003C3C8F">
        <w:rPr>
          <w:rStyle w:val="CharPartText"/>
        </w:rPr>
        <w:t>Attendance at non-government schools</w:t>
      </w:r>
      <w:bookmarkEnd w:id="163"/>
    </w:p>
    <w:p w14:paraId="79210CC8" w14:textId="77777777" w:rsidR="00893802" w:rsidRDefault="00893802">
      <w:pPr>
        <w:pStyle w:val="AH5Sec"/>
      </w:pPr>
      <w:bookmarkStart w:id="164" w:name="_Toc42176346"/>
      <w:r w:rsidRPr="003C3C8F">
        <w:rPr>
          <w:rStyle w:val="CharSectNo"/>
        </w:rPr>
        <w:t>99</w:t>
      </w:r>
      <w:r>
        <w:tab/>
        <w:t>Keeping of register of enrolments and attendances for non-government schools</w:t>
      </w:r>
      <w:bookmarkEnd w:id="164"/>
    </w:p>
    <w:p w14:paraId="03F44700" w14:textId="77777777" w:rsidR="00893802" w:rsidRDefault="00893802">
      <w:pPr>
        <w:pStyle w:val="Amain"/>
      </w:pPr>
      <w:r>
        <w:tab/>
        <w:t>(1)</w:t>
      </w:r>
      <w:r>
        <w:tab/>
        <w:t>The principal of a non-government school, or the person giving an approved educational course (non-government), commits an offence if the principal or person fails to keep a register of enrolments and attendances</w:t>
      </w:r>
      <w:r w:rsidR="0064256F">
        <w:t>.</w:t>
      </w:r>
    </w:p>
    <w:p w14:paraId="4D5485AB" w14:textId="77777777" w:rsidR="00893802" w:rsidRDefault="00893802">
      <w:pPr>
        <w:pStyle w:val="Penalty"/>
      </w:pPr>
      <w:r>
        <w:t>Maximum penalty:  10 penalty units.</w:t>
      </w:r>
    </w:p>
    <w:p w14:paraId="3E98D394" w14:textId="77777777" w:rsidR="00893802" w:rsidRDefault="00893802">
      <w:pPr>
        <w:pStyle w:val="Amain"/>
      </w:pPr>
      <w:r>
        <w:tab/>
        <w:t>(2)</w:t>
      </w:r>
      <w:r>
        <w:tab/>
        <w:t>An offence against this section is a strict liability offence.</w:t>
      </w:r>
    </w:p>
    <w:p w14:paraId="07F9A22C" w14:textId="77777777" w:rsidR="00893802" w:rsidRDefault="00893802">
      <w:pPr>
        <w:pStyle w:val="AH5Sec"/>
      </w:pPr>
      <w:bookmarkStart w:id="165" w:name="_Toc42176347"/>
      <w:r w:rsidRPr="003C3C8F">
        <w:rPr>
          <w:rStyle w:val="CharSectNo"/>
        </w:rPr>
        <w:t>100</w:t>
      </w:r>
      <w:r>
        <w:tab/>
        <w:t>Keeping records of enrolment and attendances for non-government schools</w:t>
      </w:r>
      <w:bookmarkEnd w:id="165"/>
    </w:p>
    <w:p w14:paraId="0ECF1774" w14:textId="77777777" w:rsidR="00893802" w:rsidRDefault="00893802">
      <w:pPr>
        <w:pStyle w:val="Amain"/>
      </w:pPr>
      <w:r>
        <w:tab/>
        <w:t>(1)</w:t>
      </w:r>
      <w:r>
        <w:tab/>
        <w:t>The principal of a non-government school, or the person giving an approved educational course (non-government), must ensure that the following information is entered in the register of enrolments and attendances:</w:t>
      </w:r>
    </w:p>
    <w:p w14:paraId="39C369B9" w14:textId="77777777" w:rsidR="00893802" w:rsidRDefault="00893802">
      <w:pPr>
        <w:pStyle w:val="Apara"/>
      </w:pPr>
      <w:r>
        <w:tab/>
        <w:t>(a)</w:t>
      </w:r>
      <w:r>
        <w:tab/>
        <w:t xml:space="preserve">the full name of each student enrolled at the school or course; </w:t>
      </w:r>
    </w:p>
    <w:p w14:paraId="18BBBAF9" w14:textId="77777777" w:rsidR="00893802" w:rsidRDefault="00893802">
      <w:pPr>
        <w:pStyle w:val="Apara"/>
      </w:pPr>
      <w:r>
        <w:tab/>
        <w:t>(b)</w:t>
      </w:r>
      <w:r>
        <w:tab/>
        <w:t>a record of the attendance or nonattendance of the student at the school or course on every day when the school or course is open for attendance.</w:t>
      </w:r>
    </w:p>
    <w:p w14:paraId="750090FC" w14:textId="77777777" w:rsidR="00893802" w:rsidRDefault="00893802">
      <w:pPr>
        <w:pStyle w:val="Penalty"/>
      </w:pPr>
      <w:r>
        <w:t>Maximum penalty:  10 penalty units.</w:t>
      </w:r>
    </w:p>
    <w:p w14:paraId="31C70C08" w14:textId="77777777" w:rsidR="00893802" w:rsidRDefault="00893802">
      <w:pPr>
        <w:pStyle w:val="Amain"/>
      </w:pPr>
      <w:r>
        <w:tab/>
        <w:t>(2)</w:t>
      </w:r>
      <w:r>
        <w:tab/>
        <w:t>The principal of a non-government school, or the person giving an approved educational course (non-government), commits an offence if—</w:t>
      </w:r>
    </w:p>
    <w:p w14:paraId="3C256BBE" w14:textId="77777777" w:rsidR="00893802" w:rsidRDefault="00893802">
      <w:pPr>
        <w:pStyle w:val="Apara"/>
      </w:pPr>
      <w:r>
        <w:tab/>
        <w:t>(a)</w:t>
      </w:r>
      <w:r>
        <w:tab/>
        <w:t>the principal or person makes an entry in the register of enrolments and attendances; and</w:t>
      </w:r>
    </w:p>
    <w:p w14:paraId="02A333E4" w14:textId="77777777" w:rsidR="00893802" w:rsidRDefault="00893802" w:rsidP="00907EEF">
      <w:pPr>
        <w:pStyle w:val="Apara"/>
        <w:keepNext/>
      </w:pPr>
      <w:r>
        <w:lastRenderedPageBreak/>
        <w:tab/>
        <w:t>(b)</w:t>
      </w:r>
      <w:r>
        <w:tab/>
        <w:t>the principal or person is reckless about whether the entry is correct.</w:t>
      </w:r>
    </w:p>
    <w:p w14:paraId="4A0A5977" w14:textId="77777777" w:rsidR="00893802" w:rsidRDefault="00893802">
      <w:pPr>
        <w:pStyle w:val="Penalty"/>
      </w:pPr>
      <w:r>
        <w:t>Maximum penalty:  10 penalty units.</w:t>
      </w:r>
    </w:p>
    <w:p w14:paraId="0A170772" w14:textId="77777777" w:rsidR="00893802" w:rsidRDefault="00893802">
      <w:pPr>
        <w:pStyle w:val="Amain"/>
      </w:pPr>
      <w:r>
        <w:tab/>
        <w:t>(3)</w:t>
      </w:r>
      <w:r>
        <w:tab/>
        <w:t>An offence against subsection (1) is a strict liability offence.</w:t>
      </w:r>
    </w:p>
    <w:p w14:paraId="30856965" w14:textId="77777777" w:rsidR="00893802" w:rsidRDefault="00893802">
      <w:pPr>
        <w:pStyle w:val="AH5Sec"/>
      </w:pPr>
      <w:bookmarkStart w:id="166" w:name="_Toc42176348"/>
      <w:r w:rsidRPr="003C3C8F">
        <w:rPr>
          <w:rStyle w:val="CharSectNo"/>
        </w:rPr>
        <w:t>101</w:t>
      </w:r>
      <w:r>
        <w:tab/>
        <w:t>Inspection of register of enrolment and attendances for non-government schools</w:t>
      </w:r>
      <w:bookmarkEnd w:id="166"/>
    </w:p>
    <w:p w14:paraId="09291E63" w14:textId="77777777" w:rsidR="00893802" w:rsidRDefault="00893802">
      <w:pPr>
        <w:pStyle w:val="Amain"/>
      </w:pPr>
      <w:r>
        <w:tab/>
        <w:t>(1)</w:t>
      </w:r>
      <w:r>
        <w:tab/>
        <w:t>The principal of a non-government school, or the person giving an approved educational course (non-government), commits an offence if—</w:t>
      </w:r>
    </w:p>
    <w:p w14:paraId="097F7583" w14:textId="77777777" w:rsidR="00893802" w:rsidRDefault="00893802">
      <w:pPr>
        <w:pStyle w:val="Apara"/>
      </w:pPr>
      <w:r>
        <w:tab/>
        <w:t>(a)</w:t>
      </w:r>
      <w:r>
        <w:tab/>
        <w:t xml:space="preserve">an authorised person (non-government) asks the principal or person to make the register of enrolments and attendances available to the authorised person; and </w:t>
      </w:r>
    </w:p>
    <w:p w14:paraId="79CBE93E" w14:textId="77777777" w:rsidR="00893802" w:rsidRDefault="00893802">
      <w:pPr>
        <w:pStyle w:val="Apara"/>
      </w:pPr>
      <w:r>
        <w:tab/>
        <w:t>(b)</w:t>
      </w:r>
      <w:r>
        <w:tab/>
        <w:t>the principal or person fails to make the register available as asked.</w:t>
      </w:r>
    </w:p>
    <w:p w14:paraId="1EBFFABE" w14:textId="77777777" w:rsidR="00893802" w:rsidRDefault="00893802">
      <w:pPr>
        <w:pStyle w:val="Penalty"/>
      </w:pPr>
      <w:r>
        <w:t>Maximum penalty:  10 penalty units.</w:t>
      </w:r>
    </w:p>
    <w:p w14:paraId="46031162" w14:textId="77777777" w:rsidR="00893802" w:rsidRDefault="00893802">
      <w:pPr>
        <w:pStyle w:val="Amain"/>
      </w:pPr>
      <w:r>
        <w:tab/>
        <w:t>(2)</w:t>
      </w:r>
      <w:r>
        <w:tab/>
        <w:t>The principal of a non-government school, or the person giving an approved educational course (non-government), commits an offence if—</w:t>
      </w:r>
    </w:p>
    <w:p w14:paraId="7EBEA594" w14:textId="77777777" w:rsidR="00893802" w:rsidRDefault="00893802">
      <w:pPr>
        <w:pStyle w:val="Apara"/>
      </w:pPr>
      <w:r>
        <w:tab/>
        <w:t>(a)</w:t>
      </w:r>
      <w:r>
        <w:tab/>
        <w:t xml:space="preserve">the </w:t>
      </w:r>
      <w:r w:rsidR="0029656E">
        <w:t>director</w:t>
      </w:r>
      <w:r w:rsidR="0029656E">
        <w:noBreakHyphen/>
        <w:t>general</w:t>
      </w:r>
      <w:r>
        <w:t xml:space="preserve"> or an authorised person (non-government) asks the principal or the person to give the </w:t>
      </w:r>
      <w:r w:rsidR="0029656E">
        <w:t>director</w:t>
      </w:r>
      <w:r w:rsidR="0029656E">
        <w:noBreakHyphen/>
        <w:t>general</w:t>
      </w:r>
      <w:r>
        <w:t xml:space="preserve"> or authorised person stated information about enrolments or attendances of students at the school or course during a stated period or at a stated time; and</w:t>
      </w:r>
    </w:p>
    <w:p w14:paraId="72E31BD1" w14:textId="77777777" w:rsidR="00893802" w:rsidRDefault="00893802">
      <w:pPr>
        <w:pStyle w:val="Apara"/>
      </w:pPr>
      <w:r>
        <w:tab/>
        <w:t>(b)</w:t>
      </w:r>
      <w:r>
        <w:tab/>
        <w:t>the principal or person fails to give the information in accordance with the request.</w:t>
      </w:r>
    </w:p>
    <w:p w14:paraId="0DAF2747" w14:textId="77777777" w:rsidR="00893802" w:rsidRDefault="00893802">
      <w:pPr>
        <w:pStyle w:val="Penalty"/>
      </w:pPr>
      <w:r>
        <w:t>Maximum penalty:  50 penalty units.</w:t>
      </w:r>
    </w:p>
    <w:p w14:paraId="13827622" w14:textId="77777777" w:rsidR="00893802" w:rsidRDefault="00893802">
      <w:pPr>
        <w:pStyle w:val="Amain"/>
      </w:pPr>
      <w:r>
        <w:tab/>
        <w:t>(3)</w:t>
      </w:r>
      <w:r>
        <w:tab/>
        <w:t>An authorised person (non-government) may make copies of the register of enrolments and attendances or any part of the register.</w:t>
      </w:r>
    </w:p>
    <w:p w14:paraId="0EFAB7B1" w14:textId="77777777" w:rsidR="00893802" w:rsidRDefault="00893802">
      <w:pPr>
        <w:pStyle w:val="Amain"/>
      </w:pPr>
      <w:r>
        <w:lastRenderedPageBreak/>
        <w:tab/>
        <w:t>(4)</w:t>
      </w:r>
      <w:r>
        <w:tab/>
        <w:t>The principal of a non-government school, or the person giving an approved educational course (non-government), must take reasonable steps to assist an authorised person (non-government) in exercising functions under this section.</w:t>
      </w:r>
    </w:p>
    <w:p w14:paraId="4365C3C3" w14:textId="77777777" w:rsidR="00893802" w:rsidRDefault="00893802">
      <w:pPr>
        <w:pStyle w:val="Amain"/>
      </w:pPr>
      <w:r>
        <w:tab/>
        <w:t>(5)</w:t>
      </w:r>
      <w:r>
        <w:tab/>
        <w:t>An offence against this section is a strict liability offence.</w:t>
      </w:r>
    </w:p>
    <w:p w14:paraId="3213EE1A" w14:textId="77777777" w:rsidR="00893802" w:rsidRDefault="00893802">
      <w:pPr>
        <w:pStyle w:val="AH5Sec"/>
      </w:pPr>
      <w:bookmarkStart w:id="167" w:name="_Toc42176349"/>
      <w:r w:rsidRPr="003C3C8F">
        <w:rPr>
          <w:rStyle w:val="CharSectNo"/>
        </w:rPr>
        <w:t>102</w:t>
      </w:r>
      <w:r>
        <w:tab/>
        <w:t>Procedures to encourage attendance at non-government schools</w:t>
      </w:r>
      <w:bookmarkEnd w:id="167"/>
    </w:p>
    <w:p w14:paraId="41A22241" w14:textId="77777777" w:rsidR="00893802" w:rsidRDefault="00893802">
      <w:pPr>
        <w:pStyle w:val="Amain"/>
      </w:pPr>
      <w:r>
        <w:tab/>
        <w:t>(1)</w:t>
      </w:r>
      <w:r>
        <w:tab/>
        <w:t>The principal of a non-government school must set up procedures—</w:t>
      </w:r>
    </w:p>
    <w:p w14:paraId="0408E40B" w14:textId="77777777" w:rsidR="00893802" w:rsidRDefault="00893802">
      <w:pPr>
        <w:pStyle w:val="Apara"/>
      </w:pPr>
      <w:r>
        <w:tab/>
        <w:t>(a)</w:t>
      </w:r>
      <w:r>
        <w:tab/>
        <w:t>to encourage students to attend school regularly; and</w:t>
      </w:r>
    </w:p>
    <w:p w14:paraId="642137F6" w14:textId="77777777" w:rsidR="00893802" w:rsidRDefault="00893802">
      <w:pPr>
        <w:pStyle w:val="Apara"/>
      </w:pPr>
      <w:r>
        <w:tab/>
        <w:t>(b)</w:t>
      </w:r>
      <w:r>
        <w:tab/>
        <w:t>to help parents to encourage their children to attend school regularly.</w:t>
      </w:r>
    </w:p>
    <w:p w14:paraId="696CBA85" w14:textId="77777777" w:rsidR="00893802" w:rsidRDefault="00893802">
      <w:pPr>
        <w:pStyle w:val="Amain"/>
      </w:pPr>
      <w:r>
        <w:tab/>
        <w:t>(2)</w:t>
      </w:r>
      <w:r>
        <w:tab/>
        <w:t>The principal must refer parents and children to support services that encourage children to attend school regularly when the procedures mentioned in subsection (1) are not successful.</w:t>
      </w:r>
    </w:p>
    <w:p w14:paraId="0B3C7E93" w14:textId="77777777" w:rsidR="00893802" w:rsidRDefault="00893802">
      <w:pPr>
        <w:pStyle w:val="Amain"/>
      </w:pPr>
      <w:r>
        <w:tab/>
        <w:t>(3)</w:t>
      </w:r>
      <w:r>
        <w:tab/>
        <w:t>If a student enrolled at a non-government school has not been attending school regularly, the principal of the school may, by written notice, require the student’s parents and the student to meet with an authorised person (non-government) at a stated place and time.</w:t>
      </w:r>
    </w:p>
    <w:p w14:paraId="2AD0835A" w14:textId="77777777" w:rsidR="00893802" w:rsidRDefault="00893802">
      <w:pPr>
        <w:pStyle w:val="AH5Sec"/>
      </w:pPr>
      <w:bookmarkStart w:id="168" w:name="_Toc42176350"/>
      <w:r w:rsidRPr="003C3C8F">
        <w:rPr>
          <w:rStyle w:val="CharSectNo"/>
        </w:rPr>
        <w:t>103</w:t>
      </w:r>
      <w:r>
        <w:tab/>
        <w:t>Reporting to parents—non-government schools</w:t>
      </w:r>
      <w:bookmarkEnd w:id="168"/>
    </w:p>
    <w:p w14:paraId="1C4BE525" w14:textId="77777777" w:rsidR="00893802" w:rsidRDefault="00893802">
      <w:pPr>
        <w:pStyle w:val="Amain"/>
      </w:pPr>
      <w:r>
        <w:tab/>
        <w:t>(1)</w:t>
      </w:r>
      <w:r>
        <w:tab/>
        <w:t>The principal of a non-government school must set up procedures for giving reports to the parents of a student enrolled at the school about the student’s academic progress and social development at the school.</w:t>
      </w:r>
    </w:p>
    <w:p w14:paraId="26A280EE" w14:textId="77777777" w:rsidR="00893802" w:rsidRDefault="00893802">
      <w:pPr>
        <w:pStyle w:val="Amain"/>
      </w:pPr>
      <w:r>
        <w:tab/>
        <w:t>(2)</w:t>
      </w:r>
      <w:r>
        <w:tab/>
        <w:t>A report must be given to the student’s parents at least twice a year.</w:t>
      </w:r>
    </w:p>
    <w:p w14:paraId="4338DEB0" w14:textId="77777777" w:rsidR="00893802" w:rsidRDefault="00893802" w:rsidP="00BF008B">
      <w:pPr>
        <w:pStyle w:val="AH5Sec"/>
      </w:pPr>
      <w:bookmarkStart w:id="169" w:name="_Toc42176351"/>
      <w:r w:rsidRPr="003C3C8F">
        <w:rPr>
          <w:rStyle w:val="CharSectNo"/>
        </w:rPr>
        <w:lastRenderedPageBreak/>
        <w:t>104</w:t>
      </w:r>
      <w:r>
        <w:tab/>
        <w:t>Suspension, transfer or exclusion of students—Catholic systemic schools</w:t>
      </w:r>
      <w:bookmarkEnd w:id="169"/>
    </w:p>
    <w:p w14:paraId="77C3D090" w14:textId="77777777" w:rsidR="00893802" w:rsidRDefault="00893802" w:rsidP="00BF008B">
      <w:pPr>
        <w:pStyle w:val="Amain"/>
        <w:keepNext/>
        <w:keepLines/>
      </w:pPr>
      <w:r>
        <w:tab/>
        <w:t>(1)</w:t>
      </w:r>
      <w:r>
        <w:tab/>
        <w:t>This section applies if—</w:t>
      </w:r>
    </w:p>
    <w:p w14:paraId="2E252138" w14:textId="77777777" w:rsidR="00893802" w:rsidRDefault="00893802" w:rsidP="00BF008B">
      <w:pPr>
        <w:pStyle w:val="Apara"/>
        <w:keepNext/>
      </w:pPr>
      <w:r>
        <w:tab/>
        <w:t>(a)</w:t>
      </w:r>
      <w:r>
        <w:tab/>
        <w:t>a student attending a non-government school that is a Catholic systemic school—</w:t>
      </w:r>
    </w:p>
    <w:p w14:paraId="61783363" w14:textId="77777777" w:rsidR="00893802" w:rsidRDefault="00893802">
      <w:pPr>
        <w:pStyle w:val="Asubpara"/>
      </w:pPr>
      <w:r>
        <w:tab/>
        <w:t>(i)</w:t>
      </w:r>
      <w:r>
        <w:tab/>
        <w:t>is persistently and wilfully noncompliant; or</w:t>
      </w:r>
    </w:p>
    <w:p w14:paraId="5B585932"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6762B325"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507F866E" w14:textId="77777777" w:rsidR="00893802" w:rsidRDefault="00893802">
      <w:pPr>
        <w:pStyle w:val="Asubpara"/>
      </w:pPr>
      <w:r>
        <w:tab/>
        <w:t>(iv)</w:t>
      </w:r>
      <w:r>
        <w:tab/>
        <w:t>displays behaviour that is disruptive to the student’s learning or that of other students; and</w:t>
      </w:r>
    </w:p>
    <w:p w14:paraId="47550AB1" w14:textId="77777777" w:rsidR="00893802" w:rsidRDefault="00893802">
      <w:pPr>
        <w:pStyle w:val="Apara"/>
      </w:pPr>
      <w:r>
        <w:tab/>
        <w:t>(b)</w:t>
      </w:r>
      <w:r>
        <w:tab/>
        <w:t>the principal of the school is satisfied that action should be taken under this section.</w:t>
      </w:r>
    </w:p>
    <w:p w14:paraId="24881540" w14:textId="77777777" w:rsidR="00893802" w:rsidRDefault="00893802">
      <w:pPr>
        <w:pStyle w:val="Amain"/>
      </w:pPr>
      <w:r>
        <w:tab/>
        <w:t>(2)</w:t>
      </w:r>
      <w:r>
        <w:tab/>
        <w:t>The principal may recommend to the director that the director—</w:t>
      </w:r>
    </w:p>
    <w:p w14:paraId="13A3EFC6" w14:textId="77777777" w:rsidR="00893802" w:rsidRDefault="00893802">
      <w:pPr>
        <w:pStyle w:val="Apara"/>
      </w:pPr>
      <w:r>
        <w:tab/>
        <w:t>(a)</w:t>
      </w:r>
      <w:r>
        <w:tab/>
        <w:t>suspend the student from the school for a stated period of not longer than 20 days; or</w:t>
      </w:r>
    </w:p>
    <w:p w14:paraId="13324943" w14:textId="77777777" w:rsidR="00893802" w:rsidRDefault="00893802">
      <w:pPr>
        <w:pStyle w:val="Apara"/>
      </w:pPr>
      <w:r>
        <w:tab/>
        <w:t>(b)</w:t>
      </w:r>
      <w:r>
        <w:tab/>
        <w:t>transfer the student to another Catholic systemic school; or</w:t>
      </w:r>
    </w:p>
    <w:p w14:paraId="0B314A03" w14:textId="77777777" w:rsidR="00893802" w:rsidRDefault="00893802">
      <w:pPr>
        <w:pStyle w:val="Apara"/>
      </w:pPr>
      <w:r>
        <w:tab/>
        <w:t>(c)</w:t>
      </w:r>
      <w:r>
        <w:tab/>
        <w:t>exclude the student from all Catholic systemic schools.</w:t>
      </w:r>
    </w:p>
    <w:p w14:paraId="7CF1112E" w14:textId="77777777" w:rsidR="00893802" w:rsidRDefault="00893802">
      <w:pPr>
        <w:pStyle w:val="Amain"/>
      </w:pPr>
      <w:r>
        <w:tab/>
        <w:t>(3)</w:t>
      </w:r>
      <w:r>
        <w:tab/>
        <w:t>After considering the principal’s recommendation, the director may—</w:t>
      </w:r>
    </w:p>
    <w:p w14:paraId="472D057A" w14:textId="77777777" w:rsidR="00893802" w:rsidRDefault="00893802">
      <w:pPr>
        <w:pStyle w:val="Apara"/>
      </w:pPr>
      <w:r>
        <w:tab/>
        <w:t>(a)</w:t>
      </w:r>
      <w:r>
        <w:tab/>
        <w:t>give effect to the recommendation; or</w:t>
      </w:r>
    </w:p>
    <w:p w14:paraId="2537E53A" w14:textId="77777777" w:rsidR="00893802" w:rsidRDefault="00893802">
      <w:pPr>
        <w:pStyle w:val="Apara"/>
      </w:pPr>
      <w:r>
        <w:tab/>
        <w:t>(b)</w:t>
      </w:r>
      <w:r>
        <w:tab/>
        <w:t>take any other action mentioned in subsection (2) that the director considers appropriate; or</w:t>
      </w:r>
    </w:p>
    <w:p w14:paraId="6C61959E" w14:textId="77777777" w:rsidR="00893802" w:rsidRDefault="00893802">
      <w:pPr>
        <w:pStyle w:val="Apara"/>
      </w:pPr>
      <w:r>
        <w:tab/>
        <w:t>(c)</w:t>
      </w:r>
      <w:r>
        <w:tab/>
        <w:t>suspend the student for not longer than 20 days.</w:t>
      </w:r>
    </w:p>
    <w:p w14:paraId="76B5CD66" w14:textId="77777777" w:rsidR="00893802" w:rsidRDefault="00893802">
      <w:pPr>
        <w:pStyle w:val="Amain"/>
      </w:pPr>
      <w:r>
        <w:lastRenderedPageBreak/>
        <w:tab/>
        <w:t>(4)</w:t>
      </w:r>
      <w:r>
        <w:tab/>
        <w:t>The director may exclude the student only if—</w:t>
      </w:r>
    </w:p>
    <w:p w14:paraId="3795BDC3"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069DB77D"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6B94DB1F" w14:textId="77777777" w:rsidR="00893802" w:rsidRDefault="00893802">
      <w:pPr>
        <w:pStyle w:val="Apara"/>
      </w:pPr>
      <w:r>
        <w:tab/>
        <w:t>(c)</w:t>
      </w:r>
      <w:r>
        <w:tab/>
        <w:t>as far as the student’s maturity and capacity for understanding allow, the participation of the student has been sought, and any views of the student considered, in deciding whether to exclude the student; and</w:t>
      </w:r>
    </w:p>
    <w:p w14:paraId="48A7349D"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519A4AB8" w14:textId="77777777" w:rsidR="00893802" w:rsidRDefault="00893802">
      <w:pPr>
        <w:pStyle w:val="Apara"/>
      </w:pPr>
      <w:r>
        <w:tab/>
        <w:t>(e)</w:t>
      </w:r>
      <w:r>
        <w:tab/>
        <w:t>the student has been offered information about alternatives for continuing the student’s education after the exclusion.</w:t>
      </w:r>
    </w:p>
    <w:p w14:paraId="27314CF6" w14:textId="77777777" w:rsidR="00893802" w:rsidRDefault="00893802">
      <w:pPr>
        <w:pStyle w:val="Amain"/>
      </w:pPr>
      <w:r>
        <w:tab/>
        <w:t>(5)</w:t>
      </w:r>
      <w:r>
        <w:tab/>
        <w:t>The director may suspend or transfer the student only if—</w:t>
      </w:r>
    </w:p>
    <w:p w14:paraId="29624439" w14:textId="77777777" w:rsidR="00893802" w:rsidRDefault="00893802">
      <w:pPr>
        <w:pStyle w:val="Apara"/>
      </w:pPr>
      <w:r>
        <w:tab/>
        <w:t>(a)</w:t>
      </w:r>
      <w:r>
        <w:tab/>
        <w:t>the student’s parents have been given an opportunity to be consulted, and told in writing, about the proposed suspension or transfer of the student and the reasons for it; and</w:t>
      </w:r>
    </w:p>
    <w:p w14:paraId="39E003CB"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or transfer the student; and</w:t>
      </w:r>
    </w:p>
    <w:p w14:paraId="61FE485A" w14:textId="77777777" w:rsidR="00893802" w:rsidRDefault="00893802">
      <w:pPr>
        <w:pStyle w:val="Apara"/>
        <w:keepLines/>
      </w:pPr>
      <w:r>
        <w:tab/>
        <w:t>(c)</w:t>
      </w:r>
      <w:r>
        <w:tab/>
        <w:t>the student has been given sufficient information about the decision-making process, in a language and way that the student can understand, to allow the student to take part in the process; and</w:t>
      </w:r>
    </w:p>
    <w:p w14:paraId="732A9B14" w14:textId="77777777" w:rsidR="00893802" w:rsidRDefault="00893802">
      <w:pPr>
        <w:pStyle w:val="Apara"/>
      </w:pPr>
      <w:r>
        <w:lastRenderedPageBreak/>
        <w:tab/>
        <w:t>(d)</w:t>
      </w:r>
      <w:r>
        <w:tab/>
        <w:t>the student has been given a reasonable opportunity to continue the student’s education during the suspension.</w:t>
      </w:r>
    </w:p>
    <w:p w14:paraId="448C4E2B" w14:textId="77777777" w:rsidR="00893802" w:rsidRDefault="00893802">
      <w:pPr>
        <w:pStyle w:val="Amain"/>
      </w:pPr>
      <w:r>
        <w:tab/>
        <w:t>(6)</w:t>
      </w:r>
      <w:r>
        <w:tab/>
        <w:t>Despite subsection (5), the director may immediately suspend the student for not longer than 5 days if, in the director’s opinion, the circumstances are of such urgency or seriousness to require the student’s immediate suspension.</w:t>
      </w:r>
    </w:p>
    <w:p w14:paraId="559FA3DB" w14:textId="77777777" w:rsidR="00893802" w:rsidRDefault="00893802">
      <w:pPr>
        <w:pStyle w:val="Amain"/>
      </w:pPr>
      <w:r>
        <w:tab/>
        <w:t>(7)</w:t>
      </w:r>
      <w:r>
        <w:tab/>
        <w:t>However, before suspending the student under subsection (6), the director must comply with the requirements of subsection (5) (a) to (d) to the extent that it is practicable and appropriate to do so.</w:t>
      </w:r>
    </w:p>
    <w:p w14:paraId="685DF966" w14:textId="77777777" w:rsidR="00893802" w:rsidRDefault="00893802">
      <w:pPr>
        <w:pStyle w:val="Amain"/>
      </w:pPr>
      <w:r>
        <w:tab/>
        <w:t>(8)</w:t>
      </w:r>
      <w:r>
        <w:tab/>
        <w:t>To remove any doubt, the director may suspend the student under subsection (6) while deciding what other action (if any) should be taken in relation to the student under this section.</w:t>
      </w:r>
    </w:p>
    <w:p w14:paraId="7835AD05" w14:textId="77777777" w:rsidR="00893802" w:rsidRDefault="00893802">
      <w:pPr>
        <w:pStyle w:val="Amain"/>
      </w:pPr>
      <w:r>
        <w:tab/>
        <w:t>(9)</w:t>
      </w:r>
      <w:r>
        <w:tab/>
        <w:t>If the student is suspended for 7 or more school days in a school term (whether or not consecutive school days), the director must ensure that the student is given a reasonable opportunity to attend appropriate counselling.</w:t>
      </w:r>
    </w:p>
    <w:p w14:paraId="3E3B9965" w14:textId="77777777" w:rsidR="00893802" w:rsidRDefault="00893802">
      <w:pPr>
        <w:pStyle w:val="Amain"/>
        <w:keepNext/>
      </w:pPr>
      <w:r>
        <w:tab/>
        <w:t>(10)</w:t>
      </w:r>
      <w:r>
        <w:tab/>
        <w:t xml:space="preserve">The director may delegate the director’s power to suspend a student from a school for not longer than </w:t>
      </w:r>
      <w:r w:rsidR="00F81DBB">
        <w:t>1</w:t>
      </w:r>
      <w:r>
        <w:t>5 days to the principal of the school.</w:t>
      </w:r>
    </w:p>
    <w:p w14:paraId="0F7885D8" w14:textId="111DCADD" w:rsidR="00893802" w:rsidRDefault="00893802">
      <w:pPr>
        <w:pStyle w:val="aNote"/>
      </w:pPr>
      <w:r>
        <w:rPr>
          <w:rStyle w:val="charItals"/>
        </w:rPr>
        <w:t>Note</w:t>
      </w:r>
      <w:r>
        <w:rPr>
          <w:rStyle w:val="charItals"/>
        </w:rPr>
        <w:tab/>
      </w:r>
      <w:r>
        <w:t xml:space="preserve">For the making of delegations and the exercise of delegated functions, see </w:t>
      </w:r>
      <w:hyperlink r:id="rId109" w:tooltip="A2001-14" w:history="1">
        <w:r w:rsidR="001927F7" w:rsidRPr="001927F7">
          <w:rPr>
            <w:rStyle w:val="charCitHyperlinkAbbrev"/>
          </w:rPr>
          <w:t>Legislation Act</w:t>
        </w:r>
      </w:hyperlink>
      <w:r>
        <w:t>, pt 19.4.</w:t>
      </w:r>
    </w:p>
    <w:p w14:paraId="1DB37441" w14:textId="77777777" w:rsidR="00893802" w:rsidRDefault="00893802">
      <w:pPr>
        <w:pStyle w:val="Amain"/>
      </w:pPr>
      <w:r>
        <w:tab/>
        <w:t>(11)</w:t>
      </w:r>
      <w:r>
        <w:tab/>
        <w:t>If the director excludes a student from all Catholic systemic schools, the director must give the registrar written notice of the exclusion.</w:t>
      </w:r>
    </w:p>
    <w:p w14:paraId="087FB1B7" w14:textId="77777777" w:rsidR="00893802" w:rsidRDefault="00893802">
      <w:pPr>
        <w:pStyle w:val="Amain"/>
      </w:pPr>
      <w:r>
        <w:tab/>
        <w:t>(12)</w:t>
      </w:r>
      <w:r>
        <w:tab/>
        <w:t>In this section:</w:t>
      </w:r>
    </w:p>
    <w:p w14:paraId="25D173A0" w14:textId="77777777" w:rsidR="00893802" w:rsidRDefault="00893802">
      <w:pPr>
        <w:pStyle w:val="aDef"/>
      </w:pPr>
      <w:r>
        <w:rPr>
          <w:rStyle w:val="charBoldItals"/>
        </w:rPr>
        <w:t>director</w:t>
      </w:r>
      <w:r>
        <w:t xml:space="preserve"> means the person occupying the position prescribed under the regulations. </w:t>
      </w:r>
    </w:p>
    <w:p w14:paraId="6F4D992A" w14:textId="77777777" w:rsidR="00893802" w:rsidRDefault="00893802" w:rsidP="00212A8D">
      <w:pPr>
        <w:pStyle w:val="AH5Sec"/>
      </w:pPr>
      <w:bookmarkStart w:id="170" w:name="_Toc42176352"/>
      <w:r w:rsidRPr="003C3C8F">
        <w:rPr>
          <w:rStyle w:val="CharSectNo"/>
        </w:rPr>
        <w:lastRenderedPageBreak/>
        <w:t>105</w:t>
      </w:r>
      <w:r>
        <w:tab/>
        <w:t>Suspension or exclusion of students—other non-government schools</w:t>
      </w:r>
      <w:bookmarkEnd w:id="170"/>
      <w:r>
        <w:t xml:space="preserve"> </w:t>
      </w:r>
    </w:p>
    <w:p w14:paraId="0EF9CA82" w14:textId="77777777" w:rsidR="00893802" w:rsidRDefault="00893802" w:rsidP="00212A8D">
      <w:pPr>
        <w:pStyle w:val="Amain"/>
        <w:keepNext/>
      </w:pPr>
      <w:r>
        <w:tab/>
        <w:t>(1)</w:t>
      </w:r>
      <w:r>
        <w:tab/>
        <w:t>This section applies if—</w:t>
      </w:r>
    </w:p>
    <w:p w14:paraId="1FDAA695" w14:textId="77777777" w:rsidR="00893802" w:rsidRDefault="00893802">
      <w:pPr>
        <w:pStyle w:val="Apara"/>
      </w:pPr>
      <w:r>
        <w:tab/>
        <w:t>(a)</w:t>
      </w:r>
      <w:r>
        <w:tab/>
        <w:t>a student attending a non-government school (other than a Catholic systemic school)—</w:t>
      </w:r>
    </w:p>
    <w:p w14:paraId="2235754D" w14:textId="77777777" w:rsidR="00893802" w:rsidRDefault="00893802">
      <w:pPr>
        <w:pStyle w:val="Asubpara"/>
      </w:pPr>
      <w:r>
        <w:tab/>
        <w:t>(i)</w:t>
      </w:r>
      <w:r>
        <w:tab/>
        <w:t>is persistently and wilfully noncompliant; or</w:t>
      </w:r>
    </w:p>
    <w:p w14:paraId="77E1D646" w14:textId="77777777" w:rsidR="00893802" w:rsidRDefault="00893802">
      <w:pPr>
        <w:pStyle w:val="Asubpara"/>
      </w:pPr>
      <w:r>
        <w:tab/>
        <w:t>(ii)</w:t>
      </w:r>
      <w:r>
        <w:tab/>
        <w:t>threatens to be violent or is violent to another student attending the school, a member of the staff of the school or anyone else involved in the school’s operation; or</w:t>
      </w:r>
    </w:p>
    <w:p w14:paraId="2DE62A53" w14:textId="77777777" w:rsidR="00893802" w:rsidRDefault="00893802">
      <w:pPr>
        <w:pStyle w:val="Asubpara"/>
      </w:pPr>
      <w:r>
        <w:tab/>
        <w:t>(iii)</w:t>
      </w:r>
      <w:r>
        <w:tab/>
        <w:t>acts in a way that otherwise threatens the good order of the school or the safety or wellbeing of another student attending the school, a member of staff of the school or anyone else involved in the school’s operation; or</w:t>
      </w:r>
    </w:p>
    <w:p w14:paraId="71F28565" w14:textId="77777777" w:rsidR="00893802" w:rsidRDefault="00893802">
      <w:pPr>
        <w:pStyle w:val="Asubpara"/>
      </w:pPr>
      <w:r>
        <w:tab/>
        <w:t>(iv)</w:t>
      </w:r>
      <w:r>
        <w:tab/>
        <w:t>displays behaviour that is disruptive to the student’s learning or that of other students; and</w:t>
      </w:r>
    </w:p>
    <w:p w14:paraId="7FF46C53" w14:textId="77777777" w:rsidR="00893802" w:rsidRDefault="00893802">
      <w:pPr>
        <w:pStyle w:val="Apara"/>
      </w:pPr>
      <w:r>
        <w:tab/>
        <w:t>(b)</w:t>
      </w:r>
      <w:r>
        <w:tab/>
        <w:t>the principal of the school is satisfied that action should be taken under this section.</w:t>
      </w:r>
    </w:p>
    <w:p w14:paraId="5EEC9713" w14:textId="77777777" w:rsidR="00893802" w:rsidRDefault="00893802">
      <w:pPr>
        <w:pStyle w:val="Amain"/>
      </w:pPr>
      <w:r>
        <w:tab/>
        <w:t>(2)</w:t>
      </w:r>
      <w:r>
        <w:tab/>
        <w:t>The principal may—</w:t>
      </w:r>
    </w:p>
    <w:p w14:paraId="356C9589" w14:textId="77777777" w:rsidR="00893802" w:rsidRDefault="00893802">
      <w:pPr>
        <w:pStyle w:val="Apara"/>
      </w:pPr>
      <w:r>
        <w:tab/>
        <w:t>(a)</w:t>
      </w:r>
      <w:r>
        <w:tab/>
        <w:t>suspend the student from the school for a stated period of not longer than 20 days; or</w:t>
      </w:r>
    </w:p>
    <w:p w14:paraId="21B1763F" w14:textId="77777777" w:rsidR="00893802" w:rsidRDefault="00893802">
      <w:pPr>
        <w:pStyle w:val="Apara"/>
      </w:pPr>
      <w:r>
        <w:tab/>
        <w:t>(b)</w:t>
      </w:r>
      <w:r>
        <w:tab/>
        <w:t>exclude the student from the school.</w:t>
      </w:r>
    </w:p>
    <w:p w14:paraId="301221AF" w14:textId="77777777" w:rsidR="00893802" w:rsidRDefault="00893802">
      <w:pPr>
        <w:pStyle w:val="Amain"/>
      </w:pPr>
      <w:r>
        <w:tab/>
        <w:t>(3)</w:t>
      </w:r>
      <w:r>
        <w:tab/>
        <w:t>The principal may exclude the student only if—</w:t>
      </w:r>
    </w:p>
    <w:p w14:paraId="42A30566" w14:textId="77777777" w:rsidR="00893802" w:rsidRDefault="00893802">
      <w:pPr>
        <w:pStyle w:val="Apara"/>
      </w:pPr>
      <w:r>
        <w:tab/>
        <w:t>(a)</w:t>
      </w:r>
      <w:r>
        <w:tab/>
        <w:t>the student’s parents have been given an opportunity to be consulted, and told in writing, about the proposed exclusion of the student and the reasons for it; and</w:t>
      </w:r>
    </w:p>
    <w:p w14:paraId="0312F732" w14:textId="77777777" w:rsidR="00893802" w:rsidRDefault="00893802">
      <w:pPr>
        <w:pStyle w:val="Apara"/>
      </w:pPr>
      <w:r>
        <w:tab/>
        <w:t>(b)</w:t>
      </w:r>
      <w:r>
        <w:tab/>
        <w:t>the student has been given a reasonable opportunity to attend counselling, undertake relevant educational programs or receive other appropriate assistance; and</w:t>
      </w:r>
    </w:p>
    <w:p w14:paraId="09A1E42D" w14:textId="77777777" w:rsidR="00893802" w:rsidRDefault="00893802">
      <w:pPr>
        <w:pStyle w:val="Apara"/>
      </w:pPr>
      <w:r>
        <w:lastRenderedPageBreak/>
        <w:tab/>
        <w:t>(c)</w:t>
      </w:r>
      <w:r>
        <w:tab/>
        <w:t>as far as the student’s maturity and capacity for understanding allow, the participation of the student has been sought, and any views of the student considered, in deciding whether to exclude the student; and</w:t>
      </w:r>
    </w:p>
    <w:p w14:paraId="22BB4FDE" w14:textId="77777777" w:rsidR="00893802" w:rsidRDefault="00893802">
      <w:pPr>
        <w:pStyle w:val="Apara"/>
      </w:pPr>
      <w:r>
        <w:tab/>
        <w:t>(d)</w:t>
      </w:r>
      <w:r>
        <w:tab/>
        <w:t>the student has been given sufficient information about the decision-making process, in a language and way that the student can understand, to allow the student to take part in the process; and</w:t>
      </w:r>
    </w:p>
    <w:p w14:paraId="06F3C6FE" w14:textId="77777777" w:rsidR="00893802" w:rsidRDefault="00893802">
      <w:pPr>
        <w:pStyle w:val="Apara"/>
      </w:pPr>
      <w:r>
        <w:tab/>
        <w:t>(e)</w:t>
      </w:r>
      <w:r>
        <w:tab/>
        <w:t>the student has been offered information about alternatives for continuing the student’s education after the exclusion.</w:t>
      </w:r>
    </w:p>
    <w:p w14:paraId="5125B036" w14:textId="77777777" w:rsidR="00893802" w:rsidRDefault="00893802">
      <w:pPr>
        <w:pStyle w:val="Amain"/>
      </w:pPr>
      <w:r>
        <w:tab/>
        <w:t>(4)</w:t>
      </w:r>
      <w:r>
        <w:tab/>
        <w:t>The principal may suspend the student only if—</w:t>
      </w:r>
    </w:p>
    <w:p w14:paraId="2DE5F713" w14:textId="77777777" w:rsidR="00893802" w:rsidRDefault="00893802">
      <w:pPr>
        <w:pStyle w:val="Apara"/>
      </w:pPr>
      <w:r>
        <w:tab/>
        <w:t>(a)</w:t>
      </w:r>
      <w:r>
        <w:tab/>
        <w:t>the student’s parents have been given an opportunity to be consulted, and told in writing, about the proposed suspension of the student and the reasons for it; and</w:t>
      </w:r>
    </w:p>
    <w:p w14:paraId="6A4461D3" w14:textId="77777777" w:rsidR="00893802" w:rsidRDefault="00893802">
      <w:pPr>
        <w:pStyle w:val="Apara"/>
      </w:pPr>
      <w:r>
        <w:tab/>
        <w:t>(b)</w:t>
      </w:r>
      <w:r>
        <w:tab/>
        <w:t>as far as the student’s maturity and capacity for understanding allow, the participation of the student has been sought, and any views of the student considered, in deciding whether to suspend the student; and</w:t>
      </w:r>
    </w:p>
    <w:p w14:paraId="5C69D842" w14:textId="77777777" w:rsidR="00893802" w:rsidRDefault="00893802">
      <w:pPr>
        <w:pStyle w:val="Apara"/>
      </w:pPr>
      <w:r>
        <w:tab/>
        <w:t>(c)</w:t>
      </w:r>
      <w:r>
        <w:tab/>
        <w:t>the student has been given sufficient information about the decision-making process, in a language and way that the student can understand, to allow the student to take part in the process; and</w:t>
      </w:r>
    </w:p>
    <w:p w14:paraId="639A3870" w14:textId="77777777" w:rsidR="00893802" w:rsidRDefault="00893802">
      <w:pPr>
        <w:pStyle w:val="Apara"/>
      </w:pPr>
      <w:r>
        <w:tab/>
        <w:t>(d)</w:t>
      </w:r>
      <w:r>
        <w:tab/>
        <w:t>the student has been given a reasonable opportunity to continue the student’s education during the suspension.</w:t>
      </w:r>
    </w:p>
    <w:p w14:paraId="2E740013" w14:textId="77777777" w:rsidR="00893802" w:rsidRDefault="00893802">
      <w:pPr>
        <w:pStyle w:val="Amain"/>
      </w:pPr>
      <w:r>
        <w:tab/>
        <w:t>(5)</w:t>
      </w:r>
      <w:r>
        <w:tab/>
        <w:t>Despite subsection (4), the principal may immediately suspend a student for not longer than 5 days if, in the principal’s opinion, the circumstances are of such urgency or seriousness to require the student’s immediate suspension.</w:t>
      </w:r>
    </w:p>
    <w:p w14:paraId="33339525" w14:textId="77777777" w:rsidR="00893802" w:rsidRDefault="00893802">
      <w:pPr>
        <w:pStyle w:val="Amain"/>
      </w:pPr>
      <w:r>
        <w:tab/>
        <w:t>(6)</w:t>
      </w:r>
      <w:r>
        <w:tab/>
        <w:t>However, before suspending a student under subsection (5), the principal must comply with the requirements of subsection (4) (a) to</w:t>
      </w:r>
      <w:r w:rsidR="00212A8D">
        <w:t> </w:t>
      </w:r>
      <w:r>
        <w:t>(d) to the extent that it is practicable and appropriate to do so.</w:t>
      </w:r>
    </w:p>
    <w:p w14:paraId="5CED87C7" w14:textId="77777777" w:rsidR="00893802" w:rsidRDefault="00893802">
      <w:pPr>
        <w:pStyle w:val="Amain"/>
      </w:pPr>
      <w:r>
        <w:lastRenderedPageBreak/>
        <w:tab/>
        <w:t>(7)</w:t>
      </w:r>
      <w:r>
        <w:tab/>
        <w:t>To remove any doubt, the principal may suspend the student under subsection (5) while deciding what other action (if any) should be taken in relation to the student under this section.</w:t>
      </w:r>
    </w:p>
    <w:p w14:paraId="1F7EC73E" w14:textId="77777777" w:rsidR="00893802" w:rsidRDefault="00893802">
      <w:pPr>
        <w:pStyle w:val="Amain"/>
      </w:pPr>
      <w:r>
        <w:tab/>
        <w:t>(8)</w:t>
      </w:r>
      <w:r>
        <w:tab/>
        <w:t>If the student is suspended for 7 or more school days in a school term (whether or not consecutive school days), the principal must ensure that the student is given a reasonable opportunity to attend appropriate counselling.</w:t>
      </w:r>
    </w:p>
    <w:p w14:paraId="5DAE6938" w14:textId="77777777" w:rsidR="00893802" w:rsidRDefault="00893802">
      <w:pPr>
        <w:pStyle w:val="Amain"/>
      </w:pPr>
      <w:r>
        <w:tab/>
        <w:t>(9)</w:t>
      </w:r>
      <w:r>
        <w:tab/>
        <w:t>If the principal of the school excludes a student from the school, the principal must give the registrar written notice of the exclusion.</w:t>
      </w:r>
    </w:p>
    <w:p w14:paraId="07075F11" w14:textId="77777777" w:rsidR="00893802" w:rsidRDefault="00893802">
      <w:pPr>
        <w:pStyle w:val="PageBreak"/>
      </w:pPr>
      <w:r>
        <w:br w:type="page"/>
      </w:r>
    </w:p>
    <w:p w14:paraId="40D6BADC" w14:textId="77777777" w:rsidR="00893802" w:rsidRPr="003C3C8F" w:rsidRDefault="00893802">
      <w:pPr>
        <w:pStyle w:val="AH2Part"/>
      </w:pPr>
      <w:bookmarkStart w:id="171" w:name="_Toc42176353"/>
      <w:r w:rsidRPr="003C3C8F">
        <w:rPr>
          <w:rStyle w:val="CharPartNo"/>
        </w:rPr>
        <w:lastRenderedPageBreak/>
        <w:t>Part 4.5</w:t>
      </w:r>
      <w:r>
        <w:tab/>
      </w:r>
      <w:r w:rsidRPr="003C3C8F">
        <w:rPr>
          <w:rStyle w:val="CharPartText"/>
        </w:rPr>
        <w:t>Other provisions</w:t>
      </w:r>
      <w:bookmarkEnd w:id="171"/>
    </w:p>
    <w:p w14:paraId="08CB5FCB" w14:textId="77777777" w:rsidR="00893802" w:rsidRPr="003C3C8F" w:rsidRDefault="00893802">
      <w:pPr>
        <w:pStyle w:val="AH3Div"/>
      </w:pPr>
      <w:bookmarkStart w:id="172" w:name="_Toc42176354"/>
      <w:r w:rsidRPr="003C3C8F">
        <w:rPr>
          <w:rStyle w:val="CharDivNo"/>
        </w:rPr>
        <w:t>Division 4.5.1</w:t>
      </w:r>
      <w:r>
        <w:tab/>
      </w:r>
      <w:r w:rsidRPr="003C3C8F">
        <w:rPr>
          <w:rStyle w:val="CharDivText"/>
        </w:rPr>
        <w:t>Authorised persons (non-government)</w:t>
      </w:r>
      <w:bookmarkEnd w:id="172"/>
    </w:p>
    <w:p w14:paraId="7D26A85D" w14:textId="77777777" w:rsidR="00893802" w:rsidRDefault="00893802">
      <w:pPr>
        <w:pStyle w:val="AH5Sec"/>
      </w:pPr>
      <w:bookmarkStart w:id="173" w:name="_Toc42176355"/>
      <w:r w:rsidRPr="003C3C8F">
        <w:rPr>
          <w:rStyle w:val="CharSectNo"/>
        </w:rPr>
        <w:t>119</w:t>
      </w:r>
      <w:r>
        <w:tab/>
        <w:t>Appointment of authorised persons (non-government)</w:t>
      </w:r>
      <w:bookmarkEnd w:id="173"/>
    </w:p>
    <w:p w14:paraId="4F15EBC6" w14:textId="77777777" w:rsidR="00893802" w:rsidRDefault="00893802">
      <w:pPr>
        <w:pStyle w:val="Amain"/>
        <w:keepNext/>
      </w:pPr>
      <w:r>
        <w:tab/>
        <w:t>(1)</w:t>
      </w:r>
      <w:r>
        <w:tab/>
        <w:t xml:space="preserve">The </w:t>
      </w:r>
      <w:r w:rsidR="0029656E">
        <w:t>director</w:t>
      </w:r>
      <w:r w:rsidR="0029656E">
        <w:noBreakHyphen/>
        <w:t>general</w:t>
      </w:r>
      <w:r>
        <w:t xml:space="preserve"> may appoint a person to be an authorised person (non-government) for this chapter or a provision of this chapter.</w:t>
      </w:r>
    </w:p>
    <w:p w14:paraId="1702EBAA" w14:textId="3EFC3B41" w:rsidR="00893802" w:rsidRDefault="00893802">
      <w:pPr>
        <w:pStyle w:val="aNote"/>
      </w:pPr>
      <w:r w:rsidRPr="001927F7">
        <w:rPr>
          <w:rStyle w:val="charItals"/>
        </w:rPr>
        <w:t>Note 1</w:t>
      </w:r>
      <w:r>
        <w:tab/>
        <w:t xml:space="preserve">For the making of appointments (including acting appointments), see the </w:t>
      </w:r>
      <w:hyperlink r:id="rId110" w:tooltip="A2001-14" w:history="1">
        <w:r w:rsidR="001927F7" w:rsidRPr="001927F7">
          <w:rPr>
            <w:rStyle w:val="charCitHyperlinkAbbrev"/>
          </w:rPr>
          <w:t>Legislation Act</w:t>
        </w:r>
      </w:hyperlink>
      <w:r>
        <w:t xml:space="preserve">, pt 19.3.  </w:t>
      </w:r>
    </w:p>
    <w:p w14:paraId="66179F57" w14:textId="6D7A0494" w:rsidR="00893802" w:rsidRDefault="00893802">
      <w:pPr>
        <w:pStyle w:val="aNote"/>
      </w:pPr>
      <w:r w:rsidRPr="001927F7">
        <w:rPr>
          <w:rStyle w:val="charItals"/>
        </w:rPr>
        <w:t>Note 2</w:t>
      </w:r>
      <w:r>
        <w:tab/>
        <w:t xml:space="preserve">In particular, a person may be appointed for a particular provision of a law (see </w:t>
      </w:r>
      <w:hyperlink r:id="rId111" w:tooltip="A2001-14" w:history="1">
        <w:r w:rsidR="001927F7" w:rsidRPr="001927F7">
          <w:rPr>
            <w:rStyle w:val="charCitHyperlinkAbbrev"/>
          </w:rPr>
          <w:t>Legislation Act</w:t>
        </w:r>
      </w:hyperlink>
      <w:r>
        <w:t>, s 7 (3)) and an appointment may be made by naming a person or nominating the occupant of a position (see s 207).</w:t>
      </w:r>
    </w:p>
    <w:p w14:paraId="3348AA7E" w14:textId="77777777" w:rsidR="00893802" w:rsidRDefault="00893802">
      <w:pPr>
        <w:pStyle w:val="Amain"/>
      </w:pPr>
      <w:r>
        <w:tab/>
        <w:t>(2)</w:t>
      </w:r>
      <w:r>
        <w:tab/>
        <w:t>The regulations may prescribe a person to be an authorised person (non-government) for this chapter or a provision of this chapter.</w:t>
      </w:r>
    </w:p>
    <w:p w14:paraId="05C16E1B" w14:textId="77777777" w:rsidR="00893802" w:rsidRDefault="00893802">
      <w:pPr>
        <w:pStyle w:val="Amain"/>
      </w:pPr>
      <w:r>
        <w:tab/>
        <w:t>(3)</w:t>
      </w:r>
      <w:r>
        <w:tab/>
        <w:t>A person may be appointed as an authorised person (non-government) under subsection (1) only if—</w:t>
      </w:r>
    </w:p>
    <w:p w14:paraId="68A9BC7A" w14:textId="77777777" w:rsidR="00893802" w:rsidRDefault="00893802">
      <w:pPr>
        <w:pStyle w:val="Apara"/>
      </w:pPr>
      <w:r>
        <w:tab/>
        <w:t>(a)</w:t>
      </w:r>
      <w:r>
        <w:tab/>
        <w:t xml:space="preserve">the person is an Australian citizen or a permanent resident of </w:t>
      </w:r>
      <w:smartTag w:uri="urn:schemas-microsoft-com:office:smarttags" w:element="place">
        <w:smartTag w:uri="urn:schemas-microsoft-com:office:smarttags" w:element="Street">
          <w:smartTag w:uri="urn:schemas-microsoft-com:office:smarttags" w:element="country-region">
            <w:r>
              <w:t>Australia</w:t>
            </w:r>
          </w:smartTag>
        </w:smartTag>
      </w:smartTag>
      <w:r>
        <w:t>; and</w:t>
      </w:r>
    </w:p>
    <w:p w14:paraId="52B076C6" w14:textId="77777777" w:rsidR="00893802" w:rsidRDefault="00893802">
      <w:pPr>
        <w:pStyle w:val="Apara"/>
      </w:pPr>
      <w:r>
        <w:tab/>
        <w:t>(b)</w:t>
      </w:r>
      <w:r>
        <w:tab/>
        <w:t xml:space="preserve">the </w:t>
      </w:r>
      <w:r w:rsidR="0029656E">
        <w:t>director</w:t>
      </w:r>
      <w:r w:rsidR="0029656E">
        <w:noBreakHyphen/>
        <w:t>general</w:t>
      </w:r>
      <w:r>
        <w:t xml:space="preserve"> is satisfied that the person is a suitable person to be appointed, having regard in particular to—</w:t>
      </w:r>
    </w:p>
    <w:p w14:paraId="56C97DB1" w14:textId="77777777" w:rsidR="00893802" w:rsidRDefault="00893802">
      <w:pPr>
        <w:pStyle w:val="Asubpara"/>
      </w:pPr>
      <w:r>
        <w:tab/>
        <w:t>(i)</w:t>
      </w:r>
      <w:r>
        <w:tab/>
        <w:t>whether the person has any criminal convictions; and</w:t>
      </w:r>
    </w:p>
    <w:p w14:paraId="0AE7E17F" w14:textId="77777777" w:rsidR="00893802" w:rsidRDefault="00893802">
      <w:pPr>
        <w:pStyle w:val="Asubpara"/>
      </w:pPr>
      <w:r>
        <w:tab/>
        <w:t>(ii)</w:t>
      </w:r>
      <w:r>
        <w:tab/>
        <w:t>the person’s employment record; and</w:t>
      </w:r>
    </w:p>
    <w:p w14:paraId="7CC271B7" w14:textId="77777777" w:rsidR="00893802" w:rsidRDefault="00893802">
      <w:pPr>
        <w:pStyle w:val="Apara"/>
      </w:pPr>
      <w:r>
        <w:tab/>
        <w:t>(c)</w:t>
      </w:r>
      <w:r>
        <w:tab/>
        <w:t>the person has satisfactorily completed adequate training to exercise the powers of an authorised person (non-government) proposed to be given to the person.</w:t>
      </w:r>
    </w:p>
    <w:p w14:paraId="4A917C9B" w14:textId="77777777" w:rsidR="00D95865" w:rsidRDefault="00D95865" w:rsidP="00D95865">
      <w:pPr>
        <w:pStyle w:val="Amain"/>
      </w:pPr>
      <w:r w:rsidRPr="00F25832">
        <w:tab/>
        <w:t>(4)</w:t>
      </w:r>
      <w:r w:rsidRPr="00F25832">
        <w:tab/>
        <w:t>To remove any doubt, a person may be both an authorised person (government) and an authorised person (non-government).</w:t>
      </w:r>
    </w:p>
    <w:p w14:paraId="4A661B5A" w14:textId="77777777" w:rsidR="00893802" w:rsidRDefault="00893802">
      <w:pPr>
        <w:pStyle w:val="AH5Sec"/>
      </w:pPr>
      <w:bookmarkStart w:id="174" w:name="_Toc42176356"/>
      <w:r w:rsidRPr="003C3C8F">
        <w:rPr>
          <w:rStyle w:val="CharSectNo"/>
        </w:rPr>
        <w:lastRenderedPageBreak/>
        <w:t>120</w:t>
      </w:r>
      <w:r>
        <w:tab/>
        <w:t>Identity cards for authorised persons (non-government)</w:t>
      </w:r>
      <w:bookmarkEnd w:id="174"/>
    </w:p>
    <w:p w14:paraId="4A342BC1" w14:textId="77777777" w:rsidR="00893802" w:rsidRDefault="00893802">
      <w:pPr>
        <w:pStyle w:val="Amain"/>
        <w:keepNext/>
        <w:keepLines/>
      </w:pPr>
      <w:r>
        <w:tab/>
        <w:t>(1)</w:t>
      </w:r>
      <w:r>
        <w:tab/>
        <w:t xml:space="preserve">The </w:t>
      </w:r>
      <w:r w:rsidR="0029656E">
        <w:t>director</w:t>
      </w:r>
      <w:r w:rsidR="0029656E">
        <w:noBreakHyphen/>
        <w:t>general</w:t>
      </w:r>
      <w:r>
        <w:t xml:space="preserve"> must give an authorised person (non-government) an identity card that states the person is an authorised person (non-government) for this chapter, or stated provisions of this chapter, and shows—</w:t>
      </w:r>
    </w:p>
    <w:p w14:paraId="4E7F5FB5" w14:textId="77777777" w:rsidR="00893802" w:rsidRDefault="00893802">
      <w:pPr>
        <w:pStyle w:val="Apara"/>
      </w:pPr>
      <w:r>
        <w:tab/>
        <w:t>(a)</w:t>
      </w:r>
      <w:r>
        <w:tab/>
        <w:t>a recent photograph of the person; and</w:t>
      </w:r>
    </w:p>
    <w:p w14:paraId="07877F5E" w14:textId="77777777" w:rsidR="00893802" w:rsidRDefault="00893802">
      <w:pPr>
        <w:pStyle w:val="Apara"/>
      </w:pPr>
      <w:r>
        <w:tab/>
        <w:t>(b)</w:t>
      </w:r>
      <w:r>
        <w:tab/>
        <w:t>the name of the person; and</w:t>
      </w:r>
    </w:p>
    <w:p w14:paraId="742E001A" w14:textId="77777777" w:rsidR="00893802" w:rsidRDefault="00893802">
      <w:pPr>
        <w:pStyle w:val="Apara"/>
      </w:pPr>
      <w:r>
        <w:tab/>
        <w:t>(c)</w:t>
      </w:r>
      <w:r>
        <w:tab/>
        <w:t>the date of issue of the card; and</w:t>
      </w:r>
    </w:p>
    <w:p w14:paraId="23C6E62D" w14:textId="77777777" w:rsidR="00893802" w:rsidRDefault="00893802">
      <w:pPr>
        <w:pStyle w:val="Apara"/>
      </w:pPr>
      <w:r>
        <w:tab/>
        <w:t>(d)</w:t>
      </w:r>
      <w:r>
        <w:tab/>
        <w:t>an expiry date for the card; and</w:t>
      </w:r>
    </w:p>
    <w:p w14:paraId="20790239" w14:textId="77777777" w:rsidR="00893802" w:rsidRDefault="00893802">
      <w:pPr>
        <w:pStyle w:val="Apara"/>
      </w:pPr>
      <w:r>
        <w:tab/>
        <w:t>(e)</w:t>
      </w:r>
      <w:r>
        <w:tab/>
        <w:t>anything else prescribed under the regulations.</w:t>
      </w:r>
    </w:p>
    <w:p w14:paraId="5D570F2F" w14:textId="77777777" w:rsidR="00893802" w:rsidRDefault="00893802">
      <w:pPr>
        <w:pStyle w:val="Amain"/>
      </w:pPr>
      <w:r>
        <w:tab/>
        <w:t>(2)</w:t>
      </w:r>
      <w:r>
        <w:tab/>
        <w:t xml:space="preserve">A person who ceases to be an authorised person (non-government) must return his or her identity card to the </w:t>
      </w:r>
      <w:r w:rsidR="0029656E">
        <w:t>director</w:t>
      </w:r>
      <w:r w:rsidR="0029656E">
        <w:noBreakHyphen/>
        <w:t>general</w:t>
      </w:r>
      <w:r>
        <w:t xml:space="preserve"> as soon as practicable, but within 21 days after the day the person ceases to be an authorised person.</w:t>
      </w:r>
    </w:p>
    <w:p w14:paraId="6FEE6D0A" w14:textId="77777777" w:rsidR="00893802" w:rsidRDefault="00893802">
      <w:pPr>
        <w:pStyle w:val="Penalty"/>
      </w:pPr>
      <w:r>
        <w:t>Maximum penalty:  1 penalty unit.</w:t>
      </w:r>
    </w:p>
    <w:p w14:paraId="28DA1936" w14:textId="77777777" w:rsidR="00893802" w:rsidRDefault="00893802">
      <w:pPr>
        <w:pStyle w:val="Amain"/>
      </w:pPr>
      <w:r>
        <w:tab/>
        <w:t>(3)</w:t>
      </w:r>
      <w:r>
        <w:tab/>
        <w:t>An offence against subsection (2) is a strict liability offence.</w:t>
      </w:r>
    </w:p>
    <w:p w14:paraId="5205FAC4" w14:textId="77777777" w:rsidR="00893802" w:rsidRPr="003C3C8F" w:rsidRDefault="00893802">
      <w:pPr>
        <w:pStyle w:val="AH3Div"/>
      </w:pPr>
      <w:bookmarkStart w:id="175" w:name="_Toc42176357"/>
      <w:r w:rsidRPr="003C3C8F">
        <w:rPr>
          <w:rStyle w:val="CharDivNo"/>
        </w:rPr>
        <w:t>Division 4.5.2</w:t>
      </w:r>
      <w:r>
        <w:tab/>
      </w:r>
      <w:r w:rsidRPr="003C3C8F">
        <w:rPr>
          <w:rStyle w:val="CharDivText"/>
        </w:rPr>
        <w:t>Inspection powers for non</w:t>
      </w:r>
      <w:r w:rsidRPr="003C3C8F">
        <w:rPr>
          <w:rStyle w:val="CharDivText"/>
        </w:rPr>
        <w:noBreakHyphen/>
        <w:t>government schools</w:t>
      </w:r>
      <w:bookmarkEnd w:id="175"/>
    </w:p>
    <w:p w14:paraId="4A721C5A" w14:textId="77777777" w:rsidR="00893802" w:rsidRDefault="00893802">
      <w:pPr>
        <w:pStyle w:val="AH5Sec"/>
        <w:rPr>
          <w:rStyle w:val="charItals"/>
        </w:rPr>
      </w:pPr>
      <w:bookmarkStart w:id="176" w:name="_Toc42176358"/>
      <w:r w:rsidRPr="003C3C8F">
        <w:rPr>
          <w:rStyle w:val="CharSectNo"/>
        </w:rPr>
        <w:t>121</w:t>
      </w:r>
      <w:r>
        <w:tab/>
        <w:t>Power not to be exercised before identity card shown etc</w:t>
      </w:r>
      <w:bookmarkEnd w:id="176"/>
    </w:p>
    <w:p w14:paraId="16B678CC" w14:textId="77777777" w:rsidR="00893802" w:rsidRDefault="00893802">
      <w:pPr>
        <w:pStyle w:val="Amain"/>
      </w:pPr>
      <w:r>
        <w:tab/>
        <w:t>(1)</w:t>
      </w:r>
      <w:r>
        <w:tab/>
        <w:t>An authorised person (non-government) may exercise a power under this chapter in relation to a person only if the authorised person first shows the person his or her identity card.</w:t>
      </w:r>
    </w:p>
    <w:p w14:paraId="7144E440" w14:textId="77777777" w:rsidR="00893802" w:rsidRDefault="00893802">
      <w:pPr>
        <w:pStyle w:val="Amain"/>
      </w:pPr>
      <w:r>
        <w:tab/>
        <w:t>(2)</w:t>
      </w:r>
      <w:r>
        <w:tab/>
        <w:t>An authorised person (non-government) may not remain in a non-government school entered under this division if, when asked by the principal, the authorised person does not show his or her identity card.</w:t>
      </w:r>
    </w:p>
    <w:p w14:paraId="7AF569A7" w14:textId="77777777" w:rsidR="00893802" w:rsidRDefault="00893802">
      <w:pPr>
        <w:pStyle w:val="AH5Sec"/>
      </w:pPr>
      <w:bookmarkStart w:id="177" w:name="_Toc42176359"/>
      <w:r w:rsidRPr="003C3C8F">
        <w:rPr>
          <w:rStyle w:val="CharSectNo"/>
        </w:rPr>
        <w:lastRenderedPageBreak/>
        <w:t>122</w:t>
      </w:r>
      <w:r>
        <w:tab/>
        <w:t>Entry to non-government schools for inspections</w:t>
      </w:r>
      <w:bookmarkEnd w:id="177"/>
    </w:p>
    <w:p w14:paraId="33E315FE" w14:textId="77777777" w:rsidR="00893802" w:rsidRDefault="00893802">
      <w:pPr>
        <w:pStyle w:val="Amainreturn"/>
      </w:pPr>
      <w:r>
        <w:t>To find out whether this Act is being complied with, an authorised person (non-government) may enter a non-government school at any time when it is being used as a school under this Act.</w:t>
      </w:r>
    </w:p>
    <w:p w14:paraId="29CF8186" w14:textId="77777777" w:rsidR="00893802" w:rsidRDefault="00893802">
      <w:pPr>
        <w:pStyle w:val="AH5Sec"/>
      </w:pPr>
      <w:bookmarkStart w:id="178" w:name="_Toc42176360"/>
      <w:r w:rsidRPr="003C3C8F">
        <w:rPr>
          <w:rStyle w:val="CharSectNo"/>
        </w:rPr>
        <w:t>123</w:t>
      </w:r>
      <w:r>
        <w:tab/>
        <w:t>Entry to non-government schools with consent</w:t>
      </w:r>
      <w:bookmarkEnd w:id="178"/>
    </w:p>
    <w:p w14:paraId="18A8B9C3" w14:textId="77777777" w:rsidR="00893802" w:rsidRDefault="00893802">
      <w:pPr>
        <w:pStyle w:val="Amain"/>
      </w:pPr>
      <w:r>
        <w:tab/>
        <w:t>(1)</w:t>
      </w:r>
      <w:r>
        <w:tab/>
        <w:t>An authorised person (non-government) may enter a non-government school at any other time if the principal of the school consents to the entry.</w:t>
      </w:r>
    </w:p>
    <w:p w14:paraId="1BEB3DA4" w14:textId="77777777" w:rsidR="00893802" w:rsidRDefault="00893802">
      <w:pPr>
        <w:pStyle w:val="Amain"/>
      </w:pPr>
      <w:r>
        <w:tab/>
        <w:t>(2)</w:t>
      </w:r>
      <w:r>
        <w:tab/>
        <w:t>An authorised person (non-government) may, without the principal’s consent, enter the non-government school to ask for consent to enter the school.</w:t>
      </w:r>
    </w:p>
    <w:p w14:paraId="2AA88137" w14:textId="77777777" w:rsidR="00893802" w:rsidRDefault="00893802">
      <w:pPr>
        <w:pStyle w:val="AH5Sec"/>
      </w:pPr>
      <w:bookmarkStart w:id="179" w:name="_Toc42176361"/>
      <w:r w:rsidRPr="003C3C8F">
        <w:rPr>
          <w:rStyle w:val="CharSectNo"/>
        </w:rPr>
        <w:t>124</w:t>
      </w:r>
      <w:r>
        <w:tab/>
        <w:t>Consent to entry</w:t>
      </w:r>
      <w:bookmarkEnd w:id="179"/>
    </w:p>
    <w:p w14:paraId="1D71DD25" w14:textId="77777777" w:rsidR="00893802" w:rsidRDefault="00893802">
      <w:pPr>
        <w:pStyle w:val="Amain"/>
      </w:pPr>
      <w:r>
        <w:tab/>
        <w:t>(1)</w:t>
      </w:r>
      <w:r>
        <w:tab/>
        <w:t>This section applies if an authorised person (non-government) intends to ask the principal of a non-government school to consent to the authorised person entering the school.</w:t>
      </w:r>
    </w:p>
    <w:p w14:paraId="343D96D4" w14:textId="77777777" w:rsidR="00893802" w:rsidRDefault="00893802">
      <w:pPr>
        <w:pStyle w:val="Amain"/>
      </w:pPr>
      <w:r>
        <w:tab/>
        <w:t>(2)</w:t>
      </w:r>
      <w:r>
        <w:tab/>
        <w:t>Before asking for the consent, the authorised person (non-government) must tell the principal—</w:t>
      </w:r>
    </w:p>
    <w:p w14:paraId="39D01A4F" w14:textId="77777777" w:rsidR="00893802" w:rsidRDefault="00893802">
      <w:pPr>
        <w:pStyle w:val="Apara"/>
      </w:pPr>
      <w:r>
        <w:tab/>
        <w:t>(a)</w:t>
      </w:r>
      <w:r>
        <w:tab/>
        <w:t>the reason for the entry; and</w:t>
      </w:r>
    </w:p>
    <w:p w14:paraId="7F8E13A0" w14:textId="77777777" w:rsidR="00893802" w:rsidRDefault="00893802">
      <w:pPr>
        <w:pStyle w:val="Apara"/>
      </w:pPr>
      <w:r>
        <w:tab/>
        <w:t>(b)</w:t>
      </w:r>
      <w:r>
        <w:tab/>
        <w:t>that the principal is not required to consent.</w:t>
      </w:r>
    </w:p>
    <w:p w14:paraId="0893D38B" w14:textId="77777777" w:rsidR="00893802" w:rsidRDefault="00893802">
      <w:pPr>
        <w:pStyle w:val="Amain"/>
      </w:pPr>
      <w:r>
        <w:tab/>
        <w:t>(3)</w:t>
      </w:r>
      <w:r>
        <w:tab/>
        <w:t>If the consent is given, the authorised person (non-government) must ask the principal to sign an acknowledgment of the consent.</w:t>
      </w:r>
    </w:p>
    <w:p w14:paraId="2A273D0F" w14:textId="77777777" w:rsidR="00893802" w:rsidRDefault="00893802">
      <w:pPr>
        <w:pStyle w:val="Amain"/>
      </w:pPr>
      <w:r>
        <w:tab/>
        <w:t>(4)</w:t>
      </w:r>
      <w:r>
        <w:tab/>
        <w:t>The acknowledgment must state that—</w:t>
      </w:r>
    </w:p>
    <w:p w14:paraId="3E5E3FD1" w14:textId="77777777" w:rsidR="00893802" w:rsidRDefault="00893802">
      <w:pPr>
        <w:pStyle w:val="Apara"/>
      </w:pPr>
      <w:r>
        <w:tab/>
        <w:t>(a)</w:t>
      </w:r>
      <w:r>
        <w:tab/>
        <w:t>the principal was told—</w:t>
      </w:r>
    </w:p>
    <w:p w14:paraId="40C306D3" w14:textId="77777777" w:rsidR="00893802" w:rsidRDefault="00893802">
      <w:pPr>
        <w:pStyle w:val="Asubpara"/>
      </w:pPr>
      <w:r>
        <w:tab/>
        <w:t>(i)</w:t>
      </w:r>
      <w:r>
        <w:tab/>
        <w:t>the reason for the entry; and</w:t>
      </w:r>
    </w:p>
    <w:p w14:paraId="14E99496" w14:textId="77777777" w:rsidR="00893802" w:rsidRDefault="00893802">
      <w:pPr>
        <w:pStyle w:val="Asubpara"/>
      </w:pPr>
      <w:r>
        <w:tab/>
        <w:t>(ii)</w:t>
      </w:r>
      <w:r>
        <w:tab/>
        <w:t>that the principal is not required to consent; and</w:t>
      </w:r>
    </w:p>
    <w:p w14:paraId="5FF6005A" w14:textId="77777777" w:rsidR="00893802" w:rsidRDefault="00893802">
      <w:pPr>
        <w:pStyle w:val="Apara"/>
      </w:pPr>
      <w:r>
        <w:lastRenderedPageBreak/>
        <w:tab/>
        <w:t>(b)</w:t>
      </w:r>
      <w:r>
        <w:tab/>
        <w:t>the principal gives an authorised person (non-government) consent to enter the school and exercise powers under this chapter; and</w:t>
      </w:r>
    </w:p>
    <w:p w14:paraId="7B786FEF" w14:textId="77777777" w:rsidR="00893802" w:rsidRDefault="00893802">
      <w:pPr>
        <w:pStyle w:val="Apara"/>
      </w:pPr>
      <w:r>
        <w:tab/>
        <w:t>(c)</w:t>
      </w:r>
      <w:r>
        <w:tab/>
        <w:t>the time and date the consent was given.</w:t>
      </w:r>
    </w:p>
    <w:p w14:paraId="566B0B99" w14:textId="77777777" w:rsidR="00893802" w:rsidRDefault="00893802">
      <w:pPr>
        <w:pStyle w:val="Amain"/>
      </w:pPr>
      <w:r>
        <w:tab/>
        <w:t>(5)</w:t>
      </w:r>
      <w:r>
        <w:tab/>
        <w:t>If the principal signs an acknowledgment of consent, the authorised person (non-government) must immediately give a copy to the principal.</w:t>
      </w:r>
    </w:p>
    <w:p w14:paraId="63A8DC73" w14:textId="77777777" w:rsidR="00893802" w:rsidRDefault="00893802">
      <w:pPr>
        <w:pStyle w:val="Amain"/>
      </w:pPr>
      <w:r>
        <w:tab/>
        <w:t>(6)</w:t>
      </w:r>
      <w:r>
        <w:tab/>
        <w:t>A court may assume that the principal did not consent if—</w:t>
      </w:r>
    </w:p>
    <w:p w14:paraId="601E08E2" w14:textId="77777777" w:rsidR="00893802" w:rsidRDefault="00893802">
      <w:pPr>
        <w:pStyle w:val="Apara"/>
      </w:pPr>
      <w:r>
        <w:tab/>
        <w:t>(a)</w:t>
      </w:r>
      <w:r>
        <w:tab/>
        <w:t>a question arises, in a proceeding in the court, whether the principal consented to the authorised person (non-government) entering the school under this chapter; and</w:t>
      </w:r>
    </w:p>
    <w:p w14:paraId="7B47AF86" w14:textId="77777777" w:rsidR="00893802" w:rsidRDefault="00893802">
      <w:pPr>
        <w:pStyle w:val="Apara"/>
      </w:pPr>
      <w:r>
        <w:tab/>
        <w:t>(b)</w:t>
      </w:r>
      <w:r>
        <w:tab/>
        <w:t>an acknowledgment under this section is not produced in evidence for the entry; and</w:t>
      </w:r>
    </w:p>
    <w:p w14:paraId="08259754" w14:textId="77777777" w:rsidR="00893802" w:rsidRDefault="00893802">
      <w:pPr>
        <w:pStyle w:val="Apara"/>
      </w:pPr>
      <w:r>
        <w:tab/>
        <w:t>(c)</w:t>
      </w:r>
      <w:r>
        <w:tab/>
        <w:t>it is not proved that the principal consented to the entry.</w:t>
      </w:r>
    </w:p>
    <w:p w14:paraId="252B1782" w14:textId="77777777" w:rsidR="00893802" w:rsidRDefault="00893802">
      <w:pPr>
        <w:pStyle w:val="AH5Sec"/>
      </w:pPr>
      <w:bookmarkStart w:id="180" w:name="_Toc42176362"/>
      <w:r w:rsidRPr="003C3C8F">
        <w:rPr>
          <w:rStyle w:val="CharSectNo"/>
        </w:rPr>
        <w:t>125</w:t>
      </w:r>
      <w:r>
        <w:tab/>
        <w:t>Powers on entry</w:t>
      </w:r>
      <w:bookmarkEnd w:id="180"/>
    </w:p>
    <w:p w14:paraId="01318D3A" w14:textId="77777777" w:rsidR="00893802" w:rsidRDefault="00893802">
      <w:pPr>
        <w:pStyle w:val="Amainreturn"/>
      </w:pPr>
      <w:r>
        <w:t>An authorised person (non-government) who enters a non-government school under section 122 (Entry to non-government schools for inspections) or section 123 (Entry to non-government schools with consent) may inspect the school or anything in it (including the register of enrolments and attendances).</w:t>
      </w:r>
    </w:p>
    <w:p w14:paraId="6503A9FB" w14:textId="77777777" w:rsidR="00893802" w:rsidRDefault="00893802">
      <w:pPr>
        <w:pStyle w:val="PageBreak"/>
      </w:pPr>
      <w:r>
        <w:br w:type="page"/>
      </w:r>
    </w:p>
    <w:p w14:paraId="589D0010" w14:textId="77777777" w:rsidR="001D23C2" w:rsidRPr="003C3C8F" w:rsidRDefault="001D23C2" w:rsidP="001D23C2">
      <w:pPr>
        <w:pStyle w:val="AH1Chapter"/>
      </w:pPr>
      <w:bookmarkStart w:id="181" w:name="_Toc42176363"/>
      <w:r w:rsidRPr="003C3C8F">
        <w:rPr>
          <w:rStyle w:val="CharChapNo"/>
        </w:rPr>
        <w:lastRenderedPageBreak/>
        <w:t>Chapter 4A</w:t>
      </w:r>
      <w:r w:rsidRPr="007C16D7">
        <w:tab/>
      </w:r>
      <w:r w:rsidRPr="003C3C8F">
        <w:rPr>
          <w:rStyle w:val="CharChapText"/>
        </w:rPr>
        <w:t>School education advisory committee</w:t>
      </w:r>
      <w:bookmarkEnd w:id="181"/>
    </w:p>
    <w:p w14:paraId="1A18511D" w14:textId="77777777" w:rsidR="00907EEF" w:rsidRDefault="00907EEF" w:rsidP="00907EEF">
      <w:pPr>
        <w:pStyle w:val="Placeholder"/>
        <w:suppressLineNumbers/>
      </w:pPr>
      <w:r>
        <w:rPr>
          <w:rStyle w:val="CharPartNo"/>
        </w:rPr>
        <w:t xml:space="preserve">  </w:t>
      </w:r>
      <w:r>
        <w:rPr>
          <w:rStyle w:val="CharPartText"/>
        </w:rPr>
        <w:t xml:space="preserve">  </w:t>
      </w:r>
    </w:p>
    <w:p w14:paraId="31EC7D35" w14:textId="77777777" w:rsidR="00907EEF" w:rsidRDefault="00907EEF" w:rsidP="00907EEF">
      <w:pPr>
        <w:pStyle w:val="Placeholder"/>
        <w:suppressLineNumbers/>
      </w:pPr>
      <w:r>
        <w:rPr>
          <w:rStyle w:val="CharDivNo"/>
        </w:rPr>
        <w:t xml:space="preserve">  </w:t>
      </w:r>
      <w:r>
        <w:rPr>
          <w:rStyle w:val="CharDivText"/>
        </w:rPr>
        <w:t xml:space="preserve">  </w:t>
      </w:r>
    </w:p>
    <w:p w14:paraId="588C3285" w14:textId="77777777" w:rsidR="001D23C2" w:rsidRPr="007C16D7" w:rsidRDefault="001D23C2" w:rsidP="001D23C2">
      <w:pPr>
        <w:pStyle w:val="AH5Sec"/>
      </w:pPr>
      <w:bookmarkStart w:id="182" w:name="_Toc42176364"/>
      <w:r w:rsidRPr="003C3C8F">
        <w:rPr>
          <w:rStyle w:val="CharSectNo"/>
        </w:rPr>
        <w:t>126</w:t>
      </w:r>
      <w:r w:rsidRPr="007C16D7">
        <w:tab/>
        <w:t>Establishment of advisory committee</w:t>
      </w:r>
      <w:bookmarkEnd w:id="182"/>
      <w:r w:rsidRPr="007C16D7">
        <w:t xml:space="preserve"> </w:t>
      </w:r>
    </w:p>
    <w:p w14:paraId="157AF11C" w14:textId="77777777" w:rsidR="001D23C2" w:rsidRPr="007C16D7" w:rsidRDefault="001D23C2" w:rsidP="001D23C2">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28807C04" w14:textId="77777777" w:rsidR="001D23C2" w:rsidRPr="007C16D7" w:rsidRDefault="001D23C2" w:rsidP="001D23C2">
      <w:pPr>
        <w:pStyle w:val="AH5Sec"/>
      </w:pPr>
      <w:bookmarkStart w:id="183" w:name="_Toc42176365"/>
      <w:r w:rsidRPr="003C3C8F">
        <w:rPr>
          <w:rStyle w:val="CharSectNo"/>
        </w:rPr>
        <w:t>127</w:t>
      </w:r>
      <w:r w:rsidRPr="007C16D7">
        <w:tab/>
        <w:t>Appointment of chair and members</w:t>
      </w:r>
      <w:bookmarkEnd w:id="183"/>
    </w:p>
    <w:p w14:paraId="64226BCF" w14:textId="77777777" w:rsidR="001D23C2" w:rsidRPr="007C16D7" w:rsidRDefault="001D23C2" w:rsidP="001D23C2">
      <w:pPr>
        <w:pStyle w:val="Amainreturn"/>
      </w:pPr>
      <w:r w:rsidRPr="007C16D7">
        <w:t>If the Minister believes a person has experience or expertise relevant to an advisory committee, the Minister may appoint the person as—</w:t>
      </w:r>
    </w:p>
    <w:p w14:paraId="178ED38C" w14:textId="77777777" w:rsidR="001D23C2" w:rsidRPr="007C16D7" w:rsidRDefault="001D23C2" w:rsidP="001D23C2">
      <w:pPr>
        <w:pStyle w:val="Apara"/>
      </w:pPr>
      <w:r w:rsidRPr="007C16D7">
        <w:tab/>
        <w:t>(a)</w:t>
      </w:r>
      <w:r w:rsidRPr="007C16D7">
        <w:tab/>
        <w:t>the chair of the committee; or</w:t>
      </w:r>
    </w:p>
    <w:p w14:paraId="5D565230" w14:textId="77777777" w:rsidR="001D23C2" w:rsidRPr="007C16D7" w:rsidRDefault="001D23C2" w:rsidP="001D23C2">
      <w:pPr>
        <w:pStyle w:val="Apara"/>
      </w:pPr>
      <w:r w:rsidRPr="007C16D7">
        <w:tab/>
        <w:t>(b)</w:t>
      </w:r>
      <w:r w:rsidRPr="007C16D7">
        <w:tab/>
        <w:t>a member of the committee.</w:t>
      </w:r>
    </w:p>
    <w:p w14:paraId="539BDB58" w14:textId="7D0E850B" w:rsidR="001D23C2" w:rsidRPr="007C16D7" w:rsidRDefault="001D23C2" w:rsidP="001D23C2">
      <w:pPr>
        <w:pStyle w:val="aNote"/>
        <w:keepNext/>
      </w:pPr>
      <w:r w:rsidRPr="007C16D7">
        <w:rPr>
          <w:rStyle w:val="charItals"/>
        </w:rPr>
        <w:t>Note 1</w:t>
      </w:r>
      <w:r w:rsidRPr="007C16D7">
        <w:tab/>
        <w:t xml:space="preserve">For the making of appointments (including acting appointments), see the </w:t>
      </w:r>
      <w:hyperlink r:id="rId112" w:tooltip="A2001-14" w:history="1">
        <w:r w:rsidRPr="007C16D7">
          <w:rPr>
            <w:rStyle w:val="charCitHyperlinkAbbrev"/>
          </w:rPr>
          <w:t>Legislation Act</w:t>
        </w:r>
      </w:hyperlink>
      <w:r w:rsidRPr="007C16D7">
        <w:t>, pt 19.3.</w:t>
      </w:r>
    </w:p>
    <w:p w14:paraId="1D3AABFE" w14:textId="3112EAC3" w:rsidR="001D23C2" w:rsidRPr="007C16D7" w:rsidRDefault="001D23C2" w:rsidP="001D23C2">
      <w:pPr>
        <w:pStyle w:val="aNote"/>
      </w:pPr>
      <w:r w:rsidRPr="007C16D7">
        <w:rPr>
          <w:rStyle w:val="charItals"/>
        </w:rPr>
        <w:t>Note 2</w:t>
      </w:r>
      <w:r w:rsidRPr="007C16D7">
        <w:tab/>
        <w:t xml:space="preserve">In particular, an appointment may be made by naming a person or nominating the occupant of a position (see </w:t>
      </w:r>
      <w:hyperlink r:id="rId113" w:tooltip="A2001-14" w:history="1">
        <w:r w:rsidRPr="007C16D7">
          <w:rPr>
            <w:rStyle w:val="charCitHyperlinkAbbrev"/>
          </w:rPr>
          <w:t>Legislation Act</w:t>
        </w:r>
      </w:hyperlink>
      <w:r w:rsidRPr="007C16D7">
        <w:t>, s 207).</w:t>
      </w:r>
    </w:p>
    <w:p w14:paraId="6EE4EDC3" w14:textId="77777777" w:rsidR="001D23C2" w:rsidRPr="007C16D7" w:rsidRDefault="001D23C2" w:rsidP="001D23C2">
      <w:pPr>
        <w:pStyle w:val="AH5Sec"/>
      </w:pPr>
      <w:bookmarkStart w:id="184" w:name="_Toc42176366"/>
      <w:r w:rsidRPr="003C3C8F">
        <w:rPr>
          <w:rStyle w:val="CharSectNo"/>
        </w:rPr>
        <w:t>127A</w:t>
      </w:r>
      <w:r w:rsidRPr="007C16D7">
        <w:tab/>
        <w:t>Reimbursement of member’s expenses</w:t>
      </w:r>
      <w:bookmarkEnd w:id="184"/>
      <w:r w:rsidRPr="007C16D7">
        <w:t xml:space="preserve"> </w:t>
      </w:r>
    </w:p>
    <w:p w14:paraId="5F823E69" w14:textId="77777777" w:rsidR="001D23C2" w:rsidRPr="007C16D7" w:rsidRDefault="001D23C2" w:rsidP="001D23C2">
      <w:pPr>
        <w:pStyle w:val="Amainreturn"/>
      </w:pPr>
      <w:r w:rsidRPr="007C16D7">
        <w:t>A member of an advisory committee may apply, in writing, to the director-general for reimbursement of expenses reasonably incurred by the member for the purpose of attending a meeting of the committee.</w:t>
      </w:r>
    </w:p>
    <w:p w14:paraId="22A123A1" w14:textId="77777777" w:rsidR="001D23C2" w:rsidRPr="007C16D7" w:rsidRDefault="001D23C2" w:rsidP="001D23C2">
      <w:pPr>
        <w:pStyle w:val="AH5Sec"/>
      </w:pPr>
      <w:bookmarkStart w:id="185" w:name="_Toc42176367"/>
      <w:r w:rsidRPr="003C3C8F">
        <w:rPr>
          <w:rStyle w:val="CharSectNo"/>
        </w:rPr>
        <w:lastRenderedPageBreak/>
        <w:t>127B</w:t>
      </w:r>
      <w:r w:rsidRPr="007C16D7">
        <w:tab/>
        <w:t>Advisory committee—terms of reference and procedures</w:t>
      </w:r>
      <w:bookmarkEnd w:id="185"/>
    </w:p>
    <w:p w14:paraId="1AE09708" w14:textId="77777777" w:rsidR="001D23C2" w:rsidRPr="007C16D7" w:rsidRDefault="001D23C2" w:rsidP="00907EEF">
      <w:pPr>
        <w:pStyle w:val="Amain"/>
        <w:keepNext/>
      </w:pPr>
      <w:r w:rsidRPr="007C16D7">
        <w:tab/>
        <w:t>(1)</w:t>
      </w:r>
      <w:r w:rsidRPr="007C16D7">
        <w:tab/>
        <w:t>The Minister may, in consultation with an advisory committee, determine terms of reference for the advisory committee.</w:t>
      </w:r>
    </w:p>
    <w:p w14:paraId="350EC295" w14:textId="77777777" w:rsidR="001D23C2" w:rsidRPr="007C16D7" w:rsidRDefault="001D23C2" w:rsidP="00907EEF">
      <w:pPr>
        <w:pStyle w:val="Amain"/>
        <w:keepNext/>
      </w:pPr>
      <w:r w:rsidRPr="007C16D7">
        <w:tab/>
        <w:t>(2)</w:t>
      </w:r>
      <w:r w:rsidRPr="007C16D7">
        <w:tab/>
        <w:t>Subject to any terms of reference, the advisory committee may—</w:t>
      </w:r>
    </w:p>
    <w:p w14:paraId="124B9C35" w14:textId="77777777" w:rsidR="001D23C2" w:rsidRPr="007C16D7" w:rsidRDefault="001D23C2" w:rsidP="00907EEF">
      <w:pPr>
        <w:pStyle w:val="Apara"/>
        <w:keepNext/>
      </w:pPr>
      <w:r w:rsidRPr="007C16D7">
        <w:tab/>
        <w:t>(a)</w:t>
      </w:r>
      <w:r w:rsidRPr="007C16D7">
        <w:tab/>
        <w:t>meet when and where it decides; and</w:t>
      </w:r>
    </w:p>
    <w:p w14:paraId="79B45B11" w14:textId="77777777" w:rsidR="001D23C2" w:rsidRPr="007C16D7" w:rsidRDefault="001D23C2" w:rsidP="001D23C2">
      <w:pPr>
        <w:pStyle w:val="Apara"/>
      </w:pPr>
      <w:r w:rsidRPr="007C16D7">
        <w:tab/>
        <w:t>(b)</w:t>
      </w:r>
      <w:r w:rsidRPr="007C16D7">
        <w:tab/>
        <w:t>conduct its proceedings (including its meetings) as it considers appropriate.</w:t>
      </w:r>
    </w:p>
    <w:p w14:paraId="171695C3" w14:textId="77777777" w:rsidR="001D23C2" w:rsidRDefault="001D23C2" w:rsidP="001D23C2">
      <w:pPr>
        <w:pStyle w:val="PageBreak"/>
      </w:pPr>
      <w:r>
        <w:br w:type="page"/>
      </w:r>
    </w:p>
    <w:p w14:paraId="587C139C" w14:textId="77777777" w:rsidR="00893802" w:rsidRPr="003C3C8F" w:rsidRDefault="00893802">
      <w:pPr>
        <w:pStyle w:val="AH1Chapter"/>
      </w:pPr>
      <w:bookmarkStart w:id="186" w:name="_Toc42176368"/>
      <w:r w:rsidRPr="003C3C8F">
        <w:rPr>
          <w:rStyle w:val="CharChapNo"/>
        </w:rPr>
        <w:lastRenderedPageBreak/>
        <w:t>Chapter 5</w:t>
      </w:r>
      <w:r>
        <w:tab/>
      </w:r>
      <w:r w:rsidRPr="003C3C8F">
        <w:rPr>
          <w:rStyle w:val="CharChapText"/>
        </w:rPr>
        <w:t>Home education</w:t>
      </w:r>
      <w:bookmarkEnd w:id="186"/>
    </w:p>
    <w:p w14:paraId="2B09233C" w14:textId="77777777" w:rsidR="00893802" w:rsidRPr="003C3C8F" w:rsidRDefault="00893802">
      <w:pPr>
        <w:pStyle w:val="AH2Part"/>
      </w:pPr>
      <w:bookmarkStart w:id="187" w:name="_Toc42176369"/>
      <w:r w:rsidRPr="003C3C8F">
        <w:rPr>
          <w:rStyle w:val="CharPartNo"/>
        </w:rPr>
        <w:t>Part 5.1</w:t>
      </w:r>
      <w:r>
        <w:tab/>
      </w:r>
      <w:r w:rsidRPr="003C3C8F">
        <w:rPr>
          <w:rStyle w:val="CharPartText"/>
        </w:rPr>
        <w:t>General</w:t>
      </w:r>
      <w:bookmarkEnd w:id="187"/>
    </w:p>
    <w:p w14:paraId="18998D4A" w14:textId="77777777" w:rsidR="00893802" w:rsidRDefault="00893802">
      <w:pPr>
        <w:pStyle w:val="Placeholder"/>
      </w:pPr>
      <w:r>
        <w:rPr>
          <w:rStyle w:val="CharDivNo"/>
        </w:rPr>
        <w:t xml:space="preserve">  </w:t>
      </w:r>
      <w:r>
        <w:rPr>
          <w:rStyle w:val="CharDivText"/>
        </w:rPr>
        <w:t xml:space="preserve">  </w:t>
      </w:r>
    </w:p>
    <w:p w14:paraId="55CE1737" w14:textId="77777777" w:rsidR="00F1647F" w:rsidRPr="001B12B7" w:rsidRDefault="00F1647F" w:rsidP="00F1647F">
      <w:pPr>
        <w:pStyle w:val="AH5Sec"/>
        <w:rPr>
          <w:rStyle w:val="charItals"/>
        </w:rPr>
      </w:pPr>
      <w:bookmarkStart w:id="188" w:name="_Toc42176370"/>
      <w:r w:rsidRPr="003C3C8F">
        <w:rPr>
          <w:rStyle w:val="CharSectNo"/>
        </w:rPr>
        <w:t>127C</w:t>
      </w:r>
      <w:r w:rsidRPr="001B12B7">
        <w:tab/>
        <w:t>Definitions—ch 5</w:t>
      </w:r>
      <w:bookmarkEnd w:id="188"/>
    </w:p>
    <w:p w14:paraId="5E5D6FD2" w14:textId="77777777" w:rsidR="00F1647F" w:rsidRPr="001B12B7" w:rsidRDefault="00F1647F" w:rsidP="00F1647F">
      <w:pPr>
        <w:pStyle w:val="Amainreturn"/>
        <w:keepNext/>
      </w:pPr>
      <w:r w:rsidRPr="001B12B7">
        <w:t>In this chapter:</w:t>
      </w:r>
    </w:p>
    <w:p w14:paraId="4197B922" w14:textId="77777777" w:rsidR="00F1647F" w:rsidRPr="001B12B7" w:rsidRDefault="00F1647F" w:rsidP="00F1647F">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74A63221" w14:textId="77777777" w:rsidR="00F1647F" w:rsidRPr="001B12B7" w:rsidRDefault="00F1647F" w:rsidP="00F1647F">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26DE0198" w14:textId="77777777" w:rsidR="00F1647F" w:rsidRPr="001B12B7" w:rsidRDefault="00F1647F" w:rsidP="00F1647F">
      <w:pPr>
        <w:pStyle w:val="aDefpara"/>
      </w:pPr>
      <w:r w:rsidRPr="001B12B7">
        <w:tab/>
        <w:t>(a)</w:t>
      </w:r>
      <w:r w:rsidRPr="001B12B7">
        <w:tab/>
        <w:t xml:space="preserve">has not previously been registered for home education under that section; or </w:t>
      </w:r>
    </w:p>
    <w:p w14:paraId="2DEFE362" w14:textId="77777777" w:rsidR="00F1647F" w:rsidRPr="001B12B7" w:rsidRDefault="00F1647F" w:rsidP="00F1647F">
      <w:pPr>
        <w:pStyle w:val="aDefpara"/>
      </w:pPr>
      <w:r w:rsidRPr="001B12B7">
        <w:tab/>
        <w:t>(b)</w:t>
      </w:r>
      <w:r w:rsidRPr="001B12B7">
        <w:tab/>
        <w:t>has previously been registered for home education under that section but the previous registration has ended 12 months or more before the new registration begins.</w:t>
      </w:r>
    </w:p>
    <w:p w14:paraId="66F30529" w14:textId="77777777" w:rsidR="00893802" w:rsidRDefault="00893802">
      <w:pPr>
        <w:pStyle w:val="AH5Sec"/>
      </w:pPr>
      <w:bookmarkStart w:id="189" w:name="_Toc42176371"/>
      <w:r w:rsidRPr="003C3C8F">
        <w:rPr>
          <w:rStyle w:val="CharSectNo"/>
        </w:rPr>
        <w:t>128</w:t>
      </w:r>
      <w:r>
        <w:tab/>
        <w:t>Principles on which ch 5 based</w:t>
      </w:r>
      <w:bookmarkEnd w:id="189"/>
    </w:p>
    <w:p w14:paraId="1419D894" w14:textId="77777777" w:rsidR="00893802" w:rsidRDefault="00893802">
      <w:pPr>
        <w:pStyle w:val="Amainreturn"/>
      </w:pPr>
      <w:r>
        <w:t>The following are the principles on which this chapter is based:</w:t>
      </w:r>
    </w:p>
    <w:p w14:paraId="3E9661B5" w14:textId="77777777" w:rsidR="00893802" w:rsidRDefault="00893802">
      <w:pPr>
        <w:pStyle w:val="Apara"/>
      </w:pPr>
      <w:r>
        <w:tab/>
        <w:t>(a)</w:t>
      </w:r>
      <w:r>
        <w:tab/>
        <w:t>parents have the right to choose a suitable educational environment for their children;</w:t>
      </w:r>
    </w:p>
    <w:p w14:paraId="2A2F4295" w14:textId="77777777" w:rsidR="00893802" w:rsidRDefault="00893802">
      <w:pPr>
        <w:pStyle w:val="Apara"/>
      </w:pPr>
      <w:r>
        <w:tab/>
        <w:t>(b)</w:t>
      </w:r>
      <w:r>
        <w:tab/>
        <w:t>there is a diversity of religious and educational philosophies held by parents providing home education for their children;</w:t>
      </w:r>
    </w:p>
    <w:p w14:paraId="721A2232" w14:textId="77777777" w:rsidR="00893802" w:rsidRDefault="00893802">
      <w:pPr>
        <w:pStyle w:val="Apara"/>
      </w:pPr>
      <w:r>
        <w:tab/>
        <w:t>(c)</w:t>
      </w:r>
      <w:r>
        <w:tab/>
        <w:t>the diversity of educational philosophies reflects the diversity of preferences of parents for particular forms of education for their children;</w:t>
      </w:r>
    </w:p>
    <w:p w14:paraId="6F9ED0B9" w14:textId="77777777" w:rsidR="00893802" w:rsidRDefault="00893802" w:rsidP="00614B37">
      <w:pPr>
        <w:pStyle w:val="Apara"/>
        <w:keepNext/>
      </w:pPr>
      <w:r>
        <w:lastRenderedPageBreak/>
        <w:tab/>
        <w:t>(d)</w:t>
      </w:r>
      <w:r>
        <w:tab/>
        <w:t>home education is committed to—</w:t>
      </w:r>
    </w:p>
    <w:p w14:paraId="3ABA2D16" w14:textId="77777777" w:rsidR="00893802" w:rsidRDefault="00893802">
      <w:pPr>
        <w:pStyle w:val="Asubpara"/>
      </w:pPr>
      <w:r>
        <w:tab/>
        <w:t>(i)</w:t>
      </w:r>
      <w:r>
        <w:tab/>
        <w:t>offering a broad range of opportunities that foster in each child the development of the child’s unique spiritual, emotional, physical, social and intellectual being; and</w:t>
      </w:r>
    </w:p>
    <w:p w14:paraId="136083C8" w14:textId="77777777" w:rsidR="00893802" w:rsidRDefault="00893802">
      <w:pPr>
        <w:pStyle w:val="Asubpara"/>
      </w:pPr>
      <w:r>
        <w:tab/>
        <w:t>(ii)</w:t>
      </w:r>
      <w:r>
        <w:tab/>
        <w:t>valuing the individual needs, interests and aptitudes of each child; and</w:t>
      </w:r>
    </w:p>
    <w:p w14:paraId="78AC3A83" w14:textId="77777777" w:rsidR="00893802" w:rsidRDefault="00893802">
      <w:pPr>
        <w:pStyle w:val="Asubpara"/>
      </w:pPr>
      <w:r>
        <w:tab/>
        <w:t>(iii)</w:t>
      </w:r>
      <w:r>
        <w:tab/>
        <w:t>preparing each child to become an independent and effective local and global citizen.</w:t>
      </w:r>
    </w:p>
    <w:p w14:paraId="024DAFE6" w14:textId="77777777" w:rsidR="00893802" w:rsidRDefault="00893802">
      <w:pPr>
        <w:pStyle w:val="PageBreak"/>
      </w:pPr>
      <w:r>
        <w:br w:type="page"/>
      </w:r>
    </w:p>
    <w:p w14:paraId="7961CB37" w14:textId="77777777" w:rsidR="00893802" w:rsidRPr="003C3C8F" w:rsidRDefault="00893802">
      <w:pPr>
        <w:pStyle w:val="AH2Part"/>
      </w:pPr>
      <w:bookmarkStart w:id="190" w:name="_Toc42176372"/>
      <w:r w:rsidRPr="003C3C8F">
        <w:rPr>
          <w:rStyle w:val="CharPartNo"/>
        </w:rPr>
        <w:lastRenderedPageBreak/>
        <w:t>Part 5.2</w:t>
      </w:r>
      <w:r>
        <w:tab/>
      </w:r>
      <w:r w:rsidRPr="003C3C8F">
        <w:rPr>
          <w:rStyle w:val="CharPartText"/>
        </w:rPr>
        <w:t>Registration—home education</w:t>
      </w:r>
      <w:bookmarkEnd w:id="190"/>
    </w:p>
    <w:p w14:paraId="37BDF3D2" w14:textId="77777777" w:rsidR="00F1647F" w:rsidRPr="001B12B7" w:rsidRDefault="00F1647F" w:rsidP="00F1647F">
      <w:pPr>
        <w:pStyle w:val="aNote"/>
      </w:pPr>
      <w:r w:rsidRPr="001B12B7">
        <w:rPr>
          <w:rStyle w:val="charItals"/>
        </w:rPr>
        <w:t>Note</w:t>
      </w:r>
      <w:r w:rsidRPr="001B12B7">
        <w:rPr>
          <w:rStyle w:val="charItals"/>
        </w:rPr>
        <w:tab/>
      </w:r>
      <w:r w:rsidRPr="001B12B7">
        <w:t>Chapter 6 and schedule 1 set out decisions under this Act that are reviewable.</w:t>
      </w:r>
    </w:p>
    <w:p w14:paraId="0D3F8CFE" w14:textId="77777777" w:rsidR="00893802" w:rsidRDefault="00893802">
      <w:pPr>
        <w:pStyle w:val="AH5Sec"/>
      </w:pPr>
      <w:bookmarkStart w:id="191" w:name="_Toc42176373"/>
      <w:r w:rsidRPr="003C3C8F">
        <w:rPr>
          <w:rStyle w:val="CharSectNo"/>
        </w:rPr>
        <w:t>131</w:t>
      </w:r>
      <w:r>
        <w:tab/>
        <w:t>Registration for home education</w:t>
      </w:r>
      <w:bookmarkEnd w:id="191"/>
    </w:p>
    <w:p w14:paraId="5A10AD9C" w14:textId="77777777" w:rsidR="006001FA" w:rsidRPr="001B12B7" w:rsidRDefault="006001FA" w:rsidP="006001FA">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4CE1227F" w14:textId="77777777" w:rsidR="006001FA" w:rsidRPr="001B12B7" w:rsidRDefault="006001FA" w:rsidP="006001FA">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73F54065" w14:textId="77777777" w:rsidR="006001FA" w:rsidRPr="001B12B7" w:rsidRDefault="006001FA" w:rsidP="006001FA">
      <w:pPr>
        <w:pStyle w:val="Amain"/>
      </w:pPr>
      <w:r w:rsidRPr="001B12B7">
        <w:tab/>
        <w:t>(2)</w:t>
      </w:r>
      <w:r w:rsidRPr="001B12B7">
        <w:tab/>
        <w:t>The application must—</w:t>
      </w:r>
    </w:p>
    <w:p w14:paraId="22B44FDD" w14:textId="77777777" w:rsidR="006001FA" w:rsidRPr="001B12B7" w:rsidRDefault="006001FA" w:rsidP="006001FA">
      <w:pPr>
        <w:pStyle w:val="Apara"/>
      </w:pPr>
      <w:r w:rsidRPr="001B12B7">
        <w:tab/>
        <w:t>(a)</w:t>
      </w:r>
      <w:r w:rsidRPr="001B12B7">
        <w:tab/>
        <w:t>be in writing; and</w:t>
      </w:r>
    </w:p>
    <w:p w14:paraId="7A689DC9" w14:textId="77777777" w:rsidR="006001FA" w:rsidRPr="001B12B7" w:rsidRDefault="006001FA" w:rsidP="006001FA">
      <w:pPr>
        <w:pStyle w:val="Apara"/>
      </w:pPr>
      <w:r w:rsidRPr="001B12B7">
        <w:tab/>
        <w:t>(b)</w:t>
      </w:r>
      <w:r w:rsidRPr="001B12B7">
        <w:tab/>
        <w:t>include any information prescribed by regulation.</w:t>
      </w:r>
    </w:p>
    <w:p w14:paraId="1A7A1352" w14:textId="77777777" w:rsidR="00893802" w:rsidRDefault="00893802">
      <w:pPr>
        <w:pStyle w:val="Amain"/>
      </w:pPr>
      <w:r>
        <w:tab/>
        <w:t>(3)</w:t>
      </w:r>
      <w:r>
        <w:tab/>
        <w:t xml:space="preserve">The </w:t>
      </w:r>
      <w:r w:rsidR="0029656E">
        <w:t>director</w:t>
      </w:r>
      <w:r w:rsidR="0029656E">
        <w:noBreakHyphen/>
        <w:t>general</w:t>
      </w:r>
      <w:r>
        <w:t xml:space="preserve"> m</w:t>
      </w:r>
      <w:r w:rsidR="006001FA">
        <w:t>ust</w:t>
      </w:r>
      <w:r>
        <w:t xml:space="preserve"> register the child for home education for a period of not longer than 2 years if satisfied that the conditions for registration will be complied with.</w:t>
      </w:r>
    </w:p>
    <w:p w14:paraId="5843E876" w14:textId="77777777" w:rsidR="006001FA" w:rsidRPr="001B12B7" w:rsidRDefault="006001FA" w:rsidP="006001FA">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4039CF22" w14:textId="77777777" w:rsidR="006001FA" w:rsidRPr="001B12B7" w:rsidRDefault="006001FA" w:rsidP="006001FA">
      <w:pPr>
        <w:pStyle w:val="Amain"/>
        <w:rPr>
          <w:lang w:eastAsia="en-AU"/>
        </w:rPr>
      </w:pPr>
      <w:r w:rsidRPr="001B12B7">
        <w:rPr>
          <w:lang w:eastAsia="en-AU"/>
        </w:rPr>
        <w:tab/>
        <w:t>(5)</w:t>
      </w:r>
      <w:r w:rsidRPr="001B12B7">
        <w:rPr>
          <w:lang w:eastAsia="en-AU"/>
        </w:rPr>
        <w:tab/>
        <w:t>However, subsection (4) does not apply in relation to new registration.</w:t>
      </w:r>
    </w:p>
    <w:p w14:paraId="04CC2425" w14:textId="77777777" w:rsidR="006001FA" w:rsidRPr="001B12B7" w:rsidRDefault="006001FA" w:rsidP="006001FA">
      <w:pPr>
        <w:pStyle w:val="Amain"/>
      </w:pPr>
      <w:r w:rsidRPr="001B12B7">
        <w:tab/>
        <w:t>(6)</w:t>
      </w:r>
      <w:r w:rsidRPr="001B12B7">
        <w:tab/>
        <w:t>It is a reasonable excuse for failing to comply with a requirement under part 2.2 (Compulsory education requirements) if—</w:t>
      </w:r>
    </w:p>
    <w:p w14:paraId="26935C49" w14:textId="77777777" w:rsidR="006001FA" w:rsidRPr="001B12B7" w:rsidRDefault="006001FA" w:rsidP="006001FA">
      <w:pPr>
        <w:pStyle w:val="Apara"/>
      </w:pPr>
      <w:r w:rsidRPr="001B12B7">
        <w:tab/>
        <w:t>(a)</w:t>
      </w:r>
      <w:r w:rsidRPr="001B12B7">
        <w:tab/>
        <w:t>an application has been made under this section for registration for home education; and</w:t>
      </w:r>
    </w:p>
    <w:p w14:paraId="7E4822E0" w14:textId="77777777" w:rsidR="006001FA" w:rsidRPr="001B12B7" w:rsidRDefault="006001FA" w:rsidP="006001FA">
      <w:pPr>
        <w:pStyle w:val="Apara"/>
      </w:pPr>
      <w:r w:rsidRPr="001B12B7">
        <w:tab/>
        <w:t>(b)</w:t>
      </w:r>
      <w:r w:rsidRPr="001B12B7">
        <w:tab/>
        <w:t>the director-general has not yet decided the application and given the notice mentioned in subsection (7).</w:t>
      </w:r>
    </w:p>
    <w:p w14:paraId="306EDAB8" w14:textId="77777777" w:rsidR="006001FA" w:rsidRPr="001B12B7" w:rsidRDefault="006001FA" w:rsidP="006001FA">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27C99BB0" w14:textId="77777777" w:rsidR="006001FA" w:rsidRPr="001B12B7" w:rsidRDefault="006001FA" w:rsidP="006001FA">
      <w:pPr>
        <w:pStyle w:val="AH5Sec"/>
      </w:pPr>
      <w:bookmarkStart w:id="192" w:name="_Toc42176374"/>
      <w:r w:rsidRPr="003C3C8F">
        <w:rPr>
          <w:rStyle w:val="CharSectNo"/>
        </w:rPr>
        <w:t>132</w:t>
      </w:r>
      <w:r w:rsidRPr="001B12B7">
        <w:rPr>
          <w:rStyle w:val="CharSectNo"/>
        </w:rPr>
        <w:tab/>
      </w:r>
      <w:r w:rsidRPr="001B12B7">
        <w:t>Conditions of registration for home education</w:t>
      </w:r>
      <w:bookmarkEnd w:id="192"/>
    </w:p>
    <w:p w14:paraId="7C66766A" w14:textId="77777777" w:rsidR="006001FA" w:rsidRPr="001B12B7" w:rsidRDefault="006001FA" w:rsidP="006001FA">
      <w:pPr>
        <w:pStyle w:val="Amain"/>
      </w:pPr>
      <w:r w:rsidRPr="001B12B7">
        <w:tab/>
        <w:t>(1)</w:t>
      </w:r>
      <w:r w:rsidRPr="001B12B7">
        <w:tab/>
        <w:t>The registration of a child for home education is subject to the following conditions:</w:t>
      </w:r>
    </w:p>
    <w:p w14:paraId="01D9CBA7" w14:textId="77777777" w:rsidR="006001FA" w:rsidRPr="001B12B7" w:rsidRDefault="006001FA" w:rsidP="006001FA">
      <w:pPr>
        <w:pStyle w:val="Apara"/>
      </w:pPr>
      <w:r w:rsidRPr="001B12B7">
        <w:tab/>
        <w:t>(a)</w:t>
      </w:r>
      <w:r w:rsidRPr="001B12B7">
        <w:tab/>
        <w:t>the parents of the child are to provide high-quality education for the child;</w:t>
      </w:r>
    </w:p>
    <w:p w14:paraId="1B6684FC" w14:textId="77777777" w:rsidR="006001FA" w:rsidRPr="001B12B7" w:rsidRDefault="006001FA" w:rsidP="006001FA">
      <w:pPr>
        <w:pStyle w:val="Apara"/>
      </w:pPr>
      <w:r w:rsidRPr="001B12B7">
        <w:tab/>
        <w:t>(b)</w:t>
      </w:r>
      <w:r w:rsidRPr="001B12B7">
        <w:tab/>
        <w:t>the parents of the child must document the educational opportunities offered by the parents to their child and the strategies they use to encourage their child to learn;</w:t>
      </w:r>
    </w:p>
    <w:p w14:paraId="47087DAF" w14:textId="77777777" w:rsidR="006001FA" w:rsidRPr="001B12B7" w:rsidRDefault="006001FA" w:rsidP="006001FA">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BCA6DA7" w14:textId="77777777" w:rsidR="006001FA" w:rsidRPr="001B12B7" w:rsidRDefault="006001FA" w:rsidP="006001FA">
      <w:pPr>
        <w:pStyle w:val="Apara"/>
      </w:pPr>
      <w:r w:rsidRPr="001B12B7">
        <w:tab/>
        <w:t>(d)</w:t>
      </w:r>
      <w:r w:rsidRPr="001B12B7">
        <w:tab/>
        <w:t>the child must live, or usually live, in the ACT;</w:t>
      </w:r>
    </w:p>
    <w:p w14:paraId="0FDD79A9" w14:textId="77777777" w:rsidR="006001FA" w:rsidRPr="001B12B7" w:rsidRDefault="006001FA" w:rsidP="006001FA">
      <w:pPr>
        <w:pStyle w:val="Apara"/>
      </w:pPr>
      <w:r w:rsidRPr="001B12B7">
        <w:tab/>
        <w:t>(e)</w:t>
      </w:r>
      <w:r w:rsidRPr="001B12B7">
        <w:tab/>
        <w:t>the parents of the child must, within 28 days of either of the following occurring, tell the director-general, in writing, about the thing occurring:</w:t>
      </w:r>
    </w:p>
    <w:p w14:paraId="3E9101A4" w14:textId="77777777" w:rsidR="006001FA" w:rsidRPr="001B12B7" w:rsidRDefault="006001FA" w:rsidP="006001FA">
      <w:pPr>
        <w:pStyle w:val="Asubpara"/>
      </w:pPr>
      <w:r w:rsidRPr="001B12B7">
        <w:tab/>
        <w:t>(i)</w:t>
      </w:r>
      <w:r w:rsidRPr="001B12B7">
        <w:tab/>
        <w:t>information on the register under section 139 changes;</w:t>
      </w:r>
    </w:p>
    <w:p w14:paraId="5BF8C1B9" w14:textId="77777777" w:rsidR="006001FA" w:rsidRPr="001B12B7" w:rsidRDefault="006001FA" w:rsidP="006001FA">
      <w:pPr>
        <w:pStyle w:val="Asubpara"/>
      </w:pPr>
      <w:r w:rsidRPr="001B12B7">
        <w:tab/>
        <w:t>(ii)</w:t>
      </w:r>
      <w:r w:rsidRPr="001B12B7">
        <w:tab/>
        <w:t xml:space="preserve">the child stops living, or usually living, in the ACT; </w:t>
      </w:r>
    </w:p>
    <w:p w14:paraId="712CCB8B" w14:textId="77777777" w:rsidR="006001FA" w:rsidRPr="001B12B7" w:rsidRDefault="006001FA" w:rsidP="006001FA">
      <w:pPr>
        <w:pStyle w:val="Apara"/>
        <w:rPr>
          <w:lang w:eastAsia="en-AU"/>
        </w:rPr>
      </w:pPr>
      <w:r w:rsidRPr="001B12B7">
        <w:tab/>
        <w:t>(f)</w:t>
      </w:r>
      <w:r w:rsidRPr="001B12B7">
        <w:tab/>
      </w:r>
      <w:r w:rsidRPr="001B12B7">
        <w:rPr>
          <w:lang w:eastAsia="en-AU"/>
        </w:rPr>
        <w:t>the parents of the child must submit a home education report;</w:t>
      </w:r>
    </w:p>
    <w:p w14:paraId="5E897E91" w14:textId="77777777" w:rsidR="006001FA" w:rsidRPr="001B12B7" w:rsidRDefault="006001FA" w:rsidP="006001FA">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5BC9703E" w14:textId="77777777" w:rsidR="006001FA" w:rsidRPr="001B12B7" w:rsidRDefault="006001FA" w:rsidP="00614B37">
      <w:pPr>
        <w:pStyle w:val="Apara"/>
        <w:keepNext/>
        <w:rPr>
          <w:lang w:eastAsia="en-AU"/>
        </w:rPr>
      </w:pPr>
      <w:r w:rsidRPr="001B12B7">
        <w:rPr>
          <w:lang w:eastAsia="en-AU"/>
        </w:rPr>
        <w:lastRenderedPageBreak/>
        <w:tab/>
        <w:t>(h)</w:t>
      </w:r>
      <w:r w:rsidRPr="001B12B7">
        <w:rPr>
          <w:lang w:eastAsia="en-AU"/>
        </w:rPr>
        <w:tab/>
        <w:t>any condition prescribed by regulation.</w:t>
      </w:r>
    </w:p>
    <w:p w14:paraId="59E3E61F" w14:textId="77777777" w:rsidR="006001FA" w:rsidRPr="001B12B7" w:rsidRDefault="006001FA" w:rsidP="00614B37">
      <w:pPr>
        <w:pStyle w:val="aExamHdgss"/>
      </w:pPr>
      <w:r w:rsidRPr="001B12B7">
        <w:t>Examples—par (d)</w:t>
      </w:r>
    </w:p>
    <w:p w14:paraId="170006CF" w14:textId="77777777" w:rsidR="006001FA" w:rsidRPr="001B12B7" w:rsidRDefault="006001FA" w:rsidP="00614B37">
      <w:pPr>
        <w:pStyle w:val="aExamINumss"/>
        <w:keepNext/>
      </w:pPr>
      <w:r w:rsidRPr="001B12B7">
        <w:t>1</w:t>
      </w:r>
      <w:r w:rsidRPr="001B12B7">
        <w:tab/>
        <w:t>the child lives in the ACT, but receives medical treatment in Sydney</w:t>
      </w:r>
    </w:p>
    <w:p w14:paraId="7711FAFA" w14:textId="77777777" w:rsidR="006001FA" w:rsidRPr="001B12B7" w:rsidRDefault="006001FA" w:rsidP="00614B37">
      <w:pPr>
        <w:pStyle w:val="aExamINumss"/>
        <w:keepNext/>
      </w:pPr>
      <w:r w:rsidRPr="001B12B7">
        <w:t>2</w:t>
      </w:r>
      <w:r w:rsidRPr="001B12B7">
        <w:tab/>
        <w:t>the child’s parents have a shared parenting agreement for the child and only 1 parent lives in the ACT</w:t>
      </w:r>
    </w:p>
    <w:p w14:paraId="07D6497A" w14:textId="77777777" w:rsidR="006001FA" w:rsidRPr="001B12B7" w:rsidRDefault="006001FA" w:rsidP="006001FA">
      <w:pPr>
        <w:pStyle w:val="aExamINumss"/>
      </w:pPr>
      <w:r w:rsidRPr="001B12B7">
        <w:t>3</w:t>
      </w:r>
      <w:r w:rsidRPr="001B12B7">
        <w:tab/>
        <w:t>the child’s family leaves the ACT for an extended holiday and intends to return to the ACT</w:t>
      </w:r>
    </w:p>
    <w:p w14:paraId="42CD7C27" w14:textId="77777777" w:rsidR="006001FA" w:rsidRPr="001B12B7" w:rsidRDefault="006001FA" w:rsidP="006001FA">
      <w:pPr>
        <w:pStyle w:val="aExamHdgss"/>
      </w:pPr>
      <w:r w:rsidRPr="001B12B7">
        <w:t>Example—par (g)</w:t>
      </w:r>
    </w:p>
    <w:p w14:paraId="6020ABCC" w14:textId="77777777" w:rsidR="006001FA" w:rsidRPr="001B12B7" w:rsidRDefault="006001FA" w:rsidP="006001FA">
      <w:pPr>
        <w:pStyle w:val="aExamINumss"/>
      </w:pPr>
      <w:r w:rsidRPr="001B12B7">
        <w:t>the home base poses no unreasonable health and safety risks to the child</w:t>
      </w:r>
    </w:p>
    <w:p w14:paraId="606BA3D3" w14:textId="77777777" w:rsidR="006001FA" w:rsidRPr="001B12B7" w:rsidRDefault="006001FA" w:rsidP="006001FA">
      <w:pPr>
        <w:pStyle w:val="Amain"/>
      </w:pPr>
      <w:r w:rsidRPr="001B12B7">
        <w:tab/>
        <w:t>(2)</w:t>
      </w:r>
      <w:r w:rsidRPr="001B12B7">
        <w:tab/>
        <w:t>However, subsection (1) (a) to (c) does not apply in relation to new registration within 3 months after the day of registration.</w:t>
      </w:r>
    </w:p>
    <w:p w14:paraId="1C78B304" w14:textId="77777777" w:rsidR="00893802" w:rsidRDefault="00893802">
      <w:pPr>
        <w:pStyle w:val="AH5Sec"/>
      </w:pPr>
      <w:bookmarkStart w:id="193" w:name="_Toc42176375"/>
      <w:r w:rsidRPr="003C3C8F">
        <w:rPr>
          <w:rStyle w:val="CharSectNo"/>
        </w:rPr>
        <w:t>133</w:t>
      </w:r>
      <w:r>
        <w:tab/>
        <w:t>Registration of child</w:t>
      </w:r>
      <w:bookmarkEnd w:id="193"/>
    </w:p>
    <w:p w14:paraId="5D78605E" w14:textId="77777777" w:rsidR="00893802" w:rsidRDefault="00893802">
      <w:pPr>
        <w:pStyle w:val="Amainreturn"/>
      </w:pPr>
      <w:r>
        <w:t xml:space="preserve">If the </w:t>
      </w:r>
      <w:r w:rsidR="0029656E">
        <w:t>director</w:t>
      </w:r>
      <w:r w:rsidR="0029656E">
        <w:noBreakHyphen/>
        <w:t>general</w:t>
      </w:r>
      <w:r>
        <w:t xml:space="preserve"> approves the registration of a child for home education, the </w:t>
      </w:r>
      <w:r w:rsidR="0029656E">
        <w:t>director</w:t>
      </w:r>
      <w:r w:rsidR="0029656E">
        <w:noBreakHyphen/>
        <w:t>general</w:t>
      </w:r>
      <w:r>
        <w:t xml:space="preserve"> must—</w:t>
      </w:r>
    </w:p>
    <w:p w14:paraId="6E15CDAA" w14:textId="77777777" w:rsidR="00893802" w:rsidRDefault="00893802">
      <w:pPr>
        <w:pStyle w:val="Apara"/>
      </w:pPr>
      <w:r>
        <w:tab/>
        <w:t>(a)</w:t>
      </w:r>
      <w:r>
        <w:tab/>
        <w:t>enter the particulars prescribed under the regulations in the home education register kept under section 139 (Home education register); and</w:t>
      </w:r>
    </w:p>
    <w:p w14:paraId="557FD297" w14:textId="77777777" w:rsidR="00893802" w:rsidRDefault="00893802">
      <w:pPr>
        <w:pStyle w:val="Apara"/>
      </w:pPr>
      <w:r>
        <w:tab/>
        <w:t>(b)</w:t>
      </w:r>
      <w:r>
        <w:tab/>
        <w:t>give the parents of the child a certificate of registration for the child.</w:t>
      </w:r>
    </w:p>
    <w:p w14:paraId="23BED0FC" w14:textId="77777777" w:rsidR="00893802" w:rsidRDefault="00893802">
      <w:pPr>
        <w:pStyle w:val="AH5Sec"/>
      </w:pPr>
      <w:bookmarkStart w:id="194" w:name="_Toc42176376"/>
      <w:r w:rsidRPr="003C3C8F">
        <w:rPr>
          <w:rStyle w:val="CharSectNo"/>
        </w:rPr>
        <w:t>134</w:t>
      </w:r>
      <w:r>
        <w:tab/>
        <w:t>Period of registration</w:t>
      </w:r>
      <w:bookmarkEnd w:id="194"/>
    </w:p>
    <w:p w14:paraId="6A641D20" w14:textId="77777777" w:rsidR="00893802" w:rsidRDefault="00893802">
      <w:pPr>
        <w:pStyle w:val="Amainreturn"/>
      </w:pPr>
      <w:r>
        <w:t>Registration of a child for home education is for the period (not longer than 2 years) stated in the certificate of registration.</w:t>
      </w:r>
    </w:p>
    <w:p w14:paraId="1DBE3CB4" w14:textId="77777777" w:rsidR="00893802" w:rsidRDefault="00893802">
      <w:pPr>
        <w:pStyle w:val="AH5Sec"/>
      </w:pPr>
      <w:bookmarkStart w:id="195" w:name="_Toc42176377"/>
      <w:r w:rsidRPr="003C3C8F">
        <w:rPr>
          <w:rStyle w:val="CharSectNo"/>
        </w:rPr>
        <w:t>135</w:t>
      </w:r>
      <w:r>
        <w:tab/>
        <w:t>Cancellation of registration for home education</w:t>
      </w:r>
      <w:bookmarkEnd w:id="195"/>
    </w:p>
    <w:p w14:paraId="262B8455" w14:textId="77777777" w:rsidR="00893802" w:rsidRDefault="00893802">
      <w:pPr>
        <w:pStyle w:val="Amain"/>
      </w:pPr>
      <w:r>
        <w:tab/>
        <w:t>(1)</w:t>
      </w:r>
      <w:r>
        <w:tab/>
        <w:t xml:space="preserve">The </w:t>
      </w:r>
      <w:r w:rsidR="0029656E">
        <w:t>director</w:t>
      </w:r>
      <w:r w:rsidR="0029656E">
        <w:noBreakHyphen/>
        <w:t>general</w:t>
      </w:r>
      <w:r>
        <w:t xml:space="preserve"> may cancel the registration of a child for home education if the </w:t>
      </w:r>
      <w:r w:rsidR="0029656E">
        <w:t>director</w:t>
      </w:r>
      <w:r w:rsidR="0029656E">
        <w:noBreakHyphen/>
        <w:t>general</w:t>
      </w:r>
      <w:r>
        <w:t xml:space="preserve"> is satisfied on reasonable grounds that a parent has contravened a condition of the registration.</w:t>
      </w:r>
    </w:p>
    <w:p w14:paraId="6E807A88" w14:textId="77777777" w:rsidR="00893802" w:rsidRDefault="00893802" w:rsidP="00614B37">
      <w:pPr>
        <w:pStyle w:val="Amain"/>
        <w:keepNext/>
      </w:pPr>
      <w:r>
        <w:lastRenderedPageBreak/>
        <w:tab/>
        <w:t>(2)</w:t>
      </w:r>
      <w:r>
        <w:tab/>
        <w:t xml:space="preserve">Before cancelling registration, the </w:t>
      </w:r>
      <w:r w:rsidR="0029656E">
        <w:t>director</w:t>
      </w:r>
      <w:r w:rsidR="0029656E">
        <w:noBreakHyphen/>
        <w:t>general</w:t>
      </w:r>
      <w:r>
        <w:t xml:space="preserve"> must give the parents a written notice—</w:t>
      </w:r>
    </w:p>
    <w:p w14:paraId="51E9A273" w14:textId="77777777" w:rsidR="00893802" w:rsidRDefault="00893802">
      <w:pPr>
        <w:pStyle w:val="Apara"/>
      </w:pPr>
      <w:r>
        <w:tab/>
        <w:t>(a)</w:t>
      </w:r>
      <w:r>
        <w:tab/>
        <w:t xml:space="preserve">stating the grounds on which the </w:t>
      </w:r>
      <w:r w:rsidR="0029656E">
        <w:t>director</w:t>
      </w:r>
      <w:r w:rsidR="0029656E">
        <w:noBreakHyphen/>
        <w:t>general</w:t>
      </w:r>
      <w:r>
        <w:t xml:space="preserve"> proposes to cancel the registration; and</w:t>
      </w:r>
    </w:p>
    <w:p w14:paraId="0B09F71D" w14:textId="77777777" w:rsidR="00893802" w:rsidRDefault="00893802">
      <w:pPr>
        <w:pStyle w:val="Apara"/>
      </w:pPr>
      <w:r>
        <w:tab/>
        <w:t>(b)</w:t>
      </w:r>
      <w:r>
        <w:tab/>
        <w:t xml:space="preserve">stating the facts that, in the </w:t>
      </w:r>
      <w:r w:rsidR="00F31862">
        <w:t>director</w:t>
      </w:r>
      <w:r w:rsidR="00F31862">
        <w:noBreakHyphen/>
        <w:t>general’s</w:t>
      </w:r>
      <w:r>
        <w:t xml:space="preserve"> opinion, establish the grounds; and</w:t>
      </w:r>
    </w:p>
    <w:p w14:paraId="1859C524" w14:textId="77777777" w:rsidR="00893802" w:rsidRDefault="00893802">
      <w:pPr>
        <w:pStyle w:val="Apara"/>
      </w:pPr>
      <w:r>
        <w:tab/>
        <w:t>(c)</w:t>
      </w:r>
      <w:r>
        <w:tab/>
        <w:t xml:space="preserve">telling the parents that they may, within 30 days beginning the day after the day they receive the notice, give a written response to the </w:t>
      </w:r>
      <w:r w:rsidR="0029656E">
        <w:t>director</w:t>
      </w:r>
      <w:r w:rsidR="0029656E">
        <w:noBreakHyphen/>
        <w:t>general</w:t>
      </w:r>
      <w:r>
        <w:t xml:space="preserve"> about the matters in the notice.</w:t>
      </w:r>
    </w:p>
    <w:p w14:paraId="46ECB2FF" w14:textId="77777777" w:rsidR="00893802" w:rsidRDefault="00893802">
      <w:pPr>
        <w:pStyle w:val="Amain"/>
      </w:pPr>
      <w:r>
        <w:tab/>
        <w:t>(3)</w:t>
      </w:r>
      <w:r>
        <w:tab/>
        <w:t xml:space="preserve">In deciding whether to cancel registration, the </w:t>
      </w:r>
      <w:r w:rsidR="0029656E">
        <w:t>director</w:t>
      </w:r>
      <w:r w:rsidR="0029656E">
        <w:noBreakHyphen/>
        <w:t>general</w:t>
      </w:r>
      <w:r>
        <w:t xml:space="preserve"> must consider any response given to the </w:t>
      </w:r>
      <w:r w:rsidR="0029656E">
        <w:t>director</w:t>
      </w:r>
      <w:r w:rsidR="0029656E">
        <w:noBreakHyphen/>
        <w:t>general</w:t>
      </w:r>
      <w:r>
        <w:t xml:space="preserve"> in accordance with subsection (2) (c).</w:t>
      </w:r>
    </w:p>
    <w:p w14:paraId="019BADF8" w14:textId="77777777" w:rsidR="00893802" w:rsidRDefault="00893802">
      <w:pPr>
        <w:pStyle w:val="Amain"/>
      </w:pPr>
      <w:r>
        <w:tab/>
        <w:t>(4)</w:t>
      </w:r>
      <w:r>
        <w:tab/>
        <w:t xml:space="preserve">However, the </w:t>
      </w:r>
      <w:r w:rsidR="0029656E">
        <w:t>director</w:t>
      </w:r>
      <w:r w:rsidR="0029656E">
        <w:noBreakHyphen/>
        <w:t>general</w:t>
      </w:r>
      <w:r>
        <w:t xml:space="preserve"> must not cancel the registration if satisfied that—</w:t>
      </w:r>
    </w:p>
    <w:p w14:paraId="4C6DA197" w14:textId="77777777" w:rsidR="00893802" w:rsidRDefault="00893802">
      <w:pPr>
        <w:pStyle w:val="Apara"/>
      </w:pPr>
      <w:r>
        <w:tab/>
        <w:t>(a)</w:t>
      </w:r>
      <w:r>
        <w:tab/>
        <w:t>the parents have demonstrated that the contravention has been rectified and that they will comply with the conditions of the registration; and</w:t>
      </w:r>
    </w:p>
    <w:p w14:paraId="24DCF4ED" w14:textId="77777777" w:rsidR="00893802" w:rsidRDefault="00893802" w:rsidP="001C78FE">
      <w:pPr>
        <w:pStyle w:val="Apara"/>
      </w:pPr>
      <w:r>
        <w:tab/>
        <w:t>(b)</w:t>
      </w:r>
      <w:r>
        <w:tab/>
        <w:t>it is not otherwise in the public interest that the registration be cancelled.</w:t>
      </w:r>
    </w:p>
    <w:p w14:paraId="4BACE996" w14:textId="77777777" w:rsidR="00893802" w:rsidRDefault="00893802">
      <w:pPr>
        <w:pStyle w:val="Amain"/>
      </w:pPr>
      <w:r>
        <w:tab/>
        <w:t>(5)</w:t>
      </w:r>
      <w:r>
        <w:tab/>
        <w:t xml:space="preserve">The </w:t>
      </w:r>
      <w:r w:rsidR="0029656E">
        <w:t>director</w:t>
      </w:r>
      <w:r w:rsidR="0029656E">
        <w:noBreakHyphen/>
        <w:t>general</w:t>
      </w:r>
      <w:r>
        <w:t xml:space="preserve"> must give the parents written notice of the decision.</w:t>
      </w:r>
    </w:p>
    <w:p w14:paraId="4389EFE4" w14:textId="77777777" w:rsidR="00893802" w:rsidRDefault="00893802">
      <w:pPr>
        <w:pStyle w:val="Amain"/>
      </w:pPr>
      <w:r>
        <w:tab/>
        <w:t>(6)</w:t>
      </w:r>
      <w:r>
        <w:tab/>
        <w:t>Cancellation of registration takes effect on the day when notice of the cancellation is given to the parents or, if the notice states a later date of effect, that date.</w:t>
      </w:r>
    </w:p>
    <w:p w14:paraId="1DC4D3D9" w14:textId="77777777" w:rsidR="00893802" w:rsidRDefault="00893802">
      <w:pPr>
        <w:pStyle w:val="AH5Sec"/>
      </w:pPr>
      <w:bookmarkStart w:id="196" w:name="_Toc42176378"/>
      <w:r w:rsidRPr="003C3C8F">
        <w:rPr>
          <w:rStyle w:val="CharSectNo"/>
        </w:rPr>
        <w:t>136</w:t>
      </w:r>
      <w:r>
        <w:tab/>
        <w:t>Certificate of registration for home education</w:t>
      </w:r>
      <w:bookmarkEnd w:id="196"/>
    </w:p>
    <w:p w14:paraId="22FFF364" w14:textId="77777777" w:rsidR="00893802" w:rsidRDefault="00893802">
      <w:pPr>
        <w:pStyle w:val="Amainreturn"/>
      </w:pPr>
      <w:r>
        <w:t>A certificate of registration for home education must state—</w:t>
      </w:r>
    </w:p>
    <w:p w14:paraId="502908B6" w14:textId="77777777" w:rsidR="00893802" w:rsidRDefault="00893802">
      <w:pPr>
        <w:pStyle w:val="Apara"/>
      </w:pPr>
      <w:r>
        <w:tab/>
        <w:t>(a)</w:t>
      </w:r>
      <w:r>
        <w:tab/>
        <w:t>the name of the child registered for home education; and</w:t>
      </w:r>
    </w:p>
    <w:p w14:paraId="51400F99" w14:textId="77777777" w:rsidR="00893802" w:rsidRDefault="00893802">
      <w:pPr>
        <w:pStyle w:val="Apara"/>
      </w:pPr>
      <w:r>
        <w:tab/>
        <w:t>(b)</w:t>
      </w:r>
      <w:r>
        <w:tab/>
        <w:t>the names of the child’s parents; and</w:t>
      </w:r>
    </w:p>
    <w:p w14:paraId="21A3467D" w14:textId="77777777" w:rsidR="00893802" w:rsidRDefault="00893802">
      <w:pPr>
        <w:pStyle w:val="Apara"/>
      </w:pPr>
      <w:r>
        <w:lastRenderedPageBreak/>
        <w:tab/>
        <w:t>(c)</w:t>
      </w:r>
      <w:r>
        <w:tab/>
        <w:t>the address of the home base from which the home education will be carried out; and</w:t>
      </w:r>
    </w:p>
    <w:p w14:paraId="0FD3DE17" w14:textId="77777777" w:rsidR="00893802" w:rsidRDefault="00893802">
      <w:pPr>
        <w:pStyle w:val="Apara"/>
      </w:pPr>
      <w:r>
        <w:tab/>
        <w:t>(d)</w:t>
      </w:r>
      <w:r>
        <w:tab/>
        <w:t>the period of registration; and</w:t>
      </w:r>
    </w:p>
    <w:p w14:paraId="4DFBC011" w14:textId="77777777" w:rsidR="00893802" w:rsidRDefault="00893802">
      <w:pPr>
        <w:pStyle w:val="Apara"/>
      </w:pPr>
      <w:r>
        <w:tab/>
        <w:t>(e)</w:t>
      </w:r>
      <w:r>
        <w:tab/>
        <w:t>the conditions of registration; and</w:t>
      </w:r>
    </w:p>
    <w:p w14:paraId="4E04305B" w14:textId="77777777" w:rsidR="00893802" w:rsidRDefault="00893802">
      <w:pPr>
        <w:pStyle w:val="Apara"/>
      </w:pPr>
      <w:r>
        <w:tab/>
        <w:t>(f)</w:t>
      </w:r>
      <w:r>
        <w:tab/>
        <w:t>any other particulars prescribed under the regulations.</w:t>
      </w:r>
    </w:p>
    <w:p w14:paraId="11BFE748" w14:textId="77777777" w:rsidR="00893802" w:rsidRDefault="00893802">
      <w:pPr>
        <w:pStyle w:val="AH5Sec"/>
      </w:pPr>
      <w:bookmarkStart w:id="197" w:name="_Toc42176379"/>
      <w:r w:rsidRPr="003C3C8F">
        <w:rPr>
          <w:rStyle w:val="CharSectNo"/>
        </w:rPr>
        <w:t>137</w:t>
      </w:r>
      <w:r>
        <w:tab/>
        <w:t>Renewal of registration for home education</w:t>
      </w:r>
      <w:bookmarkEnd w:id="197"/>
    </w:p>
    <w:p w14:paraId="0A186EEE" w14:textId="77777777" w:rsidR="00893802" w:rsidRDefault="00893802">
      <w:pPr>
        <w:pStyle w:val="Amain"/>
      </w:pPr>
      <w:r>
        <w:tab/>
        <w:t>(1)</w:t>
      </w:r>
      <w:r>
        <w:tab/>
        <w:t xml:space="preserve">The parents of a child who is registered for home education under this part may apply to the </w:t>
      </w:r>
      <w:r w:rsidR="0029656E">
        <w:t>director</w:t>
      </w:r>
      <w:r w:rsidR="0029656E">
        <w:noBreakHyphen/>
        <w:t>general</w:t>
      </w:r>
      <w:r>
        <w:t xml:space="preserve"> for renewal of the registration.</w:t>
      </w:r>
    </w:p>
    <w:p w14:paraId="666455A8" w14:textId="77777777" w:rsidR="00725421" w:rsidRPr="005F6DDA" w:rsidRDefault="00725421" w:rsidP="00725421">
      <w:pPr>
        <w:pStyle w:val="aNote"/>
      </w:pPr>
      <w:r w:rsidRPr="00380C4C">
        <w:rPr>
          <w:rStyle w:val="charItals"/>
        </w:rPr>
        <w:t>Note</w:t>
      </w:r>
      <w:r w:rsidRPr="00380C4C">
        <w:rPr>
          <w:rStyle w:val="charItals"/>
        </w:rPr>
        <w:tab/>
      </w:r>
      <w:r w:rsidRPr="005F6DDA">
        <w:t>If a form is approved under s 154 for the application, the form must be used.</w:t>
      </w:r>
    </w:p>
    <w:p w14:paraId="32370CE3" w14:textId="77777777" w:rsidR="00B5043A" w:rsidRPr="001B12B7" w:rsidRDefault="00B5043A" w:rsidP="00B5043A">
      <w:pPr>
        <w:pStyle w:val="Amain"/>
      </w:pPr>
      <w:r w:rsidRPr="001B12B7">
        <w:tab/>
        <w:t>(2)</w:t>
      </w:r>
      <w:r w:rsidRPr="001B12B7">
        <w:tab/>
        <w:t>The application must—</w:t>
      </w:r>
    </w:p>
    <w:p w14:paraId="04F627CD" w14:textId="77777777" w:rsidR="00B5043A" w:rsidRPr="001B12B7" w:rsidRDefault="00B5043A" w:rsidP="00B5043A">
      <w:pPr>
        <w:pStyle w:val="Apara"/>
      </w:pPr>
      <w:r w:rsidRPr="001B12B7">
        <w:tab/>
        <w:t>(a)</w:t>
      </w:r>
      <w:r w:rsidRPr="001B12B7">
        <w:tab/>
        <w:t>be in writing; and</w:t>
      </w:r>
    </w:p>
    <w:p w14:paraId="726193F3" w14:textId="77777777" w:rsidR="00B5043A" w:rsidRPr="001B12B7" w:rsidRDefault="00B5043A" w:rsidP="00B5043A">
      <w:pPr>
        <w:pStyle w:val="Apara"/>
      </w:pPr>
      <w:r w:rsidRPr="001B12B7">
        <w:tab/>
        <w:t>(b)</w:t>
      </w:r>
      <w:r w:rsidRPr="001B12B7">
        <w:tab/>
        <w:t>include any information prescribed by regulation; and</w:t>
      </w:r>
    </w:p>
    <w:p w14:paraId="2475BF20" w14:textId="77777777" w:rsidR="00B5043A" w:rsidRPr="001B12B7" w:rsidRDefault="00B5043A" w:rsidP="00B5043A">
      <w:pPr>
        <w:pStyle w:val="Apara"/>
      </w:pPr>
      <w:r w:rsidRPr="001B12B7">
        <w:tab/>
        <w:t>(c)</w:t>
      </w:r>
      <w:r w:rsidRPr="001B12B7">
        <w:tab/>
        <w:t>be made—</w:t>
      </w:r>
    </w:p>
    <w:p w14:paraId="5431ED30" w14:textId="77777777" w:rsidR="00B5043A" w:rsidRPr="001B12B7" w:rsidRDefault="00B5043A" w:rsidP="00B5043A">
      <w:pPr>
        <w:pStyle w:val="Asubpara"/>
      </w:pPr>
      <w:r w:rsidRPr="001B12B7">
        <w:tab/>
        <w:t>(i)</w:t>
      </w:r>
      <w:r w:rsidRPr="001B12B7">
        <w:tab/>
        <w:t>not later than 3 months before the registration ends; or</w:t>
      </w:r>
    </w:p>
    <w:p w14:paraId="1A653DFB" w14:textId="77777777" w:rsidR="00B5043A" w:rsidRPr="001B12B7" w:rsidRDefault="00B5043A" w:rsidP="00B5043A">
      <w:pPr>
        <w:pStyle w:val="Asubpara"/>
      </w:pPr>
      <w:r w:rsidRPr="001B12B7">
        <w:tab/>
        <w:t>(ii)</w:t>
      </w:r>
      <w:r w:rsidRPr="001B12B7">
        <w:tab/>
        <w:t>within a shorter period approved by the director</w:t>
      </w:r>
      <w:r w:rsidRPr="001B12B7">
        <w:noBreakHyphen/>
        <w:t>general.</w:t>
      </w:r>
    </w:p>
    <w:p w14:paraId="39077D1B" w14:textId="77777777" w:rsidR="00893802" w:rsidRDefault="00893802">
      <w:pPr>
        <w:pStyle w:val="Amain"/>
      </w:pPr>
      <w:r>
        <w:tab/>
        <w:t>(3)</w:t>
      </w:r>
      <w:r>
        <w:tab/>
        <w:t xml:space="preserve">The </w:t>
      </w:r>
      <w:r w:rsidR="0029656E">
        <w:t>director</w:t>
      </w:r>
      <w:r w:rsidR="0029656E">
        <w:noBreakHyphen/>
        <w:t>general</w:t>
      </w:r>
      <w:r>
        <w:t xml:space="preserve"> </w:t>
      </w:r>
      <w:r w:rsidR="00B5043A" w:rsidRPr="001B12B7">
        <w:t>must</w:t>
      </w:r>
      <w:r>
        <w:t xml:space="preserve"> renew the registration of the child for home education for a period of not longer than 2 years if satisfied that the conditions for registration will be complied with.</w:t>
      </w:r>
    </w:p>
    <w:p w14:paraId="6F57541D" w14:textId="77777777" w:rsidR="0059507C" w:rsidRPr="001B12B7" w:rsidRDefault="0059507C" w:rsidP="0059507C">
      <w:pPr>
        <w:pStyle w:val="AH5Sec"/>
      </w:pPr>
      <w:bookmarkStart w:id="198" w:name="_Toc42176380"/>
      <w:r w:rsidRPr="003C3C8F">
        <w:rPr>
          <w:rStyle w:val="CharSectNo"/>
        </w:rPr>
        <w:t>138</w:t>
      </w:r>
      <w:r w:rsidRPr="001B12B7">
        <w:rPr>
          <w:lang w:eastAsia="en-AU"/>
        </w:rPr>
        <w:tab/>
        <w:t>Home education reports</w:t>
      </w:r>
      <w:bookmarkEnd w:id="198"/>
    </w:p>
    <w:p w14:paraId="0442DE8A" w14:textId="77777777" w:rsidR="0059507C" w:rsidRPr="001B12B7" w:rsidRDefault="0059507C" w:rsidP="0059507C">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14600D4E" w14:textId="77777777" w:rsidR="0059507C" w:rsidRPr="001B12B7" w:rsidRDefault="0059507C" w:rsidP="0059507C">
      <w:pPr>
        <w:pStyle w:val="Amain"/>
      </w:pPr>
      <w:r w:rsidRPr="001B12B7">
        <w:tab/>
        <w:t>(2)</w:t>
      </w:r>
      <w:r w:rsidRPr="001B12B7">
        <w:tab/>
        <w:t>The report must comply with any requirement prescribed by regulation.</w:t>
      </w:r>
    </w:p>
    <w:p w14:paraId="43EB3384" w14:textId="77777777" w:rsidR="00893802" w:rsidRDefault="00893802">
      <w:pPr>
        <w:pStyle w:val="AH5Sec"/>
        <w:rPr>
          <w:noProof/>
        </w:rPr>
      </w:pPr>
      <w:bookmarkStart w:id="199" w:name="_Toc42176381"/>
      <w:r w:rsidRPr="003C3C8F">
        <w:rPr>
          <w:rStyle w:val="CharSectNo"/>
        </w:rPr>
        <w:lastRenderedPageBreak/>
        <w:t>139</w:t>
      </w:r>
      <w:r>
        <w:rPr>
          <w:noProof/>
        </w:rPr>
        <w:tab/>
        <w:t>Home education register</w:t>
      </w:r>
      <w:bookmarkEnd w:id="199"/>
    </w:p>
    <w:p w14:paraId="3124220D" w14:textId="77777777" w:rsidR="00893802" w:rsidRDefault="0059507C" w:rsidP="0059507C">
      <w:pPr>
        <w:pStyle w:val="Amain"/>
      </w:pPr>
      <w:r>
        <w:tab/>
        <w:t>(1)</w:t>
      </w:r>
      <w:r>
        <w:tab/>
      </w:r>
      <w:r w:rsidR="00893802">
        <w:t xml:space="preserve">The </w:t>
      </w:r>
      <w:r w:rsidR="0029656E">
        <w:t>director</w:t>
      </w:r>
      <w:r w:rsidR="0029656E">
        <w:noBreakHyphen/>
        <w:t>general</w:t>
      </w:r>
      <w:r w:rsidR="00893802">
        <w:t xml:space="preserve"> must keep a register of children registered for home education.</w:t>
      </w:r>
    </w:p>
    <w:p w14:paraId="523B110E" w14:textId="77777777" w:rsidR="0059507C" w:rsidRPr="001B12B7" w:rsidRDefault="0059507C" w:rsidP="0059507C">
      <w:pPr>
        <w:pStyle w:val="Amain"/>
      </w:pPr>
      <w:r w:rsidRPr="001B12B7">
        <w:tab/>
        <w:t>(2)</w:t>
      </w:r>
      <w:r w:rsidRPr="001B12B7">
        <w:tab/>
        <w:t>The register must include any information prescribed by regulation.</w:t>
      </w:r>
    </w:p>
    <w:p w14:paraId="3F0A391A" w14:textId="77777777" w:rsidR="00893802" w:rsidRDefault="00893802">
      <w:pPr>
        <w:pStyle w:val="PageBreak"/>
      </w:pPr>
      <w:r>
        <w:br w:type="page"/>
      </w:r>
    </w:p>
    <w:p w14:paraId="063D6D52" w14:textId="77777777" w:rsidR="00893802" w:rsidRPr="003C3C8F" w:rsidRDefault="00893802">
      <w:pPr>
        <w:pStyle w:val="AH1Chapter"/>
      </w:pPr>
      <w:bookmarkStart w:id="200" w:name="_Toc42176382"/>
      <w:r w:rsidRPr="003C3C8F">
        <w:rPr>
          <w:rStyle w:val="CharChapNo"/>
        </w:rPr>
        <w:lastRenderedPageBreak/>
        <w:t>Chapter 6</w:t>
      </w:r>
      <w:r>
        <w:tab/>
      </w:r>
      <w:r w:rsidRPr="003C3C8F">
        <w:rPr>
          <w:rStyle w:val="CharChapText"/>
        </w:rPr>
        <w:t>Miscellaneous</w:t>
      </w:r>
      <w:bookmarkEnd w:id="200"/>
    </w:p>
    <w:p w14:paraId="7D979237" w14:textId="77777777" w:rsidR="004301BD" w:rsidRPr="003C3C8F" w:rsidRDefault="004301BD" w:rsidP="004301BD">
      <w:pPr>
        <w:pStyle w:val="AH2Part"/>
      </w:pPr>
      <w:bookmarkStart w:id="201" w:name="_Toc42176383"/>
      <w:r w:rsidRPr="003C3C8F">
        <w:rPr>
          <w:rStyle w:val="CharPartNo"/>
        </w:rPr>
        <w:t>Part 6.1</w:t>
      </w:r>
      <w:r>
        <w:tab/>
      </w:r>
      <w:r w:rsidRPr="003C3C8F">
        <w:rPr>
          <w:rStyle w:val="CharPartText"/>
        </w:rPr>
        <w:t>Notification and review of decisions</w:t>
      </w:r>
      <w:bookmarkEnd w:id="201"/>
    </w:p>
    <w:p w14:paraId="3AD1475C" w14:textId="77777777" w:rsidR="004301BD" w:rsidRDefault="004301BD" w:rsidP="004301BD">
      <w:pPr>
        <w:pStyle w:val="AH5Sec"/>
        <w:rPr>
          <w:noProof/>
        </w:rPr>
      </w:pPr>
      <w:bookmarkStart w:id="202" w:name="_Toc42176384"/>
      <w:r w:rsidRPr="003C3C8F">
        <w:rPr>
          <w:rStyle w:val="CharSectNo"/>
        </w:rPr>
        <w:t>140</w:t>
      </w:r>
      <w:r>
        <w:tab/>
      </w:r>
      <w:r>
        <w:rPr>
          <w:noProof/>
        </w:rPr>
        <w:t>Definitions</w:t>
      </w:r>
      <w:r>
        <w:rPr>
          <w:rStyle w:val="charItals"/>
        </w:rPr>
        <w:t>—</w:t>
      </w:r>
      <w:r>
        <w:rPr>
          <w:noProof/>
        </w:rPr>
        <w:t>pt 6.1</w:t>
      </w:r>
      <w:bookmarkEnd w:id="202"/>
    </w:p>
    <w:p w14:paraId="09AB662C" w14:textId="77777777" w:rsidR="004301BD" w:rsidRDefault="004301BD" w:rsidP="004301BD">
      <w:pPr>
        <w:pStyle w:val="Amainreturn"/>
        <w:keepNext/>
      </w:pPr>
      <w:r>
        <w:t>In this part:</w:t>
      </w:r>
    </w:p>
    <w:p w14:paraId="0F7B5FFB" w14:textId="77777777" w:rsidR="004301BD" w:rsidRPr="001927F7" w:rsidRDefault="004301BD" w:rsidP="004301BD">
      <w:pPr>
        <w:pStyle w:val="aDef"/>
      </w:pPr>
      <w:r>
        <w:rPr>
          <w:rStyle w:val="charBoldItals"/>
        </w:rPr>
        <w:t>decision-maker</w:t>
      </w:r>
      <w:r w:rsidRPr="001927F7">
        <w:t xml:space="preserve"> means—</w:t>
      </w:r>
    </w:p>
    <w:p w14:paraId="0B1DEA4B" w14:textId="77777777" w:rsidR="004301BD" w:rsidRPr="001927F7" w:rsidRDefault="004301BD" w:rsidP="004301BD">
      <w:pPr>
        <w:pStyle w:val="aDefpara"/>
      </w:pPr>
      <w:r w:rsidRPr="001927F7">
        <w:tab/>
        <w:t>(a)</w:t>
      </w:r>
      <w:r w:rsidRPr="001927F7">
        <w:tab/>
        <w:t>for an internally reviewable decision—a person mentioned in schedule 1, column 5 in relation to the decision; or</w:t>
      </w:r>
    </w:p>
    <w:p w14:paraId="15B1E503" w14:textId="77777777" w:rsidR="004301BD" w:rsidRPr="001927F7" w:rsidRDefault="004301BD" w:rsidP="004301BD">
      <w:pPr>
        <w:pStyle w:val="aDefpara"/>
      </w:pPr>
      <w:r w:rsidRPr="001927F7">
        <w:tab/>
        <w:t>(b)</w:t>
      </w:r>
      <w:r w:rsidRPr="001927F7">
        <w:tab/>
        <w:t>for a reviewable decision—</w:t>
      </w:r>
    </w:p>
    <w:p w14:paraId="64AB6C8B" w14:textId="77777777" w:rsidR="004301BD" w:rsidRPr="001927F7" w:rsidRDefault="004301BD" w:rsidP="004301BD">
      <w:pPr>
        <w:pStyle w:val="aDefsubpara"/>
      </w:pPr>
      <w:r w:rsidRPr="001927F7">
        <w:tab/>
        <w:t>(i)</w:t>
      </w:r>
      <w:r w:rsidRPr="001927F7">
        <w:tab/>
        <w:t>the internal reviewer in relation to the decision; or</w:t>
      </w:r>
    </w:p>
    <w:p w14:paraId="1F700324" w14:textId="77777777" w:rsidR="004301BD" w:rsidRPr="001927F7" w:rsidRDefault="004301BD" w:rsidP="004301BD">
      <w:pPr>
        <w:pStyle w:val="aDefsubpara"/>
      </w:pPr>
      <w:r w:rsidRPr="001927F7">
        <w:tab/>
        <w:t>(ii)</w:t>
      </w:r>
      <w:r w:rsidRPr="001927F7">
        <w:tab/>
        <w:t xml:space="preserve">if the decision is made personally by the Minister or </w:t>
      </w:r>
      <w:r w:rsidR="0029656E">
        <w:t>director</w:t>
      </w:r>
      <w:r w:rsidR="0029656E">
        <w:noBreakHyphen/>
        <w:t>general</w:t>
      </w:r>
      <w:r w:rsidRPr="001927F7">
        <w:t>—a person mentioned in schedule 1, column 5 in relation to the decision.</w:t>
      </w:r>
    </w:p>
    <w:p w14:paraId="27352C1C" w14:textId="77777777" w:rsidR="004301BD" w:rsidRPr="001927F7" w:rsidRDefault="004301BD" w:rsidP="004301BD">
      <w:pPr>
        <w:pStyle w:val="aDef"/>
      </w:pPr>
      <w:r>
        <w:rPr>
          <w:rStyle w:val="charBoldItals"/>
        </w:rPr>
        <w:t>internally reviewable decision</w:t>
      </w:r>
      <w:r w:rsidRPr="001927F7">
        <w:t xml:space="preserve"> means a decision (other than a decision made personally by the Minister or </w:t>
      </w:r>
      <w:r w:rsidR="0029656E">
        <w:t>director</w:t>
      </w:r>
      <w:r w:rsidR="0029656E">
        <w:noBreakHyphen/>
        <w:t>general</w:t>
      </w:r>
      <w:r w:rsidRPr="001927F7">
        <w:t>) mentioned in schedule 1, column 3 under a provision of this Act mentioned in column 2 in relation to the decision.</w:t>
      </w:r>
    </w:p>
    <w:p w14:paraId="3DE9F235" w14:textId="77777777" w:rsidR="004301BD" w:rsidRPr="001927F7" w:rsidRDefault="004301BD" w:rsidP="004301BD">
      <w:pPr>
        <w:pStyle w:val="aDef"/>
      </w:pPr>
      <w:r>
        <w:rPr>
          <w:rStyle w:val="charBoldItals"/>
        </w:rPr>
        <w:t>internal reviewer</w:t>
      </w:r>
      <w:r w:rsidRPr="001927F7">
        <w:t xml:space="preserve">—see section 144 (1). </w:t>
      </w:r>
    </w:p>
    <w:p w14:paraId="52FDB265" w14:textId="3DC506BE" w:rsidR="004301BD" w:rsidRPr="001927F7" w:rsidRDefault="004301BD" w:rsidP="004301BD">
      <w:pPr>
        <w:pStyle w:val="aDef"/>
      </w:pPr>
      <w:r>
        <w:rPr>
          <w:rStyle w:val="charBoldItals"/>
        </w:rPr>
        <w:t>internal review notice</w:t>
      </w:r>
      <w:r w:rsidRPr="001927F7">
        <w:t xml:space="preserve">—see the </w:t>
      </w:r>
      <w:hyperlink r:id="rId114" w:tooltip="A2008-35" w:history="1">
        <w:r w:rsidR="001927F7" w:rsidRPr="001927F7">
          <w:rPr>
            <w:rStyle w:val="charCitHyperlinkItal"/>
          </w:rPr>
          <w:t>ACT Civil and Administrative Tribunal Act 2008</w:t>
        </w:r>
      </w:hyperlink>
      <w:r w:rsidRPr="001927F7">
        <w:t>, section 67B (1).</w:t>
      </w:r>
    </w:p>
    <w:p w14:paraId="69B1B00B" w14:textId="77777777" w:rsidR="004301BD" w:rsidRDefault="004301BD" w:rsidP="004301BD">
      <w:pPr>
        <w:pStyle w:val="aDef"/>
      </w:pPr>
      <w:r>
        <w:rPr>
          <w:rStyle w:val="charBoldItals"/>
        </w:rPr>
        <w:t>reviewable decision</w:t>
      </w:r>
      <w:r>
        <w:t xml:space="preserve"> means—</w:t>
      </w:r>
    </w:p>
    <w:p w14:paraId="60BB90A7" w14:textId="77777777" w:rsidR="004301BD" w:rsidRDefault="004301BD" w:rsidP="004301BD">
      <w:pPr>
        <w:pStyle w:val="aDefpara"/>
      </w:pPr>
      <w:r>
        <w:tab/>
        <w:t>(a)</w:t>
      </w:r>
      <w:r>
        <w:tab/>
        <w:t>a decision of an internal reviewer in relation to an internally reviewable decision; or</w:t>
      </w:r>
    </w:p>
    <w:p w14:paraId="16A93DC6" w14:textId="77777777" w:rsidR="004301BD" w:rsidRDefault="004301BD" w:rsidP="00CA7A64">
      <w:pPr>
        <w:pStyle w:val="aDefpara"/>
        <w:keepLines/>
      </w:pPr>
      <w:r>
        <w:lastRenderedPageBreak/>
        <w:tab/>
        <w:t>(b)</w:t>
      </w:r>
      <w:r>
        <w:tab/>
        <w:t xml:space="preserve">if a decision is made personally by the Minister or </w:t>
      </w:r>
      <w:r w:rsidR="0029656E">
        <w:t>director</w:t>
      </w:r>
      <w:r w:rsidR="0029656E">
        <w:noBreakHyphen/>
        <w:t>general</w:t>
      </w:r>
      <w:r>
        <w:t xml:space="preserve">—a decision mentioned in </w:t>
      </w:r>
      <w:r w:rsidRPr="001927F7">
        <w:t>schedule 1, column 3 under a provision of this Act mentioned in column 2 in relation to the decision.</w:t>
      </w:r>
    </w:p>
    <w:p w14:paraId="75B38601" w14:textId="77777777" w:rsidR="004301BD" w:rsidRDefault="004301BD" w:rsidP="004301BD">
      <w:pPr>
        <w:pStyle w:val="AH5Sec"/>
      </w:pPr>
      <w:bookmarkStart w:id="203" w:name="_Toc42176385"/>
      <w:r w:rsidRPr="003C3C8F">
        <w:rPr>
          <w:rStyle w:val="CharSectNo"/>
        </w:rPr>
        <w:t>141</w:t>
      </w:r>
      <w:r>
        <w:tab/>
        <w:t>Internal review notices</w:t>
      </w:r>
      <w:bookmarkEnd w:id="203"/>
    </w:p>
    <w:p w14:paraId="0328D398" w14:textId="77777777" w:rsidR="004301BD" w:rsidRDefault="004301BD" w:rsidP="004301BD">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504A322E" w14:textId="4AA080F0" w:rsidR="004301BD" w:rsidRDefault="004301BD" w:rsidP="004301BD">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115" w:tooltip="A2008-35" w:history="1">
        <w:r w:rsidR="001927F7" w:rsidRPr="001927F7">
          <w:rPr>
            <w:rStyle w:val="charCitHyperlinkItal"/>
          </w:rPr>
          <w:t>ACT Civil and Administrative Tribunal Act 2008</w:t>
        </w:r>
      </w:hyperlink>
      <w:r>
        <w:t xml:space="preserve">, s 67B). </w:t>
      </w:r>
    </w:p>
    <w:p w14:paraId="4973DEE3" w14:textId="0A7F4FD5" w:rsidR="004301BD" w:rsidRDefault="004301BD" w:rsidP="004301BD">
      <w:pPr>
        <w:pStyle w:val="aNote"/>
      </w:pPr>
      <w:r w:rsidRPr="001927F7">
        <w:rPr>
          <w:rStyle w:val="charItals"/>
        </w:rPr>
        <w:t>Note 2</w:t>
      </w:r>
      <w:r w:rsidRPr="001927F7">
        <w:rPr>
          <w:rStyle w:val="charItals"/>
        </w:rPr>
        <w:tab/>
      </w:r>
      <w:r>
        <w:t xml:space="preserve">The requirements for internal review notices are prescribed under the </w:t>
      </w:r>
      <w:hyperlink r:id="rId116" w:tooltip="A2008-35" w:history="1">
        <w:r w:rsidR="001927F7" w:rsidRPr="001927F7">
          <w:rPr>
            <w:rStyle w:val="charCitHyperlinkItal"/>
          </w:rPr>
          <w:t>ACT Civil and Administrative Tribunal Act 2008</w:t>
        </w:r>
      </w:hyperlink>
      <w:r>
        <w:t>.</w:t>
      </w:r>
    </w:p>
    <w:p w14:paraId="7D3A8294" w14:textId="77777777" w:rsidR="004301BD" w:rsidRDefault="004301BD" w:rsidP="004301BD">
      <w:pPr>
        <w:pStyle w:val="AH5Sec"/>
      </w:pPr>
      <w:bookmarkStart w:id="204" w:name="_Toc42176386"/>
      <w:r w:rsidRPr="003C3C8F">
        <w:rPr>
          <w:rStyle w:val="CharSectNo"/>
        </w:rPr>
        <w:t>142</w:t>
      </w:r>
      <w:r>
        <w:tab/>
        <w:t>Applications for internal review</w:t>
      </w:r>
      <w:bookmarkEnd w:id="204"/>
    </w:p>
    <w:p w14:paraId="48B058FB" w14:textId="77777777" w:rsidR="004301BD" w:rsidRDefault="004301BD" w:rsidP="004301BD">
      <w:pPr>
        <w:pStyle w:val="Amain"/>
      </w:pPr>
      <w:r>
        <w:tab/>
        <w:t>(1)</w:t>
      </w:r>
      <w:r>
        <w:tab/>
        <w:t>The following may apply to the decision-maker for review of an internally reviewable decision:</w:t>
      </w:r>
    </w:p>
    <w:p w14:paraId="305280B5" w14:textId="77777777" w:rsidR="004301BD" w:rsidRDefault="004301BD" w:rsidP="004301BD">
      <w:pPr>
        <w:pStyle w:val="Apara"/>
      </w:pPr>
      <w:r>
        <w:tab/>
        <w:t>(a)</w:t>
      </w:r>
      <w:r>
        <w:tab/>
        <w:t>an entity mentioned in schedule 1, column 4 in relation to the decision;</w:t>
      </w:r>
    </w:p>
    <w:p w14:paraId="68206C54" w14:textId="77777777" w:rsidR="004301BD" w:rsidRDefault="004301BD" w:rsidP="004301BD">
      <w:pPr>
        <w:pStyle w:val="Apara"/>
      </w:pPr>
      <w:r>
        <w:tab/>
        <w:t>(b)</w:t>
      </w:r>
      <w:r>
        <w:tab/>
        <w:t xml:space="preserve">any other person whose interests are affected by the decision. </w:t>
      </w:r>
    </w:p>
    <w:p w14:paraId="3EE8C4C8" w14:textId="77777777" w:rsidR="004301BD" w:rsidRDefault="004301BD" w:rsidP="004301BD">
      <w:pPr>
        <w:pStyle w:val="Amain"/>
      </w:pPr>
      <w:r>
        <w:tab/>
        <w:t>(2)</w:t>
      </w:r>
      <w:r>
        <w:tab/>
        <w:t>The application must—</w:t>
      </w:r>
    </w:p>
    <w:p w14:paraId="02D20693" w14:textId="77777777" w:rsidR="004301BD" w:rsidRDefault="004301BD" w:rsidP="004301BD">
      <w:pPr>
        <w:pStyle w:val="Apara"/>
      </w:pPr>
      <w:r>
        <w:tab/>
        <w:t>(a)</w:t>
      </w:r>
      <w:r>
        <w:tab/>
        <w:t>be in writing; and</w:t>
      </w:r>
    </w:p>
    <w:p w14:paraId="4E52E7AE" w14:textId="77777777" w:rsidR="004301BD" w:rsidRDefault="004301BD" w:rsidP="004301BD">
      <w:pPr>
        <w:pStyle w:val="Apara"/>
      </w:pPr>
      <w:r>
        <w:tab/>
        <w:t>(b)</w:t>
      </w:r>
      <w:r>
        <w:tab/>
        <w:t>state the applicant’s name and address; and</w:t>
      </w:r>
    </w:p>
    <w:p w14:paraId="5D8ED37B" w14:textId="77777777" w:rsidR="004301BD" w:rsidRDefault="004301BD" w:rsidP="004301BD">
      <w:pPr>
        <w:pStyle w:val="Apara"/>
      </w:pPr>
      <w:r>
        <w:tab/>
        <w:t>(c)</w:t>
      </w:r>
      <w:r>
        <w:tab/>
        <w:t>set out the applicant’s reasons for making the application.</w:t>
      </w:r>
    </w:p>
    <w:p w14:paraId="4B53FB49" w14:textId="77777777" w:rsidR="004301BD" w:rsidRDefault="004301BD" w:rsidP="004301BD">
      <w:pPr>
        <w:pStyle w:val="aNote"/>
      </w:pPr>
      <w:r w:rsidRPr="001927F7">
        <w:rPr>
          <w:rStyle w:val="charItals"/>
        </w:rPr>
        <w:t>Note</w:t>
      </w:r>
      <w:r w:rsidRPr="001927F7">
        <w:rPr>
          <w:rStyle w:val="charItals"/>
        </w:rPr>
        <w:tab/>
      </w:r>
      <w:r>
        <w:t>If a form is approved under s 154 for the application, the form must be used.</w:t>
      </w:r>
    </w:p>
    <w:p w14:paraId="6FDC050B" w14:textId="77777777" w:rsidR="004301BD" w:rsidRDefault="004301BD" w:rsidP="00BF008B">
      <w:pPr>
        <w:pStyle w:val="Amain"/>
        <w:keepNext/>
      </w:pPr>
      <w:r>
        <w:lastRenderedPageBreak/>
        <w:tab/>
        <w:t>(3)</w:t>
      </w:r>
      <w:r>
        <w:tab/>
        <w:t>The application must be given to the decision-maker within—</w:t>
      </w:r>
    </w:p>
    <w:p w14:paraId="66BA7BEB" w14:textId="77777777" w:rsidR="004301BD" w:rsidRDefault="004301BD" w:rsidP="00BF008B">
      <w:pPr>
        <w:pStyle w:val="Apara"/>
        <w:keepNext/>
      </w:pPr>
      <w:r>
        <w:tab/>
        <w:t>(a)</w:t>
      </w:r>
      <w:r>
        <w:tab/>
        <w:t>28 days after the day the applicant is given the internal review statement; or</w:t>
      </w:r>
    </w:p>
    <w:p w14:paraId="1B30C934" w14:textId="77777777" w:rsidR="004301BD" w:rsidRDefault="004301BD" w:rsidP="004301BD">
      <w:pPr>
        <w:pStyle w:val="Apara"/>
      </w:pPr>
      <w:r>
        <w:tab/>
        <w:t>(b)</w:t>
      </w:r>
      <w:r>
        <w:tab/>
        <w:t>a longer period allowed by the internal reviewer before or after the end of the 28-day period.</w:t>
      </w:r>
    </w:p>
    <w:p w14:paraId="39A399C5" w14:textId="77777777" w:rsidR="004301BD" w:rsidRDefault="004301BD" w:rsidP="004301BD">
      <w:pPr>
        <w:pStyle w:val="AH5Sec"/>
      </w:pPr>
      <w:bookmarkStart w:id="205" w:name="_Toc42176387"/>
      <w:r w:rsidRPr="003C3C8F">
        <w:rPr>
          <w:rStyle w:val="CharSectNo"/>
        </w:rPr>
        <w:t>143</w:t>
      </w:r>
      <w:r>
        <w:tab/>
        <w:t>Applications not stay reviewable decisions</w:t>
      </w:r>
      <w:bookmarkEnd w:id="205"/>
    </w:p>
    <w:p w14:paraId="544EF827" w14:textId="77777777" w:rsidR="004301BD" w:rsidRDefault="004301BD" w:rsidP="004301BD">
      <w:pPr>
        <w:pStyle w:val="Amainreturn"/>
      </w:pPr>
      <w:r>
        <w:t>Making an application for internal review of an internally reviewable decision does not affect the operation of the decision.</w:t>
      </w:r>
    </w:p>
    <w:p w14:paraId="7492C4FC" w14:textId="77777777" w:rsidR="004301BD" w:rsidRDefault="004301BD" w:rsidP="004301BD">
      <w:pPr>
        <w:pStyle w:val="AH5Sec"/>
      </w:pPr>
      <w:bookmarkStart w:id="206" w:name="_Toc42176388"/>
      <w:r w:rsidRPr="003C3C8F">
        <w:rPr>
          <w:rStyle w:val="CharSectNo"/>
        </w:rPr>
        <w:t>144</w:t>
      </w:r>
      <w:r>
        <w:tab/>
        <w:t>Internal review</w:t>
      </w:r>
      <w:bookmarkEnd w:id="206"/>
      <w:r>
        <w:t xml:space="preserve"> </w:t>
      </w:r>
    </w:p>
    <w:p w14:paraId="3D9BE910" w14:textId="77777777" w:rsidR="004301BD" w:rsidRDefault="004301BD" w:rsidP="004301BD">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2148EBD9" w14:textId="77777777" w:rsidR="004301BD" w:rsidRDefault="004301BD" w:rsidP="004301BD">
      <w:pPr>
        <w:pStyle w:val="Amain"/>
      </w:pPr>
      <w:r>
        <w:tab/>
        <w:t>(2)</w:t>
      </w:r>
      <w:r>
        <w:tab/>
        <w:t>The internal reviewer must, within 28 days after the decision-maker receives the application for internal review—</w:t>
      </w:r>
    </w:p>
    <w:p w14:paraId="058C9FEE" w14:textId="77777777" w:rsidR="004301BD" w:rsidRDefault="004301BD" w:rsidP="004301BD">
      <w:pPr>
        <w:pStyle w:val="Apara"/>
      </w:pPr>
      <w:r>
        <w:tab/>
        <w:t>(a)</w:t>
      </w:r>
      <w:r>
        <w:tab/>
        <w:t>confirm the decision; or</w:t>
      </w:r>
    </w:p>
    <w:p w14:paraId="7EE0147F" w14:textId="77777777" w:rsidR="004301BD" w:rsidRDefault="004301BD" w:rsidP="004301BD">
      <w:pPr>
        <w:pStyle w:val="Apara"/>
      </w:pPr>
      <w:r>
        <w:tab/>
        <w:t>(b)</w:t>
      </w:r>
      <w:r>
        <w:tab/>
        <w:t>vary the decision; or</w:t>
      </w:r>
    </w:p>
    <w:p w14:paraId="757F3E53" w14:textId="77777777" w:rsidR="004301BD" w:rsidRDefault="004301BD" w:rsidP="004301BD">
      <w:pPr>
        <w:pStyle w:val="Apara"/>
      </w:pPr>
      <w:r>
        <w:tab/>
        <w:t>(c)</w:t>
      </w:r>
      <w:r>
        <w:tab/>
        <w:t>set aside the decision and substitute its own decision.</w:t>
      </w:r>
    </w:p>
    <w:p w14:paraId="2D86EF76" w14:textId="77777777" w:rsidR="004301BD" w:rsidRDefault="004301BD" w:rsidP="004301BD">
      <w:pPr>
        <w:pStyle w:val="Amain"/>
      </w:pPr>
      <w:r>
        <w:tab/>
        <w:t>(3)</w:t>
      </w:r>
      <w:r>
        <w:tab/>
        <w:t>If the decision is not varied or set aside within the 28-day period, the decision is taken to have been confirmed by the internal reviewer.</w:t>
      </w:r>
    </w:p>
    <w:p w14:paraId="2C9D5EB4" w14:textId="77777777" w:rsidR="004301BD" w:rsidRDefault="004301BD" w:rsidP="004301BD">
      <w:pPr>
        <w:pStyle w:val="AH5Sec"/>
      </w:pPr>
      <w:bookmarkStart w:id="207" w:name="_Toc42176389"/>
      <w:r w:rsidRPr="003C3C8F">
        <w:rPr>
          <w:rStyle w:val="CharSectNo"/>
        </w:rPr>
        <w:t>145</w:t>
      </w:r>
      <w:r>
        <w:tab/>
        <w:t>Reviewable decision notices</w:t>
      </w:r>
      <w:bookmarkEnd w:id="207"/>
    </w:p>
    <w:p w14:paraId="2C46FB41" w14:textId="77777777" w:rsidR="004301BD" w:rsidRDefault="004301BD" w:rsidP="004301BD">
      <w:pPr>
        <w:pStyle w:val="Amainreturn"/>
      </w:pPr>
      <w:r>
        <w:t>If a decision-maker makes a reviewable decision, the decision</w:t>
      </w:r>
      <w:r>
        <w:noBreakHyphen/>
        <w:t>maker must give a reviewable decision notice to—</w:t>
      </w:r>
    </w:p>
    <w:p w14:paraId="3A21BA9D" w14:textId="77777777" w:rsidR="004301BD" w:rsidRDefault="004301BD" w:rsidP="004301BD">
      <w:pPr>
        <w:pStyle w:val="Apara"/>
      </w:pPr>
      <w:r>
        <w:tab/>
        <w:t>(a)</w:t>
      </w:r>
      <w:r>
        <w:tab/>
        <w:t>for a decision in relation to an internally reviewable decision—each entity that is given an internal review notice; or</w:t>
      </w:r>
    </w:p>
    <w:p w14:paraId="3B00F63F" w14:textId="77777777" w:rsidR="004301BD" w:rsidRDefault="004301BD" w:rsidP="00705E10">
      <w:pPr>
        <w:pStyle w:val="Apara"/>
        <w:keepNext/>
      </w:pPr>
      <w:r>
        <w:lastRenderedPageBreak/>
        <w:tab/>
        <w:t>(b)</w:t>
      </w:r>
      <w:r>
        <w:tab/>
        <w:t xml:space="preserve">for a decision made personally by the Minister or </w:t>
      </w:r>
      <w:r w:rsidR="0029656E">
        <w:t>director</w:t>
      </w:r>
      <w:r w:rsidR="0029656E">
        <w:noBreakHyphen/>
        <w:t>general</w:t>
      </w:r>
      <w:r>
        <w:t xml:space="preserve">—each entity mentioned in schedule 1, column 4 in relation to the decision. </w:t>
      </w:r>
    </w:p>
    <w:p w14:paraId="2EF3A73B" w14:textId="51264D49" w:rsidR="004301BD" w:rsidRDefault="004301BD" w:rsidP="00705E10">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117" w:tooltip="A2008-35" w:history="1">
        <w:r w:rsidR="001927F7" w:rsidRPr="001927F7">
          <w:rPr>
            <w:rStyle w:val="charCitHyperlinkItal"/>
          </w:rPr>
          <w:t>ACT Civil and Administrative Tribunal Act 2008</w:t>
        </w:r>
      </w:hyperlink>
      <w:r>
        <w:t xml:space="preserve">, s 67A). </w:t>
      </w:r>
    </w:p>
    <w:p w14:paraId="54633BD4" w14:textId="456FB81F" w:rsidR="004301BD" w:rsidRDefault="004301BD" w:rsidP="004301BD">
      <w:pPr>
        <w:pStyle w:val="aNote"/>
      </w:pPr>
      <w:r w:rsidRPr="001927F7">
        <w:rPr>
          <w:rStyle w:val="charItals"/>
        </w:rPr>
        <w:t>Note 2</w:t>
      </w:r>
      <w:r w:rsidRPr="001927F7">
        <w:rPr>
          <w:rStyle w:val="charItals"/>
        </w:rPr>
        <w:tab/>
      </w:r>
      <w:r>
        <w:t xml:space="preserve">The requirements for reviewable decision notices are prescribed under the </w:t>
      </w:r>
      <w:hyperlink r:id="rId118" w:tooltip="A2008-35" w:history="1">
        <w:r w:rsidR="001927F7" w:rsidRPr="001927F7">
          <w:rPr>
            <w:rStyle w:val="charCitHyperlinkItal"/>
          </w:rPr>
          <w:t>ACT Civil and Administrative Tribunal Act 2008</w:t>
        </w:r>
      </w:hyperlink>
      <w:r>
        <w:t>.</w:t>
      </w:r>
    </w:p>
    <w:p w14:paraId="7DFB1319" w14:textId="77777777" w:rsidR="004301BD" w:rsidRDefault="004301BD" w:rsidP="004301BD">
      <w:pPr>
        <w:pStyle w:val="AH5Sec"/>
      </w:pPr>
      <w:bookmarkStart w:id="208" w:name="_Toc42176390"/>
      <w:r w:rsidRPr="003C3C8F">
        <w:rPr>
          <w:rStyle w:val="CharSectNo"/>
        </w:rPr>
        <w:t>145A</w:t>
      </w:r>
      <w:r>
        <w:tab/>
        <w:t>Applications to ACAT</w:t>
      </w:r>
      <w:bookmarkEnd w:id="208"/>
    </w:p>
    <w:p w14:paraId="2418932E" w14:textId="77777777" w:rsidR="004301BD" w:rsidRDefault="004301BD" w:rsidP="004301BD">
      <w:pPr>
        <w:pStyle w:val="Amainreturn"/>
        <w:keepNext/>
      </w:pPr>
      <w:r>
        <w:t>The following may apply to the ACAT for review of a reviewable decision:</w:t>
      </w:r>
    </w:p>
    <w:p w14:paraId="5DD3112B" w14:textId="77777777" w:rsidR="004301BD" w:rsidRDefault="004301BD" w:rsidP="004301BD">
      <w:pPr>
        <w:pStyle w:val="Apara"/>
      </w:pPr>
      <w:r>
        <w:tab/>
        <w:t>(a)</w:t>
      </w:r>
      <w:r>
        <w:tab/>
        <w:t>an entity mentioned in schedule 1, column 4;</w:t>
      </w:r>
    </w:p>
    <w:p w14:paraId="05468713" w14:textId="77777777" w:rsidR="004301BD" w:rsidRDefault="004301BD" w:rsidP="004301BD">
      <w:pPr>
        <w:pStyle w:val="Apara"/>
      </w:pPr>
      <w:r>
        <w:tab/>
        <w:t>(b)</w:t>
      </w:r>
      <w:r>
        <w:tab/>
        <w:t>any other person whose interests are affected by the decision.</w:t>
      </w:r>
    </w:p>
    <w:p w14:paraId="7DB89F51" w14:textId="69F7457E" w:rsidR="00E71F8A" w:rsidRDefault="004301BD" w:rsidP="00E71F8A">
      <w:pPr>
        <w:pStyle w:val="aNote"/>
      </w:pPr>
      <w:r w:rsidRPr="001927F7">
        <w:rPr>
          <w:rStyle w:val="charItals"/>
        </w:rPr>
        <w:t>Note</w:t>
      </w:r>
      <w:r w:rsidRPr="001927F7">
        <w:rPr>
          <w:rStyle w:val="charItals"/>
        </w:rPr>
        <w:tab/>
      </w:r>
      <w:r>
        <w:t xml:space="preserve">If a form is approved under the </w:t>
      </w:r>
      <w:hyperlink r:id="rId119" w:tooltip="A2008-35" w:history="1">
        <w:r w:rsidR="001927F7" w:rsidRPr="001927F7">
          <w:rPr>
            <w:rStyle w:val="charCitHyperlinkItal"/>
          </w:rPr>
          <w:t>ACT Civil and Administrative Tribunal Act 2008</w:t>
        </w:r>
      </w:hyperlink>
      <w:r w:rsidRPr="001927F7">
        <w:rPr>
          <w:rStyle w:val="charItals"/>
        </w:rPr>
        <w:t xml:space="preserve"> </w:t>
      </w:r>
      <w:r>
        <w:t>for the application, the form must be used.</w:t>
      </w:r>
    </w:p>
    <w:p w14:paraId="2EC4E834" w14:textId="77777777" w:rsidR="00013DE2" w:rsidRPr="00013DE2" w:rsidRDefault="00013DE2" w:rsidP="00013DE2">
      <w:pPr>
        <w:pStyle w:val="PageBreak"/>
      </w:pPr>
      <w:r w:rsidRPr="00013DE2">
        <w:br w:type="page"/>
      </w:r>
    </w:p>
    <w:p w14:paraId="530CDD72" w14:textId="77777777" w:rsidR="00E71F8A" w:rsidRPr="003C3C8F" w:rsidRDefault="00E71F8A" w:rsidP="00E71F8A">
      <w:pPr>
        <w:pStyle w:val="AH2Part"/>
      </w:pPr>
      <w:bookmarkStart w:id="209" w:name="_Toc42176391"/>
      <w:r w:rsidRPr="003C3C8F">
        <w:rPr>
          <w:rStyle w:val="CharPartNo"/>
        </w:rPr>
        <w:lastRenderedPageBreak/>
        <w:t>Part 6.1A</w:t>
      </w:r>
      <w:r w:rsidRPr="00BF0F06">
        <w:rPr>
          <w:color w:val="000000"/>
        </w:rPr>
        <w:tab/>
      </w:r>
      <w:r w:rsidRPr="003C3C8F">
        <w:rPr>
          <w:rStyle w:val="CharPartText"/>
          <w:color w:val="000000"/>
        </w:rPr>
        <w:t>Information sharing</w:t>
      </w:r>
      <w:bookmarkEnd w:id="209"/>
    </w:p>
    <w:p w14:paraId="2F982DFD" w14:textId="77777777" w:rsidR="00E71F8A" w:rsidRPr="00BF0F06" w:rsidRDefault="00E71F8A" w:rsidP="00E71F8A">
      <w:pPr>
        <w:pStyle w:val="AH5Sec"/>
      </w:pPr>
      <w:bookmarkStart w:id="210" w:name="_Toc42176392"/>
      <w:r w:rsidRPr="003C3C8F">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210"/>
    </w:p>
    <w:p w14:paraId="7C291900" w14:textId="77777777" w:rsidR="00E71F8A" w:rsidRPr="00BF0F06" w:rsidRDefault="00E71F8A" w:rsidP="00E71F8A">
      <w:pPr>
        <w:pStyle w:val="Amainreturn"/>
        <w:rPr>
          <w:color w:val="000000"/>
        </w:rPr>
      </w:pPr>
      <w:r w:rsidRPr="00BF0F06">
        <w:rPr>
          <w:color w:val="000000"/>
        </w:rPr>
        <w:t>In this part:</w:t>
      </w:r>
    </w:p>
    <w:p w14:paraId="4FB109E3" w14:textId="77777777" w:rsidR="00E71F8A" w:rsidRPr="00BF0F06" w:rsidRDefault="00E71F8A" w:rsidP="00E71F8A">
      <w:pPr>
        <w:pStyle w:val="aDef"/>
        <w:rPr>
          <w:color w:val="000000"/>
        </w:rPr>
      </w:pPr>
      <w:r w:rsidRPr="00BF0F06">
        <w:rPr>
          <w:rStyle w:val="charBoldItals"/>
        </w:rPr>
        <w:t>young person</w:t>
      </w:r>
      <w:r w:rsidRPr="00BF0F06">
        <w:rPr>
          <w:color w:val="000000"/>
        </w:rPr>
        <w:t xml:space="preserve"> means a person who turns 18 years old while a student.</w:t>
      </w:r>
    </w:p>
    <w:p w14:paraId="55D53117" w14:textId="77777777" w:rsidR="00E71F8A" w:rsidRPr="00BF0F06" w:rsidRDefault="00E71F8A" w:rsidP="00E71F8A">
      <w:pPr>
        <w:pStyle w:val="AH5Sec"/>
      </w:pPr>
      <w:bookmarkStart w:id="211" w:name="_Toc42176393"/>
      <w:r w:rsidRPr="003C3C8F">
        <w:rPr>
          <w:rStyle w:val="CharSectNo"/>
        </w:rPr>
        <w:t>145C</w:t>
      </w:r>
      <w:r w:rsidRPr="00BF0F06">
        <w:tab/>
        <w:t>Director-general may give certain information to other States</w:t>
      </w:r>
      <w:bookmarkEnd w:id="211"/>
    </w:p>
    <w:p w14:paraId="6EC92136" w14:textId="77777777" w:rsidR="00E71F8A" w:rsidRPr="00BF0F06" w:rsidRDefault="00E71F8A" w:rsidP="00E71F8A">
      <w:pPr>
        <w:pStyle w:val="Amain"/>
      </w:pPr>
      <w:r w:rsidRPr="00BF0F06">
        <w:rPr>
          <w:color w:val="000000"/>
        </w:rPr>
        <w:tab/>
        <w:t>(1)</w:t>
      </w:r>
      <w:r w:rsidRPr="00BF0F06">
        <w:rPr>
          <w:color w:val="000000"/>
        </w:rPr>
        <w:tab/>
        <w:t>This section applies if a corresponding officer asks the director</w:t>
      </w:r>
      <w:r w:rsidRPr="00BF0F06">
        <w:rPr>
          <w:color w:val="000000"/>
        </w:rPr>
        <w:noBreakHyphen/>
        <w:t>general, in writing, whether a child or young person is receiving an education in the ACT.</w:t>
      </w:r>
    </w:p>
    <w:p w14:paraId="350BF700" w14:textId="77777777" w:rsidR="00E71F8A" w:rsidRPr="00BF0F06" w:rsidRDefault="00E71F8A" w:rsidP="00E71F8A">
      <w:pPr>
        <w:pStyle w:val="Amain"/>
      </w:pPr>
      <w:r w:rsidRPr="00BF0F06">
        <w:tab/>
        <w:t>(2)</w:t>
      </w:r>
      <w:r w:rsidRPr="00BF0F06">
        <w:tab/>
        <w:t>Subject to subsection (4), the director-general may tell the corresponding officer—</w:t>
      </w:r>
    </w:p>
    <w:p w14:paraId="270F8182" w14:textId="77777777" w:rsidR="00E71F8A" w:rsidRPr="00BF0F06" w:rsidRDefault="00E71F8A" w:rsidP="00E71F8A">
      <w:pPr>
        <w:pStyle w:val="Apara"/>
      </w:pPr>
      <w:r w:rsidRPr="00BF0F06">
        <w:rPr>
          <w:color w:val="000000"/>
        </w:rPr>
        <w:tab/>
        <w:t>(a)</w:t>
      </w:r>
      <w:r w:rsidRPr="00BF0F06">
        <w:rPr>
          <w:color w:val="000000"/>
        </w:rPr>
        <w:tab/>
        <w:t>if the child or young person is enrolled at an education provider or registered for home education under this Act—that the child or young person is receiving an education in the ACT; or</w:t>
      </w:r>
    </w:p>
    <w:p w14:paraId="18E82F25" w14:textId="77777777" w:rsidR="00E71F8A" w:rsidRPr="00BF0F06" w:rsidRDefault="00E71F8A" w:rsidP="00E71F8A">
      <w:pPr>
        <w:pStyle w:val="Apara"/>
      </w:pPr>
      <w:r w:rsidRPr="00BF0F06">
        <w:tab/>
        <w:t>(b)</w:t>
      </w:r>
      <w:r w:rsidRPr="00BF0F06">
        <w:tab/>
        <w:t>if the director-general is satisfied on reasonable grounds that the child or young person is not enrolled at an education provider or registered for home education under this Act—that the child or young person is not receiving an education in the ACT; or</w:t>
      </w:r>
    </w:p>
    <w:p w14:paraId="1E656CE5" w14:textId="77777777" w:rsidR="00E71F8A" w:rsidRPr="00BF0F06" w:rsidRDefault="00E71F8A" w:rsidP="00E71F8A">
      <w:pPr>
        <w:pStyle w:val="Apara"/>
      </w:pPr>
      <w:r w:rsidRPr="00BF0F06">
        <w:tab/>
        <w:t>(c)</w:t>
      </w:r>
      <w:r w:rsidRPr="00BF0F06">
        <w:tab/>
        <w:t>if the child or young person, or a parent of the child or young person, has been issued with an exemption certificate under part 2.3—that the child or young person is exempt from receiving an education in the ACT; or</w:t>
      </w:r>
    </w:p>
    <w:p w14:paraId="340F477D" w14:textId="77777777" w:rsidR="00E71F8A" w:rsidRDefault="00E71F8A" w:rsidP="00E71F8A">
      <w:pPr>
        <w:pStyle w:val="Apara"/>
      </w:pPr>
      <w:r w:rsidRPr="00BF0F06">
        <w:tab/>
        <w:t>(d)</w:t>
      </w:r>
      <w:r w:rsidRPr="00BF0F06">
        <w:tab/>
        <w:t>in any other circumstances—that the director-general is not able to confirm whether the child or young person is receiving an education in the ACT.</w:t>
      </w:r>
    </w:p>
    <w:p w14:paraId="49364606" w14:textId="77777777" w:rsidR="00E71F8A" w:rsidRPr="00BF0F06" w:rsidRDefault="00E71F8A" w:rsidP="0054201F">
      <w:pPr>
        <w:pStyle w:val="Amain"/>
        <w:keepNext/>
      </w:pPr>
      <w:r w:rsidRPr="00BF0F06">
        <w:rPr>
          <w:color w:val="000000"/>
        </w:rPr>
        <w:lastRenderedPageBreak/>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42293630" w14:textId="77777777" w:rsidR="00E71F8A" w:rsidRPr="00BF0F06" w:rsidRDefault="00E71F8A" w:rsidP="00E71F8A">
      <w:pPr>
        <w:pStyle w:val="aExamHdgss"/>
        <w:rPr>
          <w:color w:val="000000"/>
        </w:rPr>
      </w:pPr>
      <w:r w:rsidRPr="00BF0F06">
        <w:rPr>
          <w:color w:val="000000"/>
        </w:rPr>
        <w:t>Examples—related information</w:t>
      </w:r>
    </w:p>
    <w:p w14:paraId="42109964" w14:textId="77777777" w:rsidR="00E71F8A" w:rsidRPr="00BF0F06" w:rsidRDefault="00E71F8A" w:rsidP="00E71F8A">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11D975E3" w14:textId="77777777" w:rsidR="00E71F8A" w:rsidRPr="00BF0F06" w:rsidRDefault="00E71F8A" w:rsidP="00E71F8A">
      <w:pPr>
        <w:pStyle w:val="aExamINumss"/>
        <w:rPr>
          <w:color w:val="000000"/>
        </w:rPr>
      </w:pPr>
      <w:r w:rsidRPr="00BF0F06">
        <w:rPr>
          <w:color w:val="000000"/>
        </w:rPr>
        <w:t>2</w:t>
      </w:r>
      <w:r w:rsidRPr="00BF0F06">
        <w:rPr>
          <w:color w:val="000000"/>
        </w:rPr>
        <w:tab/>
        <w:t>the school at which the child or young person is enrolled</w:t>
      </w:r>
    </w:p>
    <w:p w14:paraId="5E8C2FCC" w14:textId="77777777" w:rsidR="00E71F8A" w:rsidRPr="00BF0F06" w:rsidRDefault="00E71F8A" w:rsidP="00E71F8A">
      <w:pPr>
        <w:pStyle w:val="aExamINumss"/>
        <w:rPr>
          <w:color w:val="000000"/>
        </w:rPr>
      </w:pPr>
      <w:r w:rsidRPr="00BF0F06">
        <w:rPr>
          <w:color w:val="000000"/>
        </w:rPr>
        <w:t>3</w:t>
      </w:r>
      <w:r w:rsidRPr="00BF0F06">
        <w:rPr>
          <w:color w:val="000000"/>
        </w:rPr>
        <w:tab/>
        <w:t>the nature of the education course in which the child or young person is enrolled</w:t>
      </w:r>
    </w:p>
    <w:p w14:paraId="43129700" w14:textId="77777777" w:rsidR="00E71F8A" w:rsidRPr="00BF0F06" w:rsidRDefault="00E71F8A" w:rsidP="00E71F8A">
      <w:pPr>
        <w:pStyle w:val="aExamINumss"/>
        <w:rPr>
          <w:color w:val="000000"/>
        </w:rPr>
      </w:pPr>
      <w:r w:rsidRPr="00BF0F06">
        <w:rPr>
          <w:color w:val="000000"/>
        </w:rPr>
        <w:t>4</w:t>
      </w:r>
      <w:r w:rsidRPr="00BF0F06">
        <w:rPr>
          <w:color w:val="000000"/>
        </w:rPr>
        <w:tab/>
        <w:t xml:space="preserve">who enrolled the child or young person </w:t>
      </w:r>
    </w:p>
    <w:p w14:paraId="3B37B870" w14:textId="77777777" w:rsidR="00E71F8A" w:rsidRPr="00BF0F06" w:rsidRDefault="00E71F8A" w:rsidP="008741BE">
      <w:pPr>
        <w:pStyle w:val="Amain"/>
        <w:keepNext/>
      </w:pPr>
      <w:r w:rsidRPr="00BF0F06">
        <w:rPr>
          <w:color w:val="000000"/>
        </w:rPr>
        <w:tab/>
        <w:t>(4)</w:t>
      </w:r>
      <w:r w:rsidRPr="00BF0F06">
        <w:rPr>
          <w:color w:val="000000"/>
        </w:rPr>
        <w:tab/>
        <w:t>Before the director-general tells the corresponding officer that the child or young person is receiving an education in the ACT, the director</w:t>
      </w:r>
      <w:r w:rsidRPr="00BF0F06">
        <w:rPr>
          <w:color w:val="000000"/>
        </w:rPr>
        <w:noBreakHyphen/>
        <w:t>general must have the consent of—</w:t>
      </w:r>
    </w:p>
    <w:p w14:paraId="63AB6791" w14:textId="77777777" w:rsidR="00E71F8A" w:rsidRPr="00BF0F06" w:rsidRDefault="00E71F8A" w:rsidP="008741BE">
      <w:pPr>
        <w:pStyle w:val="Apara"/>
        <w:keepNext/>
        <w:keepLines/>
      </w:pPr>
      <w:r w:rsidRPr="00BF0F06">
        <w:rPr>
          <w:color w:val="000000"/>
        </w:rPr>
        <w:tab/>
        <w:t>(a)</w:t>
      </w:r>
      <w:r w:rsidRPr="00BF0F06">
        <w:rPr>
          <w:color w:val="000000"/>
        </w:rPr>
        <w:tab/>
        <w:t>a parent of the child or young person; and</w:t>
      </w:r>
    </w:p>
    <w:p w14:paraId="41B11F6F" w14:textId="77777777"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given, the purpose of giving the information and who will receive the informa</w:t>
      </w:r>
      <w:r>
        <w:t>tion—the child or young person.</w:t>
      </w:r>
    </w:p>
    <w:p w14:paraId="430FC588" w14:textId="77777777" w:rsidR="0054201F" w:rsidRPr="00BF0F06" w:rsidRDefault="0054201F" w:rsidP="0054201F">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4F19D4F0" w14:textId="77777777" w:rsidR="00E71F8A" w:rsidRPr="00BF0F06" w:rsidRDefault="00E71F8A" w:rsidP="00E71F8A">
      <w:pPr>
        <w:pStyle w:val="Amain"/>
      </w:pPr>
      <w:r w:rsidRPr="00BF0F06">
        <w:rPr>
          <w:color w:val="000000"/>
        </w:rPr>
        <w:tab/>
        <w:t>(5)</w:t>
      </w:r>
      <w:r w:rsidRPr="00BF0F06">
        <w:rPr>
          <w:color w:val="000000"/>
        </w:rPr>
        <w:tab/>
        <w:t>In this section:</w:t>
      </w:r>
    </w:p>
    <w:p w14:paraId="2D0ACF8F" w14:textId="77777777" w:rsidR="00E71F8A" w:rsidRPr="00BF0F06" w:rsidRDefault="00E71F8A" w:rsidP="00E71F8A">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12C968A9" w14:textId="4E31D082" w:rsidR="00E71F8A" w:rsidRPr="00BF0F06" w:rsidRDefault="00E71F8A" w:rsidP="00E71F8A">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120" w:tooltip="A2001-14" w:history="1">
        <w:r w:rsidRPr="00BF0F06">
          <w:rPr>
            <w:rStyle w:val="charCitHyperlinkAbbrev"/>
          </w:rPr>
          <w:t>Legislation Act</w:t>
        </w:r>
      </w:hyperlink>
      <w:r w:rsidRPr="00BF0F06">
        <w:rPr>
          <w:color w:val="000000"/>
        </w:rPr>
        <w:t>, dict, pt 1).</w:t>
      </w:r>
    </w:p>
    <w:p w14:paraId="53C0C85A" w14:textId="77777777" w:rsidR="00E71F8A" w:rsidRPr="00BF0F06" w:rsidRDefault="00E71F8A" w:rsidP="00E71F8A">
      <w:pPr>
        <w:pStyle w:val="AH5Sec"/>
      </w:pPr>
      <w:bookmarkStart w:id="212" w:name="_Toc42176394"/>
      <w:r w:rsidRPr="003C3C8F">
        <w:rPr>
          <w:rStyle w:val="CharSectNo"/>
        </w:rPr>
        <w:t>145D</w:t>
      </w:r>
      <w:r w:rsidRPr="00BF0F06">
        <w:rPr>
          <w:color w:val="000000"/>
          <w:lang w:eastAsia="en-AU"/>
        </w:rPr>
        <w:tab/>
      </w:r>
      <w:r w:rsidRPr="00BF0F06">
        <w:rPr>
          <w:color w:val="000000"/>
        </w:rPr>
        <w:t>Director-general may ask for certain information from other States</w:t>
      </w:r>
      <w:bookmarkEnd w:id="212"/>
    </w:p>
    <w:p w14:paraId="25D2FDF0" w14:textId="77777777" w:rsidR="00E71F8A" w:rsidRPr="00BF0F06" w:rsidRDefault="00E71F8A" w:rsidP="00E71F8A">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2A64A07A" w14:textId="77777777" w:rsidR="00E71F8A" w:rsidRPr="00BF0F06" w:rsidRDefault="00E71F8A" w:rsidP="00E71F8A">
      <w:pPr>
        <w:pStyle w:val="Amain"/>
      </w:pPr>
      <w:r w:rsidRPr="00BF0F06">
        <w:lastRenderedPageBreak/>
        <w:tab/>
        <w:t>(2)</w:t>
      </w:r>
      <w:r w:rsidRPr="00BF0F06">
        <w:tab/>
        <w:t>Before the director-general asks the corresponding officer for the information about the child or young person the director</w:t>
      </w:r>
      <w:r w:rsidRPr="00BF0F06">
        <w:noBreakHyphen/>
        <w:t>general must have the consent of—</w:t>
      </w:r>
    </w:p>
    <w:p w14:paraId="716D3C50" w14:textId="77777777" w:rsidR="00E71F8A" w:rsidRPr="00BF0F06" w:rsidRDefault="00E71F8A" w:rsidP="00E71F8A">
      <w:pPr>
        <w:pStyle w:val="Apara"/>
      </w:pPr>
      <w:r w:rsidRPr="00BF0F06">
        <w:rPr>
          <w:color w:val="000000"/>
        </w:rPr>
        <w:tab/>
        <w:t>(a)</w:t>
      </w:r>
      <w:r w:rsidRPr="00BF0F06">
        <w:rPr>
          <w:color w:val="000000"/>
        </w:rPr>
        <w:tab/>
        <w:t>a parent of the child or young person; and</w:t>
      </w:r>
    </w:p>
    <w:p w14:paraId="06AFBAA8" w14:textId="77777777" w:rsidR="00E71F8A" w:rsidRPr="00BF0F06" w:rsidRDefault="00E71F8A" w:rsidP="008741BE">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1E988099" w14:textId="77777777" w:rsidR="00E71F8A" w:rsidRPr="00BF0F06" w:rsidRDefault="00E71F8A" w:rsidP="00E71F8A">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5B8A1E95" w14:textId="77777777" w:rsidR="00E71F8A" w:rsidRPr="00BF0F06" w:rsidRDefault="00E71F8A" w:rsidP="00E71F8A">
      <w:pPr>
        <w:pStyle w:val="Amain"/>
      </w:pPr>
      <w:r w:rsidRPr="00BF0F06">
        <w:rPr>
          <w:color w:val="000000"/>
        </w:rPr>
        <w:tab/>
        <w:t>(3)</w:t>
      </w:r>
      <w:r w:rsidRPr="00BF0F06">
        <w:rPr>
          <w:color w:val="000000"/>
        </w:rPr>
        <w:tab/>
        <w:t>In this section:</w:t>
      </w:r>
    </w:p>
    <w:p w14:paraId="5CC43263" w14:textId="77777777" w:rsidR="00E71F8A" w:rsidRPr="00BF0F06" w:rsidRDefault="00E71F8A" w:rsidP="00E71F8A">
      <w:pPr>
        <w:pStyle w:val="aDef"/>
        <w:rPr>
          <w:color w:val="000000"/>
        </w:rPr>
      </w:pPr>
      <w:r w:rsidRPr="00BF0F06">
        <w:rPr>
          <w:rStyle w:val="charBoldItals"/>
        </w:rPr>
        <w:t>corresponding officer</w:t>
      </w:r>
      <w:r w:rsidRPr="00BF0F06">
        <w:rPr>
          <w:color w:val="000000"/>
        </w:rPr>
        <w:t>—see section 145C (5).</w:t>
      </w:r>
    </w:p>
    <w:p w14:paraId="6DCDEE42" w14:textId="77777777" w:rsidR="00E71F8A" w:rsidRPr="00BF0F06" w:rsidRDefault="00E71F8A" w:rsidP="00E71F8A">
      <w:pPr>
        <w:pStyle w:val="AH5Sec"/>
      </w:pPr>
      <w:bookmarkStart w:id="213" w:name="_Toc42176395"/>
      <w:r w:rsidRPr="003C3C8F">
        <w:rPr>
          <w:rStyle w:val="CharSectNo"/>
        </w:rPr>
        <w:t>145E</w:t>
      </w:r>
      <w:r w:rsidRPr="00BF0F06">
        <w:rPr>
          <w:color w:val="000000"/>
        </w:rPr>
        <w:tab/>
        <w:t>Consent not required in certain circumstances</w:t>
      </w:r>
      <w:bookmarkEnd w:id="213"/>
    </w:p>
    <w:p w14:paraId="103A4234" w14:textId="77777777" w:rsidR="00E71F8A" w:rsidRPr="00BF0F06" w:rsidRDefault="00E71F8A" w:rsidP="00E71F8A">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260A91D8" w14:textId="77777777" w:rsidR="00E71F8A" w:rsidRPr="00BF0F06" w:rsidRDefault="00E71F8A" w:rsidP="00E71F8A">
      <w:pPr>
        <w:pStyle w:val="Amain"/>
      </w:pPr>
      <w:r w:rsidRPr="00BF0F06">
        <w:tab/>
        <w:t>(2)</w:t>
      </w:r>
      <w:r w:rsidRPr="00BF0F06">
        <w:tab/>
        <w:t>The consent is not required if the director general is satisfied on reasonable grounds that—</w:t>
      </w:r>
    </w:p>
    <w:p w14:paraId="7E89D3D9" w14:textId="77777777" w:rsidR="00E71F8A" w:rsidRPr="00BF0F06" w:rsidRDefault="00E71F8A" w:rsidP="00E71F8A">
      <w:pPr>
        <w:pStyle w:val="Apara"/>
      </w:pPr>
      <w:r w:rsidRPr="00BF0F06">
        <w:rPr>
          <w:color w:val="000000"/>
        </w:rPr>
        <w:tab/>
        <w:t>(a)</w:t>
      </w:r>
      <w:r w:rsidRPr="00BF0F06">
        <w:rPr>
          <w:color w:val="000000"/>
        </w:rPr>
        <w:tab/>
        <w:t xml:space="preserve">it would not be in the best interests of the child or young person to seek the consent; or </w:t>
      </w:r>
    </w:p>
    <w:p w14:paraId="08911782" w14:textId="77777777" w:rsidR="00E71F8A" w:rsidRPr="00BF0F06" w:rsidRDefault="00E71F8A" w:rsidP="00E71F8A">
      <w:pPr>
        <w:pStyle w:val="Apara"/>
      </w:pPr>
      <w:r w:rsidRPr="00BF0F06">
        <w:tab/>
        <w:t>(b)</w:t>
      </w:r>
      <w:r w:rsidRPr="00BF0F06">
        <w:tab/>
        <w:t>it is not possible or reasonably practicable in the circumstances to seek the consent.</w:t>
      </w:r>
    </w:p>
    <w:p w14:paraId="413F8A74" w14:textId="77777777" w:rsidR="00E71F8A" w:rsidRPr="00BF0F06" w:rsidRDefault="00E71F8A" w:rsidP="00E71F8A">
      <w:pPr>
        <w:pStyle w:val="aExamHdgss"/>
        <w:rPr>
          <w:color w:val="000000"/>
        </w:rPr>
      </w:pPr>
      <w:r w:rsidRPr="00BF0F06">
        <w:rPr>
          <w:color w:val="000000"/>
        </w:rPr>
        <w:t>Example—par (b)</w:t>
      </w:r>
    </w:p>
    <w:p w14:paraId="3DAF4EC5" w14:textId="77777777" w:rsidR="00E71F8A" w:rsidRPr="00BF0F06" w:rsidRDefault="00E71F8A" w:rsidP="00E71F8A">
      <w:pPr>
        <w:pStyle w:val="aExamss"/>
        <w:rPr>
          <w:color w:val="000000"/>
        </w:rPr>
      </w:pPr>
      <w:r w:rsidRPr="00BF0F06">
        <w:rPr>
          <w:color w:val="000000"/>
        </w:rPr>
        <w:t xml:space="preserve">despite reasonable efforts, contact details for a parent cannot be found </w:t>
      </w:r>
    </w:p>
    <w:p w14:paraId="096DB21D" w14:textId="77777777" w:rsidR="00E71F8A" w:rsidRPr="00BF0F06" w:rsidRDefault="00E71F8A" w:rsidP="0054201F">
      <w:pPr>
        <w:pStyle w:val="Amain"/>
        <w:keepNext/>
      </w:pPr>
      <w:r w:rsidRPr="00BF0F06">
        <w:rPr>
          <w:color w:val="000000"/>
        </w:rPr>
        <w:lastRenderedPageBreak/>
        <w:tab/>
        <w:t>(3)</w:t>
      </w:r>
      <w:r w:rsidRPr="00BF0F06">
        <w:rPr>
          <w:color w:val="000000"/>
        </w:rPr>
        <w:tab/>
        <w:t>In considering the best interests of a child or young person for subsection (2) (a), the director-general must consider the following:</w:t>
      </w:r>
    </w:p>
    <w:p w14:paraId="5056AE25" w14:textId="77777777" w:rsidR="00E71F8A" w:rsidRPr="00BF0F06" w:rsidRDefault="00E71F8A" w:rsidP="0054201F">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28639058" w14:textId="77777777" w:rsidR="00E71F8A" w:rsidRPr="00BF0F06" w:rsidRDefault="00E71F8A" w:rsidP="00E71F8A">
      <w:pPr>
        <w:pStyle w:val="Apara"/>
        <w:rPr>
          <w:lang w:eastAsia="en-AU"/>
        </w:rPr>
      </w:pPr>
      <w:r w:rsidRPr="00BF0F06">
        <w:rPr>
          <w:lang w:eastAsia="en-AU"/>
        </w:rPr>
        <w:tab/>
        <w:t>(b)</w:t>
      </w:r>
      <w:r w:rsidRPr="00BF0F06">
        <w:rPr>
          <w:lang w:eastAsia="en-AU"/>
        </w:rPr>
        <w:tab/>
        <w:t>the child or young person’s physical, emotional and intellectual needs;</w:t>
      </w:r>
    </w:p>
    <w:p w14:paraId="0EA53DB7" w14:textId="77777777" w:rsidR="00E71F8A" w:rsidRPr="00BF0F06" w:rsidRDefault="00E71F8A" w:rsidP="00E71F8A">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743D3C5E" w14:textId="77777777" w:rsidR="00E71F8A" w:rsidRPr="00BF0F06" w:rsidRDefault="00E71F8A" w:rsidP="00E71F8A">
      <w:pPr>
        <w:pStyle w:val="Apara"/>
        <w:rPr>
          <w:lang w:eastAsia="en-AU"/>
        </w:rPr>
      </w:pPr>
      <w:r w:rsidRPr="00BF0F06">
        <w:rPr>
          <w:lang w:eastAsia="en-AU"/>
        </w:rPr>
        <w:tab/>
        <w:t>(d)</w:t>
      </w:r>
      <w:r w:rsidRPr="00BF0F06">
        <w:rPr>
          <w:lang w:eastAsia="en-AU"/>
        </w:rPr>
        <w:tab/>
        <w:t>the child or young person’s age, level of understanding or level of maturity;</w:t>
      </w:r>
    </w:p>
    <w:p w14:paraId="6C41C666" w14:textId="77777777" w:rsidR="00E71F8A" w:rsidRPr="00BF0F06" w:rsidRDefault="00E71F8A" w:rsidP="00E71F8A">
      <w:pPr>
        <w:pStyle w:val="Apara"/>
        <w:rPr>
          <w:lang w:eastAsia="en-AU"/>
        </w:rPr>
      </w:pPr>
      <w:r w:rsidRPr="00BF0F06">
        <w:rPr>
          <w:lang w:eastAsia="en-AU"/>
        </w:rPr>
        <w:tab/>
        <w:t>(e)</w:t>
      </w:r>
      <w:r w:rsidRPr="00BF0F06">
        <w:rPr>
          <w:lang w:eastAsia="en-AU"/>
        </w:rPr>
        <w:tab/>
        <w:t>any views or wishes expressed by the child or young person;</w:t>
      </w:r>
    </w:p>
    <w:p w14:paraId="326538C2" w14:textId="77777777" w:rsidR="00E71F8A" w:rsidRPr="00BF0F06" w:rsidRDefault="00E71F8A" w:rsidP="00E71F8A">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703F2E22" w14:textId="77777777" w:rsidR="00E71F8A" w:rsidRPr="00BF0F06" w:rsidRDefault="00E71F8A" w:rsidP="00E71F8A">
      <w:pPr>
        <w:pStyle w:val="Apara"/>
        <w:rPr>
          <w:lang w:eastAsia="en-AU"/>
        </w:rPr>
      </w:pPr>
      <w:r w:rsidRPr="00BF0F06">
        <w:rPr>
          <w:lang w:eastAsia="en-AU"/>
        </w:rPr>
        <w:tab/>
        <w:t>(g)</w:t>
      </w:r>
      <w:r w:rsidRPr="00BF0F06">
        <w:rPr>
          <w:lang w:eastAsia="en-AU"/>
        </w:rPr>
        <w:tab/>
        <w:t>the attitude to the child or young person, and to parental responsibilities, demonstrated by the child or young person’s parents;</w:t>
      </w:r>
    </w:p>
    <w:p w14:paraId="42D9CF61" w14:textId="77777777" w:rsidR="00E71F8A" w:rsidRPr="00E71F8A" w:rsidRDefault="00E71F8A" w:rsidP="00E71F8A">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38F58DFC" w14:textId="77777777" w:rsidR="00893802" w:rsidRDefault="00893802">
      <w:pPr>
        <w:pStyle w:val="PageBreak"/>
      </w:pPr>
      <w:r>
        <w:br w:type="page"/>
      </w:r>
    </w:p>
    <w:p w14:paraId="3F54DCE8" w14:textId="77777777" w:rsidR="00893802" w:rsidRDefault="00893802">
      <w:pPr>
        <w:pStyle w:val="PageBreak"/>
      </w:pPr>
    </w:p>
    <w:p w14:paraId="35AB7A63" w14:textId="77777777" w:rsidR="00893802" w:rsidRPr="003C3C8F" w:rsidRDefault="00893802">
      <w:pPr>
        <w:pStyle w:val="AH2Part"/>
      </w:pPr>
      <w:bookmarkStart w:id="214" w:name="_Toc42176396"/>
      <w:r w:rsidRPr="003C3C8F">
        <w:rPr>
          <w:rStyle w:val="CharPartNo"/>
        </w:rPr>
        <w:t>Part 6.2</w:t>
      </w:r>
      <w:r>
        <w:tab/>
      </w:r>
      <w:r w:rsidRPr="003C3C8F">
        <w:rPr>
          <w:rStyle w:val="CharPartText"/>
        </w:rPr>
        <w:t>Other provisions</w:t>
      </w:r>
      <w:bookmarkEnd w:id="214"/>
    </w:p>
    <w:p w14:paraId="0E82F418" w14:textId="77777777" w:rsidR="00893802" w:rsidRDefault="00893802">
      <w:pPr>
        <w:pStyle w:val="Placeholder"/>
      </w:pPr>
      <w:r>
        <w:rPr>
          <w:rStyle w:val="CharDivNo"/>
        </w:rPr>
        <w:t xml:space="preserve">  </w:t>
      </w:r>
      <w:r>
        <w:rPr>
          <w:rStyle w:val="CharDivText"/>
        </w:rPr>
        <w:t xml:space="preserve">  </w:t>
      </w:r>
    </w:p>
    <w:p w14:paraId="50DB052C" w14:textId="77777777" w:rsidR="006C64A0" w:rsidRPr="001B1115" w:rsidRDefault="006C64A0" w:rsidP="006C64A0">
      <w:pPr>
        <w:pStyle w:val="AH5Sec"/>
      </w:pPr>
      <w:bookmarkStart w:id="215" w:name="_Toc42176397"/>
      <w:r w:rsidRPr="003C3C8F">
        <w:rPr>
          <w:rStyle w:val="CharSectNo"/>
        </w:rPr>
        <w:t>146A</w:t>
      </w:r>
      <w:r w:rsidRPr="00903507">
        <w:tab/>
      </w:r>
      <w:r w:rsidRPr="001B1115">
        <w:t>Student transfer register</w:t>
      </w:r>
      <w:bookmarkEnd w:id="215"/>
    </w:p>
    <w:p w14:paraId="7D625B9F" w14:textId="77777777" w:rsidR="006C64A0" w:rsidRPr="001B1115" w:rsidRDefault="006C64A0" w:rsidP="006C64A0">
      <w:pPr>
        <w:pStyle w:val="Amain"/>
      </w:pPr>
      <w:r w:rsidRPr="001B1115">
        <w:tab/>
        <w:t>(1)</w:t>
      </w:r>
      <w:r w:rsidRPr="001B1115">
        <w:tab/>
        <w:t xml:space="preserve">The </w:t>
      </w:r>
      <w:r w:rsidR="0029656E">
        <w:t>director</w:t>
      </w:r>
      <w:r w:rsidR="0029656E">
        <w:noBreakHyphen/>
        <w:t>general</w:t>
      </w:r>
      <w:r w:rsidRPr="001B1115">
        <w:t xml:space="preserve"> must establish procedures for recording the transfer of students between schools in the ACT.</w:t>
      </w:r>
    </w:p>
    <w:p w14:paraId="4161DF84" w14:textId="77777777" w:rsidR="006C64A0" w:rsidRPr="001B1115" w:rsidRDefault="006C64A0" w:rsidP="006C64A0">
      <w:pPr>
        <w:pStyle w:val="Amain"/>
      </w:pPr>
      <w:r w:rsidRPr="001B1115">
        <w:tab/>
        <w:t>(2)</w:t>
      </w:r>
      <w:r w:rsidRPr="001B1115">
        <w:tab/>
        <w:t xml:space="preserve">The principal of a school must comply with any procedures for recording the transfer of students to and from the school that the </w:t>
      </w:r>
      <w:r w:rsidR="0029656E">
        <w:t>director</w:t>
      </w:r>
      <w:r w:rsidR="0029656E">
        <w:noBreakHyphen/>
        <w:t>general</w:t>
      </w:r>
      <w:r w:rsidRPr="001B1115">
        <w:t>—</w:t>
      </w:r>
    </w:p>
    <w:p w14:paraId="62C8B56D" w14:textId="77777777" w:rsidR="006C64A0" w:rsidRPr="001B1115" w:rsidRDefault="006C64A0" w:rsidP="006C64A0">
      <w:pPr>
        <w:pStyle w:val="Apara"/>
      </w:pPr>
      <w:r w:rsidRPr="001B1115">
        <w:tab/>
        <w:t>(a)</w:t>
      </w:r>
      <w:r w:rsidRPr="001B1115">
        <w:tab/>
        <w:t>establishes under subsection (1); and</w:t>
      </w:r>
    </w:p>
    <w:p w14:paraId="48E4F4B5" w14:textId="77777777" w:rsidR="006C64A0" w:rsidRPr="001B1115" w:rsidRDefault="006C64A0" w:rsidP="006C64A0">
      <w:pPr>
        <w:pStyle w:val="Apara"/>
      </w:pPr>
      <w:r w:rsidRPr="001B1115">
        <w:tab/>
        <w:t>(b)</w:t>
      </w:r>
      <w:r w:rsidRPr="001B1115">
        <w:tab/>
        <w:t>notifies to the principal.</w:t>
      </w:r>
    </w:p>
    <w:p w14:paraId="128CA2FE" w14:textId="77777777" w:rsidR="006C64A0" w:rsidRPr="001B1115" w:rsidRDefault="006C64A0" w:rsidP="006C64A0">
      <w:pPr>
        <w:pStyle w:val="Amain"/>
      </w:pPr>
      <w:r w:rsidRPr="001B1115">
        <w:tab/>
        <w:t>(3)</w:t>
      </w:r>
      <w:r w:rsidRPr="001B1115">
        <w:tab/>
        <w:t>In this section:</w:t>
      </w:r>
    </w:p>
    <w:p w14:paraId="38559894" w14:textId="77777777" w:rsidR="006C64A0" w:rsidRPr="001B1115" w:rsidRDefault="006C64A0" w:rsidP="006C64A0">
      <w:pPr>
        <w:pStyle w:val="aDef"/>
      </w:pPr>
      <w:r w:rsidRPr="001927F7">
        <w:rPr>
          <w:rStyle w:val="charBoldItals"/>
        </w:rPr>
        <w:t xml:space="preserve">school </w:t>
      </w:r>
      <w:r w:rsidRPr="001B1115">
        <w:t>means a government school or non-government school.</w:t>
      </w:r>
    </w:p>
    <w:p w14:paraId="46CB4958" w14:textId="77777777" w:rsidR="00893802" w:rsidRDefault="00893802">
      <w:pPr>
        <w:pStyle w:val="AH5Sec"/>
      </w:pPr>
      <w:bookmarkStart w:id="216" w:name="_Toc42176398"/>
      <w:r w:rsidRPr="003C3C8F">
        <w:rPr>
          <w:rStyle w:val="CharSectNo"/>
        </w:rPr>
        <w:t>147</w:t>
      </w:r>
      <w:r>
        <w:tab/>
        <w:t>Offences on school premises</w:t>
      </w:r>
      <w:bookmarkEnd w:id="216"/>
    </w:p>
    <w:p w14:paraId="7FC99E2A" w14:textId="77777777" w:rsidR="00893802" w:rsidRDefault="00893802" w:rsidP="00CA7A64">
      <w:pPr>
        <w:pStyle w:val="Amain"/>
        <w:keepNext/>
      </w:pPr>
      <w:r>
        <w:tab/>
        <w:t>(1)</w:t>
      </w:r>
      <w:r>
        <w:tab/>
        <w:t>A person must not trespass on school premises.</w:t>
      </w:r>
    </w:p>
    <w:p w14:paraId="74C5B25B" w14:textId="77777777" w:rsidR="00893802" w:rsidRDefault="00893802">
      <w:pPr>
        <w:pStyle w:val="Penalty"/>
      </w:pPr>
      <w:r>
        <w:t>Maximum penalty:  5 penalty units.</w:t>
      </w:r>
    </w:p>
    <w:p w14:paraId="5F584C0F" w14:textId="77777777" w:rsidR="00893802" w:rsidRDefault="00893802" w:rsidP="00CA7A64">
      <w:pPr>
        <w:pStyle w:val="Amain"/>
        <w:keepNext/>
      </w:pPr>
      <w:r>
        <w:tab/>
        <w:t>(2)</w:t>
      </w:r>
      <w:r>
        <w:tab/>
        <w:t>A person commits an offence if the person behaves in an offensive or disorderly way on school premises.</w:t>
      </w:r>
    </w:p>
    <w:p w14:paraId="596AD728" w14:textId="77777777" w:rsidR="00893802" w:rsidRDefault="00893802">
      <w:pPr>
        <w:pStyle w:val="Penalty"/>
      </w:pPr>
      <w:r>
        <w:t>Maximum penalty:  10 penalty units.</w:t>
      </w:r>
    </w:p>
    <w:p w14:paraId="72CCEF19" w14:textId="77777777" w:rsidR="00893802" w:rsidRDefault="00893802">
      <w:pPr>
        <w:pStyle w:val="Amain"/>
      </w:pPr>
      <w:r>
        <w:tab/>
        <w:t>(3)</w:t>
      </w:r>
      <w:r>
        <w:tab/>
        <w:t>A person commits an offence if the person—</w:t>
      </w:r>
    </w:p>
    <w:p w14:paraId="3AFD7C8E" w14:textId="77777777" w:rsidR="00893802" w:rsidRDefault="00893802">
      <w:pPr>
        <w:pStyle w:val="Apara"/>
      </w:pPr>
      <w:r>
        <w:tab/>
        <w:t>(a)</w:t>
      </w:r>
      <w:r>
        <w:tab/>
        <w:t>is on school premises; and</w:t>
      </w:r>
    </w:p>
    <w:p w14:paraId="29A031C6" w14:textId="77777777" w:rsidR="00893802" w:rsidRDefault="00893802">
      <w:pPr>
        <w:pStyle w:val="Apara"/>
      </w:pPr>
      <w:r>
        <w:tab/>
        <w:t>(b)</w:t>
      </w:r>
      <w:r>
        <w:tab/>
        <w:t>is directed to leave the premises by a police officer, the principal of the school or a person authorised by the principal; and</w:t>
      </w:r>
    </w:p>
    <w:p w14:paraId="01A238C6" w14:textId="77777777" w:rsidR="00893802" w:rsidRDefault="00893802" w:rsidP="00CA7A64">
      <w:pPr>
        <w:pStyle w:val="Apara"/>
        <w:keepNext/>
      </w:pPr>
      <w:r>
        <w:tab/>
        <w:t>(c)</w:t>
      </w:r>
      <w:r>
        <w:tab/>
        <w:t>fails to leave the premises in accordance with the direction.</w:t>
      </w:r>
    </w:p>
    <w:p w14:paraId="4768AE1D" w14:textId="77777777" w:rsidR="00893802" w:rsidRDefault="00893802">
      <w:pPr>
        <w:pStyle w:val="Penalty"/>
      </w:pPr>
      <w:r>
        <w:t>Maximum penalty:  10 penalty units.</w:t>
      </w:r>
    </w:p>
    <w:p w14:paraId="15EC727E" w14:textId="77777777" w:rsidR="00893802" w:rsidRDefault="00893802">
      <w:pPr>
        <w:pStyle w:val="Amain"/>
      </w:pPr>
      <w:r>
        <w:lastRenderedPageBreak/>
        <w:tab/>
        <w:t>(4)</w:t>
      </w:r>
      <w:r>
        <w:tab/>
        <w:t>An offence against this section is a strict liability offence.</w:t>
      </w:r>
    </w:p>
    <w:p w14:paraId="2AF1168E" w14:textId="77777777" w:rsidR="00893802" w:rsidRDefault="00893802">
      <w:pPr>
        <w:pStyle w:val="Amain"/>
      </w:pPr>
      <w:r>
        <w:tab/>
        <w:t>(5)</w:t>
      </w:r>
      <w:r>
        <w:tab/>
        <w:t>In this section:</w:t>
      </w:r>
    </w:p>
    <w:p w14:paraId="7DFB03B3" w14:textId="77777777" w:rsidR="00893802" w:rsidRDefault="00893802">
      <w:pPr>
        <w:pStyle w:val="aDef"/>
      </w:pPr>
      <w:r>
        <w:rPr>
          <w:rStyle w:val="charBoldItals"/>
        </w:rPr>
        <w:t>school premises</w:t>
      </w:r>
      <w:r>
        <w:t xml:space="preserve"> means land (including any building or structure on the land) occupied by a school.</w:t>
      </w:r>
    </w:p>
    <w:p w14:paraId="21C9DA1F" w14:textId="77777777" w:rsidR="00893802" w:rsidRDefault="00893802">
      <w:pPr>
        <w:pStyle w:val="AH5Sec"/>
      </w:pPr>
      <w:bookmarkStart w:id="217" w:name="_Toc42176399"/>
      <w:r w:rsidRPr="003C3C8F">
        <w:rPr>
          <w:rStyle w:val="CharSectNo"/>
        </w:rPr>
        <w:t>148</w:t>
      </w:r>
      <w:r>
        <w:tab/>
        <w:t>Obligations on parents</w:t>
      </w:r>
      <w:bookmarkEnd w:id="217"/>
    </w:p>
    <w:p w14:paraId="57C1A6E9" w14:textId="77777777" w:rsidR="00893802" w:rsidRDefault="00893802">
      <w:pPr>
        <w:pStyle w:val="Amain"/>
      </w:pPr>
      <w:r>
        <w:tab/>
        <w:t>(1)</w:t>
      </w:r>
      <w:r>
        <w:tab/>
        <w:t>For this Act, if an obligation is expressed to apply to the parents of a child it is sufficient for any parent of the child to carry out the obligation.</w:t>
      </w:r>
    </w:p>
    <w:p w14:paraId="3B2D15B5" w14:textId="77777777" w:rsidR="00893802" w:rsidRDefault="00893802">
      <w:pPr>
        <w:pStyle w:val="Amain"/>
      </w:pPr>
      <w:r>
        <w:tab/>
        <w:t>(2)</w:t>
      </w:r>
      <w:r>
        <w:tab/>
        <w:t>For this Act, if an obligation is expressed to apply to the parents of a child and no parent carries out the obligation, each parent is liable for the failure to carry out the obligation.</w:t>
      </w:r>
    </w:p>
    <w:p w14:paraId="4BA68B28" w14:textId="77777777" w:rsidR="00893802" w:rsidRDefault="00893802">
      <w:pPr>
        <w:pStyle w:val="AH5Sec"/>
      </w:pPr>
      <w:bookmarkStart w:id="218" w:name="_Toc42176400"/>
      <w:r w:rsidRPr="003C3C8F">
        <w:rPr>
          <w:rStyle w:val="CharSectNo"/>
        </w:rPr>
        <w:t>149</w:t>
      </w:r>
      <w:r>
        <w:tab/>
        <w:t>Notification of parents</w:t>
      </w:r>
      <w:bookmarkEnd w:id="218"/>
    </w:p>
    <w:p w14:paraId="4F356588" w14:textId="77777777" w:rsidR="00893802" w:rsidRDefault="00893802">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4E84F0BE" w14:textId="77777777" w:rsidR="00893802" w:rsidRDefault="00893802">
      <w:pPr>
        <w:pStyle w:val="AH5Sec"/>
      </w:pPr>
      <w:bookmarkStart w:id="219" w:name="_Toc42176401"/>
      <w:r w:rsidRPr="003C3C8F">
        <w:rPr>
          <w:rStyle w:val="CharSectNo"/>
        </w:rPr>
        <w:t>150</w:t>
      </w:r>
      <w:r>
        <w:tab/>
        <w:t>Minister may grant scholarships etc</w:t>
      </w:r>
      <w:bookmarkEnd w:id="219"/>
    </w:p>
    <w:p w14:paraId="5D1476CC" w14:textId="77777777" w:rsidR="00893802" w:rsidRDefault="00893802">
      <w:pPr>
        <w:pStyle w:val="Amain"/>
      </w:pPr>
      <w:r>
        <w:tab/>
        <w:t>(1)</w:t>
      </w:r>
      <w:r>
        <w:tab/>
        <w:t>The Minister may give bursaries, exhibitions, free places, prizes, scholarships or other forms of assistance or reward to be used for—</w:t>
      </w:r>
    </w:p>
    <w:p w14:paraId="751E5EC7" w14:textId="77777777" w:rsidR="00893802" w:rsidRDefault="00893802">
      <w:pPr>
        <w:pStyle w:val="Apara"/>
      </w:pPr>
      <w:r>
        <w:tab/>
        <w:t>(a)</w:t>
      </w:r>
      <w:r>
        <w:tab/>
        <w:t>the benefit of a student at a government school, or at a college or university in the ACT; or</w:t>
      </w:r>
    </w:p>
    <w:p w14:paraId="2926DD00" w14:textId="77777777" w:rsidR="00893802" w:rsidRDefault="00893802">
      <w:pPr>
        <w:pStyle w:val="Apara"/>
      </w:pPr>
      <w:r>
        <w:tab/>
        <w:t>(b)</w:t>
      </w:r>
      <w:r>
        <w:tab/>
        <w:t>the benefit of a government school, or a college or university in the ACT; or</w:t>
      </w:r>
    </w:p>
    <w:p w14:paraId="52F90145" w14:textId="77777777" w:rsidR="00893802" w:rsidRDefault="00893802" w:rsidP="00CA7A64">
      <w:pPr>
        <w:pStyle w:val="Apara"/>
        <w:keepNext/>
      </w:pPr>
      <w:r>
        <w:lastRenderedPageBreak/>
        <w:tab/>
        <w:t>(c)</w:t>
      </w:r>
      <w:r>
        <w:tab/>
        <w:t>a child registered for home education in the ACT.</w:t>
      </w:r>
    </w:p>
    <w:p w14:paraId="35B29DB7" w14:textId="77777777" w:rsidR="00893802" w:rsidRDefault="00893802" w:rsidP="00CA7A64">
      <w:pPr>
        <w:pStyle w:val="aExamHead"/>
      </w:pPr>
      <w:r>
        <w:t>Example for par (b)</w:t>
      </w:r>
    </w:p>
    <w:p w14:paraId="205953AB" w14:textId="77777777" w:rsidR="00893802" w:rsidRDefault="00893802">
      <w:pPr>
        <w:pStyle w:val="aExam"/>
        <w:keepNext/>
      </w:pPr>
      <w:r>
        <w:t>a fund to provide for a teacher with particular skills to teach at a particular government school</w:t>
      </w:r>
    </w:p>
    <w:p w14:paraId="1DEB86F6" w14:textId="6818EDFB" w:rsidR="00893802" w:rsidRDefault="00893802">
      <w:pPr>
        <w:pStyle w:val="aNote"/>
      </w:pPr>
      <w:r>
        <w:rPr>
          <w:rStyle w:val="charItals"/>
        </w:rPr>
        <w:t>Note</w:t>
      </w:r>
      <w:r>
        <w:tab/>
        <w:t xml:space="preserve">An example is part of the Act, is not exhaustive and may extend, but does not limit, the meaning of the provision in which it appears (see </w:t>
      </w:r>
      <w:hyperlink r:id="rId121" w:tooltip="A2001-14" w:history="1">
        <w:r w:rsidR="001927F7" w:rsidRPr="001927F7">
          <w:rPr>
            <w:rStyle w:val="charCitHyperlinkAbbrev"/>
          </w:rPr>
          <w:t>Legislation Act</w:t>
        </w:r>
      </w:hyperlink>
      <w:r>
        <w:t>, s 126 and s 132).</w:t>
      </w:r>
    </w:p>
    <w:p w14:paraId="6FA55BEA" w14:textId="77777777" w:rsidR="00893802" w:rsidRDefault="00893802">
      <w:pPr>
        <w:pStyle w:val="Amain"/>
      </w:pPr>
      <w:r>
        <w:tab/>
        <w:t>(2)</w:t>
      </w:r>
      <w:r>
        <w:tab/>
        <w:t>To remove any doubt, this section does not appropriate public money.</w:t>
      </w:r>
    </w:p>
    <w:p w14:paraId="35C403F7" w14:textId="77777777" w:rsidR="00893802" w:rsidRDefault="00893802">
      <w:pPr>
        <w:pStyle w:val="AH5Sec"/>
      </w:pPr>
      <w:bookmarkStart w:id="220" w:name="_Toc42176402"/>
      <w:r w:rsidRPr="003C3C8F">
        <w:rPr>
          <w:rStyle w:val="CharSectNo"/>
        </w:rPr>
        <w:t>151</w:t>
      </w:r>
      <w:r>
        <w:tab/>
        <w:t>Gifts and donations</w:t>
      </w:r>
      <w:bookmarkEnd w:id="220"/>
    </w:p>
    <w:p w14:paraId="3BD8DA32" w14:textId="77777777" w:rsidR="00893802" w:rsidRDefault="00893802">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0937843D" w14:textId="77777777" w:rsidR="00893802" w:rsidRDefault="00893802">
      <w:pPr>
        <w:pStyle w:val="Amain"/>
      </w:pPr>
      <w:r>
        <w:tab/>
        <w:t>(2)</w:t>
      </w:r>
      <w:r>
        <w:tab/>
        <w:t>The Minister may declare the property the subject of the original trust is subject to another trust.</w:t>
      </w:r>
    </w:p>
    <w:p w14:paraId="31D8C3FF" w14:textId="77777777" w:rsidR="00893802" w:rsidRDefault="00893802">
      <w:pPr>
        <w:pStyle w:val="Amain"/>
      </w:pPr>
      <w:r>
        <w:tab/>
        <w:t>(3)</w:t>
      </w:r>
      <w:r>
        <w:tab/>
        <w:t>The declaration must state the purposes of the other trust.</w:t>
      </w:r>
    </w:p>
    <w:p w14:paraId="63E3CB13" w14:textId="77777777" w:rsidR="00893802" w:rsidRDefault="00893802">
      <w:pPr>
        <w:pStyle w:val="Amain"/>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34F29602" w14:textId="77777777" w:rsidR="00893802" w:rsidRDefault="00893802">
      <w:pPr>
        <w:pStyle w:val="Amain"/>
      </w:pPr>
      <w:r>
        <w:tab/>
        <w:t>(5)</w:t>
      </w:r>
      <w:r>
        <w:tab/>
        <w:t>When the declaration commences, the original trust ceases and the property is taken to be held by the Territory in trust for the purposes stated in the declaration.</w:t>
      </w:r>
    </w:p>
    <w:p w14:paraId="5971991A" w14:textId="77777777" w:rsidR="00893802" w:rsidRDefault="00893802">
      <w:pPr>
        <w:pStyle w:val="Amain"/>
        <w:keepNext/>
      </w:pPr>
      <w:r>
        <w:tab/>
        <w:t>(6)</w:t>
      </w:r>
      <w:r>
        <w:tab/>
        <w:t>A declaration is a notifiable instrument.</w:t>
      </w:r>
    </w:p>
    <w:p w14:paraId="760B5422" w14:textId="1F6E9F76" w:rsidR="00893802" w:rsidRDefault="00893802">
      <w:pPr>
        <w:pStyle w:val="aNote"/>
      </w:pPr>
      <w:r>
        <w:rPr>
          <w:rStyle w:val="charItals"/>
        </w:rPr>
        <w:t>Note</w:t>
      </w:r>
      <w:r>
        <w:rPr>
          <w:rStyle w:val="charItals"/>
        </w:rPr>
        <w:tab/>
      </w:r>
      <w:r>
        <w:t xml:space="preserve">A notifiable instrument must be notified under the </w:t>
      </w:r>
      <w:hyperlink r:id="rId122" w:tooltip="A2001-14" w:history="1">
        <w:r w:rsidR="001927F7" w:rsidRPr="001927F7">
          <w:rPr>
            <w:rStyle w:val="charCitHyperlinkAbbrev"/>
          </w:rPr>
          <w:t>Legislation Act</w:t>
        </w:r>
      </w:hyperlink>
      <w:r>
        <w:t>.</w:t>
      </w:r>
    </w:p>
    <w:p w14:paraId="2BA78674" w14:textId="77777777" w:rsidR="00893802" w:rsidRDefault="00893802">
      <w:pPr>
        <w:pStyle w:val="AH5Sec"/>
      </w:pPr>
      <w:bookmarkStart w:id="221" w:name="_Toc42176403"/>
      <w:r w:rsidRPr="003C3C8F">
        <w:rPr>
          <w:rStyle w:val="CharSectNo"/>
        </w:rPr>
        <w:lastRenderedPageBreak/>
        <w:t>152</w:t>
      </w:r>
      <w:r>
        <w:tab/>
        <w:t>Education trust fund</w:t>
      </w:r>
      <w:bookmarkEnd w:id="221"/>
    </w:p>
    <w:p w14:paraId="54DDCB68" w14:textId="77777777" w:rsidR="00893802" w:rsidRDefault="00893802" w:rsidP="00664714">
      <w:pPr>
        <w:pStyle w:val="Amain"/>
        <w:keepNext/>
      </w:pPr>
      <w:r>
        <w:tab/>
        <w:t>(1)</w:t>
      </w:r>
      <w:r>
        <w:tab/>
        <w:t>The Minister must keep and administer a fund called the education trust fund.</w:t>
      </w:r>
    </w:p>
    <w:p w14:paraId="5BD1489E" w14:textId="77777777" w:rsidR="00893802" w:rsidRDefault="00893802">
      <w:pPr>
        <w:pStyle w:val="Amain"/>
      </w:pPr>
      <w:r>
        <w:tab/>
        <w:t>(2)</w:t>
      </w:r>
      <w:r>
        <w:tab/>
        <w:t>The assets of the fund may only be used in accordance with this section.</w:t>
      </w:r>
    </w:p>
    <w:p w14:paraId="06DBCE90" w14:textId="71E82D35" w:rsidR="00893802" w:rsidRDefault="00893802">
      <w:pPr>
        <w:pStyle w:val="Amain"/>
      </w:pPr>
      <w:r>
        <w:tab/>
        <w:t>(3)</w:t>
      </w:r>
      <w:r>
        <w:tab/>
        <w:t xml:space="preserve">The </w:t>
      </w:r>
      <w:r w:rsidR="0029656E">
        <w:t>director</w:t>
      </w:r>
      <w:r w:rsidR="0029656E">
        <w:noBreakHyphen/>
        <w:t>general</w:t>
      </w:r>
      <w:r>
        <w:t xml:space="preserve"> must open and maintain under the </w:t>
      </w:r>
      <w:hyperlink r:id="rId123" w:tooltip="A1996-22" w:history="1">
        <w:r w:rsidR="001927F7" w:rsidRPr="001927F7">
          <w:rPr>
            <w:rStyle w:val="charCitHyperlinkItal"/>
          </w:rPr>
          <w:t>Financial Management Act 1996</w:t>
        </w:r>
      </w:hyperlink>
      <w:r>
        <w:t>, section 51 (</w:t>
      </w:r>
      <w:r w:rsidR="00D22E2D" w:rsidRPr="00D57A5C">
        <w:t>Directorate</w:t>
      </w:r>
      <w:r w:rsidR="00D22E2D">
        <w:t xml:space="preserve"> </w:t>
      </w:r>
      <w:r>
        <w:t xml:space="preserve">trust banking accounts) a trust account with an authorised deposit-taking institution (the </w:t>
      </w:r>
      <w:r>
        <w:rPr>
          <w:rStyle w:val="charBoldItals"/>
        </w:rPr>
        <w:t>education trust account</w:t>
      </w:r>
      <w:r>
        <w:t>) to be used only for the fund.</w:t>
      </w:r>
    </w:p>
    <w:p w14:paraId="399012C6" w14:textId="77777777" w:rsidR="00893802" w:rsidRDefault="00893802">
      <w:pPr>
        <w:pStyle w:val="Amain"/>
        <w:keepNext/>
      </w:pPr>
      <w:r>
        <w:tab/>
        <w:t>(4)</w:t>
      </w:r>
      <w:r>
        <w:tab/>
        <w:t>The account consists of—</w:t>
      </w:r>
    </w:p>
    <w:p w14:paraId="672D1310" w14:textId="77777777" w:rsidR="00893802" w:rsidRDefault="00893802">
      <w:pPr>
        <w:pStyle w:val="Apara"/>
      </w:pPr>
      <w:r>
        <w:tab/>
        <w:t>(a)</w:t>
      </w:r>
      <w:r>
        <w:tab/>
        <w:t>money held by the Territory in trust in relation to anything mentioned in section 150 (Minister may grant scholarships etc); and</w:t>
      </w:r>
    </w:p>
    <w:p w14:paraId="4741448C" w14:textId="77777777" w:rsidR="00893802" w:rsidRDefault="00893802">
      <w:pPr>
        <w:pStyle w:val="Apara"/>
      </w:pPr>
      <w:r>
        <w:tab/>
        <w:t>(b)</w:t>
      </w:r>
      <w:r>
        <w:tab/>
        <w:t>any other money that may be lawfully paid into the fund.</w:t>
      </w:r>
    </w:p>
    <w:p w14:paraId="2DEF92BD" w14:textId="77777777" w:rsidR="00893802" w:rsidRDefault="00893802">
      <w:pPr>
        <w:pStyle w:val="Amain"/>
      </w:pPr>
      <w:r>
        <w:tab/>
        <w:t>(5)</w:t>
      </w:r>
      <w:r>
        <w:tab/>
        <w:t>The fund may be used only for the following purposes:</w:t>
      </w:r>
    </w:p>
    <w:p w14:paraId="5ADD3B5E" w14:textId="77777777" w:rsidR="00893802" w:rsidRDefault="00893802">
      <w:pPr>
        <w:pStyle w:val="Apara"/>
      </w:pPr>
      <w:r>
        <w:tab/>
        <w:t>(a)</w:t>
      </w:r>
      <w:r>
        <w:tab/>
        <w:t xml:space="preserve">promoting education; </w:t>
      </w:r>
    </w:p>
    <w:p w14:paraId="743B75C3" w14:textId="77777777" w:rsidR="00893802" w:rsidRDefault="00893802">
      <w:pPr>
        <w:pStyle w:val="Apara"/>
      </w:pPr>
      <w:r>
        <w:tab/>
        <w:t>(b)</w:t>
      </w:r>
      <w:r>
        <w:tab/>
        <w:t xml:space="preserve">giving bursaries, exhibitions, free places, prizes, scholarships or other forms of assistance or reward for a benefit mentioned in section 150; </w:t>
      </w:r>
    </w:p>
    <w:p w14:paraId="2821BA45" w14:textId="77777777" w:rsidR="00893802" w:rsidRDefault="00893802">
      <w:pPr>
        <w:pStyle w:val="Apara"/>
      </w:pPr>
      <w:r>
        <w:tab/>
        <w:t>(c)</w:t>
      </w:r>
      <w:r>
        <w:tab/>
        <w:t>any other purpose prescribed under the regulations.</w:t>
      </w:r>
    </w:p>
    <w:p w14:paraId="30F3A96E" w14:textId="77777777" w:rsidR="005B3FFC" w:rsidRPr="001B1115" w:rsidRDefault="005B3FFC" w:rsidP="005B3FFC">
      <w:pPr>
        <w:pStyle w:val="AH5Sec"/>
      </w:pPr>
      <w:bookmarkStart w:id="222" w:name="_Toc42176404"/>
      <w:r w:rsidRPr="003C3C8F">
        <w:rPr>
          <w:rStyle w:val="CharSectNo"/>
        </w:rPr>
        <w:t>153A</w:t>
      </w:r>
      <w:r w:rsidRPr="001B1115">
        <w:tab/>
        <w:t>Evidence—certificate signed by principal etc</w:t>
      </w:r>
      <w:bookmarkEnd w:id="222"/>
    </w:p>
    <w:p w14:paraId="0EB7BBED" w14:textId="77777777" w:rsidR="005B3FFC" w:rsidRPr="001B1115" w:rsidRDefault="005B3FFC" w:rsidP="005B3FFC">
      <w:pPr>
        <w:pStyle w:val="Amain"/>
      </w:pPr>
      <w:r w:rsidRPr="001B1115">
        <w:tab/>
        <w:t>(1)</w:t>
      </w:r>
      <w:r w:rsidRPr="001B1115">
        <w:tab/>
        <w:t>This section applies in relation to a proceeding for an offence against this Act.</w:t>
      </w:r>
    </w:p>
    <w:p w14:paraId="39B13A35" w14:textId="731B450F" w:rsidR="005B3FFC" w:rsidRPr="001B1115" w:rsidRDefault="005B3FFC" w:rsidP="005B3FFC">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124" w:tooltip="A2001-14" w:history="1">
        <w:r w:rsidR="001927F7" w:rsidRPr="001927F7">
          <w:rPr>
            <w:rStyle w:val="charCitHyperlinkAbbrev"/>
          </w:rPr>
          <w:t>Legislation Act</w:t>
        </w:r>
      </w:hyperlink>
      <w:r w:rsidRPr="001B1115">
        <w:t>, s 104).</w:t>
      </w:r>
    </w:p>
    <w:p w14:paraId="5F12C530" w14:textId="77777777" w:rsidR="005B3FFC" w:rsidRPr="001B1115" w:rsidRDefault="005B3FFC" w:rsidP="001E6724">
      <w:pPr>
        <w:pStyle w:val="Amain"/>
        <w:keepLines/>
      </w:pPr>
      <w:r w:rsidRPr="001B1115">
        <w:lastRenderedPageBreak/>
        <w:tab/>
        <w:t>(2)</w:t>
      </w:r>
      <w:r w:rsidRPr="001B1115">
        <w:tab/>
        <w:t>A certificate that appears to be signed by the principal of a government school, the principal of a non-government school, the person giving an approved educational course (government) or the person giving an approved educational course (non-government) and that states any of the following matters, is evidence of the matters:</w:t>
      </w:r>
    </w:p>
    <w:p w14:paraId="6E23BCA5" w14:textId="77777777" w:rsidR="005B3FFC" w:rsidRPr="001B1115" w:rsidRDefault="005B3FFC" w:rsidP="005B3FFC">
      <w:pPr>
        <w:pStyle w:val="Apara"/>
      </w:pPr>
      <w:r w:rsidRPr="001B1115">
        <w:tab/>
        <w:t>(a)</w:t>
      </w:r>
      <w:r w:rsidRPr="001B1115">
        <w:tab/>
        <w:t>that a stated child was or was not enrolled at the school or course;</w:t>
      </w:r>
    </w:p>
    <w:p w14:paraId="6C08E998" w14:textId="77777777" w:rsidR="005B3FFC" w:rsidRPr="001B1115" w:rsidRDefault="005B3FFC" w:rsidP="005B3FFC">
      <w:pPr>
        <w:pStyle w:val="Apara"/>
      </w:pPr>
      <w:r w:rsidRPr="001B1115">
        <w:tab/>
        <w:t>(b)</w:t>
      </w:r>
      <w:r w:rsidRPr="001B1115">
        <w:tab/>
        <w:t>that a stated child did or did not attend the school or course.</w:t>
      </w:r>
    </w:p>
    <w:p w14:paraId="2CF65C8A" w14:textId="77777777" w:rsidR="005B3FFC" w:rsidRPr="001B1115" w:rsidRDefault="005B3FFC" w:rsidP="00CA7A64">
      <w:pPr>
        <w:pStyle w:val="Amain"/>
        <w:keepLines/>
      </w:pPr>
      <w:r w:rsidRPr="001B1115">
        <w:tab/>
        <w:t>(3)</w:t>
      </w:r>
      <w:r w:rsidRPr="001B1115">
        <w:tab/>
        <w:t>A certificate that appears to be signed by the registrar (however described) of an education provider or training alternative provider and that states any of the following matters, is evidence of the matters:</w:t>
      </w:r>
    </w:p>
    <w:p w14:paraId="0248D867" w14:textId="77777777" w:rsidR="005B3FFC" w:rsidRPr="001B1115" w:rsidRDefault="005B3FFC" w:rsidP="005B3FFC">
      <w:pPr>
        <w:pStyle w:val="Apara"/>
      </w:pPr>
      <w:r w:rsidRPr="001B1115">
        <w:tab/>
        <w:t>(a)</w:t>
      </w:r>
      <w:r w:rsidRPr="001B1115">
        <w:tab/>
        <w:t>that a stated child was or was not enrolled with the provider;</w:t>
      </w:r>
    </w:p>
    <w:p w14:paraId="3FA298B9" w14:textId="77777777" w:rsidR="005B3FFC" w:rsidRPr="001B1115" w:rsidRDefault="005B3FFC" w:rsidP="005B3FFC">
      <w:pPr>
        <w:pStyle w:val="Apara"/>
      </w:pPr>
      <w:r w:rsidRPr="001B1115">
        <w:tab/>
        <w:t>(b)</w:t>
      </w:r>
      <w:r w:rsidRPr="001B1115">
        <w:tab/>
        <w:t>that a stated child did or did not attend the provider.</w:t>
      </w:r>
    </w:p>
    <w:p w14:paraId="5BC9B89D" w14:textId="77777777" w:rsidR="005B3FFC" w:rsidRPr="001B1115" w:rsidRDefault="005B3FFC" w:rsidP="005B3FFC">
      <w:pPr>
        <w:pStyle w:val="Amain"/>
      </w:pPr>
      <w:r w:rsidRPr="001B1115">
        <w:tab/>
        <w:t>(4)</w:t>
      </w:r>
      <w:r w:rsidRPr="001B1115">
        <w:tab/>
        <w:t>A certificate that appears to be signed by a child’s employer or purported employer in relation to an employment alternative and that states any of the following matters, is evidence of the matters:</w:t>
      </w:r>
    </w:p>
    <w:p w14:paraId="64BC53D9" w14:textId="77777777" w:rsidR="005B3FFC" w:rsidRPr="001B1115" w:rsidRDefault="005B3FFC" w:rsidP="005B3FFC">
      <w:pPr>
        <w:pStyle w:val="Apara"/>
      </w:pPr>
      <w:r w:rsidRPr="001B1115">
        <w:tab/>
        <w:t>(a)</w:t>
      </w:r>
      <w:r w:rsidRPr="001B1115">
        <w:tab/>
        <w:t>that a stated child was or was not employed with the employer or purported employer;</w:t>
      </w:r>
    </w:p>
    <w:p w14:paraId="27E98C7E" w14:textId="77777777" w:rsidR="005B3FFC" w:rsidRPr="001B1115" w:rsidRDefault="005B3FFC" w:rsidP="005B3FFC">
      <w:pPr>
        <w:pStyle w:val="Apara"/>
      </w:pPr>
      <w:r w:rsidRPr="001B1115">
        <w:tab/>
        <w:t>(b)</w:t>
      </w:r>
      <w:r w:rsidRPr="001B1115">
        <w:tab/>
        <w:t>that a stated child worked for stated hours.</w:t>
      </w:r>
    </w:p>
    <w:p w14:paraId="45BF7D63" w14:textId="77777777" w:rsidR="005B3FFC" w:rsidRDefault="005B3FFC" w:rsidP="005B3FFC">
      <w:pPr>
        <w:pStyle w:val="Amain"/>
        <w:rPr>
          <w:snapToGrid w:val="0"/>
        </w:rPr>
      </w:pPr>
      <w:r w:rsidRPr="001B1115">
        <w:rPr>
          <w:snapToGrid w:val="0"/>
        </w:rPr>
        <w:tab/>
        <w:t>(5)</w:t>
      </w:r>
      <w:r w:rsidRPr="001B1115">
        <w:rPr>
          <w:snapToGrid w:val="0"/>
        </w:rPr>
        <w:tab/>
        <w:t>A certificate mentioned in this section may state a matter by reference to a date or period.</w:t>
      </w:r>
    </w:p>
    <w:p w14:paraId="5E3A20F8" w14:textId="77777777" w:rsidR="000A331C" w:rsidRPr="00CA266D" w:rsidRDefault="000A331C" w:rsidP="000A331C">
      <w:pPr>
        <w:pStyle w:val="AH5Sec"/>
      </w:pPr>
      <w:bookmarkStart w:id="223" w:name="_Toc42176405"/>
      <w:r w:rsidRPr="003C3C8F">
        <w:rPr>
          <w:rStyle w:val="CharSectNo"/>
        </w:rPr>
        <w:t>153B</w:t>
      </w:r>
      <w:r w:rsidRPr="00CA266D">
        <w:tab/>
        <w:t>Declaration—COVID-19 emergency</w:t>
      </w:r>
      <w:bookmarkEnd w:id="223"/>
    </w:p>
    <w:p w14:paraId="770FBA69" w14:textId="77777777" w:rsidR="000A331C" w:rsidRPr="00CA266D" w:rsidRDefault="000A331C" w:rsidP="000A331C">
      <w:pPr>
        <w:pStyle w:val="Amain"/>
      </w:pPr>
      <w:r w:rsidRPr="00CA266D">
        <w:tab/>
        <w:t>(1)</w:t>
      </w:r>
      <w:r w:rsidRPr="00CA266D">
        <w:tab/>
        <w:t>This section applies if a COVID-19 emergency is in force.</w:t>
      </w:r>
    </w:p>
    <w:p w14:paraId="316F32B3" w14:textId="77777777" w:rsidR="000A331C" w:rsidRPr="00CA266D" w:rsidRDefault="000A331C" w:rsidP="000A331C">
      <w:pPr>
        <w:pStyle w:val="Amain"/>
      </w:pPr>
      <w:r w:rsidRPr="00CA266D">
        <w:tab/>
        <w:t>(2)</w:t>
      </w:r>
      <w:r w:rsidRPr="00CA266D">
        <w:tab/>
        <w:t>The Minister may declare that 1 or more of the following provisions do not apply:</w:t>
      </w:r>
    </w:p>
    <w:p w14:paraId="11F8CDE1" w14:textId="77777777" w:rsidR="000A331C" w:rsidRPr="00CA266D" w:rsidRDefault="000A331C" w:rsidP="000A331C">
      <w:pPr>
        <w:pStyle w:val="Apara"/>
      </w:pPr>
      <w:r w:rsidRPr="00CA266D">
        <w:tab/>
        <w:t>(a)</w:t>
      </w:r>
      <w:r w:rsidRPr="00CA266D">
        <w:tab/>
        <w:t>section 10A (Child of compulsory education age—school attendance requirement);</w:t>
      </w:r>
    </w:p>
    <w:p w14:paraId="10FEE3D8" w14:textId="77777777" w:rsidR="000A331C" w:rsidRPr="00CA266D" w:rsidRDefault="000A331C" w:rsidP="000A331C">
      <w:pPr>
        <w:pStyle w:val="Apara"/>
      </w:pPr>
      <w:r w:rsidRPr="00CA266D">
        <w:lastRenderedPageBreak/>
        <w:tab/>
        <w:t>(b)</w:t>
      </w:r>
      <w:r w:rsidRPr="00CA266D">
        <w:tab/>
        <w:t>section 10D (Child of compulsory education age—participation requirement);</w:t>
      </w:r>
    </w:p>
    <w:p w14:paraId="1D77844D" w14:textId="77777777" w:rsidR="000A331C" w:rsidRPr="00CA266D" w:rsidRDefault="000A331C" w:rsidP="000A331C">
      <w:pPr>
        <w:pStyle w:val="Apara"/>
      </w:pPr>
      <w:r w:rsidRPr="00CA266D">
        <w:tab/>
        <w:t>(c)</w:t>
      </w:r>
      <w:r w:rsidRPr="00CA266D">
        <w:tab/>
        <w:t>section 32 (Keeping register of enrolments and attendances for government schools);</w:t>
      </w:r>
    </w:p>
    <w:p w14:paraId="0D1B459C" w14:textId="77777777" w:rsidR="000A331C" w:rsidRPr="00CA266D" w:rsidRDefault="000A331C" w:rsidP="000A331C">
      <w:pPr>
        <w:pStyle w:val="Apara"/>
      </w:pPr>
      <w:r w:rsidRPr="00CA266D">
        <w:tab/>
        <w:t>(d)</w:t>
      </w:r>
      <w:r w:rsidRPr="00CA266D">
        <w:tab/>
        <w:t>section 33 (Keeping records of enrolment and attendances for government schools);</w:t>
      </w:r>
    </w:p>
    <w:p w14:paraId="6A4A17A9" w14:textId="77777777" w:rsidR="000A331C" w:rsidRPr="00CA266D" w:rsidRDefault="000A331C" w:rsidP="000A331C">
      <w:pPr>
        <w:pStyle w:val="Apara"/>
      </w:pPr>
      <w:r w:rsidRPr="00CA266D">
        <w:tab/>
        <w:t>(e)</w:t>
      </w:r>
      <w:r w:rsidRPr="00CA266D">
        <w:tab/>
        <w:t>section 35 (Procedures to encourage school attendance at government schools);</w:t>
      </w:r>
    </w:p>
    <w:p w14:paraId="377A8BC2" w14:textId="77777777" w:rsidR="000A331C" w:rsidRPr="00CA266D" w:rsidRDefault="000A331C" w:rsidP="000A331C">
      <w:pPr>
        <w:pStyle w:val="Apara"/>
      </w:pPr>
      <w:r w:rsidRPr="00CA266D">
        <w:tab/>
        <w:t>(f)</w:t>
      </w:r>
      <w:r w:rsidRPr="00CA266D">
        <w:tab/>
        <w:t>section 100 (1) (b) (Keeping records of enrolment and attendances for non-government schools);</w:t>
      </w:r>
    </w:p>
    <w:p w14:paraId="73505163" w14:textId="77777777" w:rsidR="000A331C" w:rsidRPr="00CA266D" w:rsidRDefault="000A331C" w:rsidP="000A331C">
      <w:pPr>
        <w:pStyle w:val="Apara"/>
      </w:pPr>
      <w:r w:rsidRPr="00CA266D">
        <w:tab/>
        <w:t>(g)</w:t>
      </w:r>
      <w:r w:rsidRPr="00CA266D">
        <w:tab/>
        <w:t>section 102 (Procedures to encourage attendance at non</w:t>
      </w:r>
      <w:r w:rsidRPr="00CA266D">
        <w:noBreakHyphen/>
        <w:t xml:space="preserve">government schools); </w:t>
      </w:r>
    </w:p>
    <w:p w14:paraId="6B4F40D8" w14:textId="77777777" w:rsidR="000A331C" w:rsidRPr="00CA266D" w:rsidRDefault="000A331C" w:rsidP="000A331C">
      <w:pPr>
        <w:pStyle w:val="Apara"/>
      </w:pPr>
      <w:r w:rsidRPr="00CA266D">
        <w:tab/>
        <w:t>(h)</w:t>
      </w:r>
      <w:r w:rsidRPr="00CA266D">
        <w:tab/>
        <w:t>a provision prescribed by regulation.</w:t>
      </w:r>
    </w:p>
    <w:p w14:paraId="5A777E4D" w14:textId="7835458F" w:rsidR="000A331C" w:rsidRPr="00CA266D" w:rsidRDefault="000A331C" w:rsidP="000A331C">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25" w:tooltip="A2001-14" w:history="1">
        <w:r w:rsidRPr="00CA266D">
          <w:rPr>
            <w:rStyle w:val="charCitHyperlinkAbbrev"/>
          </w:rPr>
          <w:t>Legislation Act</w:t>
        </w:r>
      </w:hyperlink>
      <w:r w:rsidRPr="00CA266D">
        <w:t>, s 48).</w:t>
      </w:r>
    </w:p>
    <w:p w14:paraId="3535361A" w14:textId="77777777" w:rsidR="000A331C" w:rsidRPr="00CA266D" w:rsidRDefault="000A331C" w:rsidP="000A331C">
      <w:pPr>
        <w:pStyle w:val="Amain"/>
      </w:pPr>
      <w:r w:rsidRPr="00CA266D">
        <w:tab/>
        <w:t>(3)</w:t>
      </w:r>
      <w:r w:rsidRPr="00CA266D">
        <w:tab/>
        <w:t>However, the Minister may only make a declaration if satisfied on reasonable grounds that it is necessary to do so because of a COVID</w:t>
      </w:r>
      <w:r w:rsidRPr="00CA266D">
        <w:noBreakHyphen/>
        <w:t>19 emergency.</w:t>
      </w:r>
    </w:p>
    <w:p w14:paraId="55694D06" w14:textId="77777777" w:rsidR="000A331C" w:rsidRPr="00CA266D" w:rsidRDefault="000A331C" w:rsidP="000A331C">
      <w:pPr>
        <w:pStyle w:val="aExamHdgss"/>
      </w:pPr>
      <w:r w:rsidRPr="00CA266D">
        <w:t>Example</w:t>
      </w:r>
    </w:p>
    <w:p w14:paraId="43BCC741" w14:textId="77777777" w:rsidR="000A331C" w:rsidRPr="00CA266D" w:rsidRDefault="000A331C" w:rsidP="000A331C">
      <w:pPr>
        <w:pStyle w:val="aExamss"/>
      </w:pPr>
      <w:r w:rsidRPr="00CA266D">
        <w:t>a COVID-19 emergency prevents students from physically attending school</w:t>
      </w:r>
    </w:p>
    <w:p w14:paraId="3C34EDEB" w14:textId="77777777" w:rsidR="000A331C" w:rsidRPr="00CA266D" w:rsidRDefault="000A331C" w:rsidP="000A331C">
      <w:pPr>
        <w:pStyle w:val="Amain"/>
      </w:pPr>
      <w:r w:rsidRPr="00CA266D">
        <w:tab/>
        <w:t>(4)</w:t>
      </w:r>
      <w:r w:rsidRPr="00CA266D">
        <w:tab/>
        <w:t>A declaration is a disallowable instrument.</w:t>
      </w:r>
    </w:p>
    <w:p w14:paraId="55981A06" w14:textId="2EBA7B8E" w:rsidR="000A331C" w:rsidRPr="00CA266D" w:rsidRDefault="000A331C" w:rsidP="000A331C">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6" w:tooltip="A2001-14" w:history="1">
        <w:r w:rsidRPr="00CA266D">
          <w:rPr>
            <w:rStyle w:val="charCitHyperlinkAbbrev"/>
          </w:rPr>
          <w:t>Legislation Act</w:t>
        </w:r>
      </w:hyperlink>
      <w:r w:rsidRPr="00CA266D">
        <w:t>.</w:t>
      </w:r>
    </w:p>
    <w:p w14:paraId="472B4739" w14:textId="77777777" w:rsidR="000A331C" w:rsidRPr="00CA266D" w:rsidRDefault="000A331C" w:rsidP="000A331C">
      <w:pPr>
        <w:pStyle w:val="Amain"/>
      </w:pPr>
      <w:r w:rsidRPr="00CA266D">
        <w:tab/>
        <w:t>(5)</w:t>
      </w:r>
      <w:r w:rsidRPr="00CA266D">
        <w:tab/>
        <w:t>A declaration has effect for the period, not longer than 6 months, stated in the declaration.</w:t>
      </w:r>
    </w:p>
    <w:p w14:paraId="625836E3" w14:textId="77777777" w:rsidR="000A331C" w:rsidRPr="00CA266D" w:rsidRDefault="000A331C" w:rsidP="004C10BC">
      <w:pPr>
        <w:pStyle w:val="Amain"/>
        <w:keepNext/>
      </w:pPr>
      <w:r w:rsidRPr="00CA266D">
        <w:lastRenderedPageBreak/>
        <w:tab/>
        <w:t>(6)</w:t>
      </w:r>
      <w:r w:rsidRPr="00CA266D">
        <w:tab/>
        <w:t>In this section:</w:t>
      </w:r>
    </w:p>
    <w:p w14:paraId="6D3E92DB" w14:textId="77777777" w:rsidR="000A331C" w:rsidRPr="00CA266D" w:rsidRDefault="000A331C" w:rsidP="000A331C">
      <w:pPr>
        <w:pStyle w:val="aDef"/>
        <w:keepNext/>
        <w:rPr>
          <w:sz w:val="20"/>
          <w:lang w:eastAsia="en-AU"/>
        </w:rPr>
      </w:pPr>
      <w:r w:rsidRPr="00CA266D">
        <w:rPr>
          <w:rStyle w:val="charBoldItals"/>
        </w:rPr>
        <w:t xml:space="preserve">COVID-19 emergency </w:t>
      </w:r>
      <w:r w:rsidRPr="00CA266D">
        <w:t>means—</w:t>
      </w:r>
    </w:p>
    <w:p w14:paraId="1494C715" w14:textId="4322D31F" w:rsidR="000A331C" w:rsidRPr="00CA266D" w:rsidRDefault="000A331C" w:rsidP="000A331C">
      <w:pPr>
        <w:pStyle w:val="aDefpara"/>
      </w:pPr>
      <w:r w:rsidRPr="00CA266D">
        <w:tab/>
        <w:t>(a)</w:t>
      </w:r>
      <w:r w:rsidRPr="00CA266D">
        <w:tab/>
        <w:t xml:space="preserve">a state of emergency declared under the </w:t>
      </w:r>
      <w:hyperlink r:id="rId127" w:tooltip="A2004-28" w:history="1">
        <w:r w:rsidRPr="00CA266D">
          <w:rPr>
            <w:rStyle w:val="charCitHyperlinkItal"/>
          </w:rPr>
          <w:t>Emergencies Act 2004</w:t>
        </w:r>
      </w:hyperlink>
      <w:r w:rsidRPr="00CA266D">
        <w:t>, section 156 because of the coronavirus disease 2019 (COVID</w:t>
      </w:r>
      <w:r w:rsidRPr="00CA266D">
        <w:noBreakHyphen/>
        <w:t>19); or</w:t>
      </w:r>
    </w:p>
    <w:p w14:paraId="2AA63D48" w14:textId="2A0A329E" w:rsidR="000A331C" w:rsidRPr="00CA266D" w:rsidRDefault="000A331C" w:rsidP="000A331C">
      <w:pPr>
        <w:pStyle w:val="aDefpara"/>
      </w:pPr>
      <w:r w:rsidRPr="00CA266D">
        <w:tab/>
        <w:t>(b)</w:t>
      </w:r>
      <w:r w:rsidRPr="00CA266D">
        <w:tab/>
        <w:t xml:space="preserve">an emergency declared under the </w:t>
      </w:r>
      <w:hyperlink r:id="rId128"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689C607" w14:textId="64448F85" w:rsidR="000A331C" w:rsidRPr="000A331C" w:rsidRDefault="000A331C" w:rsidP="000A331C">
      <w:pPr>
        <w:pStyle w:val="Amain"/>
      </w:pPr>
      <w:r w:rsidRPr="00CA266D">
        <w:tab/>
        <w:t>(7)</w:t>
      </w:r>
      <w:r w:rsidRPr="00CA266D">
        <w:tab/>
        <w:t xml:space="preserve">This section expires 12 months after the day the </w:t>
      </w:r>
      <w:hyperlink r:id="rId129" w:tooltip="A2020-11" w:history="1">
        <w:r w:rsidRPr="00CA266D">
          <w:rPr>
            <w:rStyle w:val="charCitHyperlinkItal"/>
          </w:rPr>
          <w:t>COVID-19 Emergency Response Act 2020</w:t>
        </w:r>
      </w:hyperlink>
      <w:r w:rsidRPr="00CA266D">
        <w:t>, section 4 commenced.</w:t>
      </w:r>
    </w:p>
    <w:p w14:paraId="2E7ED056" w14:textId="77777777" w:rsidR="00893802" w:rsidRDefault="00893802">
      <w:pPr>
        <w:pStyle w:val="AH5Sec"/>
      </w:pPr>
      <w:bookmarkStart w:id="224" w:name="_Toc42176406"/>
      <w:r w:rsidRPr="003C3C8F">
        <w:rPr>
          <w:rStyle w:val="CharSectNo"/>
        </w:rPr>
        <w:t>154</w:t>
      </w:r>
      <w:r>
        <w:tab/>
        <w:t>Approved forms</w:t>
      </w:r>
      <w:bookmarkEnd w:id="224"/>
    </w:p>
    <w:p w14:paraId="520B4C42" w14:textId="77777777" w:rsidR="00893802" w:rsidRDefault="00893802">
      <w:pPr>
        <w:pStyle w:val="Amain"/>
      </w:pPr>
      <w:r>
        <w:tab/>
        <w:t>(1)</w:t>
      </w:r>
      <w:r>
        <w:tab/>
        <w:t>The Minister may approve forms for this Act.</w:t>
      </w:r>
    </w:p>
    <w:p w14:paraId="167951BA" w14:textId="77777777" w:rsidR="00893802" w:rsidRDefault="00893802">
      <w:pPr>
        <w:pStyle w:val="Amain"/>
        <w:keepNext/>
      </w:pPr>
      <w:r>
        <w:tab/>
        <w:t>(2)</w:t>
      </w:r>
      <w:r>
        <w:tab/>
        <w:t>If the Minister approves a form for a particular purpose, the approved form must be used for that purpose.</w:t>
      </w:r>
    </w:p>
    <w:p w14:paraId="47410691" w14:textId="3542BD08" w:rsidR="00893802" w:rsidRDefault="00893802">
      <w:pPr>
        <w:pStyle w:val="aNote"/>
      </w:pPr>
      <w:r>
        <w:rPr>
          <w:rStyle w:val="charItals"/>
        </w:rPr>
        <w:t>Note</w:t>
      </w:r>
      <w:r>
        <w:rPr>
          <w:rStyle w:val="charItals"/>
        </w:rPr>
        <w:tab/>
      </w:r>
      <w:r>
        <w:t xml:space="preserve">For other provisions about forms, see </w:t>
      </w:r>
      <w:hyperlink r:id="rId130" w:tooltip="A2001-14" w:history="1">
        <w:r w:rsidR="001927F7" w:rsidRPr="001927F7">
          <w:rPr>
            <w:rStyle w:val="charCitHyperlinkAbbrev"/>
          </w:rPr>
          <w:t>Legislation Act</w:t>
        </w:r>
      </w:hyperlink>
      <w:r>
        <w:t>, s 255.</w:t>
      </w:r>
    </w:p>
    <w:p w14:paraId="24A5B2C8" w14:textId="77777777" w:rsidR="00893802" w:rsidRDefault="00893802">
      <w:pPr>
        <w:pStyle w:val="Amain"/>
        <w:keepNext/>
      </w:pPr>
      <w:r>
        <w:tab/>
        <w:t>(3)</w:t>
      </w:r>
      <w:r>
        <w:tab/>
        <w:t>An approved form is a notifiable instrument.</w:t>
      </w:r>
    </w:p>
    <w:p w14:paraId="03C86ECA" w14:textId="5C5A9BF8" w:rsidR="00893802" w:rsidRDefault="00893802">
      <w:pPr>
        <w:pStyle w:val="aNote"/>
      </w:pPr>
      <w:r>
        <w:rPr>
          <w:rStyle w:val="charItals"/>
        </w:rPr>
        <w:t>Note</w:t>
      </w:r>
      <w:r>
        <w:rPr>
          <w:rStyle w:val="charItals"/>
        </w:rPr>
        <w:tab/>
      </w:r>
      <w:r>
        <w:t xml:space="preserve">A notifiable instrument must be notified under the </w:t>
      </w:r>
      <w:hyperlink r:id="rId131" w:tooltip="A2001-14" w:history="1">
        <w:r w:rsidR="001927F7" w:rsidRPr="001927F7">
          <w:rPr>
            <w:rStyle w:val="charCitHyperlinkAbbrev"/>
          </w:rPr>
          <w:t>Legislation Act</w:t>
        </w:r>
      </w:hyperlink>
      <w:r>
        <w:t>.</w:t>
      </w:r>
    </w:p>
    <w:p w14:paraId="3B4EDD7A" w14:textId="77777777" w:rsidR="00893802" w:rsidRDefault="00893802">
      <w:pPr>
        <w:pStyle w:val="AH5Sec"/>
      </w:pPr>
      <w:bookmarkStart w:id="225" w:name="_Toc42176407"/>
      <w:r w:rsidRPr="003C3C8F">
        <w:rPr>
          <w:rStyle w:val="CharSectNo"/>
        </w:rPr>
        <w:t>155</w:t>
      </w:r>
      <w:r>
        <w:tab/>
        <w:t>Regulation-making power</w:t>
      </w:r>
      <w:bookmarkEnd w:id="225"/>
    </w:p>
    <w:p w14:paraId="5B935D99" w14:textId="77777777" w:rsidR="00893802" w:rsidRDefault="00893802">
      <w:pPr>
        <w:pStyle w:val="Amain"/>
        <w:keepNext/>
      </w:pPr>
      <w:r>
        <w:tab/>
        <w:t>(1)</w:t>
      </w:r>
      <w:r>
        <w:tab/>
        <w:t>The Executive may make regulations for this Act.</w:t>
      </w:r>
    </w:p>
    <w:p w14:paraId="3F7A8CFA" w14:textId="1B1E5E8D" w:rsidR="00893802" w:rsidRDefault="00893802" w:rsidP="00CA7A64">
      <w:pPr>
        <w:pStyle w:val="aNote"/>
        <w:keepNext/>
      </w:pPr>
      <w:r>
        <w:rPr>
          <w:rStyle w:val="charItals"/>
        </w:rPr>
        <w:t>Note</w:t>
      </w:r>
      <w:r>
        <w:rPr>
          <w:rStyle w:val="charItals"/>
        </w:rPr>
        <w:tab/>
      </w:r>
      <w:r>
        <w:t xml:space="preserve">Regulations must be notified, and presented to the Legislative Assembly, under the </w:t>
      </w:r>
      <w:hyperlink r:id="rId132" w:tooltip="A2001-14" w:history="1">
        <w:r w:rsidR="001927F7" w:rsidRPr="001927F7">
          <w:rPr>
            <w:rStyle w:val="charCitHyperlinkAbbrev"/>
          </w:rPr>
          <w:t>Legislation Act</w:t>
        </w:r>
      </w:hyperlink>
      <w:r>
        <w:t>.</w:t>
      </w:r>
    </w:p>
    <w:p w14:paraId="5B7F16DB" w14:textId="77777777" w:rsidR="00893802" w:rsidRDefault="00893802">
      <w:pPr>
        <w:pStyle w:val="Amain"/>
      </w:pPr>
      <w:r>
        <w:tab/>
        <w:t>(2)</w:t>
      </w:r>
      <w:r>
        <w:tab/>
        <w:t>The regulations may also prescribe offences for contraventions of the regulations and prescribe maximum penalties of not more than 10 penalty units for offences against the regulations.</w:t>
      </w:r>
    </w:p>
    <w:p w14:paraId="359CA6B3" w14:textId="77777777" w:rsidR="005A028F" w:rsidRDefault="005A028F">
      <w:pPr>
        <w:pStyle w:val="02Text"/>
        <w:sectPr w:rsidR="005A028F">
          <w:headerReference w:type="even" r:id="rId133"/>
          <w:headerReference w:type="default" r:id="rId134"/>
          <w:footerReference w:type="even" r:id="rId135"/>
          <w:footerReference w:type="default" r:id="rId136"/>
          <w:footerReference w:type="first" r:id="rId137"/>
          <w:pgSz w:w="11907" w:h="16839" w:code="9"/>
          <w:pgMar w:top="3880" w:right="1900" w:bottom="3100" w:left="2300" w:header="1800" w:footer="1760" w:gutter="0"/>
          <w:pgNumType w:start="1"/>
          <w:cols w:space="720"/>
          <w:titlePg/>
          <w:docGrid w:linePitch="254"/>
        </w:sectPr>
      </w:pPr>
    </w:p>
    <w:p w14:paraId="55B40462" w14:textId="77777777" w:rsidR="00893802" w:rsidRDefault="00893802">
      <w:pPr>
        <w:pStyle w:val="PageBreak"/>
      </w:pPr>
      <w:r>
        <w:br w:type="page"/>
      </w:r>
    </w:p>
    <w:p w14:paraId="7618F7E5" w14:textId="77777777" w:rsidR="004301BD" w:rsidRPr="003C3C8F" w:rsidRDefault="004301BD" w:rsidP="004301BD">
      <w:pPr>
        <w:pStyle w:val="Sched-heading"/>
      </w:pPr>
      <w:bookmarkStart w:id="226" w:name="_Toc42176408"/>
      <w:r w:rsidRPr="003C3C8F">
        <w:rPr>
          <w:rStyle w:val="CharChapNo"/>
        </w:rPr>
        <w:lastRenderedPageBreak/>
        <w:t>Schedule 1</w:t>
      </w:r>
      <w:r>
        <w:tab/>
      </w:r>
      <w:r w:rsidRPr="003C3C8F">
        <w:rPr>
          <w:rStyle w:val="CharChapText"/>
        </w:rPr>
        <w:t>Reviewable decisions</w:t>
      </w:r>
      <w:bookmarkEnd w:id="226"/>
    </w:p>
    <w:p w14:paraId="36EAF34B" w14:textId="77777777" w:rsidR="00D25DD0" w:rsidRDefault="00D25DD0">
      <w:pPr>
        <w:pStyle w:val="Placeholder"/>
      </w:pPr>
      <w:r>
        <w:rPr>
          <w:rStyle w:val="CharPartNo"/>
        </w:rPr>
        <w:t xml:space="preserve">  </w:t>
      </w:r>
      <w:r>
        <w:rPr>
          <w:rStyle w:val="CharPartText"/>
        </w:rPr>
        <w:t xml:space="preserve">  </w:t>
      </w:r>
    </w:p>
    <w:p w14:paraId="6E845BAF" w14:textId="77777777" w:rsidR="004301BD" w:rsidRDefault="004301BD" w:rsidP="004301BD">
      <w:pPr>
        <w:pStyle w:val="ref"/>
      </w:pPr>
      <w:r>
        <w:t>(see pt 6.1)</w:t>
      </w:r>
    </w:p>
    <w:p w14:paraId="66BE47CD" w14:textId="77777777" w:rsidR="004301BD" w:rsidRDefault="004301BD" w:rsidP="00031B47"/>
    <w:tbl>
      <w:tblPr>
        <w:tblW w:w="7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178"/>
        <w:gridCol w:w="1953"/>
        <w:gridCol w:w="1731"/>
        <w:gridCol w:w="1831"/>
      </w:tblGrid>
      <w:tr w:rsidR="004301BD" w14:paraId="03ABAE7E" w14:textId="77777777" w:rsidTr="004301BD">
        <w:trPr>
          <w:cantSplit/>
          <w:tblHeader/>
        </w:trPr>
        <w:tc>
          <w:tcPr>
            <w:tcW w:w="1122" w:type="dxa"/>
          </w:tcPr>
          <w:p w14:paraId="2CD56DCC" w14:textId="77777777" w:rsidR="004301BD" w:rsidRDefault="004301BD" w:rsidP="004301BD">
            <w:pPr>
              <w:pStyle w:val="TableColHd"/>
            </w:pPr>
            <w:r>
              <w:t>column 1</w:t>
            </w:r>
            <w:r>
              <w:br/>
              <w:t>item</w:t>
            </w:r>
          </w:p>
        </w:tc>
        <w:tc>
          <w:tcPr>
            <w:tcW w:w="1178" w:type="dxa"/>
          </w:tcPr>
          <w:p w14:paraId="12E1FB49" w14:textId="77777777" w:rsidR="004301BD" w:rsidRDefault="004301BD" w:rsidP="004301BD">
            <w:pPr>
              <w:pStyle w:val="TableColHd"/>
            </w:pPr>
            <w:r>
              <w:t>column 2</w:t>
            </w:r>
            <w:r>
              <w:br/>
              <w:t>section</w:t>
            </w:r>
          </w:p>
        </w:tc>
        <w:tc>
          <w:tcPr>
            <w:tcW w:w="1953" w:type="dxa"/>
          </w:tcPr>
          <w:p w14:paraId="0271E0A3" w14:textId="77777777" w:rsidR="004301BD" w:rsidRDefault="004301BD" w:rsidP="004301BD">
            <w:pPr>
              <w:pStyle w:val="TableColHd"/>
            </w:pPr>
            <w:r>
              <w:t>column 3</w:t>
            </w:r>
            <w:r>
              <w:br/>
              <w:t>decision</w:t>
            </w:r>
          </w:p>
        </w:tc>
        <w:tc>
          <w:tcPr>
            <w:tcW w:w="1731" w:type="dxa"/>
          </w:tcPr>
          <w:p w14:paraId="65C37AC5" w14:textId="77777777" w:rsidR="004301BD" w:rsidRDefault="004301BD" w:rsidP="004301BD">
            <w:pPr>
              <w:pStyle w:val="TableColHd"/>
            </w:pPr>
            <w:r>
              <w:t>column 4</w:t>
            </w:r>
            <w:r>
              <w:br/>
              <w:t>entity</w:t>
            </w:r>
          </w:p>
        </w:tc>
        <w:tc>
          <w:tcPr>
            <w:tcW w:w="1831" w:type="dxa"/>
          </w:tcPr>
          <w:p w14:paraId="1749C232" w14:textId="77777777" w:rsidR="004301BD" w:rsidRDefault="004301BD" w:rsidP="004301BD">
            <w:pPr>
              <w:pStyle w:val="TableColHd"/>
            </w:pPr>
            <w:r>
              <w:t>column 5</w:t>
            </w:r>
            <w:r>
              <w:br/>
              <w:t>decision-maker</w:t>
            </w:r>
          </w:p>
        </w:tc>
      </w:tr>
      <w:tr w:rsidR="003643A4" w:rsidRPr="001B1115" w14:paraId="27A0E156" w14:textId="77777777" w:rsidTr="009A7DB9">
        <w:trPr>
          <w:cantSplit/>
        </w:trPr>
        <w:tc>
          <w:tcPr>
            <w:tcW w:w="1122" w:type="dxa"/>
          </w:tcPr>
          <w:p w14:paraId="6C51BF55" w14:textId="77777777" w:rsidR="003643A4" w:rsidRPr="001B1115" w:rsidRDefault="003643A4" w:rsidP="009A7DB9">
            <w:pPr>
              <w:pStyle w:val="Amainreturn"/>
              <w:ind w:left="0"/>
            </w:pPr>
            <w:r w:rsidRPr="001B1115">
              <w:t>1</w:t>
            </w:r>
          </w:p>
        </w:tc>
        <w:tc>
          <w:tcPr>
            <w:tcW w:w="1178" w:type="dxa"/>
          </w:tcPr>
          <w:p w14:paraId="17261C7D" w14:textId="77777777" w:rsidR="003643A4" w:rsidRPr="001B1115" w:rsidRDefault="003643A4" w:rsidP="009A7DB9">
            <w:pPr>
              <w:pStyle w:val="Amainreturn"/>
              <w:ind w:left="0"/>
              <w:jc w:val="left"/>
            </w:pPr>
            <w:r w:rsidRPr="001B1115">
              <w:t>12A</w:t>
            </w:r>
          </w:p>
        </w:tc>
        <w:tc>
          <w:tcPr>
            <w:tcW w:w="1953" w:type="dxa"/>
          </w:tcPr>
          <w:p w14:paraId="2C1F9D96" w14:textId="77777777" w:rsidR="003643A4" w:rsidRPr="001B1115" w:rsidRDefault="003643A4" w:rsidP="009A7DB9">
            <w:pPr>
              <w:pStyle w:val="Amainreturn"/>
              <w:ind w:left="0"/>
              <w:jc w:val="left"/>
            </w:pPr>
            <w:r w:rsidRPr="001B1115">
              <w:t>issue exemption certificate for shorter period than applied for</w:t>
            </w:r>
          </w:p>
        </w:tc>
        <w:tc>
          <w:tcPr>
            <w:tcW w:w="1731" w:type="dxa"/>
          </w:tcPr>
          <w:p w14:paraId="53ED437B" w14:textId="77777777" w:rsidR="003643A4" w:rsidRPr="001B1115" w:rsidRDefault="003643A4" w:rsidP="009A7DB9">
            <w:pPr>
              <w:pStyle w:val="Amainreturn"/>
              <w:ind w:left="0"/>
              <w:jc w:val="left"/>
            </w:pPr>
            <w:r w:rsidRPr="001B1115">
              <w:t>applicant</w:t>
            </w:r>
          </w:p>
        </w:tc>
        <w:tc>
          <w:tcPr>
            <w:tcW w:w="1831" w:type="dxa"/>
          </w:tcPr>
          <w:p w14:paraId="5042A42B" w14:textId="77777777" w:rsidR="003643A4" w:rsidRPr="001B1115" w:rsidRDefault="0029656E" w:rsidP="009A7DB9">
            <w:pPr>
              <w:pStyle w:val="Amainreturn"/>
              <w:ind w:left="0"/>
              <w:jc w:val="left"/>
            </w:pPr>
            <w:r>
              <w:t>director</w:t>
            </w:r>
            <w:r>
              <w:noBreakHyphen/>
              <w:t>general</w:t>
            </w:r>
          </w:p>
        </w:tc>
      </w:tr>
      <w:tr w:rsidR="003643A4" w:rsidRPr="001B1115" w14:paraId="656D7EA1" w14:textId="77777777" w:rsidTr="009A7DB9">
        <w:trPr>
          <w:cantSplit/>
        </w:trPr>
        <w:tc>
          <w:tcPr>
            <w:tcW w:w="1122" w:type="dxa"/>
          </w:tcPr>
          <w:p w14:paraId="61F1604E" w14:textId="77777777" w:rsidR="003643A4" w:rsidRPr="001B1115" w:rsidRDefault="0007557F" w:rsidP="009A7DB9">
            <w:pPr>
              <w:pStyle w:val="Amainreturn"/>
              <w:ind w:left="0"/>
            </w:pPr>
            <w:r>
              <w:t>2</w:t>
            </w:r>
          </w:p>
        </w:tc>
        <w:tc>
          <w:tcPr>
            <w:tcW w:w="1178" w:type="dxa"/>
          </w:tcPr>
          <w:p w14:paraId="040875CB" w14:textId="77777777" w:rsidR="003643A4" w:rsidRPr="001B1115" w:rsidRDefault="003643A4" w:rsidP="009A7DB9">
            <w:pPr>
              <w:pStyle w:val="Amainreturn"/>
              <w:ind w:left="0"/>
              <w:jc w:val="left"/>
            </w:pPr>
            <w:r w:rsidRPr="001B1115">
              <w:t>12A</w:t>
            </w:r>
          </w:p>
        </w:tc>
        <w:tc>
          <w:tcPr>
            <w:tcW w:w="1953" w:type="dxa"/>
          </w:tcPr>
          <w:p w14:paraId="539B9DF9" w14:textId="77777777" w:rsidR="003643A4" w:rsidRPr="001B1115" w:rsidRDefault="003643A4" w:rsidP="009A7DB9">
            <w:pPr>
              <w:pStyle w:val="Amainreturn"/>
              <w:ind w:left="0"/>
              <w:jc w:val="left"/>
            </w:pPr>
            <w:r w:rsidRPr="001B1115">
              <w:t>issue exemption certificate exempting child from full-time participation requirement—participation stated in certificate</w:t>
            </w:r>
          </w:p>
        </w:tc>
        <w:tc>
          <w:tcPr>
            <w:tcW w:w="1731" w:type="dxa"/>
          </w:tcPr>
          <w:p w14:paraId="14084043" w14:textId="77777777" w:rsidR="003643A4" w:rsidRPr="001B1115" w:rsidRDefault="003643A4" w:rsidP="009A7DB9">
            <w:pPr>
              <w:pStyle w:val="Amainreturn"/>
              <w:ind w:left="0"/>
              <w:jc w:val="left"/>
            </w:pPr>
            <w:r w:rsidRPr="001B1115">
              <w:t>applicant</w:t>
            </w:r>
          </w:p>
        </w:tc>
        <w:tc>
          <w:tcPr>
            <w:tcW w:w="1831" w:type="dxa"/>
          </w:tcPr>
          <w:p w14:paraId="1B9605E9" w14:textId="77777777" w:rsidR="003643A4" w:rsidRPr="001B1115" w:rsidRDefault="0029656E" w:rsidP="009A7DB9">
            <w:pPr>
              <w:pStyle w:val="Amainreturn"/>
              <w:ind w:left="0"/>
              <w:jc w:val="left"/>
            </w:pPr>
            <w:r>
              <w:t>director</w:t>
            </w:r>
            <w:r>
              <w:noBreakHyphen/>
              <w:t>general</w:t>
            </w:r>
          </w:p>
        </w:tc>
      </w:tr>
      <w:tr w:rsidR="003643A4" w:rsidRPr="001B1115" w14:paraId="60F4DC22" w14:textId="77777777" w:rsidTr="009A7DB9">
        <w:trPr>
          <w:cantSplit/>
        </w:trPr>
        <w:tc>
          <w:tcPr>
            <w:tcW w:w="1122" w:type="dxa"/>
          </w:tcPr>
          <w:p w14:paraId="349FCF2A" w14:textId="77777777" w:rsidR="003643A4" w:rsidRPr="001B1115" w:rsidRDefault="0007557F" w:rsidP="009A7DB9">
            <w:pPr>
              <w:pStyle w:val="Amainreturn"/>
              <w:ind w:left="0"/>
            </w:pPr>
            <w:r>
              <w:t>3</w:t>
            </w:r>
          </w:p>
        </w:tc>
        <w:tc>
          <w:tcPr>
            <w:tcW w:w="1178" w:type="dxa"/>
          </w:tcPr>
          <w:p w14:paraId="71DB4E94" w14:textId="77777777" w:rsidR="003643A4" w:rsidRPr="001B1115" w:rsidRDefault="003643A4" w:rsidP="009A7DB9">
            <w:pPr>
              <w:pStyle w:val="Amainreturn"/>
              <w:ind w:left="0"/>
              <w:jc w:val="left"/>
            </w:pPr>
            <w:r w:rsidRPr="001B1115">
              <w:t>12A</w:t>
            </w:r>
          </w:p>
        </w:tc>
        <w:tc>
          <w:tcPr>
            <w:tcW w:w="1953" w:type="dxa"/>
          </w:tcPr>
          <w:p w14:paraId="0562792F" w14:textId="77777777" w:rsidR="003643A4" w:rsidRPr="001B1115" w:rsidRDefault="003643A4" w:rsidP="009A7DB9">
            <w:pPr>
              <w:pStyle w:val="Amainreturn"/>
              <w:ind w:left="0"/>
              <w:jc w:val="left"/>
            </w:pPr>
            <w:r w:rsidRPr="001B1115">
              <w:t>refuse to issue exemption certificate</w:t>
            </w:r>
          </w:p>
        </w:tc>
        <w:tc>
          <w:tcPr>
            <w:tcW w:w="1731" w:type="dxa"/>
          </w:tcPr>
          <w:p w14:paraId="2DCFA577" w14:textId="77777777" w:rsidR="003643A4" w:rsidRPr="001B1115" w:rsidRDefault="003643A4" w:rsidP="009A7DB9">
            <w:pPr>
              <w:pStyle w:val="Amainreturn"/>
              <w:ind w:left="0"/>
              <w:jc w:val="left"/>
            </w:pPr>
            <w:r w:rsidRPr="001B1115">
              <w:t>applicant</w:t>
            </w:r>
          </w:p>
        </w:tc>
        <w:tc>
          <w:tcPr>
            <w:tcW w:w="1831" w:type="dxa"/>
          </w:tcPr>
          <w:p w14:paraId="120B9236" w14:textId="77777777" w:rsidR="003643A4" w:rsidRPr="001B1115" w:rsidRDefault="0029656E" w:rsidP="009A7DB9">
            <w:pPr>
              <w:pStyle w:val="Amainreturn"/>
              <w:ind w:left="0"/>
              <w:jc w:val="left"/>
            </w:pPr>
            <w:r>
              <w:t>director</w:t>
            </w:r>
            <w:r>
              <w:noBreakHyphen/>
              <w:t>general</w:t>
            </w:r>
          </w:p>
        </w:tc>
      </w:tr>
      <w:tr w:rsidR="003643A4" w:rsidRPr="001B1115" w14:paraId="17F8C5FB" w14:textId="77777777" w:rsidTr="009A7DB9">
        <w:trPr>
          <w:cantSplit/>
        </w:trPr>
        <w:tc>
          <w:tcPr>
            <w:tcW w:w="1122" w:type="dxa"/>
          </w:tcPr>
          <w:p w14:paraId="2CADFF3C" w14:textId="77777777" w:rsidR="003643A4" w:rsidRPr="001B1115" w:rsidRDefault="0007557F" w:rsidP="009A7DB9">
            <w:pPr>
              <w:pStyle w:val="Amainreturn"/>
              <w:ind w:left="0"/>
            </w:pPr>
            <w:r>
              <w:t>4</w:t>
            </w:r>
          </w:p>
        </w:tc>
        <w:tc>
          <w:tcPr>
            <w:tcW w:w="1178" w:type="dxa"/>
          </w:tcPr>
          <w:p w14:paraId="2A257671" w14:textId="77777777" w:rsidR="003643A4" w:rsidRPr="001B1115" w:rsidRDefault="003643A4" w:rsidP="009A7DB9">
            <w:pPr>
              <w:pStyle w:val="Amainreturn"/>
              <w:ind w:left="0"/>
              <w:jc w:val="left"/>
            </w:pPr>
            <w:r w:rsidRPr="001B1115">
              <w:t>12C</w:t>
            </w:r>
          </w:p>
        </w:tc>
        <w:tc>
          <w:tcPr>
            <w:tcW w:w="1953" w:type="dxa"/>
          </w:tcPr>
          <w:p w14:paraId="7A3D9820" w14:textId="77777777" w:rsidR="003643A4" w:rsidRPr="001B1115" w:rsidRDefault="003643A4" w:rsidP="009A7DB9">
            <w:pPr>
              <w:pStyle w:val="Amainreturn"/>
              <w:ind w:left="0"/>
              <w:jc w:val="left"/>
            </w:pPr>
            <w:r w:rsidRPr="001B1115">
              <w:t>issue exemption certificate subject to condition</w:t>
            </w:r>
          </w:p>
        </w:tc>
        <w:tc>
          <w:tcPr>
            <w:tcW w:w="1731" w:type="dxa"/>
          </w:tcPr>
          <w:p w14:paraId="280203FB" w14:textId="77777777" w:rsidR="003643A4" w:rsidRPr="001B1115" w:rsidRDefault="003643A4" w:rsidP="009A7DB9">
            <w:pPr>
              <w:pStyle w:val="Amainreturn"/>
              <w:ind w:left="0"/>
              <w:jc w:val="left"/>
            </w:pPr>
            <w:r w:rsidRPr="001B1115">
              <w:t>applicant</w:t>
            </w:r>
          </w:p>
        </w:tc>
        <w:tc>
          <w:tcPr>
            <w:tcW w:w="1831" w:type="dxa"/>
          </w:tcPr>
          <w:p w14:paraId="705F6D80" w14:textId="77777777" w:rsidR="003643A4" w:rsidRPr="001B1115" w:rsidRDefault="0029656E" w:rsidP="009A7DB9">
            <w:pPr>
              <w:pStyle w:val="Amainreturn"/>
              <w:ind w:left="0"/>
              <w:jc w:val="left"/>
            </w:pPr>
            <w:r>
              <w:t>director</w:t>
            </w:r>
            <w:r>
              <w:noBreakHyphen/>
              <w:t>general</w:t>
            </w:r>
          </w:p>
        </w:tc>
      </w:tr>
      <w:tr w:rsidR="003643A4" w:rsidRPr="001B1115" w14:paraId="354DEF2A" w14:textId="77777777" w:rsidTr="009A7DB9">
        <w:trPr>
          <w:cantSplit/>
        </w:trPr>
        <w:tc>
          <w:tcPr>
            <w:tcW w:w="1122" w:type="dxa"/>
          </w:tcPr>
          <w:p w14:paraId="3DCFF90A" w14:textId="77777777" w:rsidR="003643A4" w:rsidRPr="001B1115" w:rsidRDefault="0007557F" w:rsidP="009A7DB9">
            <w:pPr>
              <w:pStyle w:val="Amainreturn"/>
              <w:ind w:left="0"/>
            </w:pPr>
            <w:r>
              <w:t>5</w:t>
            </w:r>
          </w:p>
        </w:tc>
        <w:tc>
          <w:tcPr>
            <w:tcW w:w="1178" w:type="dxa"/>
          </w:tcPr>
          <w:p w14:paraId="6E91B9B7" w14:textId="77777777" w:rsidR="003643A4" w:rsidRPr="001B1115" w:rsidRDefault="003643A4" w:rsidP="009A7DB9">
            <w:pPr>
              <w:pStyle w:val="Amainreturn"/>
              <w:ind w:left="0"/>
              <w:jc w:val="left"/>
            </w:pPr>
            <w:r w:rsidRPr="001B1115">
              <w:t>13</w:t>
            </w:r>
          </w:p>
        </w:tc>
        <w:tc>
          <w:tcPr>
            <w:tcW w:w="1953" w:type="dxa"/>
          </w:tcPr>
          <w:p w14:paraId="678E8D73" w14:textId="77777777" w:rsidR="003643A4" w:rsidRPr="001B1115" w:rsidRDefault="003643A4" w:rsidP="009A7DB9">
            <w:pPr>
              <w:pStyle w:val="Amainreturn"/>
              <w:ind w:left="0"/>
              <w:jc w:val="left"/>
            </w:pPr>
            <w:r w:rsidRPr="001B1115">
              <w:t>revoke exemption certificate</w:t>
            </w:r>
          </w:p>
        </w:tc>
        <w:tc>
          <w:tcPr>
            <w:tcW w:w="1731" w:type="dxa"/>
          </w:tcPr>
          <w:p w14:paraId="62D56B3D" w14:textId="77777777" w:rsidR="003643A4" w:rsidRPr="001B1115" w:rsidRDefault="003643A4" w:rsidP="009A7DB9">
            <w:pPr>
              <w:pStyle w:val="Amainreturn"/>
              <w:ind w:left="0"/>
              <w:jc w:val="left"/>
            </w:pPr>
            <w:r w:rsidRPr="001B1115">
              <w:t>child’s parents</w:t>
            </w:r>
          </w:p>
        </w:tc>
        <w:tc>
          <w:tcPr>
            <w:tcW w:w="1831" w:type="dxa"/>
          </w:tcPr>
          <w:p w14:paraId="307FE3AB" w14:textId="77777777" w:rsidR="003643A4" w:rsidRPr="001B1115" w:rsidRDefault="0029656E" w:rsidP="009A7DB9">
            <w:pPr>
              <w:pStyle w:val="Amainreturn"/>
              <w:ind w:left="0"/>
              <w:jc w:val="left"/>
            </w:pPr>
            <w:r>
              <w:t>director</w:t>
            </w:r>
            <w:r>
              <w:noBreakHyphen/>
              <w:t>general</w:t>
            </w:r>
          </w:p>
        </w:tc>
      </w:tr>
      <w:tr w:rsidR="003643A4" w:rsidRPr="001B1115" w14:paraId="62136C8F" w14:textId="77777777" w:rsidTr="009A7DB9">
        <w:trPr>
          <w:cantSplit/>
        </w:trPr>
        <w:tc>
          <w:tcPr>
            <w:tcW w:w="1122" w:type="dxa"/>
          </w:tcPr>
          <w:p w14:paraId="09DCE225" w14:textId="77777777" w:rsidR="003643A4" w:rsidRPr="001B1115" w:rsidRDefault="0007557F" w:rsidP="009A7DB9">
            <w:pPr>
              <w:pStyle w:val="Amainreturn"/>
              <w:ind w:left="0"/>
            </w:pPr>
            <w:r>
              <w:t>6</w:t>
            </w:r>
          </w:p>
        </w:tc>
        <w:tc>
          <w:tcPr>
            <w:tcW w:w="1178" w:type="dxa"/>
          </w:tcPr>
          <w:p w14:paraId="79DC6EA5" w14:textId="77777777" w:rsidR="003643A4" w:rsidRPr="001B1115" w:rsidRDefault="003643A4" w:rsidP="009A7DB9">
            <w:pPr>
              <w:pStyle w:val="Amainreturn"/>
              <w:ind w:left="0"/>
              <w:jc w:val="left"/>
            </w:pPr>
            <w:r w:rsidRPr="001B1115">
              <w:t>14A</w:t>
            </w:r>
          </w:p>
        </w:tc>
        <w:tc>
          <w:tcPr>
            <w:tcW w:w="1953" w:type="dxa"/>
          </w:tcPr>
          <w:p w14:paraId="188D9B8B" w14:textId="77777777" w:rsidR="003643A4" w:rsidRPr="001B1115" w:rsidRDefault="003643A4" w:rsidP="009A7DB9">
            <w:pPr>
              <w:pStyle w:val="Amainreturn"/>
              <w:ind w:left="0"/>
              <w:jc w:val="left"/>
            </w:pPr>
            <w:r w:rsidRPr="001B1115">
              <w:t>issue approval statement for shorter period than applied for</w:t>
            </w:r>
          </w:p>
        </w:tc>
        <w:tc>
          <w:tcPr>
            <w:tcW w:w="1731" w:type="dxa"/>
          </w:tcPr>
          <w:p w14:paraId="0B94D0AE" w14:textId="77777777" w:rsidR="003643A4" w:rsidRPr="001B1115" w:rsidRDefault="003643A4" w:rsidP="009A7DB9">
            <w:pPr>
              <w:pStyle w:val="Amainreturn"/>
              <w:ind w:left="0"/>
              <w:jc w:val="left"/>
            </w:pPr>
            <w:r w:rsidRPr="001B1115">
              <w:t>applicant</w:t>
            </w:r>
          </w:p>
        </w:tc>
        <w:tc>
          <w:tcPr>
            <w:tcW w:w="1831" w:type="dxa"/>
          </w:tcPr>
          <w:p w14:paraId="67166AFD" w14:textId="77777777" w:rsidR="003643A4" w:rsidRPr="001B1115" w:rsidRDefault="0029656E" w:rsidP="009A7DB9">
            <w:pPr>
              <w:pStyle w:val="Amainreturn"/>
              <w:ind w:left="0"/>
              <w:jc w:val="left"/>
            </w:pPr>
            <w:r>
              <w:t>director</w:t>
            </w:r>
            <w:r>
              <w:noBreakHyphen/>
              <w:t>general</w:t>
            </w:r>
          </w:p>
        </w:tc>
      </w:tr>
      <w:tr w:rsidR="003643A4" w:rsidRPr="001B1115" w14:paraId="0DAD5BBC" w14:textId="77777777" w:rsidTr="009A7DB9">
        <w:trPr>
          <w:cantSplit/>
        </w:trPr>
        <w:tc>
          <w:tcPr>
            <w:tcW w:w="1122" w:type="dxa"/>
          </w:tcPr>
          <w:p w14:paraId="1E38A56F" w14:textId="77777777" w:rsidR="003643A4" w:rsidRPr="001B1115" w:rsidRDefault="0007557F" w:rsidP="009A7DB9">
            <w:pPr>
              <w:pStyle w:val="Amainreturn"/>
              <w:ind w:left="0"/>
            </w:pPr>
            <w:r>
              <w:lastRenderedPageBreak/>
              <w:t>7</w:t>
            </w:r>
          </w:p>
        </w:tc>
        <w:tc>
          <w:tcPr>
            <w:tcW w:w="1178" w:type="dxa"/>
          </w:tcPr>
          <w:p w14:paraId="7E2F53FC" w14:textId="77777777" w:rsidR="003643A4" w:rsidRPr="001B1115" w:rsidRDefault="003643A4" w:rsidP="009A7DB9">
            <w:pPr>
              <w:pStyle w:val="Amainreturn"/>
              <w:ind w:left="0"/>
              <w:jc w:val="left"/>
            </w:pPr>
            <w:r w:rsidRPr="001B1115">
              <w:t>14A</w:t>
            </w:r>
          </w:p>
        </w:tc>
        <w:tc>
          <w:tcPr>
            <w:tcW w:w="1953" w:type="dxa"/>
          </w:tcPr>
          <w:p w14:paraId="78B5E161" w14:textId="77777777" w:rsidR="003643A4" w:rsidRPr="001B1115" w:rsidRDefault="003643A4" w:rsidP="009A7DB9">
            <w:pPr>
              <w:pStyle w:val="Amainreturn"/>
              <w:ind w:left="0"/>
              <w:jc w:val="left"/>
            </w:pPr>
            <w:r w:rsidRPr="001B1115">
              <w:t>issue approval statement approving other than full-time participation—participation stated in statement</w:t>
            </w:r>
          </w:p>
        </w:tc>
        <w:tc>
          <w:tcPr>
            <w:tcW w:w="1731" w:type="dxa"/>
          </w:tcPr>
          <w:p w14:paraId="749449BC" w14:textId="77777777" w:rsidR="003643A4" w:rsidRPr="001B1115" w:rsidRDefault="003643A4" w:rsidP="009A7DB9">
            <w:pPr>
              <w:pStyle w:val="Amainreturn"/>
              <w:ind w:left="0"/>
              <w:jc w:val="left"/>
            </w:pPr>
            <w:r w:rsidRPr="001B1115">
              <w:t>applicant</w:t>
            </w:r>
          </w:p>
        </w:tc>
        <w:tc>
          <w:tcPr>
            <w:tcW w:w="1831" w:type="dxa"/>
          </w:tcPr>
          <w:p w14:paraId="77DDA91B" w14:textId="77777777" w:rsidR="003643A4" w:rsidRPr="001B1115" w:rsidRDefault="0029656E" w:rsidP="009A7DB9">
            <w:pPr>
              <w:pStyle w:val="Amainreturn"/>
              <w:ind w:left="0"/>
              <w:jc w:val="left"/>
            </w:pPr>
            <w:r>
              <w:t>director</w:t>
            </w:r>
            <w:r>
              <w:noBreakHyphen/>
              <w:t>general</w:t>
            </w:r>
          </w:p>
        </w:tc>
      </w:tr>
      <w:tr w:rsidR="003643A4" w:rsidRPr="001B1115" w14:paraId="45859894" w14:textId="77777777" w:rsidTr="009A7DB9">
        <w:trPr>
          <w:cantSplit/>
        </w:trPr>
        <w:tc>
          <w:tcPr>
            <w:tcW w:w="1122" w:type="dxa"/>
          </w:tcPr>
          <w:p w14:paraId="4EA4F691" w14:textId="77777777" w:rsidR="003643A4" w:rsidRPr="001B1115" w:rsidRDefault="0007557F" w:rsidP="009A7DB9">
            <w:pPr>
              <w:pStyle w:val="Amainreturn"/>
              <w:ind w:left="0"/>
            </w:pPr>
            <w:r>
              <w:t>8</w:t>
            </w:r>
          </w:p>
        </w:tc>
        <w:tc>
          <w:tcPr>
            <w:tcW w:w="1178" w:type="dxa"/>
          </w:tcPr>
          <w:p w14:paraId="2993E627" w14:textId="77777777" w:rsidR="003643A4" w:rsidRPr="001B1115" w:rsidRDefault="003643A4" w:rsidP="009A7DB9">
            <w:pPr>
              <w:pStyle w:val="Amainreturn"/>
              <w:ind w:left="0"/>
              <w:jc w:val="left"/>
            </w:pPr>
            <w:r w:rsidRPr="001B1115">
              <w:t>14A</w:t>
            </w:r>
          </w:p>
        </w:tc>
        <w:tc>
          <w:tcPr>
            <w:tcW w:w="1953" w:type="dxa"/>
          </w:tcPr>
          <w:p w14:paraId="29F138F7" w14:textId="77777777" w:rsidR="003643A4" w:rsidRPr="001B1115" w:rsidRDefault="003643A4" w:rsidP="009A7DB9">
            <w:pPr>
              <w:pStyle w:val="Amainreturn"/>
              <w:ind w:left="0"/>
              <w:jc w:val="left"/>
            </w:pPr>
            <w:r w:rsidRPr="001B1115">
              <w:t>refuse to issue approval statement</w:t>
            </w:r>
          </w:p>
        </w:tc>
        <w:tc>
          <w:tcPr>
            <w:tcW w:w="1731" w:type="dxa"/>
          </w:tcPr>
          <w:p w14:paraId="26232A8F" w14:textId="77777777" w:rsidR="003643A4" w:rsidRPr="001B1115" w:rsidRDefault="003643A4" w:rsidP="009A7DB9">
            <w:pPr>
              <w:pStyle w:val="Amainreturn"/>
              <w:ind w:left="0"/>
              <w:jc w:val="left"/>
            </w:pPr>
            <w:r w:rsidRPr="001B1115">
              <w:t>applicant</w:t>
            </w:r>
          </w:p>
        </w:tc>
        <w:tc>
          <w:tcPr>
            <w:tcW w:w="1831" w:type="dxa"/>
          </w:tcPr>
          <w:p w14:paraId="2E2466B9" w14:textId="77777777" w:rsidR="003643A4" w:rsidRPr="001B1115" w:rsidRDefault="0029656E" w:rsidP="009A7DB9">
            <w:pPr>
              <w:pStyle w:val="Amainreturn"/>
              <w:ind w:left="0"/>
              <w:jc w:val="left"/>
            </w:pPr>
            <w:r>
              <w:t>director</w:t>
            </w:r>
            <w:r>
              <w:noBreakHyphen/>
              <w:t>general</w:t>
            </w:r>
          </w:p>
        </w:tc>
      </w:tr>
      <w:tr w:rsidR="003643A4" w:rsidRPr="001B1115" w14:paraId="6FD270B4" w14:textId="77777777" w:rsidTr="009A7DB9">
        <w:trPr>
          <w:cantSplit/>
        </w:trPr>
        <w:tc>
          <w:tcPr>
            <w:tcW w:w="1122" w:type="dxa"/>
          </w:tcPr>
          <w:p w14:paraId="313B49A5" w14:textId="77777777" w:rsidR="003643A4" w:rsidRPr="001B1115" w:rsidRDefault="0007557F" w:rsidP="009A7DB9">
            <w:pPr>
              <w:pStyle w:val="Amainreturn"/>
              <w:ind w:left="0"/>
            </w:pPr>
            <w:r>
              <w:t>9</w:t>
            </w:r>
          </w:p>
        </w:tc>
        <w:tc>
          <w:tcPr>
            <w:tcW w:w="1178" w:type="dxa"/>
          </w:tcPr>
          <w:p w14:paraId="4A851DA7" w14:textId="77777777" w:rsidR="003643A4" w:rsidRPr="001B1115" w:rsidRDefault="003643A4" w:rsidP="009A7DB9">
            <w:pPr>
              <w:pStyle w:val="Amainreturn"/>
              <w:ind w:left="0"/>
              <w:jc w:val="left"/>
            </w:pPr>
            <w:r w:rsidRPr="001B1115">
              <w:t>14C (4)</w:t>
            </w:r>
          </w:p>
        </w:tc>
        <w:tc>
          <w:tcPr>
            <w:tcW w:w="1953" w:type="dxa"/>
          </w:tcPr>
          <w:p w14:paraId="6FCF59EB" w14:textId="77777777" w:rsidR="003643A4" w:rsidRPr="001B1115" w:rsidRDefault="003643A4" w:rsidP="009A7DB9">
            <w:pPr>
              <w:pStyle w:val="Amainreturn"/>
              <w:ind w:left="0"/>
              <w:jc w:val="left"/>
            </w:pPr>
            <w:r w:rsidRPr="001B1115">
              <w:t>issue approval statement subject to condition</w:t>
            </w:r>
          </w:p>
        </w:tc>
        <w:tc>
          <w:tcPr>
            <w:tcW w:w="1731" w:type="dxa"/>
          </w:tcPr>
          <w:p w14:paraId="00B98CCD" w14:textId="77777777" w:rsidR="003643A4" w:rsidRPr="001B1115" w:rsidRDefault="003643A4" w:rsidP="009A7DB9">
            <w:pPr>
              <w:pStyle w:val="Amainreturn"/>
              <w:ind w:left="0"/>
              <w:jc w:val="left"/>
            </w:pPr>
            <w:r w:rsidRPr="001B1115">
              <w:t xml:space="preserve">applicant </w:t>
            </w:r>
          </w:p>
        </w:tc>
        <w:tc>
          <w:tcPr>
            <w:tcW w:w="1831" w:type="dxa"/>
          </w:tcPr>
          <w:p w14:paraId="695B54D5" w14:textId="77777777" w:rsidR="003643A4" w:rsidRPr="001B1115" w:rsidRDefault="0029656E" w:rsidP="009A7DB9">
            <w:pPr>
              <w:pStyle w:val="Amainreturn"/>
              <w:ind w:left="0"/>
              <w:jc w:val="left"/>
            </w:pPr>
            <w:r>
              <w:t>director</w:t>
            </w:r>
            <w:r>
              <w:noBreakHyphen/>
              <w:t>general</w:t>
            </w:r>
          </w:p>
        </w:tc>
      </w:tr>
      <w:tr w:rsidR="003643A4" w:rsidRPr="001B1115" w14:paraId="525AFB7B" w14:textId="77777777" w:rsidTr="009A7DB9">
        <w:trPr>
          <w:cantSplit/>
        </w:trPr>
        <w:tc>
          <w:tcPr>
            <w:tcW w:w="1122" w:type="dxa"/>
          </w:tcPr>
          <w:p w14:paraId="773AA252" w14:textId="77777777" w:rsidR="003643A4" w:rsidRPr="001B1115" w:rsidRDefault="0007557F" w:rsidP="009A7DB9">
            <w:pPr>
              <w:pStyle w:val="Amainreturn"/>
              <w:ind w:left="0"/>
            </w:pPr>
            <w:r>
              <w:t>10</w:t>
            </w:r>
          </w:p>
        </w:tc>
        <w:tc>
          <w:tcPr>
            <w:tcW w:w="1178" w:type="dxa"/>
          </w:tcPr>
          <w:p w14:paraId="1F722A96" w14:textId="77777777" w:rsidR="003643A4" w:rsidRPr="001B1115" w:rsidRDefault="003643A4" w:rsidP="009A7DB9">
            <w:pPr>
              <w:pStyle w:val="Amainreturn"/>
              <w:ind w:left="0"/>
              <w:jc w:val="left"/>
            </w:pPr>
            <w:r w:rsidRPr="001B1115">
              <w:t>15A</w:t>
            </w:r>
          </w:p>
        </w:tc>
        <w:tc>
          <w:tcPr>
            <w:tcW w:w="1953" w:type="dxa"/>
          </w:tcPr>
          <w:p w14:paraId="79D88DA3" w14:textId="77777777" w:rsidR="003643A4" w:rsidRPr="001B1115" w:rsidRDefault="003643A4" w:rsidP="009A7DB9">
            <w:pPr>
              <w:pStyle w:val="Amainreturn"/>
              <w:ind w:left="0"/>
              <w:jc w:val="left"/>
            </w:pPr>
            <w:r w:rsidRPr="001B1115">
              <w:t>revoke approval statement</w:t>
            </w:r>
          </w:p>
        </w:tc>
        <w:tc>
          <w:tcPr>
            <w:tcW w:w="1731" w:type="dxa"/>
          </w:tcPr>
          <w:p w14:paraId="03BE9B8E" w14:textId="77777777" w:rsidR="003643A4" w:rsidRPr="001B1115" w:rsidRDefault="003643A4" w:rsidP="009A7DB9">
            <w:pPr>
              <w:pStyle w:val="Amainreturn"/>
              <w:ind w:left="0"/>
              <w:jc w:val="left"/>
            </w:pPr>
            <w:r w:rsidRPr="001B1115">
              <w:t>child’s parents</w:t>
            </w:r>
          </w:p>
        </w:tc>
        <w:tc>
          <w:tcPr>
            <w:tcW w:w="1831" w:type="dxa"/>
          </w:tcPr>
          <w:p w14:paraId="42625B72" w14:textId="77777777" w:rsidR="003643A4" w:rsidRPr="001B1115" w:rsidRDefault="0029656E" w:rsidP="009A7DB9">
            <w:pPr>
              <w:pStyle w:val="Amainreturn"/>
              <w:ind w:left="0"/>
              <w:jc w:val="left"/>
            </w:pPr>
            <w:r>
              <w:t>director</w:t>
            </w:r>
            <w:r>
              <w:noBreakHyphen/>
              <w:t>general</w:t>
            </w:r>
          </w:p>
        </w:tc>
      </w:tr>
      <w:tr w:rsidR="004301BD" w14:paraId="3F0FE6E1" w14:textId="77777777" w:rsidTr="004301BD">
        <w:trPr>
          <w:cantSplit/>
        </w:trPr>
        <w:tc>
          <w:tcPr>
            <w:tcW w:w="1122" w:type="dxa"/>
          </w:tcPr>
          <w:p w14:paraId="076E7A13" w14:textId="77777777" w:rsidR="004301BD" w:rsidRDefault="0007557F" w:rsidP="004301BD">
            <w:pPr>
              <w:pStyle w:val="Amainreturn"/>
              <w:ind w:left="0"/>
            </w:pPr>
            <w:r>
              <w:t>11</w:t>
            </w:r>
          </w:p>
        </w:tc>
        <w:tc>
          <w:tcPr>
            <w:tcW w:w="1178" w:type="dxa"/>
          </w:tcPr>
          <w:p w14:paraId="344DDCF5" w14:textId="77777777" w:rsidR="004301BD" w:rsidRDefault="004301BD" w:rsidP="004301BD">
            <w:pPr>
              <w:pStyle w:val="Amainreturn"/>
              <w:ind w:left="0"/>
              <w:jc w:val="left"/>
            </w:pPr>
            <w:r>
              <w:t>36</w:t>
            </w:r>
          </w:p>
        </w:tc>
        <w:tc>
          <w:tcPr>
            <w:tcW w:w="1953" w:type="dxa"/>
          </w:tcPr>
          <w:p w14:paraId="2A22635E" w14:textId="77777777" w:rsidR="004301BD" w:rsidRDefault="004301BD" w:rsidP="004301BD">
            <w:pPr>
              <w:pStyle w:val="Amainreturn"/>
              <w:ind w:left="0"/>
              <w:jc w:val="left"/>
            </w:pPr>
            <w:r>
              <w:t>suspend, transfer or exclude student</w:t>
            </w:r>
          </w:p>
        </w:tc>
        <w:tc>
          <w:tcPr>
            <w:tcW w:w="1731" w:type="dxa"/>
          </w:tcPr>
          <w:p w14:paraId="044AE81E" w14:textId="77777777" w:rsidR="004301BD" w:rsidRDefault="004301BD" w:rsidP="004301BD">
            <w:pPr>
              <w:pStyle w:val="Amainreturn"/>
              <w:ind w:left="0"/>
              <w:jc w:val="left"/>
            </w:pPr>
            <w:r>
              <w:t>parents of student</w:t>
            </w:r>
          </w:p>
        </w:tc>
        <w:tc>
          <w:tcPr>
            <w:tcW w:w="1831" w:type="dxa"/>
          </w:tcPr>
          <w:p w14:paraId="48B767A4" w14:textId="77777777" w:rsidR="004301BD" w:rsidRDefault="0029656E" w:rsidP="004301BD">
            <w:pPr>
              <w:pStyle w:val="Amainreturn"/>
              <w:ind w:left="0"/>
              <w:jc w:val="left"/>
            </w:pPr>
            <w:r>
              <w:t>director</w:t>
            </w:r>
            <w:r>
              <w:noBreakHyphen/>
              <w:t>general</w:t>
            </w:r>
          </w:p>
        </w:tc>
      </w:tr>
      <w:tr w:rsidR="004301BD" w14:paraId="3271F882" w14:textId="77777777" w:rsidTr="004301BD">
        <w:trPr>
          <w:cantSplit/>
        </w:trPr>
        <w:tc>
          <w:tcPr>
            <w:tcW w:w="1122" w:type="dxa"/>
          </w:tcPr>
          <w:p w14:paraId="60191995" w14:textId="77777777" w:rsidR="004301BD" w:rsidRDefault="0007557F" w:rsidP="004301BD">
            <w:pPr>
              <w:pStyle w:val="Amainreturn"/>
              <w:ind w:left="0"/>
            </w:pPr>
            <w:r>
              <w:t>12</w:t>
            </w:r>
          </w:p>
        </w:tc>
        <w:tc>
          <w:tcPr>
            <w:tcW w:w="1178" w:type="dxa"/>
          </w:tcPr>
          <w:p w14:paraId="3DF74CC9" w14:textId="77777777" w:rsidR="004301BD" w:rsidRDefault="004301BD" w:rsidP="004301BD">
            <w:pPr>
              <w:pStyle w:val="Amainreturn"/>
              <w:ind w:left="0"/>
              <w:jc w:val="left"/>
            </w:pPr>
            <w:r>
              <w:t>84 (5)</w:t>
            </w:r>
          </w:p>
        </w:tc>
        <w:tc>
          <w:tcPr>
            <w:tcW w:w="1953" w:type="dxa"/>
          </w:tcPr>
          <w:p w14:paraId="534984D3" w14:textId="77777777" w:rsidR="004301BD" w:rsidRDefault="004301BD" w:rsidP="004301BD">
            <w:pPr>
              <w:pStyle w:val="Amainreturn"/>
              <w:ind w:left="0"/>
              <w:jc w:val="left"/>
            </w:pPr>
            <w:r>
              <w:t>refuse to give in-principle approval</w:t>
            </w:r>
          </w:p>
        </w:tc>
        <w:tc>
          <w:tcPr>
            <w:tcW w:w="1731" w:type="dxa"/>
          </w:tcPr>
          <w:p w14:paraId="46796945" w14:textId="77777777" w:rsidR="004301BD" w:rsidRDefault="004301BD" w:rsidP="004301BD">
            <w:pPr>
              <w:pStyle w:val="Amainreturn"/>
              <w:ind w:left="0"/>
              <w:jc w:val="left"/>
            </w:pPr>
            <w:r>
              <w:t>applicant for in-principle approval</w:t>
            </w:r>
          </w:p>
        </w:tc>
        <w:tc>
          <w:tcPr>
            <w:tcW w:w="1831" w:type="dxa"/>
          </w:tcPr>
          <w:p w14:paraId="3AC85502" w14:textId="77777777" w:rsidR="004301BD" w:rsidRDefault="004301BD" w:rsidP="004301BD">
            <w:pPr>
              <w:pStyle w:val="Amainreturn"/>
              <w:ind w:left="0"/>
              <w:jc w:val="left"/>
            </w:pPr>
            <w:r>
              <w:t>Minister</w:t>
            </w:r>
          </w:p>
        </w:tc>
      </w:tr>
      <w:tr w:rsidR="004301BD" w14:paraId="1625B65D" w14:textId="77777777" w:rsidTr="004301BD">
        <w:trPr>
          <w:cantSplit/>
        </w:trPr>
        <w:tc>
          <w:tcPr>
            <w:tcW w:w="1122" w:type="dxa"/>
          </w:tcPr>
          <w:p w14:paraId="59575157" w14:textId="77777777" w:rsidR="004301BD" w:rsidRDefault="0007557F" w:rsidP="004301BD">
            <w:pPr>
              <w:pStyle w:val="Amainreturn"/>
              <w:ind w:left="0"/>
            </w:pPr>
            <w:r>
              <w:t>13</w:t>
            </w:r>
          </w:p>
        </w:tc>
        <w:tc>
          <w:tcPr>
            <w:tcW w:w="1178" w:type="dxa"/>
          </w:tcPr>
          <w:p w14:paraId="05D866B4" w14:textId="77777777" w:rsidR="004301BD" w:rsidRDefault="004301BD" w:rsidP="004301BD">
            <w:pPr>
              <w:pStyle w:val="Amainreturn"/>
              <w:ind w:left="0"/>
              <w:jc w:val="left"/>
            </w:pPr>
            <w:r>
              <w:t>86 (5)</w:t>
            </w:r>
          </w:p>
        </w:tc>
        <w:tc>
          <w:tcPr>
            <w:tcW w:w="1953" w:type="dxa"/>
          </w:tcPr>
          <w:p w14:paraId="59E8B0AD" w14:textId="77777777" w:rsidR="004301BD" w:rsidRDefault="004301BD" w:rsidP="004301BD">
            <w:pPr>
              <w:pStyle w:val="Amainreturn"/>
              <w:ind w:left="0"/>
              <w:jc w:val="left"/>
            </w:pPr>
            <w:r>
              <w:t>direct registrar to refuse to provisionally register non</w:t>
            </w:r>
            <w:r>
              <w:noBreakHyphen/>
              <w:t>government school</w:t>
            </w:r>
          </w:p>
        </w:tc>
        <w:tc>
          <w:tcPr>
            <w:tcW w:w="1731" w:type="dxa"/>
          </w:tcPr>
          <w:p w14:paraId="4ECEB9E8" w14:textId="77777777" w:rsidR="004301BD" w:rsidRDefault="004301BD" w:rsidP="004301BD">
            <w:pPr>
              <w:pStyle w:val="Amainreturn"/>
              <w:ind w:left="0"/>
              <w:jc w:val="left"/>
            </w:pPr>
            <w:r>
              <w:t>applicant for provisional registration of school</w:t>
            </w:r>
          </w:p>
        </w:tc>
        <w:tc>
          <w:tcPr>
            <w:tcW w:w="1831" w:type="dxa"/>
          </w:tcPr>
          <w:p w14:paraId="6BBEEA0C" w14:textId="77777777" w:rsidR="004301BD" w:rsidRDefault="004301BD" w:rsidP="004301BD">
            <w:pPr>
              <w:pStyle w:val="Amainreturn"/>
              <w:ind w:left="0"/>
              <w:jc w:val="left"/>
            </w:pPr>
            <w:r>
              <w:t>Minister</w:t>
            </w:r>
          </w:p>
        </w:tc>
      </w:tr>
      <w:tr w:rsidR="004301BD" w14:paraId="41412C4F" w14:textId="77777777" w:rsidTr="004301BD">
        <w:trPr>
          <w:cantSplit/>
        </w:trPr>
        <w:tc>
          <w:tcPr>
            <w:tcW w:w="1122" w:type="dxa"/>
          </w:tcPr>
          <w:p w14:paraId="3FD1C5C2" w14:textId="77777777" w:rsidR="004301BD" w:rsidRDefault="0007557F" w:rsidP="004301BD">
            <w:pPr>
              <w:pStyle w:val="Amainreturn"/>
              <w:ind w:left="0"/>
            </w:pPr>
            <w:r>
              <w:lastRenderedPageBreak/>
              <w:t>14</w:t>
            </w:r>
          </w:p>
        </w:tc>
        <w:tc>
          <w:tcPr>
            <w:tcW w:w="1178" w:type="dxa"/>
          </w:tcPr>
          <w:p w14:paraId="6D9C7140" w14:textId="77777777" w:rsidR="004301BD" w:rsidRDefault="004301BD" w:rsidP="004301BD">
            <w:pPr>
              <w:pStyle w:val="Amainreturn"/>
              <w:ind w:left="0"/>
              <w:jc w:val="left"/>
            </w:pPr>
            <w:r>
              <w:t>88 (3)</w:t>
            </w:r>
          </w:p>
        </w:tc>
        <w:tc>
          <w:tcPr>
            <w:tcW w:w="1953" w:type="dxa"/>
          </w:tcPr>
          <w:p w14:paraId="25B192EC" w14:textId="77777777" w:rsidR="004301BD" w:rsidRDefault="004301BD" w:rsidP="004301BD">
            <w:pPr>
              <w:pStyle w:val="Amainreturn"/>
              <w:ind w:left="0"/>
              <w:jc w:val="left"/>
            </w:pPr>
            <w:r>
              <w:t>direct registrar to register non</w:t>
            </w:r>
            <w:r>
              <w:noBreakHyphen/>
              <w:t>government school for shorter period than applied for</w:t>
            </w:r>
          </w:p>
        </w:tc>
        <w:tc>
          <w:tcPr>
            <w:tcW w:w="1731" w:type="dxa"/>
          </w:tcPr>
          <w:p w14:paraId="285E2627" w14:textId="77777777" w:rsidR="004301BD" w:rsidRDefault="004301BD" w:rsidP="004301BD">
            <w:pPr>
              <w:pStyle w:val="Amainreturn"/>
              <w:ind w:left="0"/>
              <w:jc w:val="left"/>
            </w:pPr>
            <w:r>
              <w:t>applicant for registration of school</w:t>
            </w:r>
          </w:p>
        </w:tc>
        <w:tc>
          <w:tcPr>
            <w:tcW w:w="1831" w:type="dxa"/>
          </w:tcPr>
          <w:p w14:paraId="3EEA6568" w14:textId="77777777" w:rsidR="004301BD" w:rsidRDefault="004301BD" w:rsidP="004301BD">
            <w:pPr>
              <w:pStyle w:val="Amainreturn"/>
              <w:ind w:left="0"/>
              <w:jc w:val="left"/>
            </w:pPr>
            <w:r>
              <w:t>Minister</w:t>
            </w:r>
          </w:p>
        </w:tc>
      </w:tr>
      <w:tr w:rsidR="004301BD" w14:paraId="203CD026" w14:textId="77777777" w:rsidTr="004301BD">
        <w:trPr>
          <w:cantSplit/>
        </w:trPr>
        <w:tc>
          <w:tcPr>
            <w:tcW w:w="1122" w:type="dxa"/>
          </w:tcPr>
          <w:p w14:paraId="7C4DB141" w14:textId="77777777" w:rsidR="004301BD" w:rsidRDefault="0007557F" w:rsidP="004301BD">
            <w:pPr>
              <w:pStyle w:val="Amainreturn"/>
              <w:ind w:left="0"/>
            </w:pPr>
            <w:r>
              <w:t>15</w:t>
            </w:r>
          </w:p>
        </w:tc>
        <w:tc>
          <w:tcPr>
            <w:tcW w:w="1178" w:type="dxa"/>
          </w:tcPr>
          <w:p w14:paraId="4B9613A8" w14:textId="77777777" w:rsidR="004301BD" w:rsidRDefault="004301BD" w:rsidP="004301BD">
            <w:pPr>
              <w:pStyle w:val="Amainreturn"/>
              <w:ind w:left="0"/>
              <w:jc w:val="left"/>
            </w:pPr>
            <w:r>
              <w:t>88 (5)</w:t>
            </w:r>
          </w:p>
        </w:tc>
        <w:tc>
          <w:tcPr>
            <w:tcW w:w="1953" w:type="dxa"/>
          </w:tcPr>
          <w:p w14:paraId="577CF669" w14:textId="77777777" w:rsidR="004301BD" w:rsidRDefault="004301BD" w:rsidP="004301BD">
            <w:pPr>
              <w:pStyle w:val="Amainreturn"/>
              <w:ind w:left="0"/>
              <w:jc w:val="left"/>
            </w:pPr>
            <w:r>
              <w:t>direct registrar to refuse to register non-government school</w:t>
            </w:r>
          </w:p>
        </w:tc>
        <w:tc>
          <w:tcPr>
            <w:tcW w:w="1731" w:type="dxa"/>
          </w:tcPr>
          <w:p w14:paraId="700606F0" w14:textId="77777777" w:rsidR="004301BD" w:rsidRDefault="004301BD" w:rsidP="004301BD">
            <w:pPr>
              <w:pStyle w:val="Amainreturn"/>
              <w:ind w:left="0"/>
              <w:jc w:val="left"/>
            </w:pPr>
            <w:r>
              <w:t>applicant for registration of school</w:t>
            </w:r>
          </w:p>
        </w:tc>
        <w:tc>
          <w:tcPr>
            <w:tcW w:w="1831" w:type="dxa"/>
          </w:tcPr>
          <w:p w14:paraId="32451B80" w14:textId="77777777" w:rsidR="004301BD" w:rsidRDefault="004301BD" w:rsidP="004301BD">
            <w:pPr>
              <w:pStyle w:val="Amainreturn"/>
              <w:ind w:left="0"/>
              <w:jc w:val="left"/>
            </w:pPr>
            <w:r>
              <w:t>Minister</w:t>
            </w:r>
          </w:p>
        </w:tc>
      </w:tr>
      <w:tr w:rsidR="004301BD" w14:paraId="4D25B0EA" w14:textId="77777777" w:rsidTr="004301BD">
        <w:trPr>
          <w:cantSplit/>
        </w:trPr>
        <w:tc>
          <w:tcPr>
            <w:tcW w:w="1122" w:type="dxa"/>
          </w:tcPr>
          <w:p w14:paraId="580A02B1" w14:textId="77777777" w:rsidR="004301BD" w:rsidRDefault="0007557F" w:rsidP="004301BD">
            <w:pPr>
              <w:pStyle w:val="Amainreturn"/>
              <w:ind w:left="0"/>
            </w:pPr>
            <w:r>
              <w:t>16</w:t>
            </w:r>
          </w:p>
        </w:tc>
        <w:tc>
          <w:tcPr>
            <w:tcW w:w="1178" w:type="dxa"/>
          </w:tcPr>
          <w:p w14:paraId="131625AF" w14:textId="77777777" w:rsidR="004301BD" w:rsidRDefault="004301BD" w:rsidP="004301BD">
            <w:pPr>
              <w:pStyle w:val="Amainreturn"/>
              <w:ind w:left="0"/>
              <w:jc w:val="left"/>
            </w:pPr>
            <w:r>
              <w:t>88B (6)</w:t>
            </w:r>
          </w:p>
        </w:tc>
        <w:tc>
          <w:tcPr>
            <w:tcW w:w="1953" w:type="dxa"/>
          </w:tcPr>
          <w:p w14:paraId="53B054D5" w14:textId="77777777" w:rsidR="004301BD" w:rsidRDefault="004301BD" w:rsidP="004301BD">
            <w:pPr>
              <w:pStyle w:val="Amainreturn"/>
              <w:ind w:left="0"/>
              <w:jc w:val="left"/>
            </w:pPr>
            <w:r>
              <w:t>direct registrar to refuse to register non-government school at additional campus</w:t>
            </w:r>
          </w:p>
        </w:tc>
        <w:tc>
          <w:tcPr>
            <w:tcW w:w="1731" w:type="dxa"/>
          </w:tcPr>
          <w:p w14:paraId="2EB35A4E" w14:textId="77777777" w:rsidR="004301BD" w:rsidRDefault="004301BD" w:rsidP="004301BD">
            <w:pPr>
              <w:pStyle w:val="Amainreturn"/>
              <w:ind w:left="0"/>
              <w:jc w:val="left"/>
            </w:pPr>
            <w:r>
              <w:t>applicant for registration of additional campus</w:t>
            </w:r>
          </w:p>
        </w:tc>
        <w:tc>
          <w:tcPr>
            <w:tcW w:w="1831" w:type="dxa"/>
          </w:tcPr>
          <w:p w14:paraId="319C1D88" w14:textId="77777777" w:rsidR="004301BD" w:rsidRDefault="004301BD" w:rsidP="004301BD">
            <w:pPr>
              <w:pStyle w:val="Amainreturn"/>
              <w:ind w:left="0"/>
              <w:jc w:val="left"/>
            </w:pPr>
            <w:r>
              <w:t>Minister</w:t>
            </w:r>
          </w:p>
        </w:tc>
      </w:tr>
      <w:tr w:rsidR="004301BD" w14:paraId="01C7BA8D" w14:textId="77777777" w:rsidTr="004301BD">
        <w:trPr>
          <w:cantSplit/>
        </w:trPr>
        <w:tc>
          <w:tcPr>
            <w:tcW w:w="1122" w:type="dxa"/>
          </w:tcPr>
          <w:p w14:paraId="3A00D7ED" w14:textId="77777777" w:rsidR="004301BD" w:rsidRDefault="0007557F" w:rsidP="004301BD">
            <w:pPr>
              <w:pStyle w:val="Amainreturn"/>
              <w:ind w:left="0"/>
            </w:pPr>
            <w:r>
              <w:t>17</w:t>
            </w:r>
          </w:p>
        </w:tc>
        <w:tc>
          <w:tcPr>
            <w:tcW w:w="1178" w:type="dxa"/>
          </w:tcPr>
          <w:p w14:paraId="4D686D8C" w14:textId="77777777" w:rsidR="004301BD" w:rsidRDefault="004301BD" w:rsidP="004301BD">
            <w:pPr>
              <w:pStyle w:val="Amainreturn"/>
              <w:ind w:left="0"/>
              <w:jc w:val="left"/>
            </w:pPr>
            <w:r>
              <w:t>90 (6)</w:t>
            </w:r>
          </w:p>
        </w:tc>
        <w:tc>
          <w:tcPr>
            <w:tcW w:w="1953" w:type="dxa"/>
          </w:tcPr>
          <w:p w14:paraId="3A3F7484" w14:textId="77777777" w:rsidR="004301BD" w:rsidRDefault="004301BD" w:rsidP="004301BD">
            <w:pPr>
              <w:pStyle w:val="Amainreturn"/>
              <w:ind w:left="0"/>
              <w:jc w:val="left"/>
            </w:pPr>
            <w:r>
              <w:t>direct registrar to refuse to register non-government school at additional educational level</w:t>
            </w:r>
          </w:p>
        </w:tc>
        <w:tc>
          <w:tcPr>
            <w:tcW w:w="1731" w:type="dxa"/>
          </w:tcPr>
          <w:p w14:paraId="2F65D1EF" w14:textId="77777777" w:rsidR="004301BD" w:rsidRDefault="004301BD" w:rsidP="004301BD">
            <w:pPr>
              <w:pStyle w:val="Amainreturn"/>
              <w:ind w:left="0"/>
              <w:jc w:val="left"/>
            </w:pPr>
            <w:r>
              <w:t>applicant of registration at additional educational level</w:t>
            </w:r>
          </w:p>
        </w:tc>
        <w:tc>
          <w:tcPr>
            <w:tcW w:w="1831" w:type="dxa"/>
          </w:tcPr>
          <w:p w14:paraId="70337977" w14:textId="77777777" w:rsidR="004301BD" w:rsidRDefault="004301BD" w:rsidP="004301BD">
            <w:pPr>
              <w:pStyle w:val="Amainreturn"/>
              <w:ind w:left="0"/>
              <w:jc w:val="left"/>
            </w:pPr>
            <w:r>
              <w:t>Minister</w:t>
            </w:r>
          </w:p>
        </w:tc>
      </w:tr>
      <w:tr w:rsidR="004301BD" w14:paraId="1C364DA6" w14:textId="77777777" w:rsidTr="004301BD">
        <w:trPr>
          <w:cantSplit/>
        </w:trPr>
        <w:tc>
          <w:tcPr>
            <w:tcW w:w="1122" w:type="dxa"/>
          </w:tcPr>
          <w:p w14:paraId="664C717C" w14:textId="77777777" w:rsidR="004301BD" w:rsidRDefault="0007557F" w:rsidP="004301BD">
            <w:pPr>
              <w:pStyle w:val="Amainreturn"/>
              <w:ind w:left="0"/>
            </w:pPr>
            <w:r>
              <w:t>18</w:t>
            </w:r>
          </w:p>
        </w:tc>
        <w:tc>
          <w:tcPr>
            <w:tcW w:w="1178" w:type="dxa"/>
          </w:tcPr>
          <w:p w14:paraId="1DAAA015" w14:textId="77777777" w:rsidR="004301BD" w:rsidRDefault="004301BD" w:rsidP="004301BD">
            <w:pPr>
              <w:pStyle w:val="Amainreturn"/>
              <w:ind w:left="0"/>
              <w:jc w:val="left"/>
            </w:pPr>
            <w:r>
              <w:t>95 (1)</w:t>
            </w:r>
          </w:p>
        </w:tc>
        <w:tc>
          <w:tcPr>
            <w:tcW w:w="1953" w:type="dxa"/>
          </w:tcPr>
          <w:p w14:paraId="35CBFDAD" w14:textId="77777777" w:rsidR="004301BD" w:rsidRDefault="004301BD" w:rsidP="004301BD">
            <w:pPr>
              <w:pStyle w:val="Amainreturn"/>
              <w:ind w:left="0"/>
              <w:jc w:val="left"/>
            </w:pPr>
            <w:r>
              <w:t>direct registrar to cancel provisional registration or registration of non-government school</w:t>
            </w:r>
          </w:p>
        </w:tc>
        <w:tc>
          <w:tcPr>
            <w:tcW w:w="1731" w:type="dxa"/>
          </w:tcPr>
          <w:p w14:paraId="6DCFAA97" w14:textId="77777777" w:rsidR="004301BD" w:rsidRDefault="004301BD" w:rsidP="004301BD">
            <w:pPr>
              <w:pStyle w:val="Amainreturn"/>
              <w:ind w:left="0"/>
              <w:jc w:val="left"/>
            </w:pPr>
            <w:r>
              <w:t>entity that has registration cancelled</w:t>
            </w:r>
          </w:p>
        </w:tc>
        <w:tc>
          <w:tcPr>
            <w:tcW w:w="1831" w:type="dxa"/>
          </w:tcPr>
          <w:p w14:paraId="52D04D67" w14:textId="77777777" w:rsidR="004301BD" w:rsidRDefault="004301BD" w:rsidP="004301BD">
            <w:pPr>
              <w:pStyle w:val="Amainreturn"/>
              <w:ind w:left="0"/>
              <w:jc w:val="left"/>
            </w:pPr>
            <w:r>
              <w:t>Minister</w:t>
            </w:r>
          </w:p>
        </w:tc>
      </w:tr>
      <w:tr w:rsidR="004301BD" w14:paraId="1B94180B" w14:textId="77777777" w:rsidTr="004301BD">
        <w:trPr>
          <w:cantSplit/>
        </w:trPr>
        <w:tc>
          <w:tcPr>
            <w:tcW w:w="1122" w:type="dxa"/>
          </w:tcPr>
          <w:p w14:paraId="6A4D9BFD" w14:textId="77777777" w:rsidR="004301BD" w:rsidRDefault="0007557F" w:rsidP="004301BD">
            <w:pPr>
              <w:pStyle w:val="Amainreturn"/>
              <w:ind w:left="0"/>
            </w:pPr>
            <w:r>
              <w:lastRenderedPageBreak/>
              <w:t>19</w:t>
            </w:r>
          </w:p>
        </w:tc>
        <w:tc>
          <w:tcPr>
            <w:tcW w:w="1178" w:type="dxa"/>
          </w:tcPr>
          <w:p w14:paraId="3E662C13" w14:textId="77777777" w:rsidR="004301BD" w:rsidRDefault="004301BD" w:rsidP="004301BD">
            <w:pPr>
              <w:pStyle w:val="Amainreturn"/>
              <w:ind w:left="0"/>
              <w:jc w:val="left"/>
            </w:pPr>
            <w:r>
              <w:t>97 (3)</w:t>
            </w:r>
          </w:p>
        </w:tc>
        <w:tc>
          <w:tcPr>
            <w:tcW w:w="1953" w:type="dxa"/>
          </w:tcPr>
          <w:p w14:paraId="70B5B5B5" w14:textId="77777777" w:rsidR="004301BD" w:rsidRDefault="004301BD" w:rsidP="004301BD">
            <w:pPr>
              <w:pStyle w:val="Amainreturn"/>
              <w:ind w:left="0"/>
              <w:jc w:val="left"/>
            </w:pPr>
            <w:r>
              <w:t>direct registrar to renew registration of non-government school for shorter period than period applied for</w:t>
            </w:r>
          </w:p>
        </w:tc>
        <w:tc>
          <w:tcPr>
            <w:tcW w:w="1731" w:type="dxa"/>
          </w:tcPr>
          <w:p w14:paraId="0608D4AC" w14:textId="77777777" w:rsidR="004301BD" w:rsidRDefault="004301BD" w:rsidP="004301BD">
            <w:pPr>
              <w:pStyle w:val="Amainreturn"/>
              <w:ind w:left="0"/>
              <w:jc w:val="left"/>
            </w:pPr>
            <w:r>
              <w:t>applicant for renewal of registration</w:t>
            </w:r>
          </w:p>
        </w:tc>
        <w:tc>
          <w:tcPr>
            <w:tcW w:w="1831" w:type="dxa"/>
          </w:tcPr>
          <w:p w14:paraId="1BD37DF6" w14:textId="77777777" w:rsidR="004301BD" w:rsidRDefault="004301BD" w:rsidP="004301BD">
            <w:pPr>
              <w:pStyle w:val="Amainreturn"/>
              <w:ind w:left="0"/>
              <w:jc w:val="left"/>
            </w:pPr>
            <w:r>
              <w:t>Minister</w:t>
            </w:r>
          </w:p>
        </w:tc>
      </w:tr>
      <w:tr w:rsidR="004301BD" w14:paraId="356ED67A" w14:textId="77777777" w:rsidTr="004301BD">
        <w:trPr>
          <w:cantSplit/>
        </w:trPr>
        <w:tc>
          <w:tcPr>
            <w:tcW w:w="1122" w:type="dxa"/>
          </w:tcPr>
          <w:p w14:paraId="1B6B1106" w14:textId="77777777" w:rsidR="004301BD" w:rsidRDefault="0007557F" w:rsidP="004301BD">
            <w:pPr>
              <w:pStyle w:val="Amainreturn"/>
              <w:ind w:left="0"/>
            </w:pPr>
            <w:r>
              <w:t>20</w:t>
            </w:r>
          </w:p>
        </w:tc>
        <w:tc>
          <w:tcPr>
            <w:tcW w:w="1178" w:type="dxa"/>
          </w:tcPr>
          <w:p w14:paraId="7578E167" w14:textId="77777777" w:rsidR="004301BD" w:rsidRDefault="004301BD" w:rsidP="004301BD">
            <w:pPr>
              <w:pStyle w:val="Amainreturn"/>
              <w:ind w:left="0"/>
              <w:jc w:val="left"/>
            </w:pPr>
            <w:r>
              <w:t>97 (5)</w:t>
            </w:r>
          </w:p>
        </w:tc>
        <w:tc>
          <w:tcPr>
            <w:tcW w:w="1953" w:type="dxa"/>
          </w:tcPr>
          <w:p w14:paraId="396C1E89" w14:textId="77777777" w:rsidR="004301BD" w:rsidRDefault="004301BD" w:rsidP="004301BD">
            <w:pPr>
              <w:pStyle w:val="Amainreturn"/>
              <w:ind w:left="0"/>
              <w:jc w:val="left"/>
            </w:pPr>
            <w:r>
              <w:t>direct registrar to refuse to renew registration of non-government school</w:t>
            </w:r>
          </w:p>
        </w:tc>
        <w:tc>
          <w:tcPr>
            <w:tcW w:w="1731" w:type="dxa"/>
          </w:tcPr>
          <w:p w14:paraId="03DC39D3" w14:textId="77777777" w:rsidR="004301BD" w:rsidRDefault="004301BD" w:rsidP="004301BD">
            <w:pPr>
              <w:pStyle w:val="Amainreturn"/>
              <w:ind w:left="0"/>
              <w:jc w:val="left"/>
            </w:pPr>
            <w:r>
              <w:t>applicant for renewal of registration</w:t>
            </w:r>
          </w:p>
        </w:tc>
        <w:tc>
          <w:tcPr>
            <w:tcW w:w="1831" w:type="dxa"/>
          </w:tcPr>
          <w:p w14:paraId="32A31524" w14:textId="77777777" w:rsidR="004301BD" w:rsidRDefault="004301BD" w:rsidP="004301BD">
            <w:pPr>
              <w:pStyle w:val="Amainreturn"/>
              <w:ind w:left="0"/>
              <w:jc w:val="left"/>
            </w:pPr>
            <w:r>
              <w:t>Minister</w:t>
            </w:r>
          </w:p>
        </w:tc>
      </w:tr>
      <w:tr w:rsidR="004301BD" w14:paraId="01C852AE" w14:textId="77777777" w:rsidTr="004301BD">
        <w:trPr>
          <w:cantSplit/>
        </w:trPr>
        <w:tc>
          <w:tcPr>
            <w:tcW w:w="1122" w:type="dxa"/>
          </w:tcPr>
          <w:p w14:paraId="7826DC56" w14:textId="77777777" w:rsidR="004301BD" w:rsidRDefault="0007557F" w:rsidP="004301BD">
            <w:pPr>
              <w:pStyle w:val="Amainreturn"/>
              <w:ind w:left="0"/>
            </w:pPr>
            <w:r>
              <w:t>21</w:t>
            </w:r>
          </w:p>
        </w:tc>
        <w:tc>
          <w:tcPr>
            <w:tcW w:w="1178" w:type="dxa"/>
          </w:tcPr>
          <w:p w14:paraId="05DFBD2A" w14:textId="77777777" w:rsidR="004301BD" w:rsidRDefault="004301BD" w:rsidP="004301BD">
            <w:pPr>
              <w:pStyle w:val="Amainreturn"/>
              <w:ind w:left="0"/>
              <w:jc w:val="left"/>
            </w:pPr>
            <w:r>
              <w:t>131 (3)</w:t>
            </w:r>
          </w:p>
        </w:tc>
        <w:tc>
          <w:tcPr>
            <w:tcW w:w="1953" w:type="dxa"/>
          </w:tcPr>
          <w:p w14:paraId="7368B9B7" w14:textId="77777777" w:rsidR="004301BD" w:rsidRDefault="004301BD" w:rsidP="004301BD">
            <w:pPr>
              <w:pStyle w:val="Amainreturn"/>
              <w:ind w:left="0"/>
              <w:jc w:val="left"/>
            </w:pPr>
            <w:r>
              <w:t xml:space="preserve">refuse to register child for home education </w:t>
            </w:r>
          </w:p>
        </w:tc>
        <w:tc>
          <w:tcPr>
            <w:tcW w:w="1731" w:type="dxa"/>
          </w:tcPr>
          <w:p w14:paraId="13A989EF" w14:textId="77777777" w:rsidR="004301BD" w:rsidRDefault="004301BD" w:rsidP="004301BD">
            <w:pPr>
              <w:pStyle w:val="Amainreturn"/>
              <w:ind w:left="0"/>
              <w:jc w:val="left"/>
            </w:pPr>
            <w:r>
              <w:t>parents of child</w:t>
            </w:r>
          </w:p>
        </w:tc>
        <w:tc>
          <w:tcPr>
            <w:tcW w:w="1831" w:type="dxa"/>
          </w:tcPr>
          <w:p w14:paraId="6A1D5164" w14:textId="77777777" w:rsidR="004301BD" w:rsidRDefault="0029656E" w:rsidP="004301BD">
            <w:pPr>
              <w:pStyle w:val="Amainreturn"/>
              <w:ind w:left="0"/>
              <w:jc w:val="left"/>
            </w:pPr>
            <w:r>
              <w:t>director</w:t>
            </w:r>
            <w:r>
              <w:noBreakHyphen/>
              <w:t>general</w:t>
            </w:r>
          </w:p>
        </w:tc>
      </w:tr>
      <w:tr w:rsidR="004301BD" w14:paraId="35E365DF" w14:textId="77777777" w:rsidTr="004301BD">
        <w:trPr>
          <w:cantSplit/>
        </w:trPr>
        <w:tc>
          <w:tcPr>
            <w:tcW w:w="1122" w:type="dxa"/>
          </w:tcPr>
          <w:p w14:paraId="7D189F85" w14:textId="77777777" w:rsidR="004301BD" w:rsidRDefault="0007557F" w:rsidP="004301BD">
            <w:pPr>
              <w:pStyle w:val="Amainreturn"/>
              <w:ind w:left="0"/>
            </w:pPr>
            <w:r>
              <w:t>22</w:t>
            </w:r>
          </w:p>
        </w:tc>
        <w:tc>
          <w:tcPr>
            <w:tcW w:w="1178" w:type="dxa"/>
          </w:tcPr>
          <w:p w14:paraId="34ACA802" w14:textId="77777777" w:rsidR="004301BD" w:rsidRDefault="004301BD" w:rsidP="004301BD">
            <w:pPr>
              <w:pStyle w:val="Amainreturn"/>
              <w:ind w:left="0"/>
              <w:jc w:val="left"/>
            </w:pPr>
            <w:r>
              <w:t>131 (3)</w:t>
            </w:r>
          </w:p>
        </w:tc>
        <w:tc>
          <w:tcPr>
            <w:tcW w:w="1953" w:type="dxa"/>
          </w:tcPr>
          <w:p w14:paraId="5EB6147D" w14:textId="77777777" w:rsidR="004301BD" w:rsidRDefault="004301BD" w:rsidP="004301BD">
            <w:pPr>
              <w:pStyle w:val="Amainreturn"/>
              <w:ind w:left="0"/>
              <w:jc w:val="left"/>
            </w:pPr>
            <w:r>
              <w:t>register child for home education for less than 2 years</w:t>
            </w:r>
          </w:p>
        </w:tc>
        <w:tc>
          <w:tcPr>
            <w:tcW w:w="1731" w:type="dxa"/>
          </w:tcPr>
          <w:p w14:paraId="0A3CEF5B" w14:textId="77777777" w:rsidR="004301BD" w:rsidRDefault="004301BD" w:rsidP="004301BD">
            <w:pPr>
              <w:pStyle w:val="Amainreturn"/>
              <w:ind w:left="0"/>
              <w:jc w:val="left"/>
            </w:pPr>
            <w:r>
              <w:t>parents of child</w:t>
            </w:r>
          </w:p>
        </w:tc>
        <w:tc>
          <w:tcPr>
            <w:tcW w:w="1831" w:type="dxa"/>
          </w:tcPr>
          <w:p w14:paraId="5EB737C5" w14:textId="77777777" w:rsidR="004301BD" w:rsidRDefault="0029656E" w:rsidP="004301BD">
            <w:pPr>
              <w:pStyle w:val="Amainreturn"/>
              <w:ind w:left="0"/>
              <w:jc w:val="left"/>
            </w:pPr>
            <w:r>
              <w:t>director</w:t>
            </w:r>
            <w:r>
              <w:noBreakHyphen/>
              <w:t>general</w:t>
            </w:r>
          </w:p>
        </w:tc>
      </w:tr>
      <w:tr w:rsidR="004301BD" w14:paraId="1682D471" w14:textId="77777777" w:rsidTr="004301BD">
        <w:trPr>
          <w:cantSplit/>
        </w:trPr>
        <w:tc>
          <w:tcPr>
            <w:tcW w:w="1122" w:type="dxa"/>
          </w:tcPr>
          <w:p w14:paraId="6FC7E5AA" w14:textId="77777777" w:rsidR="004301BD" w:rsidRDefault="0007557F" w:rsidP="004301BD">
            <w:pPr>
              <w:pStyle w:val="Amainreturn"/>
              <w:ind w:left="0"/>
            </w:pPr>
            <w:r>
              <w:t>23</w:t>
            </w:r>
          </w:p>
        </w:tc>
        <w:tc>
          <w:tcPr>
            <w:tcW w:w="1178" w:type="dxa"/>
          </w:tcPr>
          <w:p w14:paraId="62C299CD" w14:textId="77777777" w:rsidR="004301BD" w:rsidRDefault="004301BD" w:rsidP="004301BD">
            <w:pPr>
              <w:pStyle w:val="Amainreturn"/>
              <w:ind w:left="0"/>
              <w:jc w:val="left"/>
            </w:pPr>
            <w:r>
              <w:t>135 (1)</w:t>
            </w:r>
          </w:p>
        </w:tc>
        <w:tc>
          <w:tcPr>
            <w:tcW w:w="1953" w:type="dxa"/>
          </w:tcPr>
          <w:p w14:paraId="5E932ECE" w14:textId="77777777" w:rsidR="004301BD" w:rsidRDefault="004301BD" w:rsidP="004301BD">
            <w:pPr>
              <w:pStyle w:val="Amainreturn"/>
              <w:ind w:left="0"/>
              <w:jc w:val="left"/>
            </w:pPr>
            <w:r>
              <w:t>cancel registration of child for home education</w:t>
            </w:r>
          </w:p>
        </w:tc>
        <w:tc>
          <w:tcPr>
            <w:tcW w:w="1731" w:type="dxa"/>
          </w:tcPr>
          <w:p w14:paraId="4F776CCD" w14:textId="77777777" w:rsidR="004301BD" w:rsidRDefault="004301BD" w:rsidP="004301BD">
            <w:pPr>
              <w:pStyle w:val="Amainreturn"/>
              <w:ind w:left="0"/>
              <w:jc w:val="left"/>
            </w:pPr>
            <w:r>
              <w:t>parents of child</w:t>
            </w:r>
          </w:p>
        </w:tc>
        <w:tc>
          <w:tcPr>
            <w:tcW w:w="1831" w:type="dxa"/>
          </w:tcPr>
          <w:p w14:paraId="3395D7C1" w14:textId="77777777" w:rsidR="004301BD" w:rsidRDefault="0029656E" w:rsidP="004301BD">
            <w:pPr>
              <w:pStyle w:val="Amainreturn"/>
              <w:ind w:left="0"/>
              <w:jc w:val="left"/>
            </w:pPr>
            <w:r>
              <w:t>director</w:t>
            </w:r>
            <w:r>
              <w:noBreakHyphen/>
              <w:t>general</w:t>
            </w:r>
          </w:p>
        </w:tc>
      </w:tr>
      <w:tr w:rsidR="004301BD" w14:paraId="399BE648" w14:textId="77777777" w:rsidTr="004301BD">
        <w:trPr>
          <w:cantSplit/>
        </w:trPr>
        <w:tc>
          <w:tcPr>
            <w:tcW w:w="1122" w:type="dxa"/>
          </w:tcPr>
          <w:p w14:paraId="341CB7E9" w14:textId="77777777" w:rsidR="004301BD" w:rsidRDefault="0007557F" w:rsidP="004301BD">
            <w:pPr>
              <w:pStyle w:val="Amainreturn"/>
              <w:ind w:left="0"/>
            </w:pPr>
            <w:r>
              <w:t>24</w:t>
            </w:r>
          </w:p>
        </w:tc>
        <w:tc>
          <w:tcPr>
            <w:tcW w:w="1178" w:type="dxa"/>
          </w:tcPr>
          <w:p w14:paraId="4CC83CB6" w14:textId="77777777" w:rsidR="004301BD" w:rsidRDefault="004301BD" w:rsidP="004301BD">
            <w:pPr>
              <w:pStyle w:val="Amainreturn"/>
              <w:ind w:left="0"/>
              <w:jc w:val="left"/>
            </w:pPr>
            <w:r>
              <w:t>137 (3)</w:t>
            </w:r>
          </w:p>
        </w:tc>
        <w:tc>
          <w:tcPr>
            <w:tcW w:w="1953" w:type="dxa"/>
          </w:tcPr>
          <w:p w14:paraId="38CDEE81" w14:textId="77777777" w:rsidR="004301BD" w:rsidRDefault="004301BD" w:rsidP="004301BD">
            <w:pPr>
              <w:pStyle w:val="Amainreturn"/>
              <w:ind w:left="0"/>
              <w:jc w:val="left"/>
            </w:pPr>
            <w:r>
              <w:t>refuse to renew registration of child for home education</w:t>
            </w:r>
          </w:p>
        </w:tc>
        <w:tc>
          <w:tcPr>
            <w:tcW w:w="1731" w:type="dxa"/>
          </w:tcPr>
          <w:p w14:paraId="4F43A347" w14:textId="77777777" w:rsidR="004301BD" w:rsidRDefault="004301BD" w:rsidP="004301BD">
            <w:pPr>
              <w:pStyle w:val="Amainreturn"/>
              <w:ind w:left="0"/>
              <w:jc w:val="left"/>
            </w:pPr>
            <w:r>
              <w:t>parents of child</w:t>
            </w:r>
          </w:p>
        </w:tc>
        <w:tc>
          <w:tcPr>
            <w:tcW w:w="1831" w:type="dxa"/>
          </w:tcPr>
          <w:p w14:paraId="70DBC184" w14:textId="77777777" w:rsidR="004301BD" w:rsidRDefault="0029656E" w:rsidP="004301BD">
            <w:pPr>
              <w:pStyle w:val="Amainreturn"/>
              <w:ind w:left="0"/>
              <w:jc w:val="left"/>
            </w:pPr>
            <w:r>
              <w:t>director</w:t>
            </w:r>
            <w:r>
              <w:noBreakHyphen/>
              <w:t>general</w:t>
            </w:r>
          </w:p>
        </w:tc>
      </w:tr>
      <w:tr w:rsidR="004301BD" w14:paraId="2B08B148" w14:textId="77777777" w:rsidTr="004301BD">
        <w:trPr>
          <w:cantSplit/>
        </w:trPr>
        <w:tc>
          <w:tcPr>
            <w:tcW w:w="1122" w:type="dxa"/>
          </w:tcPr>
          <w:p w14:paraId="2CDE1F6A" w14:textId="77777777" w:rsidR="004301BD" w:rsidRDefault="0007557F" w:rsidP="004301BD">
            <w:pPr>
              <w:pStyle w:val="Amainreturn"/>
              <w:ind w:left="0"/>
            </w:pPr>
            <w:r>
              <w:lastRenderedPageBreak/>
              <w:t>25</w:t>
            </w:r>
          </w:p>
        </w:tc>
        <w:tc>
          <w:tcPr>
            <w:tcW w:w="1178" w:type="dxa"/>
          </w:tcPr>
          <w:p w14:paraId="6067F561" w14:textId="77777777" w:rsidR="004301BD" w:rsidRDefault="004301BD" w:rsidP="004301BD">
            <w:pPr>
              <w:pStyle w:val="Amainreturn"/>
              <w:ind w:left="0"/>
              <w:jc w:val="left"/>
            </w:pPr>
            <w:r>
              <w:t>137 (3)</w:t>
            </w:r>
          </w:p>
        </w:tc>
        <w:tc>
          <w:tcPr>
            <w:tcW w:w="1953" w:type="dxa"/>
          </w:tcPr>
          <w:p w14:paraId="0F3D7C35" w14:textId="77777777" w:rsidR="004301BD" w:rsidRDefault="004301BD" w:rsidP="004301BD">
            <w:pPr>
              <w:pStyle w:val="Amainreturn"/>
              <w:ind w:left="0"/>
              <w:jc w:val="left"/>
            </w:pPr>
            <w:r>
              <w:t>renew registration of child for home education for shorter period than period applied for</w:t>
            </w:r>
          </w:p>
        </w:tc>
        <w:tc>
          <w:tcPr>
            <w:tcW w:w="1731" w:type="dxa"/>
          </w:tcPr>
          <w:p w14:paraId="44D2BB4B" w14:textId="77777777" w:rsidR="004301BD" w:rsidRDefault="004301BD" w:rsidP="004301BD">
            <w:pPr>
              <w:pStyle w:val="Amainreturn"/>
              <w:ind w:left="0"/>
              <w:jc w:val="left"/>
            </w:pPr>
            <w:r>
              <w:t>parents of child</w:t>
            </w:r>
          </w:p>
        </w:tc>
        <w:tc>
          <w:tcPr>
            <w:tcW w:w="1831" w:type="dxa"/>
          </w:tcPr>
          <w:p w14:paraId="6368155E" w14:textId="77777777" w:rsidR="004301BD" w:rsidRDefault="0029656E" w:rsidP="004301BD">
            <w:pPr>
              <w:pStyle w:val="Amainreturn"/>
              <w:ind w:left="0"/>
              <w:jc w:val="left"/>
            </w:pPr>
            <w:r>
              <w:t>director</w:t>
            </w:r>
            <w:r>
              <w:noBreakHyphen/>
              <w:t>general</w:t>
            </w:r>
          </w:p>
        </w:tc>
      </w:tr>
    </w:tbl>
    <w:p w14:paraId="0785F3D9" w14:textId="77777777" w:rsidR="00893802" w:rsidRDefault="00893802">
      <w:pPr>
        <w:pStyle w:val="PageBreak"/>
      </w:pPr>
    </w:p>
    <w:p w14:paraId="38E87365" w14:textId="77777777" w:rsidR="005A028F" w:rsidRDefault="005A028F">
      <w:pPr>
        <w:pStyle w:val="03Schedule"/>
        <w:sectPr w:rsidR="005A028F">
          <w:headerReference w:type="even" r:id="rId138"/>
          <w:headerReference w:type="default" r:id="rId139"/>
          <w:footerReference w:type="even" r:id="rId140"/>
          <w:footerReference w:type="default" r:id="rId141"/>
          <w:type w:val="continuous"/>
          <w:pgSz w:w="11907" w:h="16839" w:code="9"/>
          <w:pgMar w:top="3880" w:right="1900" w:bottom="3100" w:left="2300" w:header="2280" w:footer="1760" w:gutter="0"/>
          <w:cols w:space="720"/>
        </w:sectPr>
      </w:pPr>
    </w:p>
    <w:p w14:paraId="489FBFEF" w14:textId="77777777" w:rsidR="00893802" w:rsidRDefault="00893802">
      <w:pPr>
        <w:pStyle w:val="PageBreak"/>
      </w:pPr>
    </w:p>
    <w:p w14:paraId="33931049" w14:textId="77777777" w:rsidR="00893802" w:rsidRDefault="00893802">
      <w:pPr>
        <w:pStyle w:val="PageBreak"/>
      </w:pPr>
      <w:r>
        <w:br w:type="page"/>
      </w:r>
    </w:p>
    <w:p w14:paraId="2BE49FE8" w14:textId="77777777" w:rsidR="00893802" w:rsidRDefault="00893802" w:rsidP="00DC4285">
      <w:pPr>
        <w:pStyle w:val="Dict-Heading"/>
      </w:pPr>
      <w:bookmarkStart w:id="227" w:name="_Toc42176409"/>
      <w:r>
        <w:lastRenderedPageBreak/>
        <w:t>Dictionary</w:t>
      </w:r>
      <w:bookmarkEnd w:id="227"/>
    </w:p>
    <w:p w14:paraId="7CD74385" w14:textId="77777777" w:rsidR="00893802" w:rsidRDefault="00893802">
      <w:pPr>
        <w:pStyle w:val="ref"/>
        <w:keepNext/>
      </w:pPr>
      <w:r>
        <w:t>(see s 3)</w:t>
      </w:r>
    </w:p>
    <w:p w14:paraId="69464704" w14:textId="771DF873" w:rsidR="00893802" w:rsidRDefault="00893802">
      <w:pPr>
        <w:pStyle w:val="aNote"/>
        <w:keepNext/>
      </w:pPr>
      <w:r>
        <w:rPr>
          <w:rStyle w:val="charItals"/>
        </w:rPr>
        <w:t>Note 1</w:t>
      </w:r>
      <w:r>
        <w:tab/>
        <w:t xml:space="preserve">The </w:t>
      </w:r>
      <w:hyperlink r:id="rId142" w:tooltip="A2001-14" w:history="1">
        <w:r w:rsidR="001927F7" w:rsidRPr="001927F7">
          <w:rPr>
            <w:rStyle w:val="charCitHyperlinkAbbrev"/>
          </w:rPr>
          <w:t>Legislation Act</w:t>
        </w:r>
      </w:hyperlink>
      <w:r>
        <w:t xml:space="preserve"> contains definitions and other provisions relevant to this Act.</w:t>
      </w:r>
    </w:p>
    <w:p w14:paraId="481F4E7A" w14:textId="53D13A94" w:rsidR="00893802" w:rsidRDefault="00893802">
      <w:pPr>
        <w:pStyle w:val="aNote"/>
      </w:pPr>
      <w:r>
        <w:rPr>
          <w:rStyle w:val="charItals"/>
        </w:rPr>
        <w:t>Note 2</w:t>
      </w:r>
      <w:r>
        <w:tab/>
        <w:t xml:space="preserve">For example, the </w:t>
      </w:r>
      <w:hyperlink r:id="rId143" w:tooltip="A2001-14" w:history="1">
        <w:r w:rsidR="001927F7" w:rsidRPr="001927F7">
          <w:rPr>
            <w:rStyle w:val="charCitHyperlinkAbbrev"/>
          </w:rPr>
          <w:t>Legislation Act</w:t>
        </w:r>
      </w:hyperlink>
      <w:r>
        <w:t xml:space="preserve">, dict, pt 1 defines the following terms: </w:t>
      </w:r>
    </w:p>
    <w:p w14:paraId="741278FB" w14:textId="77777777" w:rsidR="004301BD" w:rsidRDefault="004301BD" w:rsidP="004301BD">
      <w:pPr>
        <w:pStyle w:val="aNoteBulletss"/>
        <w:tabs>
          <w:tab w:val="left" w:pos="2212"/>
        </w:tabs>
      </w:pPr>
      <w:r>
        <w:rPr>
          <w:rFonts w:ascii="Symbol" w:hAnsi="Symbol" w:cs="Symbol"/>
        </w:rPr>
        <w:t></w:t>
      </w:r>
      <w:r>
        <w:rPr>
          <w:rFonts w:ascii="Symbol" w:hAnsi="Symbol" w:cs="Symbol"/>
        </w:rPr>
        <w:tab/>
      </w:r>
      <w:r>
        <w:t>ACAT</w:t>
      </w:r>
    </w:p>
    <w:p w14:paraId="03B82D26" w14:textId="77777777" w:rsidR="00893802" w:rsidRDefault="00893802">
      <w:pPr>
        <w:pStyle w:val="aNoteBullet"/>
      </w:pPr>
      <w:r>
        <w:rPr>
          <w:rFonts w:ascii="Symbol" w:hAnsi="Symbol"/>
        </w:rPr>
        <w:t></w:t>
      </w:r>
      <w:r>
        <w:rPr>
          <w:rFonts w:ascii="Symbol" w:hAnsi="Symbol"/>
        </w:rPr>
        <w:tab/>
      </w:r>
      <w:r>
        <w:t>ACT</w:t>
      </w:r>
    </w:p>
    <w:p w14:paraId="4BA8B6F0" w14:textId="77777777" w:rsidR="0075224C" w:rsidRDefault="0075224C" w:rsidP="0075224C">
      <w:pPr>
        <w:pStyle w:val="aNoteBullet"/>
      </w:pPr>
      <w:r>
        <w:rPr>
          <w:rFonts w:ascii="Symbol" w:hAnsi="Symbol"/>
        </w:rPr>
        <w:t></w:t>
      </w:r>
      <w:r>
        <w:rPr>
          <w:rFonts w:ascii="Symbol" w:hAnsi="Symbol"/>
        </w:rPr>
        <w:tab/>
      </w:r>
      <w:r w:rsidRPr="00F25832">
        <w:t>administrative unit</w:t>
      </w:r>
    </w:p>
    <w:p w14:paraId="227EEE81" w14:textId="77777777" w:rsidR="00893802" w:rsidRDefault="00893802">
      <w:pPr>
        <w:pStyle w:val="aNoteBullet"/>
      </w:pPr>
      <w:r>
        <w:rPr>
          <w:rFonts w:ascii="Symbol" w:hAnsi="Symbol"/>
        </w:rPr>
        <w:t></w:t>
      </w:r>
      <w:r>
        <w:rPr>
          <w:rFonts w:ascii="Symbol" w:hAnsi="Symbol"/>
        </w:rPr>
        <w:tab/>
      </w:r>
      <w:r>
        <w:t>appoint</w:t>
      </w:r>
    </w:p>
    <w:p w14:paraId="7A90921E" w14:textId="77777777" w:rsidR="00E86AF0" w:rsidRPr="002E0566" w:rsidRDefault="00E86AF0" w:rsidP="00E86AF0">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17427F23" w14:textId="77777777" w:rsidR="00893802" w:rsidRDefault="00893802">
      <w:pPr>
        <w:pStyle w:val="aNoteBullet"/>
      </w:pPr>
      <w:r>
        <w:rPr>
          <w:rFonts w:ascii="Symbol" w:hAnsi="Symbol"/>
        </w:rPr>
        <w:t></w:t>
      </w:r>
      <w:r>
        <w:rPr>
          <w:rFonts w:ascii="Symbol" w:hAnsi="Symbol"/>
        </w:rPr>
        <w:tab/>
      </w:r>
      <w:r>
        <w:t>child</w:t>
      </w:r>
    </w:p>
    <w:p w14:paraId="6D142D77" w14:textId="77777777" w:rsidR="0086318B" w:rsidRPr="003E2E00" w:rsidRDefault="00893802" w:rsidP="0086318B">
      <w:pPr>
        <w:pStyle w:val="aNoteBullet"/>
      </w:pPr>
      <w:r>
        <w:rPr>
          <w:rFonts w:ascii="Symbol" w:hAnsi="Symbol"/>
        </w:rPr>
        <w:t></w:t>
      </w:r>
      <w:r>
        <w:rPr>
          <w:rFonts w:ascii="Symbol" w:hAnsi="Symbol"/>
        </w:rPr>
        <w:tab/>
      </w:r>
      <w:r>
        <w:t>contravene</w:t>
      </w:r>
    </w:p>
    <w:p w14:paraId="3A212092" w14:textId="77777777" w:rsidR="00D22E2D" w:rsidRPr="0086318B" w:rsidRDefault="00D22E2D" w:rsidP="00D22E2D">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23EB6213" w14:textId="77777777" w:rsidR="00893802" w:rsidRDefault="00893802">
      <w:pPr>
        <w:pStyle w:val="aNoteBullet"/>
      </w:pPr>
      <w:r>
        <w:rPr>
          <w:rFonts w:ascii="Symbol" w:hAnsi="Symbol"/>
        </w:rPr>
        <w:t></w:t>
      </w:r>
      <w:r>
        <w:rPr>
          <w:rFonts w:ascii="Symbol" w:hAnsi="Symbol"/>
        </w:rPr>
        <w:tab/>
      </w:r>
      <w:r>
        <w:t>exercise</w:t>
      </w:r>
    </w:p>
    <w:p w14:paraId="181E2EFF" w14:textId="77777777" w:rsidR="00893802" w:rsidRDefault="00893802">
      <w:pPr>
        <w:pStyle w:val="aNoteBullet"/>
      </w:pPr>
      <w:r>
        <w:rPr>
          <w:rFonts w:ascii="Symbol" w:hAnsi="Symbol"/>
        </w:rPr>
        <w:t></w:t>
      </w:r>
      <w:r>
        <w:rPr>
          <w:rFonts w:ascii="Symbol" w:hAnsi="Symbol"/>
        </w:rPr>
        <w:tab/>
      </w:r>
      <w:r>
        <w:t>fail</w:t>
      </w:r>
    </w:p>
    <w:p w14:paraId="58FDBA09" w14:textId="77777777" w:rsidR="00893802" w:rsidRDefault="00893802">
      <w:pPr>
        <w:pStyle w:val="aNoteBullet"/>
      </w:pPr>
      <w:r>
        <w:rPr>
          <w:rFonts w:ascii="Symbol" w:hAnsi="Symbol"/>
        </w:rPr>
        <w:t></w:t>
      </w:r>
      <w:r>
        <w:rPr>
          <w:rFonts w:ascii="Symbol" w:hAnsi="Symbol"/>
        </w:rPr>
        <w:tab/>
      </w:r>
      <w:r>
        <w:t>financial year</w:t>
      </w:r>
    </w:p>
    <w:p w14:paraId="18D6DD77" w14:textId="77777777" w:rsidR="003643A4" w:rsidRPr="0086318B" w:rsidRDefault="003643A4" w:rsidP="003643A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05FACAD1" w14:textId="77777777" w:rsidR="00893802" w:rsidRDefault="00893802">
      <w:pPr>
        <w:pStyle w:val="aNoteBullet"/>
      </w:pPr>
      <w:r>
        <w:rPr>
          <w:rFonts w:ascii="Symbol" w:hAnsi="Symbol"/>
        </w:rPr>
        <w:t></w:t>
      </w:r>
      <w:r>
        <w:rPr>
          <w:rFonts w:ascii="Symbol" w:hAnsi="Symbol"/>
        </w:rPr>
        <w:tab/>
      </w:r>
      <w:r>
        <w:t>function</w:t>
      </w:r>
    </w:p>
    <w:p w14:paraId="01436A54" w14:textId="77777777" w:rsidR="004301BD" w:rsidRDefault="004301BD" w:rsidP="004301BD">
      <w:pPr>
        <w:pStyle w:val="aNoteBulletss"/>
        <w:tabs>
          <w:tab w:val="left" w:pos="2212"/>
        </w:tabs>
      </w:pPr>
      <w:r>
        <w:rPr>
          <w:rFonts w:ascii="Symbol" w:hAnsi="Symbol" w:cs="Symbol"/>
        </w:rPr>
        <w:t></w:t>
      </w:r>
      <w:r>
        <w:rPr>
          <w:rFonts w:ascii="Symbol" w:hAnsi="Symbol" w:cs="Symbol"/>
        </w:rPr>
        <w:tab/>
      </w:r>
      <w:r>
        <w:t>reviewable decision notice</w:t>
      </w:r>
    </w:p>
    <w:p w14:paraId="1252C70D" w14:textId="77777777" w:rsidR="00893802" w:rsidRDefault="00893802">
      <w:pPr>
        <w:pStyle w:val="aNoteBullet"/>
      </w:pPr>
      <w:r>
        <w:rPr>
          <w:rFonts w:ascii="Symbol" w:hAnsi="Symbol"/>
        </w:rPr>
        <w:t></w:t>
      </w:r>
      <w:r>
        <w:rPr>
          <w:rFonts w:ascii="Symbol" w:hAnsi="Symbol"/>
        </w:rPr>
        <w:tab/>
      </w:r>
      <w:r>
        <w:t>State.</w:t>
      </w:r>
    </w:p>
    <w:p w14:paraId="0CAAE97C" w14:textId="77777777" w:rsidR="00850166" w:rsidRPr="007C16D7" w:rsidRDefault="00850166" w:rsidP="00850166">
      <w:pPr>
        <w:pStyle w:val="aDef"/>
      </w:pPr>
      <w:r w:rsidRPr="007C16D7">
        <w:rPr>
          <w:rStyle w:val="charBoldItals"/>
        </w:rPr>
        <w:t>advisory committee</w:t>
      </w:r>
      <w:r w:rsidRPr="007C16D7">
        <w:t>, for chapter 4A (School education advisory committee) means an advisory committee established under section 126.</w:t>
      </w:r>
    </w:p>
    <w:p w14:paraId="13CBFC06" w14:textId="77777777" w:rsidR="00893802" w:rsidRDefault="00893802">
      <w:pPr>
        <w:pStyle w:val="aDef"/>
      </w:pPr>
      <w:r>
        <w:rPr>
          <w:rStyle w:val="charBoldItals"/>
        </w:rPr>
        <w:t>appointed member</w:t>
      </w:r>
      <w:r>
        <w:t>—</w:t>
      </w:r>
    </w:p>
    <w:p w14:paraId="13903654"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1E8102EE" w14:textId="77777777" w:rsidR="00893802" w:rsidRDefault="00893802" w:rsidP="00F0257D">
      <w:pPr>
        <w:pStyle w:val="aDefpara"/>
        <w:keepLines/>
        <w:rPr>
          <w:color w:val="000000"/>
        </w:rPr>
      </w:pPr>
      <w:r>
        <w:rPr>
          <w:color w:val="000000"/>
        </w:rPr>
        <w:lastRenderedPageBreak/>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w:t>
      </w:r>
      <w:r w:rsidR="00850166">
        <w:t>ool boards of small schools).</w:t>
      </w:r>
    </w:p>
    <w:p w14:paraId="565A2E74" w14:textId="77777777" w:rsidR="003643A4" w:rsidRPr="001B1115" w:rsidRDefault="003643A4" w:rsidP="003643A4">
      <w:pPr>
        <w:pStyle w:val="aDef"/>
      </w:pPr>
      <w:r w:rsidRPr="001927F7">
        <w:rPr>
          <w:rStyle w:val="charBoldItals"/>
        </w:rPr>
        <w:t>approval statement</w:t>
      </w:r>
      <w:r w:rsidRPr="001B1115">
        <w:t>, for division 2.4.2 (Approval to participate in training and employment alternatives)—see section 13D.</w:t>
      </w:r>
    </w:p>
    <w:p w14:paraId="5CB4ECFF" w14:textId="77777777" w:rsidR="00893802" w:rsidRDefault="00893802">
      <w:pPr>
        <w:pStyle w:val="aDef"/>
      </w:pPr>
      <w:r>
        <w:rPr>
          <w:rStyle w:val="charBoldItals"/>
        </w:rPr>
        <w:t>approved educational course</w:t>
      </w:r>
      <w:r>
        <w:t xml:space="preserve"> means an approved educational course (government) or approved educational course (non-government).</w:t>
      </w:r>
    </w:p>
    <w:p w14:paraId="23F4D47F" w14:textId="77777777" w:rsidR="00893802" w:rsidRDefault="00893802">
      <w:pPr>
        <w:pStyle w:val="aDef"/>
      </w:pPr>
      <w:r>
        <w:rPr>
          <w:rStyle w:val="charBoldItals"/>
        </w:rPr>
        <w:t>approved educational course (government)</w:t>
      </w:r>
      <w:r>
        <w:t xml:space="preserve"> means an educational course approved under section 31.</w:t>
      </w:r>
    </w:p>
    <w:p w14:paraId="0288C829" w14:textId="77777777" w:rsidR="00893802" w:rsidRDefault="00893802">
      <w:pPr>
        <w:pStyle w:val="aDef"/>
      </w:pPr>
      <w:r>
        <w:rPr>
          <w:rStyle w:val="charBoldItals"/>
        </w:rPr>
        <w:t>approved educational course (non-government)</w:t>
      </w:r>
      <w:r>
        <w:t xml:space="preserve"> means an educational course approved under section 81.</w:t>
      </w:r>
    </w:p>
    <w:p w14:paraId="54736CF7" w14:textId="77777777" w:rsidR="00893802" w:rsidRDefault="00893802">
      <w:pPr>
        <w:pStyle w:val="aDef"/>
      </w:pPr>
      <w:r>
        <w:rPr>
          <w:rStyle w:val="charBoldItals"/>
        </w:rPr>
        <w:t>authorised person</w:t>
      </w:r>
      <w:r>
        <w:t xml:space="preserve"> means an authorised person (government) or authorised person (non-government).</w:t>
      </w:r>
    </w:p>
    <w:p w14:paraId="6B280FAE" w14:textId="77777777" w:rsidR="00893802" w:rsidRPr="001927F7" w:rsidRDefault="00893802">
      <w:pPr>
        <w:pStyle w:val="aDef"/>
      </w:pPr>
      <w:r>
        <w:rPr>
          <w:rStyle w:val="charBoldItals"/>
        </w:rPr>
        <w:t>authorised person</w:t>
      </w:r>
      <w:r>
        <w:t xml:space="preserve"> </w:t>
      </w:r>
      <w:r>
        <w:rPr>
          <w:rStyle w:val="charBoldItals"/>
        </w:rPr>
        <w:t>(government)</w:t>
      </w:r>
      <w:r>
        <w:t xml:space="preserve"> means a person who is an authorised perso</w:t>
      </w:r>
      <w:r w:rsidR="00746147">
        <w:t>n (government) under section 67</w:t>
      </w:r>
      <w:r>
        <w:t>.</w:t>
      </w:r>
    </w:p>
    <w:p w14:paraId="7AEE6FC8" w14:textId="77777777" w:rsidR="00893802" w:rsidRPr="001927F7" w:rsidRDefault="00893802">
      <w:pPr>
        <w:pStyle w:val="aDef"/>
      </w:pPr>
      <w:r>
        <w:rPr>
          <w:rStyle w:val="charBoldItals"/>
        </w:rPr>
        <w:t>authorised person</w:t>
      </w:r>
      <w:r>
        <w:t xml:space="preserve"> </w:t>
      </w:r>
      <w:r>
        <w:rPr>
          <w:rStyle w:val="charBoldItals"/>
        </w:rPr>
        <w:t>(non-government)</w:t>
      </w:r>
      <w:r>
        <w:t xml:space="preserve"> means a person who is an authorised person (non-government) under section 119.</w:t>
      </w:r>
    </w:p>
    <w:p w14:paraId="28434950" w14:textId="77777777" w:rsidR="00893802" w:rsidRDefault="00893802">
      <w:pPr>
        <w:pStyle w:val="aDef"/>
      </w:pPr>
      <w:r>
        <w:rPr>
          <w:rStyle w:val="charBoldItals"/>
        </w:rPr>
        <w:t>board appointed member</w:t>
      </w:r>
      <w:r>
        <w:t>—</w:t>
      </w:r>
    </w:p>
    <w:p w14:paraId="38604D11"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61795832" w14:textId="77777777" w:rsidR="00893802" w:rsidRDefault="00893802" w:rsidP="00CA7A6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073959E6" w14:textId="77777777" w:rsidR="00893802" w:rsidRDefault="00893802">
      <w:pPr>
        <w:pStyle w:val="aDef"/>
      </w:pPr>
      <w:r>
        <w:rPr>
          <w:rStyle w:val="charBoldItals"/>
        </w:rPr>
        <w:lastRenderedPageBreak/>
        <w:t>carer</w:t>
      </w:r>
      <w:r>
        <w:t>—see section 6.</w:t>
      </w:r>
    </w:p>
    <w:p w14:paraId="3E3A76F7" w14:textId="77777777" w:rsidR="003643A4" w:rsidRPr="001B1115" w:rsidRDefault="003643A4" w:rsidP="003643A4">
      <w:pPr>
        <w:pStyle w:val="aDef"/>
      </w:pPr>
      <w:r w:rsidRPr="001927F7">
        <w:rPr>
          <w:rStyle w:val="charBoldItals"/>
        </w:rPr>
        <w:t>completes year 10</w:t>
      </w:r>
      <w:r w:rsidRPr="001B1115">
        <w:t>—see section 9B.</w:t>
      </w:r>
    </w:p>
    <w:p w14:paraId="63F2B43A" w14:textId="77777777" w:rsidR="003643A4" w:rsidRPr="001B1115" w:rsidRDefault="003643A4" w:rsidP="003643A4">
      <w:pPr>
        <w:pStyle w:val="aDef"/>
      </w:pPr>
      <w:r w:rsidRPr="001927F7">
        <w:rPr>
          <w:rStyle w:val="charBoldItals"/>
        </w:rPr>
        <w:t>completes year 12</w:t>
      </w:r>
      <w:r w:rsidRPr="001B1115">
        <w:t>—see section 9C.</w:t>
      </w:r>
    </w:p>
    <w:p w14:paraId="70F8EE62" w14:textId="77777777" w:rsidR="003643A4" w:rsidRPr="001927F7" w:rsidRDefault="003643A4" w:rsidP="003643A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18DE1339" w14:textId="77777777" w:rsidR="003643A4" w:rsidRPr="001B1115" w:rsidRDefault="003643A4" w:rsidP="003643A4">
      <w:pPr>
        <w:pStyle w:val="aDef"/>
      </w:pPr>
      <w:r w:rsidRPr="001B1115">
        <w:rPr>
          <w:rStyle w:val="charBoldItals"/>
        </w:rPr>
        <w:t>compulsory education age</w:t>
      </w:r>
      <w:r w:rsidRPr="001927F7">
        <w:t>, for chapter 2 (</w:t>
      </w:r>
      <w:r w:rsidRPr="001B1115">
        <w:t>C</w:t>
      </w:r>
      <w:r w:rsidRPr="001927F7">
        <w:t>ompulsory education</w:t>
      </w:r>
      <w:r w:rsidRPr="001B1115">
        <w:t>)—see section 9.</w:t>
      </w:r>
    </w:p>
    <w:p w14:paraId="1A9441A8" w14:textId="77777777" w:rsidR="00893802" w:rsidRDefault="00893802">
      <w:pPr>
        <w:pStyle w:val="aDef"/>
      </w:pPr>
      <w:r>
        <w:rPr>
          <w:rStyle w:val="charBoldItals"/>
        </w:rPr>
        <w:t>corporal punishment</w:t>
      </w:r>
      <w:r>
        <w:t xml:space="preserve"> means physical force applied to punish or correct, and includes any action designed or likely to cause physical pain or discomfort  taken to punish or correct.</w:t>
      </w:r>
    </w:p>
    <w:p w14:paraId="44A79C9A" w14:textId="77777777" w:rsidR="00746147" w:rsidRPr="00D87986" w:rsidRDefault="00746147" w:rsidP="00746147">
      <w:pPr>
        <w:pStyle w:val="aDef"/>
      </w:pPr>
      <w:r w:rsidRPr="00D87986">
        <w:rPr>
          <w:rStyle w:val="charBoldItals"/>
        </w:rPr>
        <w:t>decision-maker</w:t>
      </w:r>
      <w:r w:rsidRPr="00D87986">
        <w:t>, for part 6.1 (Notification and review of decisions)—see section 140.</w:t>
      </w:r>
    </w:p>
    <w:p w14:paraId="6D2FA03A" w14:textId="77777777" w:rsidR="00893802" w:rsidRDefault="00893802">
      <w:pPr>
        <w:pStyle w:val="aDef"/>
      </w:pPr>
      <w:r>
        <w:rPr>
          <w:rStyle w:val="charBoldItals"/>
        </w:rPr>
        <w:t>educational course</w:t>
      </w:r>
      <w:r>
        <w:t xml:space="preserve"> means a course of teaching and learning directed toward acquiring a particular area of knowledge and skills.</w:t>
      </w:r>
    </w:p>
    <w:p w14:paraId="5722BA91" w14:textId="77777777" w:rsidR="003643A4" w:rsidRPr="001B1115" w:rsidRDefault="003643A4" w:rsidP="003643A4">
      <w:pPr>
        <w:pStyle w:val="aDef"/>
      </w:pPr>
      <w:r w:rsidRPr="001927F7">
        <w:rPr>
          <w:rStyle w:val="charBoldItals"/>
        </w:rPr>
        <w:t>education course</w:t>
      </w:r>
      <w:r w:rsidRPr="001B1115">
        <w:t>—see section 9A.</w:t>
      </w:r>
    </w:p>
    <w:p w14:paraId="6A5C4349" w14:textId="77777777" w:rsidR="003643A4" w:rsidRPr="001B1115" w:rsidRDefault="003643A4" w:rsidP="003643A4">
      <w:pPr>
        <w:pStyle w:val="aDef"/>
      </w:pPr>
      <w:r w:rsidRPr="001927F7">
        <w:rPr>
          <w:rStyle w:val="charBoldItals"/>
        </w:rPr>
        <w:t>education provider</w:t>
      </w:r>
      <w:r w:rsidRPr="001B1115">
        <w:t>—see section 9A.</w:t>
      </w:r>
    </w:p>
    <w:p w14:paraId="708E35F6" w14:textId="77777777" w:rsidR="003643A4" w:rsidRPr="001B1115" w:rsidRDefault="003643A4" w:rsidP="003643A4">
      <w:pPr>
        <w:pStyle w:val="aDef"/>
      </w:pPr>
      <w:r w:rsidRPr="001927F7">
        <w:rPr>
          <w:rStyle w:val="charBoldItals"/>
        </w:rPr>
        <w:t>employment alternative</w:t>
      </w:r>
      <w:r w:rsidRPr="001B1115">
        <w:t>—see section 13B.</w:t>
      </w:r>
    </w:p>
    <w:p w14:paraId="1AB91488" w14:textId="77777777" w:rsidR="00893802" w:rsidRDefault="00893802">
      <w:pPr>
        <w:pStyle w:val="aDef"/>
        <w:keepNext/>
      </w:pPr>
      <w:r>
        <w:rPr>
          <w:rStyle w:val="charBoldItals"/>
        </w:rPr>
        <w:t>exclusion</w:t>
      </w:r>
      <w:r>
        <w:rPr>
          <w:b/>
        </w:rPr>
        <w:t>—</w:t>
      </w:r>
    </w:p>
    <w:p w14:paraId="49556A1E" w14:textId="77777777" w:rsidR="00893802" w:rsidRDefault="00893802">
      <w:pPr>
        <w:pStyle w:val="aDefpara"/>
      </w:pPr>
      <w:r>
        <w:tab/>
        <w:t>(a)</w:t>
      </w:r>
      <w:r>
        <w:tab/>
        <w:t>of a student from all government schools—means preventing the student from continuing to be enrolled or being re-enrolled at any government school; and</w:t>
      </w:r>
    </w:p>
    <w:p w14:paraId="6CD4CA07" w14:textId="77777777" w:rsidR="00893802" w:rsidRDefault="00893802">
      <w:pPr>
        <w:pStyle w:val="aDefpara"/>
      </w:pPr>
      <w:r>
        <w:tab/>
        <w:t>(b)</w:t>
      </w:r>
      <w:r>
        <w:tab/>
        <w:t>of a student from all Catholic systemic schools—means preventing the student from continuing to be enrolled or being re-enrolled at any Catholic systemic school; and</w:t>
      </w:r>
    </w:p>
    <w:p w14:paraId="3A57532C" w14:textId="77777777" w:rsidR="00893802" w:rsidRDefault="00893802">
      <w:pPr>
        <w:pStyle w:val="aDefpara"/>
      </w:pPr>
      <w:r>
        <w:tab/>
        <w:t>(c)</w:t>
      </w:r>
      <w:r>
        <w:tab/>
        <w:t>of a student from a non-government school—means preventing the student from continuing to be enrolled or being re-enrolled at the non-government school.</w:t>
      </w:r>
    </w:p>
    <w:p w14:paraId="431E96BA" w14:textId="77777777" w:rsidR="003643A4" w:rsidRPr="001B1115" w:rsidRDefault="003643A4" w:rsidP="003643A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07892BF3" w14:textId="77777777" w:rsidR="003643A4" w:rsidRPr="001B1115" w:rsidRDefault="003643A4" w:rsidP="003643A4">
      <w:pPr>
        <w:pStyle w:val="aDef"/>
      </w:pPr>
      <w:r w:rsidRPr="001927F7">
        <w:rPr>
          <w:rStyle w:val="charBoldItals"/>
        </w:rPr>
        <w:lastRenderedPageBreak/>
        <w:t>full-time participation</w:t>
      </w:r>
      <w:r w:rsidRPr="001B1115">
        <w:t>—</w:t>
      </w:r>
    </w:p>
    <w:p w14:paraId="3467BC9B" w14:textId="77777777" w:rsidR="003643A4" w:rsidRPr="001B1115" w:rsidRDefault="003643A4" w:rsidP="003643A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0ABB4A0C" w14:textId="77777777" w:rsidR="003643A4" w:rsidRPr="001B1115" w:rsidRDefault="003643A4" w:rsidP="003643A4">
      <w:pPr>
        <w:pStyle w:val="aDefpara"/>
      </w:pPr>
      <w:r w:rsidRPr="001B1115">
        <w:tab/>
        <w:t>(b)</w:t>
      </w:r>
      <w:r w:rsidRPr="001B1115">
        <w:tab/>
        <w:t xml:space="preserve">in a training or employment alternative, </w:t>
      </w:r>
      <w:r w:rsidRPr="001927F7">
        <w:t>for part 2.4 (After year 10—</w:t>
      </w:r>
      <w:r w:rsidRPr="001B1115">
        <w:rPr>
          <w:lang w:eastAsia="en-AU"/>
        </w:rPr>
        <w:t>t</w:t>
      </w:r>
      <w:r w:rsidRPr="001B1115">
        <w:t>raining and employment alternatives)—see section 13C.</w:t>
      </w:r>
    </w:p>
    <w:p w14:paraId="4E1469A1" w14:textId="77777777" w:rsidR="003643A4" w:rsidRPr="001B1115" w:rsidRDefault="003643A4" w:rsidP="003643A4">
      <w:pPr>
        <w:pStyle w:val="aDef"/>
      </w:pPr>
      <w:r w:rsidRPr="001927F7">
        <w:rPr>
          <w:rStyle w:val="charBoldItals"/>
        </w:rPr>
        <w:t>full-time participation requirement</w:t>
      </w:r>
      <w:r w:rsidRPr="001B1115">
        <w:t>, for part 2.3 (Exemption certificates)—see section 11G.</w:t>
      </w:r>
    </w:p>
    <w:p w14:paraId="002512F8" w14:textId="77777777" w:rsidR="00C22E90" w:rsidRPr="00347067" w:rsidRDefault="00C22E90" w:rsidP="00C22E90">
      <w:pPr>
        <w:pStyle w:val="aDef"/>
        <w:keepNext/>
        <w:rPr>
          <w:lang w:eastAsia="en-AU"/>
        </w:rPr>
      </w:pPr>
      <w:r w:rsidRPr="001927F7">
        <w:rPr>
          <w:rStyle w:val="charBoldItals"/>
        </w:rPr>
        <w:t>government school</w:t>
      </w:r>
      <w:r w:rsidRPr="00347067">
        <w:rPr>
          <w:lang w:eastAsia="en-AU"/>
        </w:rPr>
        <w:t>—</w:t>
      </w:r>
    </w:p>
    <w:p w14:paraId="29556087" w14:textId="77777777" w:rsidR="00C22E90" w:rsidRPr="00347067" w:rsidRDefault="00C22E90" w:rsidP="00C22E90">
      <w:pPr>
        <w:pStyle w:val="aDefpara"/>
        <w:rPr>
          <w:lang w:eastAsia="en-AU"/>
        </w:rPr>
      </w:pPr>
      <w:r w:rsidRPr="00347067">
        <w:rPr>
          <w:lang w:eastAsia="en-AU"/>
        </w:rPr>
        <w:tab/>
        <w:t>(a)</w:t>
      </w:r>
      <w:r w:rsidRPr="00347067">
        <w:rPr>
          <w:lang w:eastAsia="en-AU"/>
        </w:rPr>
        <w:tab/>
        <w:t>means a school established under section 20 (1); and</w:t>
      </w:r>
    </w:p>
    <w:p w14:paraId="4B64E9DE" w14:textId="77777777" w:rsidR="00C22E90" w:rsidRPr="00347067" w:rsidRDefault="00C22E90" w:rsidP="00C22E90">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796CD52B" w14:textId="77777777" w:rsidR="00893802" w:rsidRPr="001927F7" w:rsidRDefault="00893802">
      <w:pPr>
        <w:pStyle w:val="aDef"/>
      </w:pPr>
      <w:r>
        <w:rPr>
          <w:rStyle w:val="charBoldItals"/>
        </w:rPr>
        <w:t>half-year</w:t>
      </w:r>
      <w:r>
        <w:t>, for part 3.4 (School boards of government schools)—see section 37.</w:t>
      </w:r>
    </w:p>
    <w:p w14:paraId="5F3AC58F" w14:textId="77777777" w:rsidR="009E007C" w:rsidRDefault="009E007C" w:rsidP="009E007C">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6CB9F15D" w14:textId="77777777" w:rsidR="009E007C" w:rsidRPr="001B12B7" w:rsidRDefault="009E007C" w:rsidP="009E007C">
      <w:pPr>
        <w:pStyle w:val="aDef"/>
      </w:pPr>
      <w:r w:rsidRPr="001B12B7">
        <w:rPr>
          <w:rStyle w:val="charBoldItals"/>
        </w:rPr>
        <w:t>home education report</w:t>
      </w:r>
      <w:r w:rsidRPr="001B12B7">
        <w:rPr>
          <w:lang w:eastAsia="en-AU"/>
        </w:rPr>
        <w:t>, for chapter 5 (Home education)</w:t>
      </w:r>
      <w:r w:rsidRPr="001B12B7">
        <w:t>—see section 127C.</w:t>
      </w:r>
      <w:r w:rsidRPr="001B12B7">
        <w:rPr>
          <w:lang w:eastAsia="en-AU"/>
        </w:rPr>
        <w:t xml:space="preserve"> </w:t>
      </w:r>
    </w:p>
    <w:p w14:paraId="346D64A3" w14:textId="77777777" w:rsidR="00A92095" w:rsidRPr="001927F7" w:rsidRDefault="00A92095" w:rsidP="00A92095">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63BA91C3" w14:textId="77777777" w:rsidR="00893802" w:rsidRDefault="00893802">
      <w:pPr>
        <w:pStyle w:val="aDef"/>
      </w:pPr>
      <w:r>
        <w:rPr>
          <w:rStyle w:val="charBoldItals"/>
        </w:rPr>
        <w:t>in-principle approval</w:t>
      </w:r>
      <w:r>
        <w:rPr>
          <w:bCs/>
          <w:iCs/>
        </w:rPr>
        <w:t>—see section 83 (Applications for in-principle approval for proposed registration).</w:t>
      </w:r>
    </w:p>
    <w:p w14:paraId="0776C9CC" w14:textId="77777777" w:rsidR="004301BD" w:rsidRDefault="004301BD" w:rsidP="004301BD">
      <w:pPr>
        <w:pStyle w:val="aDef"/>
      </w:pPr>
      <w:r w:rsidRPr="001927F7">
        <w:rPr>
          <w:rStyle w:val="charBoldItals"/>
        </w:rPr>
        <w:t>internally reviewable decision</w:t>
      </w:r>
      <w:r>
        <w:t>, for part 6.1 (Notification and review of decisions)—see section 140.</w:t>
      </w:r>
    </w:p>
    <w:p w14:paraId="7328566C" w14:textId="77777777" w:rsidR="004301BD" w:rsidRDefault="004301BD" w:rsidP="004301BD">
      <w:pPr>
        <w:pStyle w:val="aDef"/>
      </w:pPr>
      <w:r>
        <w:rPr>
          <w:rStyle w:val="charBoldItals"/>
        </w:rPr>
        <w:t>internal reviewer</w:t>
      </w:r>
      <w:r>
        <w:t xml:space="preserve"> for part 6.1 (Notification and review of decisions)—see section 140.</w:t>
      </w:r>
    </w:p>
    <w:p w14:paraId="6D8859BA" w14:textId="77777777" w:rsidR="004301BD" w:rsidRDefault="004301BD" w:rsidP="004301BD">
      <w:pPr>
        <w:pStyle w:val="aDef"/>
      </w:pPr>
      <w:r w:rsidRPr="001927F7">
        <w:rPr>
          <w:rStyle w:val="charBoldItals"/>
        </w:rPr>
        <w:t>internal review notice</w:t>
      </w:r>
      <w:r>
        <w:t>, for part 6.1 (Notification and review of decisions)—see section 140.</w:t>
      </w:r>
    </w:p>
    <w:p w14:paraId="22E73560" w14:textId="77777777" w:rsidR="00893802" w:rsidRPr="001927F7" w:rsidRDefault="00893802">
      <w:pPr>
        <w:pStyle w:val="aDef"/>
      </w:pPr>
      <w:r>
        <w:rPr>
          <w:rStyle w:val="charBoldItals"/>
        </w:rPr>
        <w:t>money</w:t>
      </w:r>
      <w:r>
        <w:t>, for part 3.4 (School boards of government schools)—see section 37.</w:t>
      </w:r>
    </w:p>
    <w:p w14:paraId="1AF760A5" w14:textId="77777777" w:rsidR="009E007C" w:rsidRPr="001B12B7" w:rsidRDefault="009E007C" w:rsidP="009E007C">
      <w:pPr>
        <w:pStyle w:val="aDef"/>
      </w:pPr>
      <w:r w:rsidRPr="001B12B7">
        <w:rPr>
          <w:rStyle w:val="charBoldItals"/>
        </w:rPr>
        <w:lastRenderedPageBreak/>
        <w:t>new registration</w:t>
      </w:r>
      <w:r w:rsidRPr="001B12B7">
        <w:rPr>
          <w:lang w:eastAsia="en-AU"/>
        </w:rPr>
        <w:t>, for chapter 5 (Home education)</w:t>
      </w:r>
      <w:r w:rsidRPr="001B12B7">
        <w:t>—see section 127C.</w:t>
      </w:r>
    </w:p>
    <w:p w14:paraId="1F435955" w14:textId="77777777" w:rsidR="00893802" w:rsidRDefault="00893802">
      <w:pPr>
        <w:pStyle w:val="aDef"/>
      </w:pPr>
      <w:r>
        <w:rPr>
          <w:rStyle w:val="charBoldItals"/>
        </w:rPr>
        <w:t>non</w:t>
      </w:r>
      <w:r>
        <w:rPr>
          <w:rStyle w:val="charBoldItals"/>
        </w:rPr>
        <w:noBreakHyphen/>
        <w:t>government school</w:t>
      </w:r>
      <w:r>
        <w:t xml:space="preserve"> means a registered non</w:t>
      </w:r>
      <w:r>
        <w:noBreakHyphen/>
        <w:t>government school.</w:t>
      </w:r>
    </w:p>
    <w:p w14:paraId="75C6DEFA" w14:textId="77777777" w:rsidR="00893802" w:rsidRDefault="00893802">
      <w:pPr>
        <w:pStyle w:val="aDef"/>
      </w:pPr>
      <w:r>
        <w:rPr>
          <w:rStyle w:val="charBoldItals"/>
        </w:rPr>
        <w:t>parent</w:t>
      </w:r>
      <w:r>
        <w:t>—see section 6.</w:t>
      </w:r>
    </w:p>
    <w:p w14:paraId="69651980" w14:textId="77777777" w:rsidR="00893802" w:rsidRDefault="00893802">
      <w:pPr>
        <w:pStyle w:val="aDef"/>
      </w:pPr>
      <w:r>
        <w:rPr>
          <w:rStyle w:val="charBoldItals"/>
        </w:rPr>
        <w:t>parents and citizens association</w:t>
      </w:r>
      <w:r>
        <w:t>, for part 3.4 (School boards of government schools)—see section 37.</w:t>
      </w:r>
    </w:p>
    <w:p w14:paraId="669026EE" w14:textId="77777777" w:rsidR="00893802" w:rsidRDefault="00893802" w:rsidP="00985530">
      <w:pPr>
        <w:pStyle w:val="aDef"/>
        <w:keepNext/>
        <w:keepLines/>
      </w:pPr>
      <w:r>
        <w:rPr>
          <w:rStyle w:val="charBoldItals"/>
        </w:rPr>
        <w:t>parents and citizens member</w:t>
      </w:r>
      <w:r>
        <w:t>—</w:t>
      </w:r>
    </w:p>
    <w:p w14:paraId="433253B9" w14:textId="77777777" w:rsidR="00893802" w:rsidRDefault="00893802" w:rsidP="00985530">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7CC2C32F" w14:textId="77777777" w:rsidR="00893802" w:rsidRDefault="00893802">
      <w:pPr>
        <w:pStyle w:val="aDefpara"/>
      </w:pPr>
      <w:r>
        <w:tab/>
        <w:t>(b)</w:t>
      </w:r>
      <w:r>
        <w:tab/>
        <w:t>for the school board of a small school, other than a school to which section 43 applies—see section 42 (Composition of school boards of small schools).</w:t>
      </w:r>
    </w:p>
    <w:p w14:paraId="56C6E041" w14:textId="77777777" w:rsidR="00A92095" w:rsidRPr="001B1115" w:rsidRDefault="00A92095" w:rsidP="00A92095">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14:paraId="2695F2F5" w14:textId="77777777" w:rsidR="00893802" w:rsidRPr="001927F7" w:rsidRDefault="00893802">
      <w:pPr>
        <w:pStyle w:val="aDef"/>
      </w:pPr>
      <w:r>
        <w:rPr>
          <w:rStyle w:val="charBoldItals"/>
        </w:rPr>
        <w:t>prescribed period</w:t>
      </w:r>
      <w:r>
        <w:t>, for part 3.4 (School boards of government schools)—see section 37.</w:t>
      </w:r>
    </w:p>
    <w:p w14:paraId="61967692" w14:textId="77777777" w:rsidR="00893802" w:rsidRDefault="00893802">
      <w:pPr>
        <w:pStyle w:val="aDef"/>
      </w:pPr>
      <w:r>
        <w:rPr>
          <w:rStyle w:val="charBoldItals"/>
        </w:rPr>
        <w:t>proposed opening day</w:t>
      </w:r>
      <w:r>
        <w:rPr>
          <w:bCs/>
          <w:iCs/>
        </w:rPr>
        <w:t>—see section 83 (3).</w:t>
      </w:r>
    </w:p>
    <w:p w14:paraId="644FA983" w14:textId="77777777" w:rsidR="00893802" w:rsidRDefault="00893802">
      <w:pPr>
        <w:pStyle w:val="aDef"/>
      </w:pPr>
      <w:r>
        <w:rPr>
          <w:rStyle w:val="charBoldItals"/>
        </w:rPr>
        <w:t>registered non</w:t>
      </w:r>
      <w:r>
        <w:rPr>
          <w:rStyle w:val="charBoldItals"/>
        </w:rPr>
        <w:noBreakHyphen/>
        <w:t>government school</w:t>
      </w:r>
      <w:r>
        <w:t xml:space="preserve"> means a school that is registered or provisionally registered under part 4.2 (Registration—non-government schools).</w:t>
      </w:r>
    </w:p>
    <w:p w14:paraId="5F26E4B3" w14:textId="77777777" w:rsidR="00746147" w:rsidRPr="00D87986" w:rsidRDefault="00746147" w:rsidP="00746147">
      <w:pPr>
        <w:pStyle w:val="aDef"/>
      </w:pPr>
      <w:r w:rsidRPr="00D87986">
        <w:rPr>
          <w:rStyle w:val="charBoldItals"/>
        </w:rPr>
        <w:t>register of enrolments and attendances</w:t>
      </w:r>
      <w:r w:rsidRPr="00D87986">
        <w:t>—</w:t>
      </w:r>
    </w:p>
    <w:p w14:paraId="72208642" w14:textId="77777777" w:rsidR="00746147" w:rsidRPr="00D87986" w:rsidRDefault="00746147" w:rsidP="00746147">
      <w:pPr>
        <w:pStyle w:val="aDefpara"/>
      </w:pPr>
      <w:r w:rsidRPr="00D87986">
        <w:tab/>
        <w:t>(a)</w:t>
      </w:r>
      <w:r w:rsidRPr="00D87986">
        <w:tab/>
        <w:t>for a government school or approved educational course (government)—means the register kept under section 32; and</w:t>
      </w:r>
    </w:p>
    <w:p w14:paraId="64CB8D02" w14:textId="77777777" w:rsidR="00746147" w:rsidRPr="00D87986" w:rsidRDefault="00746147" w:rsidP="00746147">
      <w:pPr>
        <w:pStyle w:val="aDefpara"/>
      </w:pPr>
      <w:r w:rsidRPr="00D87986">
        <w:tab/>
        <w:t>(b)</w:t>
      </w:r>
      <w:r w:rsidRPr="00D87986">
        <w:tab/>
        <w:t>for a non-government school or approved educational course (non-government)—means the register kept under section 99.</w:t>
      </w:r>
    </w:p>
    <w:p w14:paraId="6FED6974" w14:textId="77777777" w:rsidR="00893802" w:rsidRDefault="00893802">
      <w:pPr>
        <w:pStyle w:val="aDef"/>
      </w:pPr>
      <w:r>
        <w:rPr>
          <w:rStyle w:val="charBoldItals"/>
        </w:rPr>
        <w:lastRenderedPageBreak/>
        <w:t>register of non-government schools</w:t>
      </w:r>
      <w:r>
        <w:t xml:space="preserve"> means the register kept by the registrar under section 79.</w:t>
      </w:r>
    </w:p>
    <w:p w14:paraId="01F37E48" w14:textId="77777777" w:rsidR="00893802" w:rsidRDefault="00893802">
      <w:pPr>
        <w:pStyle w:val="aDef"/>
        <w:rPr>
          <w:color w:val="000000"/>
        </w:rPr>
      </w:pPr>
      <w:r>
        <w:rPr>
          <w:rStyle w:val="charBoldItals"/>
        </w:rPr>
        <w:t>registrar</w:t>
      </w:r>
      <w:r>
        <w:rPr>
          <w:b/>
          <w:color w:val="000000"/>
        </w:rPr>
        <w:t xml:space="preserve"> </w:t>
      </w:r>
      <w:r>
        <w:rPr>
          <w:color w:val="000000"/>
        </w:rPr>
        <w:t>means the Registrar of Non-Government Schools</w:t>
      </w:r>
      <w:r w:rsidR="00746147">
        <w:rPr>
          <w:color w:val="000000"/>
        </w:rPr>
        <w:t xml:space="preserve"> </w:t>
      </w:r>
      <w:r w:rsidR="00746147" w:rsidRPr="00D87986">
        <w:t>appointed under section 77</w:t>
      </w:r>
      <w:r>
        <w:rPr>
          <w:color w:val="000000"/>
        </w:rPr>
        <w:t>.</w:t>
      </w:r>
    </w:p>
    <w:p w14:paraId="75403C70" w14:textId="77777777" w:rsidR="004301BD" w:rsidRDefault="004301BD" w:rsidP="004301BD">
      <w:pPr>
        <w:pStyle w:val="aDef"/>
      </w:pPr>
      <w:r w:rsidRPr="001927F7">
        <w:rPr>
          <w:rStyle w:val="charBoldItals"/>
        </w:rPr>
        <w:t>reviewable decision</w:t>
      </w:r>
      <w:r>
        <w:t>, for part 6.1 (Notification and review of decisions)—see section 140.</w:t>
      </w:r>
    </w:p>
    <w:p w14:paraId="3C5B7BF1" w14:textId="77777777" w:rsidR="00C22E90" w:rsidRPr="00347067" w:rsidRDefault="00C22E90" w:rsidP="00C22E90">
      <w:pPr>
        <w:pStyle w:val="aDef"/>
        <w:keepNext/>
        <w:rPr>
          <w:lang w:eastAsia="en-AU"/>
        </w:rPr>
      </w:pPr>
      <w:r w:rsidRPr="001927F7">
        <w:rPr>
          <w:rStyle w:val="charBoldItals"/>
        </w:rPr>
        <w:t>school</w:t>
      </w:r>
      <w:r w:rsidRPr="00347067">
        <w:rPr>
          <w:lang w:eastAsia="en-AU"/>
        </w:rPr>
        <w:t>—</w:t>
      </w:r>
    </w:p>
    <w:p w14:paraId="1CAEA2A5" w14:textId="77777777" w:rsidR="00C22E90" w:rsidRPr="00347067" w:rsidRDefault="00C22E90" w:rsidP="00C22E90">
      <w:pPr>
        <w:pStyle w:val="aDefpara"/>
        <w:rPr>
          <w:lang w:eastAsia="en-AU"/>
        </w:rPr>
      </w:pPr>
      <w:r w:rsidRPr="00347067">
        <w:rPr>
          <w:lang w:eastAsia="en-AU"/>
        </w:rPr>
        <w:tab/>
        <w:t>(a)</w:t>
      </w:r>
      <w:r w:rsidRPr="00347067">
        <w:rPr>
          <w:lang w:eastAsia="en-AU"/>
        </w:rPr>
        <w:tab/>
        <w:t>except for chapter 2, chapter 4 and part 6.2—means a government school; and</w:t>
      </w:r>
    </w:p>
    <w:p w14:paraId="72A26277" w14:textId="77777777" w:rsidR="00C22E90" w:rsidRPr="00347067" w:rsidRDefault="00C22E90" w:rsidP="00C22E90">
      <w:pPr>
        <w:pStyle w:val="aDefpara"/>
        <w:rPr>
          <w:lang w:eastAsia="en-AU"/>
        </w:rPr>
      </w:pPr>
      <w:r w:rsidRPr="00347067">
        <w:rPr>
          <w:lang w:eastAsia="en-AU"/>
        </w:rPr>
        <w:tab/>
        <w:t>(b)</w:t>
      </w:r>
      <w:r w:rsidRPr="00347067">
        <w:rPr>
          <w:lang w:eastAsia="en-AU"/>
        </w:rPr>
        <w:tab/>
        <w:t>for chapter 2 (Compulsory education) and part 6.2 (Other provisions)—means a government school or a non-government school; and</w:t>
      </w:r>
    </w:p>
    <w:p w14:paraId="5AA856DB" w14:textId="77777777" w:rsidR="00C22E90" w:rsidRPr="00347067" w:rsidRDefault="00C22E90" w:rsidP="00C22E90">
      <w:pPr>
        <w:pStyle w:val="aDefpara"/>
        <w:rPr>
          <w:lang w:eastAsia="en-AU"/>
        </w:rPr>
      </w:pPr>
      <w:r w:rsidRPr="00347067">
        <w:rPr>
          <w:lang w:eastAsia="en-AU"/>
        </w:rPr>
        <w:tab/>
        <w:t>(c)</w:t>
      </w:r>
      <w:r w:rsidRPr="00347067">
        <w:rPr>
          <w:lang w:eastAsia="en-AU"/>
        </w:rPr>
        <w:tab/>
        <w:t>for chapter 4 (Non-government schools)—see section 74.</w:t>
      </w:r>
    </w:p>
    <w:p w14:paraId="0718F17E" w14:textId="77777777" w:rsidR="00893802" w:rsidRDefault="00893802">
      <w:pPr>
        <w:pStyle w:val="aDef"/>
      </w:pPr>
      <w:r>
        <w:rPr>
          <w:rStyle w:val="charBoldItals"/>
        </w:rPr>
        <w:t>school board</w:t>
      </w:r>
      <w:r>
        <w:t xml:space="preserve">, of a government school, means the school board of the school established under </w:t>
      </w:r>
      <w:r w:rsidR="00D72777" w:rsidRPr="00D87986">
        <w:t>section 38</w:t>
      </w:r>
      <w:r>
        <w:t>.</w:t>
      </w:r>
    </w:p>
    <w:p w14:paraId="62F531C2" w14:textId="77777777" w:rsidR="00D72777" w:rsidRPr="00D87986" w:rsidRDefault="00D72777" w:rsidP="00D72777">
      <w:pPr>
        <w:pStyle w:val="aDef"/>
      </w:pPr>
      <w:r w:rsidRPr="00D87986">
        <w:rPr>
          <w:rStyle w:val="charBoldItals"/>
        </w:rPr>
        <w:t>school-related institution</w:t>
      </w:r>
      <w:r w:rsidRPr="00D87986">
        <w:t xml:space="preserve">—see section 20 (3). </w:t>
      </w:r>
    </w:p>
    <w:p w14:paraId="7382C826" w14:textId="77777777" w:rsidR="00893802" w:rsidRDefault="00893802">
      <w:pPr>
        <w:pStyle w:val="aDef"/>
      </w:pPr>
      <w:r>
        <w:rPr>
          <w:rStyle w:val="charBoldItals"/>
        </w:rPr>
        <w:t>small school</w:t>
      </w:r>
      <w:r>
        <w:t>, for part 3.4 (School boards of government schools)—see section 37.</w:t>
      </w:r>
    </w:p>
    <w:p w14:paraId="7B45507D" w14:textId="77777777" w:rsidR="00893802" w:rsidRDefault="00893802">
      <w:pPr>
        <w:pStyle w:val="aDef"/>
      </w:pPr>
      <w:r>
        <w:rPr>
          <w:rStyle w:val="charBoldItals"/>
        </w:rPr>
        <w:t>staff</w:t>
      </w:r>
      <w:r>
        <w:t>, of a school, means the principal and teachers of, and other people employed at, the school.</w:t>
      </w:r>
    </w:p>
    <w:p w14:paraId="2D2DC0D3" w14:textId="77777777" w:rsidR="00893802" w:rsidRDefault="00893802">
      <w:pPr>
        <w:pStyle w:val="aDef"/>
      </w:pPr>
      <w:r>
        <w:rPr>
          <w:rStyle w:val="charBoldItals"/>
        </w:rPr>
        <w:t>staff member</w:t>
      </w:r>
      <w:r>
        <w:t>—</w:t>
      </w:r>
    </w:p>
    <w:p w14:paraId="4F4B2A67" w14:textId="77777777" w:rsidR="00893802" w:rsidRDefault="00893802">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11A6A3C3" w14:textId="77777777" w:rsidR="00893802" w:rsidRPr="001927F7" w:rsidRDefault="00893802">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40E52A5C" w14:textId="77777777" w:rsidR="00893802" w:rsidRDefault="00893802">
      <w:pPr>
        <w:pStyle w:val="aDef"/>
      </w:pPr>
      <w:r>
        <w:rPr>
          <w:rStyle w:val="charBoldItals"/>
        </w:rPr>
        <w:lastRenderedPageBreak/>
        <w:t>student</w:t>
      </w:r>
      <w:r>
        <w:t>, for part 3.4 (School boards of government schools)—see section 37.</w:t>
      </w:r>
    </w:p>
    <w:p w14:paraId="3296DFF1" w14:textId="77777777" w:rsidR="00893802" w:rsidRDefault="00893802">
      <w:pPr>
        <w:pStyle w:val="aDef"/>
        <w:keepNext/>
        <w:keepLines/>
      </w:pPr>
      <w:r>
        <w:rPr>
          <w:rStyle w:val="charBoldItals"/>
        </w:rPr>
        <w:t>student member</w:t>
      </w:r>
      <w:r>
        <w:t>, for the school board of a government school, other than a small school, a school-related institution or another school to which section 43 (Composition of school boards of school-related institutions and other schools in special circumstances) applies—see section 41.</w:t>
      </w:r>
    </w:p>
    <w:p w14:paraId="6119F631" w14:textId="77777777" w:rsidR="006B4D8C" w:rsidRPr="001B1115" w:rsidRDefault="006B4D8C" w:rsidP="006B4D8C">
      <w:pPr>
        <w:pStyle w:val="aDef"/>
      </w:pPr>
      <w:r w:rsidRPr="001927F7">
        <w:rPr>
          <w:rStyle w:val="charBoldItals"/>
        </w:rPr>
        <w:t>training alternative</w:t>
      </w:r>
      <w:r w:rsidRPr="001B1115">
        <w:t>—see section 13A.</w:t>
      </w:r>
    </w:p>
    <w:p w14:paraId="3C06A73E" w14:textId="77777777" w:rsidR="006B4D8C" w:rsidRDefault="006B4D8C" w:rsidP="006B4D8C">
      <w:pPr>
        <w:pStyle w:val="aDef"/>
      </w:pPr>
      <w:r w:rsidRPr="001927F7">
        <w:rPr>
          <w:rStyle w:val="charBoldItals"/>
        </w:rPr>
        <w:t>training alternative provider</w:t>
      </w:r>
      <w:r w:rsidRPr="001B1115">
        <w:t>—see section 13A.</w:t>
      </w:r>
    </w:p>
    <w:p w14:paraId="664ACF83" w14:textId="77777777" w:rsidR="00E71F8A" w:rsidRPr="00E71F8A" w:rsidRDefault="00E71F8A" w:rsidP="00E71F8A">
      <w:pPr>
        <w:pStyle w:val="aDef"/>
        <w:rPr>
          <w:color w:val="000000"/>
        </w:rPr>
      </w:pPr>
      <w:r w:rsidRPr="00BF0F06">
        <w:rPr>
          <w:rStyle w:val="charBoldItals"/>
        </w:rPr>
        <w:t>young person</w:t>
      </w:r>
      <w:r w:rsidRPr="00BF0F06">
        <w:rPr>
          <w:color w:val="000000"/>
        </w:rPr>
        <w:t>, for part 6.1A (Information sharing)—see section 145B.</w:t>
      </w:r>
    </w:p>
    <w:p w14:paraId="5F07B432" w14:textId="77777777" w:rsidR="00893802" w:rsidRDefault="00893802">
      <w:pPr>
        <w:pStyle w:val="04Dictionary"/>
        <w:sectPr w:rsidR="00893802">
          <w:headerReference w:type="even" r:id="rId144"/>
          <w:headerReference w:type="default" r:id="rId145"/>
          <w:footerReference w:type="even" r:id="rId146"/>
          <w:footerReference w:type="default" r:id="rId147"/>
          <w:type w:val="continuous"/>
          <w:pgSz w:w="11907" w:h="16839" w:code="9"/>
          <w:pgMar w:top="3000" w:right="1900" w:bottom="2500" w:left="2300" w:header="2480" w:footer="2100" w:gutter="0"/>
          <w:cols w:space="720"/>
          <w:docGrid w:linePitch="254"/>
        </w:sectPr>
      </w:pPr>
    </w:p>
    <w:p w14:paraId="4598D9AD" w14:textId="77777777" w:rsidR="00E57A1D" w:rsidRDefault="00E57A1D">
      <w:pPr>
        <w:pStyle w:val="Endnote10"/>
      </w:pPr>
      <w:bookmarkStart w:id="228" w:name="_Toc42176410"/>
      <w:r>
        <w:lastRenderedPageBreak/>
        <w:t>Endnotes</w:t>
      </w:r>
      <w:bookmarkEnd w:id="228"/>
    </w:p>
    <w:p w14:paraId="13E390D3" w14:textId="77777777" w:rsidR="00E57A1D" w:rsidRPr="003C3C8F" w:rsidRDefault="00E57A1D">
      <w:pPr>
        <w:pStyle w:val="Endnote20"/>
      </w:pPr>
      <w:bookmarkStart w:id="229" w:name="_Toc42176411"/>
      <w:r w:rsidRPr="003C3C8F">
        <w:rPr>
          <w:rStyle w:val="charTableNo"/>
        </w:rPr>
        <w:t>1</w:t>
      </w:r>
      <w:r>
        <w:tab/>
      </w:r>
      <w:r w:rsidRPr="003C3C8F">
        <w:rPr>
          <w:rStyle w:val="charTableText"/>
        </w:rPr>
        <w:t>About the endnotes</w:t>
      </w:r>
      <w:bookmarkEnd w:id="229"/>
    </w:p>
    <w:p w14:paraId="1C37B35D"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1FE8BFEB" w14:textId="1CC121B3" w:rsidR="00E57A1D" w:rsidRDefault="00E57A1D">
      <w:pPr>
        <w:pStyle w:val="EndNoteTextPub"/>
      </w:pPr>
      <w:r>
        <w:t xml:space="preserve">Not all editorial amendments made under the </w:t>
      </w:r>
      <w:hyperlink r:id="rId148"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3F1758A3"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DB03CE1" w14:textId="77777777" w:rsidR="00E57A1D" w:rsidRDefault="00E57A1D">
      <w:pPr>
        <w:pStyle w:val="EndNoteTextPub"/>
      </w:pPr>
      <w:r>
        <w:t xml:space="preserve">If all the provisions of the law have been renumbered, a table of renumbered provisions gives details of previous and current numbering.  </w:t>
      </w:r>
    </w:p>
    <w:p w14:paraId="6D1C7181" w14:textId="77777777" w:rsidR="00E57A1D" w:rsidRDefault="00E57A1D">
      <w:pPr>
        <w:pStyle w:val="EndNoteTextPub"/>
      </w:pPr>
      <w:r>
        <w:t>The endnotes also include a table of earlier republications.</w:t>
      </w:r>
    </w:p>
    <w:p w14:paraId="773B661C" w14:textId="77777777" w:rsidR="00E57A1D" w:rsidRPr="003C3C8F" w:rsidRDefault="00E57A1D">
      <w:pPr>
        <w:pStyle w:val="Endnote20"/>
      </w:pPr>
      <w:bookmarkStart w:id="230" w:name="_Toc42176412"/>
      <w:r w:rsidRPr="003C3C8F">
        <w:rPr>
          <w:rStyle w:val="charTableNo"/>
        </w:rPr>
        <w:t>2</w:t>
      </w:r>
      <w:r>
        <w:tab/>
      </w:r>
      <w:r w:rsidRPr="003C3C8F">
        <w:rPr>
          <w:rStyle w:val="charTableText"/>
        </w:rPr>
        <w:t>Abbreviation key</w:t>
      </w:r>
      <w:bookmarkEnd w:id="230"/>
    </w:p>
    <w:p w14:paraId="3CC930F1"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16645D99" w14:textId="77777777" w:rsidTr="00E57A1D">
        <w:tc>
          <w:tcPr>
            <w:tcW w:w="3720" w:type="dxa"/>
          </w:tcPr>
          <w:p w14:paraId="0D674F44" w14:textId="77777777" w:rsidR="00E57A1D" w:rsidRDefault="00E57A1D">
            <w:pPr>
              <w:pStyle w:val="EndnotesAbbrev"/>
            </w:pPr>
            <w:r>
              <w:t>A = Act</w:t>
            </w:r>
          </w:p>
        </w:tc>
        <w:tc>
          <w:tcPr>
            <w:tcW w:w="3652" w:type="dxa"/>
          </w:tcPr>
          <w:p w14:paraId="4F58A2A4" w14:textId="77777777" w:rsidR="00E57A1D" w:rsidRDefault="00E57A1D" w:rsidP="00E57A1D">
            <w:pPr>
              <w:pStyle w:val="EndnotesAbbrev"/>
            </w:pPr>
            <w:r>
              <w:t>NI = Notifiable instrument</w:t>
            </w:r>
          </w:p>
        </w:tc>
      </w:tr>
      <w:tr w:rsidR="00E57A1D" w14:paraId="4F5BF4B5" w14:textId="77777777" w:rsidTr="00E57A1D">
        <w:tc>
          <w:tcPr>
            <w:tcW w:w="3720" w:type="dxa"/>
          </w:tcPr>
          <w:p w14:paraId="23677F44" w14:textId="77777777" w:rsidR="00E57A1D" w:rsidRDefault="00E57A1D" w:rsidP="00E57A1D">
            <w:pPr>
              <w:pStyle w:val="EndnotesAbbrev"/>
            </w:pPr>
            <w:r>
              <w:t>AF = Approved form</w:t>
            </w:r>
          </w:p>
        </w:tc>
        <w:tc>
          <w:tcPr>
            <w:tcW w:w="3652" w:type="dxa"/>
          </w:tcPr>
          <w:p w14:paraId="548A0E85" w14:textId="77777777" w:rsidR="00E57A1D" w:rsidRDefault="00E57A1D" w:rsidP="00E57A1D">
            <w:pPr>
              <w:pStyle w:val="EndnotesAbbrev"/>
            </w:pPr>
            <w:r>
              <w:t>o = order</w:t>
            </w:r>
          </w:p>
        </w:tc>
      </w:tr>
      <w:tr w:rsidR="00E57A1D" w14:paraId="043A1F6B" w14:textId="77777777" w:rsidTr="00E57A1D">
        <w:tc>
          <w:tcPr>
            <w:tcW w:w="3720" w:type="dxa"/>
          </w:tcPr>
          <w:p w14:paraId="15C7AF47" w14:textId="77777777" w:rsidR="00E57A1D" w:rsidRDefault="00E57A1D">
            <w:pPr>
              <w:pStyle w:val="EndnotesAbbrev"/>
            </w:pPr>
            <w:r>
              <w:t>am = amended</w:t>
            </w:r>
          </w:p>
        </w:tc>
        <w:tc>
          <w:tcPr>
            <w:tcW w:w="3652" w:type="dxa"/>
          </w:tcPr>
          <w:p w14:paraId="289C035F" w14:textId="77777777" w:rsidR="00E57A1D" w:rsidRDefault="00E57A1D" w:rsidP="00E57A1D">
            <w:pPr>
              <w:pStyle w:val="EndnotesAbbrev"/>
            </w:pPr>
            <w:r>
              <w:t>om = omitted/repealed</w:t>
            </w:r>
          </w:p>
        </w:tc>
      </w:tr>
      <w:tr w:rsidR="00E57A1D" w14:paraId="127A28A6" w14:textId="77777777" w:rsidTr="00E57A1D">
        <w:tc>
          <w:tcPr>
            <w:tcW w:w="3720" w:type="dxa"/>
          </w:tcPr>
          <w:p w14:paraId="44D3FF6C" w14:textId="77777777" w:rsidR="00E57A1D" w:rsidRDefault="00E57A1D">
            <w:pPr>
              <w:pStyle w:val="EndnotesAbbrev"/>
            </w:pPr>
            <w:r>
              <w:t>amdt = amendment</w:t>
            </w:r>
          </w:p>
        </w:tc>
        <w:tc>
          <w:tcPr>
            <w:tcW w:w="3652" w:type="dxa"/>
          </w:tcPr>
          <w:p w14:paraId="13FAAAE1" w14:textId="77777777" w:rsidR="00E57A1D" w:rsidRDefault="00E57A1D" w:rsidP="00E57A1D">
            <w:pPr>
              <w:pStyle w:val="EndnotesAbbrev"/>
            </w:pPr>
            <w:r>
              <w:t>ord = ordinance</w:t>
            </w:r>
          </w:p>
        </w:tc>
      </w:tr>
      <w:tr w:rsidR="00E57A1D" w14:paraId="3508F94E" w14:textId="77777777" w:rsidTr="00E57A1D">
        <w:tc>
          <w:tcPr>
            <w:tcW w:w="3720" w:type="dxa"/>
          </w:tcPr>
          <w:p w14:paraId="7376108A" w14:textId="77777777" w:rsidR="00E57A1D" w:rsidRDefault="00E57A1D">
            <w:pPr>
              <w:pStyle w:val="EndnotesAbbrev"/>
            </w:pPr>
            <w:r>
              <w:t>AR = Assembly resolution</w:t>
            </w:r>
          </w:p>
        </w:tc>
        <w:tc>
          <w:tcPr>
            <w:tcW w:w="3652" w:type="dxa"/>
          </w:tcPr>
          <w:p w14:paraId="13656CBB" w14:textId="77777777" w:rsidR="00E57A1D" w:rsidRDefault="00E57A1D" w:rsidP="00E57A1D">
            <w:pPr>
              <w:pStyle w:val="EndnotesAbbrev"/>
            </w:pPr>
            <w:r>
              <w:t>orig = original</w:t>
            </w:r>
          </w:p>
        </w:tc>
      </w:tr>
      <w:tr w:rsidR="00E57A1D" w14:paraId="3C1F5932" w14:textId="77777777" w:rsidTr="00E57A1D">
        <w:tc>
          <w:tcPr>
            <w:tcW w:w="3720" w:type="dxa"/>
          </w:tcPr>
          <w:p w14:paraId="34510818" w14:textId="77777777" w:rsidR="00E57A1D" w:rsidRDefault="00E57A1D">
            <w:pPr>
              <w:pStyle w:val="EndnotesAbbrev"/>
            </w:pPr>
            <w:r>
              <w:t>ch = chapter</w:t>
            </w:r>
          </w:p>
        </w:tc>
        <w:tc>
          <w:tcPr>
            <w:tcW w:w="3652" w:type="dxa"/>
          </w:tcPr>
          <w:p w14:paraId="23B043A2" w14:textId="77777777" w:rsidR="00E57A1D" w:rsidRDefault="00E57A1D" w:rsidP="00E57A1D">
            <w:pPr>
              <w:pStyle w:val="EndnotesAbbrev"/>
            </w:pPr>
            <w:r>
              <w:t>par = paragraph/subparagraph</w:t>
            </w:r>
          </w:p>
        </w:tc>
      </w:tr>
      <w:tr w:rsidR="00E57A1D" w14:paraId="4CDC5788" w14:textId="77777777" w:rsidTr="00E57A1D">
        <w:tc>
          <w:tcPr>
            <w:tcW w:w="3720" w:type="dxa"/>
          </w:tcPr>
          <w:p w14:paraId="19ADA79C" w14:textId="77777777" w:rsidR="00E57A1D" w:rsidRDefault="00E57A1D">
            <w:pPr>
              <w:pStyle w:val="EndnotesAbbrev"/>
            </w:pPr>
            <w:r>
              <w:t>CN = Commencement notice</w:t>
            </w:r>
          </w:p>
        </w:tc>
        <w:tc>
          <w:tcPr>
            <w:tcW w:w="3652" w:type="dxa"/>
          </w:tcPr>
          <w:p w14:paraId="3603DA59" w14:textId="77777777" w:rsidR="00E57A1D" w:rsidRDefault="00E57A1D" w:rsidP="00E57A1D">
            <w:pPr>
              <w:pStyle w:val="EndnotesAbbrev"/>
            </w:pPr>
            <w:r>
              <w:t>pres = present</w:t>
            </w:r>
          </w:p>
        </w:tc>
      </w:tr>
      <w:tr w:rsidR="00E57A1D" w14:paraId="291D09AB" w14:textId="77777777" w:rsidTr="00E57A1D">
        <w:tc>
          <w:tcPr>
            <w:tcW w:w="3720" w:type="dxa"/>
          </w:tcPr>
          <w:p w14:paraId="3C16D605" w14:textId="77777777" w:rsidR="00E57A1D" w:rsidRDefault="00E57A1D">
            <w:pPr>
              <w:pStyle w:val="EndnotesAbbrev"/>
            </w:pPr>
            <w:r>
              <w:t>def = definition</w:t>
            </w:r>
          </w:p>
        </w:tc>
        <w:tc>
          <w:tcPr>
            <w:tcW w:w="3652" w:type="dxa"/>
          </w:tcPr>
          <w:p w14:paraId="531D60F2" w14:textId="77777777" w:rsidR="00E57A1D" w:rsidRDefault="00E57A1D" w:rsidP="00E57A1D">
            <w:pPr>
              <w:pStyle w:val="EndnotesAbbrev"/>
            </w:pPr>
            <w:r>
              <w:t>prev = previous</w:t>
            </w:r>
          </w:p>
        </w:tc>
      </w:tr>
      <w:tr w:rsidR="00E57A1D" w14:paraId="0875C89D" w14:textId="77777777" w:rsidTr="00E57A1D">
        <w:tc>
          <w:tcPr>
            <w:tcW w:w="3720" w:type="dxa"/>
          </w:tcPr>
          <w:p w14:paraId="5A08B239" w14:textId="77777777" w:rsidR="00E57A1D" w:rsidRDefault="00E57A1D">
            <w:pPr>
              <w:pStyle w:val="EndnotesAbbrev"/>
            </w:pPr>
            <w:r>
              <w:t>DI = Disallowable instrument</w:t>
            </w:r>
          </w:p>
        </w:tc>
        <w:tc>
          <w:tcPr>
            <w:tcW w:w="3652" w:type="dxa"/>
          </w:tcPr>
          <w:p w14:paraId="1AAA0B07" w14:textId="77777777" w:rsidR="00E57A1D" w:rsidRDefault="00E57A1D" w:rsidP="00E57A1D">
            <w:pPr>
              <w:pStyle w:val="EndnotesAbbrev"/>
            </w:pPr>
            <w:r>
              <w:t>(prev...) = previously</w:t>
            </w:r>
          </w:p>
        </w:tc>
      </w:tr>
      <w:tr w:rsidR="00E57A1D" w14:paraId="50FCF8A7" w14:textId="77777777" w:rsidTr="00E57A1D">
        <w:tc>
          <w:tcPr>
            <w:tcW w:w="3720" w:type="dxa"/>
          </w:tcPr>
          <w:p w14:paraId="299DE3F0" w14:textId="77777777" w:rsidR="00E57A1D" w:rsidRDefault="00E57A1D">
            <w:pPr>
              <w:pStyle w:val="EndnotesAbbrev"/>
            </w:pPr>
            <w:r>
              <w:t>dict = dictionary</w:t>
            </w:r>
          </w:p>
        </w:tc>
        <w:tc>
          <w:tcPr>
            <w:tcW w:w="3652" w:type="dxa"/>
          </w:tcPr>
          <w:p w14:paraId="293E2ACE" w14:textId="77777777" w:rsidR="00E57A1D" w:rsidRDefault="00E57A1D" w:rsidP="00E57A1D">
            <w:pPr>
              <w:pStyle w:val="EndnotesAbbrev"/>
            </w:pPr>
            <w:r>
              <w:t>pt = part</w:t>
            </w:r>
          </w:p>
        </w:tc>
      </w:tr>
      <w:tr w:rsidR="00E57A1D" w14:paraId="6E7FD380" w14:textId="77777777" w:rsidTr="00E57A1D">
        <w:tc>
          <w:tcPr>
            <w:tcW w:w="3720" w:type="dxa"/>
          </w:tcPr>
          <w:p w14:paraId="13DBF404" w14:textId="77777777" w:rsidR="00E57A1D" w:rsidRDefault="00E57A1D">
            <w:pPr>
              <w:pStyle w:val="EndnotesAbbrev"/>
            </w:pPr>
            <w:r>
              <w:t xml:space="preserve">disallowed = disallowed by the Legislative </w:t>
            </w:r>
          </w:p>
        </w:tc>
        <w:tc>
          <w:tcPr>
            <w:tcW w:w="3652" w:type="dxa"/>
          </w:tcPr>
          <w:p w14:paraId="782CECA8" w14:textId="77777777" w:rsidR="00E57A1D" w:rsidRDefault="00E57A1D" w:rsidP="00E57A1D">
            <w:pPr>
              <w:pStyle w:val="EndnotesAbbrev"/>
            </w:pPr>
            <w:r>
              <w:t>r = rule/subrule</w:t>
            </w:r>
          </w:p>
        </w:tc>
      </w:tr>
      <w:tr w:rsidR="00E57A1D" w14:paraId="2B2E18BC" w14:textId="77777777" w:rsidTr="00E57A1D">
        <w:tc>
          <w:tcPr>
            <w:tcW w:w="3720" w:type="dxa"/>
          </w:tcPr>
          <w:p w14:paraId="38E1DA0D" w14:textId="77777777" w:rsidR="00E57A1D" w:rsidRDefault="00E57A1D">
            <w:pPr>
              <w:pStyle w:val="EndnotesAbbrev"/>
              <w:ind w:left="972"/>
            </w:pPr>
            <w:r>
              <w:t>Assembly</w:t>
            </w:r>
          </w:p>
        </w:tc>
        <w:tc>
          <w:tcPr>
            <w:tcW w:w="3652" w:type="dxa"/>
          </w:tcPr>
          <w:p w14:paraId="4B76E4A3" w14:textId="77777777" w:rsidR="00E57A1D" w:rsidRDefault="00E57A1D" w:rsidP="00E57A1D">
            <w:pPr>
              <w:pStyle w:val="EndnotesAbbrev"/>
            </w:pPr>
            <w:r>
              <w:t>reloc = relocated</w:t>
            </w:r>
          </w:p>
        </w:tc>
      </w:tr>
      <w:tr w:rsidR="00E57A1D" w14:paraId="4182FC97" w14:textId="77777777" w:rsidTr="00E57A1D">
        <w:tc>
          <w:tcPr>
            <w:tcW w:w="3720" w:type="dxa"/>
          </w:tcPr>
          <w:p w14:paraId="22779DC5" w14:textId="77777777" w:rsidR="00E57A1D" w:rsidRDefault="00E57A1D">
            <w:pPr>
              <w:pStyle w:val="EndnotesAbbrev"/>
            </w:pPr>
            <w:r>
              <w:t>div = division</w:t>
            </w:r>
          </w:p>
        </w:tc>
        <w:tc>
          <w:tcPr>
            <w:tcW w:w="3652" w:type="dxa"/>
          </w:tcPr>
          <w:p w14:paraId="61EC4E41" w14:textId="77777777" w:rsidR="00E57A1D" w:rsidRDefault="00E57A1D" w:rsidP="00E57A1D">
            <w:pPr>
              <w:pStyle w:val="EndnotesAbbrev"/>
            </w:pPr>
            <w:r>
              <w:t>renum = renumbered</w:t>
            </w:r>
          </w:p>
        </w:tc>
      </w:tr>
      <w:tr w:rsidR="00E57A1D" w14:paraId="2811C7D4" w14:textId="77777777" w:rsidTr="00E57A1D">
        <w:tc>
          <w:tcPr>
            <w:tcW w:w="3720" w:type="dxa"/>
          </w:tcPr>
          <w:p w14:paraId="5920F2B0" w14:textId="77777777" w:rsidR="00E57A1D" w:rsidRDefault="00E57A1D">
            <w:pPr>
              <w:pStyle w:val="EndnotesAbbrev"/>
            </w:pPr>
            <w:r>
              <w:t>exp = expires/expired</w:t>
            </w:r>
          </w:p>
        </w:tc>
        <w:tc>
          <w:tcPr>
            <w:tcW w:w="3652" w:type="dxa"/>
          </w:tcPr>
          <w:p w14:paraId="600B2EDD" w14:textId="77777777" w:rsidR="00E57A1D" w:rsidRDefault="00E57A1D" w:rsidP="00E57A1D">
            <w:pPr>
              <w:pStyle w:val="EndnotesAbbrev"/>
            </w:pPr>
            <w:r>
              <w:t>R[X] = Republication No</w:t>
            </w:r>
          </w:p>
        </w:tc>
      </w:tr>
      <w:tr w:rsidR="00E57A1D" w14:paraId="5E2E17C6" w14:textId="77777777" w:rsidTr="00E57A1D">
        <w:tc>
          <w:tcPr>
            <w:tcW w:w="3720" w:type="dxa"/>
          </w:tcPr>
          <w:p w14:paraId="4D2BC6F0" w14:textId="77777777" w:rsidR="00E57A1D" w:rsidRDefault="00E57A1D">
            <w:pPr>
              <w:pStyle w:val="EndnotesAbbrev"/>
            </w:pPr>
            <w:r>
              <w:t>Gaz = gazette</w:t>
            </w:r>
          </w:p>
        </w:tc>
        <w:tc>
          <w:tcPr>
            <w:tcW w:w="3652" w:type="dxa"/>
          </w:tcPr>
          <w:p w14:paraId="237BC480" w14:textId="77777777" w:rsidR="00E57A1D" w:rsidRDefault="00E57A1D" w:rsidP="00E57A1D">
            <w:pPr>
              <w:pStyle w:val="EndnotesAbbrev"/>
            </w:pPr>
            <w:r>
              <w:t>RI = reissue</w:t>
            </w:r>
          </w:p>
        </w:tc>
      </w:tr>
      <w:tr w:rsidR="00E57A1D" w14:paraId="52747E59" w14:textId="77777777" w:rsidTr="00E57A1D">
        <w:tc>
          <w:tcPr>
            <w:tcW w:w="3720" w:type="dxa"/>
          </w:tcPr>
          <w:p w14:paraId="2952E664" w14:textId="77777777" w:rsidR="00E57A1D" w:rsidRDefault="00E57A1D">
            <w:pPr>
              <w:pStyle w:val="EndnotesAbbrev"/>
            </w:pPr>
            <w:r>
              <w:t>hdg = heading</w:t>
            </w:r>
          </w:p>
        </w:tc>
        <w:tc>
          <w:tcPr>
            <w:tcW w:w="3652" w:type="dxa"/>
          </w:tcPr>
          <w:p w14:paraId="6C5D4D89" w14:textId="77777777" w:rsidR="00E57A1D" w:rsidRDefault="00E57A1D" w:rsidP="00E57A1D">
            <w:pPr>
              <w:pStyle w:val="EndnotesAbbrev"/>
            </w:pPr>
            <w:r>
              <w:t>s = section/subsection</w:t>
            </w:r>
          </w:p>
        </w:tc>
      </w:tr>
      <w:tr w:rsidR="00E57A1D" w14:paraId="7D02515D" w14:textId="77777777" w:rsidTr="00E57A1D">
        <w:tc>
          <w:tcPr>
            <w:tcW w:w="3720" w:type="dxa"/>
          </w:tcPr>
          <w:p w14:paraId="5A2006A7" w14:textId="77777777" w:rsidR="00E57A1D" w:rsidRDefault="00E57A1D">
            <w:pPr>
              <w:pStyle w:val="EndnotesAbbrev"/>
            </w:pPr>
            <w:r>
              <w:t>IA = Interpretation Act 1967</w:t>
            </w:r>
          </w:p>
        </w:tc>
        <w:tc>
          <w:tcPr>
            <w:tcW w:w="3652" w:type="dxa"/>
          </w:tcPr>
          <w:p w14:paraId="19AC2B35" w14:textId="77777777" w:rsidR="00E57A1D" w:rsidRDefault="00E57A1D" w:rsidP="00E57A1D">
            <w:pPr>
              <w:pStyle w:val="EndnotesAbbrev"/>
            </w:pPr>
            <w:r>
              <w:t>sch = schedule</w:t>
            </w:r>
          </w:p>
        </w:tc>
      </w:tr>
      <w:tr w:rsidR="00E57A1D" w14:paraId="7B84AB27" w14:textId="77777777" w:rsidTr="00E57A1D">
        <w:tc>
          <w:tcPr>
            <w:tcW w:w="3720" w:type="dxa"/>
          </w:tcPr>
          <w:p w14:paraId="5CF85711" w14:textId="77777777" w:rsidR="00E57A1D" w:rsidRDefault="00E57A1D">
            <w:pPr>
              <w:pStyle w:val="EndnotesAbbrev"/>
            </w:pPr>
            <w:r>
              <w:t>ins = inserted/added</w:t>
            </w:r>
          </w:p>
        </w:tc>
        <w:tc>
          <w:tcPr>
            <w:tcW w:w="3652" w:type="dxa"/>
          </w:tcPr>
          <w:p w14:paraId="3E3111CD" w14:textId="77777777" w:rsidR="00E57A1D" w:rsidRDefault="00E57A1D" w:rsidP="00E57A1D">
            <w:pPr>
              <w:pStyle w:val="EndnotesAbbrev"/>
            </w:pPr>
            <w:r>
              <w:t>sdiv = subdivision</w:t>
            </w:r>
          </w:p>
        </w:tc>
      </w:tr>
      <w:tr w:rsidR="00E57A1D" w14:paraId="6CFE117D" w14:textId="77777777" w:rsidTr="00E57A1D">
        <w:tc>
          <w:tcPr>
            <w:tcW w:w="3720" w:type="dxa"/>
          </w:tcPr>
          <w:p w14:paraId="2BA6F486" w14:textId="77777777" w:rsidR="00E57A1D" w:rsidRDefault="00E57A1D">
            <w:pPr>
              <w:pStyle w:val="EndnotesAbbrev"/>
            </w:pPr>
            <w:r>
              <w:t>LA = Legislation Act 2001</w:t>
            </w:r>
          </w:p>
        </w:tc>
        <w:tc>
          <w:tcPr>
            <w:tcW w:w="3652" w:type="dxa"/>
          </w:tcPr>
          <w:p w14:paraId="3EFF8E2C" w14:textId="77777777" w:rsidR="00E57A1D" w:rsidRDefault="00E57A1D" w:rsidP="00E57A1D">
            <w:pPr>
              <w:pStyle w:val="EndnotesAbbrev"/>
            </w:pPr>
            <w:r>
              <w:t>SL = Subordinate law</w:t>
            </w:r>
          </w:p>
        </w:tc>
      </w:tr>
      <w:tr w:rsidR="00E57A1D" w14:paraId="6DA084BF" w14:textId="77777777" w:rsidTr="00E57A1D">
        <w:tc>
          <w:tcPr>
            <w:tcW w:w="3720" w:type="dxa"/>
          </w:tcPr>
          <w:p w14:paraId="69F1CAA4" w14:textId="77777777" w:rsidR="00E57A1D" w:rsidRDefault="00E57A1D">
            <w:pPr>
              <w:pStyle w:val="EndnotesAbbrev"/>
            </w:pPr>
            <w:r>
              <w:t>LR = legislation register</w:t>
            </w:r>
          </w:p>
        </w:tc>
        <w:tc>
          <w:tcPr>
            <w:tcW w:w="3652" w:type="dxa"/>
          </w:tcPr>
          <w:p w14:paraId="7BF7D482" w14:textId="77777777" w:rsidR="00E57A1D" w:rsidRDefault="00E57A1D" w:rsidP="00E57A1D">
            <w:pPr>
              <w:pStyle w:val="EndnotesAbbrev"/>
            </w:pPr>
            <w:r>
              <w:t>sub = substituted</w:t>
            </w:r>
          </w:p>
        </w:tc>
      </w:tr>
      <w:tr w:rsidR="00E57A1D" w14:paraId="54419ACC" w14:textId="77777777" w:rsidTr="00E57A1D">
        <w:tc>
          <w:tcPr>
            <w:tcW w:w="3720" w:type="dxa"/>
          </w:tcPr>
          <w:p w14:paraId="4211879A" w14:textId="77777777" w:rsidR="00E57A1D" w:rsidRDefault="00E57A1D">
            <w:pPr>
              <w:pStyle w:val="EndnotesAbbrev"/>
            </w:pPr>
            <w:r>
              <w:t>LRA = Legislation (Republication) Act 1996</w:t>
            </w:r>
          </w:p>
        </w:tc>
        <w:tc>
          <w:tcPr>
            <w:tcW w:w="3652" w:type="dxa"/>
          </w:tcPr>
          <w:p w14:paraId="358BEE4C" w14:textId="77777777" w:rsidR="00E57A1D" w:rsidRDefault="00E57A1D" w:rsidP="00E57A1D">
            <w:pPr>
              <w:pStyle w:val="EndnotesAbbrev"/>
            </w:pPr>
            <w:r w:rsidRPr="001927F7">
              <w:rPr>
                <w:rStyle w:val="charUnderline"/>
              </w:rPr>
              <w:t>underlining</w:t>
            </w:r>
            <w:r>
              <w:t xml:space="preserve"> = whole or part not commenced</w:t>
            </w:r>
          </w:p>
        </w:tc>
      </w:tr>
      <w:tr w:rsidR="00E57A1D" w14:paraId="5E5D8222" w14:textId="77777777" w:rsidTr="00E57A1D">
        <w:tc>
          <w:tcPr>
            <w:tcW w:w="3720" w:type="dxa"/>
          </w:tcPr>
          <w:p w14:paraId="73DC5EFF" w14:textId="77777777" w:rsidR="00E57A1D" w:rsidRDefault="00E57A1D">
            <w:pPr>
              <w:pStyle w:val="EndnotesAbbrev"/>
            </w:pPr>
            <w:r>
              <w:t>mod = modified/modification</w:t>
            </w:r>
          </w:p>
        </w:tc>
        <w:tc>
          <w:tcPr>
            <w:tcW w:w="3652" w:type="dxa"/>
          </w:tcPr>
          <w:p w14:paraId="68354323" w14:textId="77777777" w:rsidR="00E57A1D" w:rsidRDefault="00E57A1D" w:rsidP="00E57A1D">
            <w:pPr>
              <w:pStyle w:val="EndnotesAbbrev"/>
              <w:ind w:left="1073"/>
            </w:pPr>
            <w:r>
              <w:t>or to be expired</w:t>
            </w:r>
          </w:p>
        </w:tc>
      </w:tr>
    </w:tbl>
    <w:p w14:paraId="44564C2F" w14:textId="77777777" w:rsidR="00E57A1D" w:rsidRPr="00BB6F39" w:rsidRDefault="00E57A1D" w:rsidP="00E57A1D"/>
    <w:p w14:paraId="3DB58E40" w14:textId="77777777" w:rsidR="00893802" w:rsidRPr="003C3C8F" w:rsidRDefault="00893802">
      <w:pPr>
        <w:pStyle w:val="Endnote20"/>
      </w:pPr>
      <w:bookmarkStart w:id="231" w:name="_Toc42176413"/>
      <w:r w:rsidRPr="003C3C8F">
        <w:rPr>
          <w:rStyle w:val="charTableNo"/>
        </w:rPr>
        <w:lastRenderedPageBreak/>
        <w:t>3</w:t>
      </w:r>
      <w:r>
        <w:tab/>
      </w:r>
      <w:r w:rsidRPr="003C3C8F">
        <w:rPr>
          <w:rStyle w:val="charTableText"/>
        </w:rPr>
        <w:t>Legislation history</w:t>
      </w:r>
      <w:bookmarkEnd w:id="231"/>
    </w:p>
    <w:p w14:paraId="791F0BA8" w14:textId="77777777" w:rsidR="00893802" w:rsidRDefault="00893802">
      <w:pPr>
        <w:pStyle w:val="NewAct"/>
      </w:pPr>
      <w:r>
        <w:t>Education Act 2004 A2004-17</w:t>
      </w:r>
    </w:p>
    <w:p w14:paraId="370F2724"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5B5D5456" w14:textId="77777777" w:rsidR="00893802" w:rsidRDefault="00893802">
      <w:pPr>
        <w:pStyle w:val="Asamby"/>
      </w:pPr>
      <w:r>
        <w:t>as amended by</w:t>
      </w:r>
    </w:p>
    <w:p w14:paraId="2679534A" w14:textId="38369304" w:rsidR="00893802" w:rsidRDefault="0095136C">
      <w:pPr>
        <w:pStyle w:val="NewAct"/>
      </w:pPr>
      <w:hyperlink r:id="rId149" w:tooltip="A2006-28" w:history="1">
        <w:r w:rsidR="001927F7" w:rsidRPr="001927F7">
          <w:rPr>
            <w:rStyle w:val="charCitHyperlinkAbbrev"/>
          </w:rPr>
          <w:t>Education Amendment Act 2006</w:t>
        </w:r>
      </w:hyperlink>
      <w:r w:rsidR="00893802">
        <w:t xml:space="preserve"> A2006-28</w:t>
      </w:r>
    </w:p>
    <w:p w14:paraId="177D14E1"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3496AACB" w14:textId="20B2C2C4" w:rsidR="00893802" w:rsidRDefault="0095136C">
      <w:pPr>
        <w:pStyle w:val="NewAct"/>
      </w:pPr>
      <w:hyperlink r:id="rId150" w:tooltip="A2006-57" w:history="1">
        <w:r w:rsidR="001927F7" w:rsidRPr="001927F7">
          <w:rPr>
            <w:rStyle w:val="charCitHyperlinkAbbrev"/>
          </w:rPr>
          <w:t>Education Amendment Act 2006 (No 2)</w:t>
        </w:r>
      </w:hyperlink>
      <w:r w:rsidR="00893802">
        <w:t xml:space="preserve"> A2006-57</w:t>
      </w:r>
    </w:p>
    <w:p w14:paraId="13230A49"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424E5282" w14:textId="04E6A988" w:rsidR="005A028F" w:rsidRDefault="0095136C" w:rsidP="005A028F">
      <w:pPr>
        <w:pStyle w:val="NewAct"/>
      </w:pPr>
      <w:hyperlink r:id="rId151"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51C023B6" w14:textId="77777777" w:rsidR="005A028F" w:rsidRDefault="005A028F" w:rsidP="005A028F">
      <w:pPr>
        <w:pStyle w:val="Actdetails"/>
        <w:keepNext/>
      </w:pPr>
      <w:r>
        <w:t>notified LR 17 July 2008</w:t>
      </w:r>
    </w:p>
    <w:p w14:paraId="5326D8D4" w14:textId="77777777" w:rsidR="005A028F" w:rsidRDefault="005A028F" w:rsidP="005A028F">
      <w:pPr>
        <w:pStyle w:val="Actdetails"/>
        <w:keepNext/>
      </w:pPr>
      <w:r>
        <w:t>s 1, s 2 commenced 17 July 2008 (LA s 75 (1))</w:t>
      </w:r>
    </w:p>
    <w:p w14:paraId="14592372" w14:textId="77777777" w:rsidR="000A3E9E" w:rsidRDefault="000A3E9E" w:rsidP="005A028F">
      <w:pPr>
        <w:pStyle w:val="Actdetails"/>
        <w:keepNext/>
      </w:pPr>
      <w:r>
        <w:t>s 3 commenced 18 July 2008 (s 2 (1))</w:t>
      </w:r>
    </w:p>
    <w:p w14:paraId="3AB18B81" w14:textId="186CB766"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52" w:tooltip="A2008-19" w:history="1">
        <w:r w:rsidR="001927F7" w:rsidRPr="001927F7">
          <w:rPr>
            <w:rStyle w:val="charCitHyperlinkAbbrev"/>
          </w:rPr>
          <w:t>Children and Young People Act 2008</w:t>
        </w:r>
      </w:hyperlink>
      <w:r w:rsidRPr="00452777">
        <w:t xml:space="preserve"> A2008-19, s 2 and </w:t>
      </w:r>
      <w:hyperlink r:id="rId153" w:tooltip="CN2008-13" w:history="1">
        <w:r w:rsidR="001927F7" w:rsidRPr="001927F7">
          <w:rPr>
            <w:rStyle w:val="charCitHyperlinkAbbrev"/>
          </w:rPr>
          <w:t>CN2008-13</w:t>
        </w:r>
      </w:hyperlink>
      <w:r w:rsidRPr="00452777">
        <w:t>)</w:t>
      </w:r>
    </w:p>
    <w:p w14:paraId="4841AB74" w14:textId="642A9912"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54" w:tooltip="A2008-19" w:history="1">
        <w:r w:rsidR="001927F7" w:rsidRPr="001927F7">
          <w:rPr>
            <w:rStyle w:val="charCitHyperlinkAbbrev"/>
          </w:rPr>
          <w:t>Children and Young People Act 2008</w:t>
        </w:r>
      </w:hyperlink>
      <w:r w:rsidR="00960D8F" w:rsidRPr="00960D8F">
        <w:t xml:space="preserve"> A2008-19, s 2 and </w:t>
      </w:r>
      <w:hyperlink r:id="rId155" w:tooltip="CN2008-17" w:history="1">
        <w:r w:rsidR="001927F7" w:rsidRPr="001927F7">
          <w:rPr>
            <w:rStyle w:val="charCitHyperlinkAbbrev"/>
          </w:rPr>
          <w:t xml:space="preserve">CN2008-17 </w:t>
        </w:r>
      </w:hyperlink>
      <w:r w:rsidR="00960D8F" w:rsidRPr="00960D8F">
        <w:t xml:space="preserve">(and see </w:t>
      </w:r>
      <w:hyperlink r:id="rId156" w:tooltip="CN2008-13" w:history="1">
        <w:r w:rsidR="001927F7" w:rsidRPr="001927F7">
          <w:rPr>
            <w:rStyle w:val="charCitHyperlinkAbbrev"/>
          </w:rPr>
          <w:t>CN2008-13</w:t>
        </w:r>
      </w:hyperlink>
      <w:r w:rsidR="00960D8F" w:rsidRPr="00960D8F">
        <w:t>))</w:t>
      </w:r>
    </w:p>
    <w:p w14:paraId="1A5B67F2" w14:textId="513F20B4" w:rsidR="004301BD" w:rsidRDefault="0095136C" w:rsidP="004301BD">
      <w:pPr>
        <w:pStyle w:val="NewAct"/>
      </w:pPr>
      <w:hyperlink r:id="rId157" w:tooltip="A2008-37" w:history="1">
        <w:r w:rsidR="001927F7" w:rsidRPr="001927F7">
          <w:rPr>
            <w:rStyle w:val="charCitHyperlinkAbbrev"/>
          </w:rPr>
          <w:t>ACT Civil and Administrative Tribunal Legislation Amendment Act 2008 (No 2)</w:t>
        </w:r>
      </w:hyperlink>
      <w:r w:rsidR="004301BD">
        <w:t xml:space="preserve"> A2008-37 sch 1 pt 1.33</w:t>
      </w:r>
    </w:p>
    <w:p w14:paraId="3FAF6A7B" w14:textId="77777777" w:rsidR="004301BD" w:rsidRDefault="004301BD" w:rsidP="004301BD">
      <w:pPr>
        <w:pStyle w:val="Actdetails"/>
        <w:keepNext/>
      </w:pPr>
      <w:r>
        <w:t>notified LR 4 September 2008</w:t>
      </w:r>
    </w:p>
    <w:p w14:paraId="4794DA08" w14:textId="77777777" w:rsidR="004301BD" w:rsidRDefault="004301BD" w:rsidP="004301BD">
      <w:pPr>
        <w:pStyle w:val="Actdetails"/>
        <w:keepNext/>
      </w:pPr>
      <w:r>
        <w:t>s 1, s 2 commenced 4 September 2008 (LA s 75 (1))</w:t>
      </w:r>
    </w:p>
    <w:p w14:paraId="347D4D95" w14:textId="27EFA605" w:rsidR="004301BD" w:rsidRPr="00912621" w:rsidRDefault="004301BD" w:rsidP="00576061">
      <w:pPr>
        <w:pStyle w:val="Actdetails"/>
      </w:pPr>
      <w:r>
        <w:t xml:space="preserve">sch 1 pt 1.33 commenced 2 February 2009 (s 2 (1) and see </w:t>
      </w:r>
      <w:hyperlink r:id="rId158" w:tooltip="A2008-35" w:history="1">
        <w:r w:rsidR="001927F7" w:rsidRPr="001927F7">
          <w:rPr>
            <w:rStyle w:val="charCitHyperlinkAbbrev"/>
          </w:rPr>
          <w:t>ACT Civil and Administrative Tribunal Act 2008</w:t>
        </w:r>
      </w:hyperlink>
      <w:r>
        <w:t xml:space="preserve"> A2008-35, s 2 (1) and </w:t>
      </w:r>
      <w:hyperlink r:id="rId159" w:tooltip="CN2009-2" w:history="1">
        <w:r w:rsidR="001927F7" w:rsidRPr="001927F7">
          <w:rPr>
            <w:rStyle w:val="charCitHyperlinkAbbrev"/>
          </w:rPr>
          <w:t>CN2009-2</w:t>
        </w:r>
      </w:hyperlink>
      <w:r>
        <w:t>)</w:t>
      </w:r>
    </w:p>
    <w:p w14:paraId="46161D74" w14:textId="2FC0D8AC" w:rsidR="004048E6" w:rsidRDefault="0095136C" w:rsidP="004048E6">
      <w:pPr>
        <w:pStyle w:val="NewAct"/>
      </w:pPr>
      <w:hyperlink r:id="rId160" w:tooltip="A2009-20" w:history="1">
        <w:r w:rsidR="001927F7" w:rsidRPr="001927F7">
          <w:rPr>
            <w:rStyle w:val="charCitHyperlinkAbbrev"/>
          </w:rPr>
          <w:t>Statute Law Amendment Act 2009</w:t>
        </w:r>
      </w:hyperlink>
      <w:r w:rsidR="004048E6">
        <w:t xml:space="preserve"> A2009-20 sch 3 pt 3.25</w:t>
      </w:r>
    </w:p>
    <w:p w14:paraId="5974BA30" w14:textId="77777777" w:rsidR="004048E6" w:rsidRDefault="004048E6" w:rsidP="004048E6">
      <w:pPr>
        <w:pStyle w:val="Actdetails"/>
        <w:keepNext/>
      </w:pPr>
      <w:r>
        <w:t>notified LR 1 September 2009</w:t>
      </w:r>
    </w:p>
    <w:p w14:paraId="6E17B57A" w14:textId="77777777" w:rsidR="004048E6" w:rsidRDefault="004048E6" w:rsidP="004048E6">
      <w:pPr>
        <w:pStyle w:val="Actdetails"/>
        <w:keepNext/>
      </w:pPr>
      <w:r>
        <w:t>s 1, s 2 commenced 1 September 2009 (LA s 75 (1))</w:t>
      </w:r>
    </w:p>
    <w:p w14:paraId="1E99F4B2" w14:textId="77777777" w:rsidR="004048E6" w:rsidRDefault="004048E6" w:rsidP="004048E6">
      <w:pPr>
        <w:pStyle w:val="Actdetails"/>
      </w:pPr>
      <w:r>
        <w:t>sch 3 pt 3.25 commenced 22 September 2009 (s 2)</w:t>
      </w:r>
    </w:p>
    <w:p w14:paraId="134D0F62" w14:textId="14450392" w:rsidR="008C4245" w:rsidRDefault="0095136C" w:rsidP="00F535EF">
      <w:pPr>
        <w:pStyle w:val="NewAct"/>
      </w:pPr>
      <w:hyperlink r:id="rId161" w:tooltip="A2009-40" w:history="1">
        <w:r w:rsidR="001927F7" w:rsidRPr="001927F7">
          <w:rPr>
            <w:rStyle w:val="charCitHyperlinkAbbrev"/>
          </w:rPr>
          <w:t>Education (Participation) Amendment Act 2009</w:t>
        </w:r>
      </w:hyperlink>
      <w:r w:rsidR="008C4245">
        <w:t xml:space="preserve"> A2009-40</w:t>
      </w:r>
    </w:p>
    <w:p w14:paraId="0E53D75B" w14:textId="77777777" w:rsidR="007F498C" w:rsidRDefault="00F535EF" w:rsidP="00DA122D">
      <w:pPr>
        <w:pStyle w:val="Actdetails"/>
        <w:keepNext/>
      </w:pPr>
      <w:r>
        <w:t>notified LR 17 November 2009</w:t>
      </w:r>
    </w:p>
    <w:p w14:paraId="41796CBD" w14:textId="77777777" w:rsidR="007F498C" w:rsidRDefault="008C4245" w:rsidP="00DA122D">
      <w:pPr>
        <w:pStyle w:val="Actdetails"/>
        <w:keepNext/>
      </w:pPr>
      <w:r>
        <w:t>s 1, s 2 commenced 17 November 2009 (LA s 75 (1))</w:t>
      </w:r>
    </w:p>
    <w:p w14:paraId="6A4D6EB7" w14:textId="77777777" w:rsidR="009C4FE7" w:rsidRDefault="008C4245" w:rsidP="00F67C5D">
      <w:pPr>
        <w:pStyle w:val="Actdetails"/>
      </w:pPr>
      <w:r w:rsidRPr="00F535EF">
        <w:t>remainder commence</w:t>
      </w:r>
      <w:r w:rsidR="00F535EF">
        <w:t>d</w:t>
      </w:r>
      <w:r w:rsidRPr="00F535EF">
        <w:t xml:space="preserve"> 1 January 2010 (s 2)</w:t>
      </w:r>
    </w:p>
    <w:p w14:paraId="379D5D70" w14:textId="36A6BDA6" w:rsidR="00F81DBB" w:rsidRDefault="0095136C" w:rsidP="00F81DBB">
      <w:pPr>
        <w:pStyle w:val="NewAct"/>
      </w:pPr>
      <w:hyperlink r:id="rId162" w:tooltip="A2010-7" w:history="1">
        <w:r w:rsidR="001927F7" w:rsidRPr="001927F7">
          <w:rPr>
            <w:rStyle w:val="charCitHyperlinkAbbrev"/>
          </w:rPr>
          <w:t>Education Amendment Act 2010</w:t>
        </w:r>
      </w:hyperlink>
      <w:r w:rsidR="00F81DBB">
        <w:t xml:space="preserve"> A2010-7</w:t>
      </w:r>
    </w:p>
    <w:p w14:paraId="2B166E4D" w14:textId="77777777" w:rsidR="00F81DBB" w:rsidRDefault="00F81DBB" w:rsidP="00F81DBB">
      <w:pPr>
        <w:pStyle w:val="Actdetails"/>
      </w:pPr>
      <w:r>
        <w:t>notified LR 3 March 2010</w:t>
      </w:r>
    </w:p>
    <w:p w14:paraId="169246EF" w14:textId="77777777" w:rsidR="00F81DBB" w:rsidRDefault="00F81DBB" w:rsidP="00F81DBB">
      <w:pPr>
        <w:pStyle w:val="Actdetails"/>
      </w:pPr>
      <w:r>
        <w:t>s 1, s 2 commenced 3 March 2010 (LA s 75 (1))</w:t>
      </w:r>
    </w:p>
    <w:p w14:paraId="04B7F2D4" w14:textId="77777777" w:rsidR="00F81DBB" w:rsidRPr="00F81DBB" w:rsidRDefault="00F81DBB" w:rsidP="00F81DBB">
      <w:pPr>
        <w:pStyle w:val="Actdetails"/>
      </w:pPr>
      <w:r>
        <w:t>remainder commenced 4 March 2010 (s 2)</w:t>
      </w:r>
    </w:p>
    <w:p w14:paraId="1FEB64BE" w14:textId="35C65954" w:rsidR="003B7800" w:rsidRPr="00574BD0" w:rsidRDefault="0095136C" w:rsidP="003B7800">
      <w:pPr>
        <w:pStyle w:val="NewAct"/>
      </w:pPr>
      <w:hyperlink r:id="rId163" w:tooltip="A2010-18" w:history="1">
        <w:r w:rsidR="001927F7" w:rsidRPr="001927F7">
          <w:rPr>
            <w:rStyle w:val="charCitHyperlinkAbbrev"/>
          </w:rPr>
          <w:t>Statute Law Amendment Act 2010</w:t>
        </w:r>
      </w:hyperlink>
      <w:r w:rsidR="004459F4">
        <w:t xml:space="preserve"> A2010-18 sch 1 pt 1.6, sch 3 pt 3.4</w:t>
      </w:r>
    </w:p>
    <w:p w14:paraId="24848991" w14:textId="77777777" w:rsidR="003B7800" w:rsidRPr="00DB3D5E" w:rsidRDefault="003B7800" w:rsidP="003B7800">
      <w:pPr>
        <w:pStyle w:val="Actdetails"/>
        <w:keepNext/>
      </w:pPr>
      <w:r>
        <w:t>notified LR 13</w:t>
      </w:r>
      <w:r w:rsidRPr="00DB3D5E">
        <w:t xml:space="preserve"> </w:t>
      </w:r>
      <w:r>
        <w:t>May 2010</w:t>
      </w:r>
    </w:p>
    <w:p w14:paraId="0B9E5087" w14:textId="77777777" w:rsidR="003B7800" w:rsidRDefault="003B7800" w:rsidP="003B7800">
      <w:pPr>
        <w:pStyle w:val="Actdetails"/>
        <w:keepNext/>
      </w:pPr>
      <w:r>
        <w:t>s 1, s 2 commenced 13 May 2010 (LA s 75 (1))</w:t>
      </w:r>
    </w:p>
    <w:p w14:paraId="5383FE25"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09B9A6A3" w14:textId="155DC50F" w:rsidR="006E3FD2" w:rsidRDefault="0095136C" w:rsidP="006E3FD2">
      <w:pPr>
        <w:pStyle w:val="NewAct"/>
      </w:pPr>
      <w:hyperlink r:id="rId164" w:tooltip="A2010-22" w:history="1">
        <w:r w:rsidR="001927F7" w:rsidRPr="001927F7">
          <w:rPr>
            <w:rStyle w:val="charCitHyperlinkAbbrev"/>
          </w:rPr>
          <w:t>Education Amendment Act 2010 (No 2)</w:t>
        </w:r>
      </w:hyperlink>
      <w:r w:rsidR="006E3FD2">
        <w:t xml:space="preserve"> A2010-22</w:t>
      </w:r>
    </w:p>
    <w:p w14:paraId="323A82D9" w14:textId="77777777" w:rsidR="006E3FD2" w:rsidRDefault="006E3FD2" w:rsidP="006E3FD2">
      <w:pPr>
        <w:pStyle w:val="Actdetails"/>
        <w:keepNext/>
      </w:pPr>
      <w:r>
        <w:t>notified LR 6 July 2010</w:t>
      </w:r>
    </w:p>
    <w:p w14:paraId="09BA8B30" w14:textId="77777777" w:rsidR="006E3FD2" w:rsidRDefault="006E3FD2" w:rsidP="006E3FD2">
      <w:pPr>
        <w:pStyle w:val="Actdetails"/>
        <w:keepNext/>
      </w:pPr>
      <w:r>
        <w:t>s 1, s 2 commenced 6 July 2010 (LA s 75 (1))</w:t>
      </w:r>
    </w:p>
    <w:p w14:paraId="547A676F" w14:textId="77777777" w:rsidR="006E3FD2" w:rsidRDefault="006E3FD2" w:rsidP="006E3FD2">
      <w:pPr>
        <w:pStyle w:val="Actdetails"/>
      </w:pPr>
      <w:r>
        <w:t>remainder commenced 7 July 2010 (s 2)</w:t>
      </w:r>
    </w:p>
    <w:p w14:paraId="76DEF399" w14:textId="495D863F" w:rsidR="002E7A9A" w:rsidRDefault="0095136C" w:rsidP="002E7A9A">
      <w:pPr>
        <w:pStyle w:val="NewAct"/>
      </w:pPr>
      <w:hyperlink r:id="rId165" w:tooltip="A2011-3" w:history="1">
        <w:r w:rsidR="001927F7" w:rsidRPr="001927F7">
          <w:rPr>
            <w:rStyle w:val="charCitHyperlinkAbbrev"/>
          </w:rPr>
          <w:t>Statute Law Amendment Act 2011</w:t>
        </w:r>
      </w:hyperlink>
      <w:r w:rsidR="002E7A9A">
        <w:t xml:space="preserve"> A2011-3 sch 3 pt 3.16</w:t>
      </w:r>
    </w:p>
    <w:p w14:paraId="62343276" w14:textId="77777777" w:rsidR="002E7A9A" w:rsidRDefault="002E7A9A" w:rsidP="002E7A9A">
      <w:pPr>
        <w:pStyle w:val="Actdetails"/>
        <w:keepNext/>
      </w:pPr>
      <w:r>
        <w:t>notified LR 22 February 2011</w:t>
      </w:r>
    </w:p>
    <w:p w14:paraId="0780B8B4" w14:textId="77777777" w:rsidR="002E7A9A" w:rsidRDefault="002E7A9A" w:rsidP="002E7A9A">
      <w:pPr>
        <w:pStyle w:val="Actdetails"/>
        <w:keepNext/>
      </w:pPr>
      <w:r>
        <w:t>s 1, s 2 commenced 22 February 2011 (LA s 75 (1))</w:t>
      </w:r>
    </w:p>
    <w:p w14:paraId="703A9114" w14:textId="77777777" w:rsidR="002E7A9A" w:rsidRPr="00CB0D40" w:rsidRDefault="002E7A9A" w:rsidP="002E7A9A">
      <w:pPr>
        <w:pStyle w:val="Actdetails"/>
      </w:pPr>
      <w:r>
        <w:t>sch 3 pt 3.16</w:t>
      </w:r>
      <w:r w:rsidRPr="00CB0D40">
        <w:t xml:space="preserve"> commenced </w:t>
      </w:r>
      <w:r>
        <w:t>1 March 2011 (s 2)</w:t>
      </w:r>
    </w:p>
    <w:p w14:paraId="11DC953E" w14:textId="23F408C3" w:rsidR="00E27722" w:rsidRDefault="0095136C" w:rsidP="00E27722">
      <w:pPr>
        <w:pStyle w:val="NewAct"/>
      </w:pPr>
      <w:hyperlink r:id="rId166" w:tooltip="A2011-22" w:history="1">
        <w:r w:rsidR="001927F7" w:rsidRPr="001927F7">
          <w:rPr>
            <w:rStyle w:val="charCitHyperlinkAbbrev"/>
          </w:rPr>
          <w:t>Administrative (One ACT Public Service Miscellaneous Amendments) Act 2011</w:t>
        </w:r>
      </w:hyperlink>
      <w:r w:rsidR="00E27722">
        <w:t xml:space="preserve"> A2011-22 sch 1 pt 1.57</w:t>
      </w:r>
    </w:p>
    <w:p w14:paraId="5656316E" w14:textId="77777777" w:rsidR="00E27722" w:rsidRDefault="00E27722" w:rsidP="00E27722">
      <w:pPr>
        <w:pStyle w:val="Actdetails"/>
        <w:keepNext/>
      </w:pPr>
      <w:r>
        <w:t>notified LR 30 June 2011</w:t>
      </w:r>
    </w:p>
    <w:p w14:paraId="43B334DC" w14:textId="77777777" w:rsidR="00E27722" w:rsidRDefault="00E27722" w:rsidP="00E27722">
      <w:pPr>
        <w:pStyle w:val="Actdetails"/>
        <w:keepNext/>
      </w:pPr>
      <w:r>
        <w:t>s 1, s 2 commenced 30 June 2011 (LA s 75 (1))</w:t>
      </w:r>
    </w:p>
    <w:p w14:paraId="4CFFA4FA" w14:textId="77777777" w:rsidR="00E27722" w:rsidRDefault="00E27722" w:rsidP="00E27722">
      <w:pPr>
        <w:pStyle w:val="Actdetails"/>
      </w:pPr>
      <w:r>
        <w:t>sch 1 pt 1.57</w:t>
      </w:r>
      <w:r w:rsidRPr="00CB0D40">
        <w:t xml:space="preserve"> commenced </w:t>
      </w:r>
      <w:r>
        <w:t>1 July 2011 (s 2 (1</w:t>
      </w:r>
      <w:r w:rsidRPr="00CB0D40">
        <w:t>)</w:t>
      </w:r>
      <w:r>
        <w:t>)</w:t>
      </w:r>
    </w:p>
    <w:p w14:paraId="0668E87C" w14:textId="6400ED91" w:rsidR="00C230C0" w:rsidRDefault="0095136C" w:rsidP="00C230C0">
      <w:pPr>
        <w:pStyle w:val="NewAct"/>
      </w:pPr>
      <w:hyperlink r:id="rId167" w:tooltip="A2011-51" w:history="1">
        <w:r w:rsidR="001927F7" w:rsidRPr="001927F7">
          <w:rPr>
            <w:rStyle w:val="charCitHyperlinkAbbrev"/>
          </w:rPr>
          <w:t>Education Amendment Act 2011</w:t>
        </w:r>
      </w:hyperlink>
      <w:r w:rsidR="00C230C0">
        <w:t xml:space="preserve"> A2011-51</w:t>
      </w:r>
    </w:p>
    <w:p w14:paraId="01AB927A" w14:textId="77777777" w:rsidR="00C230C0" w:rsidRDefault="00C230C0" w:rsidP="00F44CB7">
      <w:pPr>
        <w:pStyle w:val="Actdetails"/>
        <w:keepNext/>
      </w:pPr>
      <w:r>
        <w:t>notified LR 24 November 2011</w:t>
      </w:r>
    </w:p>
    <w:p w14:paraId="2E1EF2FE" w14:textId="77777777" w:rsidR="00C230C0" w:rsidRDefault="00C230C0" w:rsidP="00F44CB7">
      <w:pPr>
        <w:pStyle w:val="Actdetails"/>
        <w:keepNext/>
      </w:pPr>
      <w:r>
        <w:t>s 1, s 2 commenced 24 November 2011 (LA s 75 (1))</w:t>
      </w:r>
    </w:p>
    <w:p w14:paraId="745CB53E" w14:textId="1F5B72A1" w:rsidR="00C230C0" w:rsidRDefault="00F44CB7" w:rsidP="00F44CB7">
      <w:pPr>
        <w:pStyle w:val="Actdetails"/>
      </w:pPr>
      <w:r w:rsidRPr="002D1050">
        <w:t>remainder commence</w:t>
      </w:r>
      <w:r>
        <w:t>d 1 January 2012 (s 2 and see</w:t>
      </w:r>
      <w:r w:rsidRPr="002D1050">
        <w:t xml:space="preserve"> </w:t>
      </w:r>
      <w:hyperlink r:id="rId168" w:tooltip="A2011-42" w:history="1">
        <w:r w:rsidR="001927F7" w:rsidRPr="001927F7">
          <w:rPr>
            <w:rStyle w:val="charCitHyperlinkAbbrev"/>
          </w:rPr>
          <w:t>Education and Care Services National Law (ACT) Act 2011</w:t>
        </w:r>
      </w:hyperlink>
      <w:r>
        <w:t xml:space="preserve"> A2011-42, s 2 and </w:t>
      </w:r>
      <w:hyperlink r:id="rId169" w:tooltip="CN2011-16" w:history="1">
        <w:r w:rsidR="001927F7" w:rsidRPr="001927F7">
          <w:rPr>
            <w:rStyle w:val="charCitHyperlinkAbbrev"/>
          </w:rPr>
          <w:t>CN2011</w:t>
        </w:r>
        <w:r w:rsidR="001927F7" w:rsidRPr="001927F7">
          <w:rPr>
            <w:rStyle w:val="charCitHyperlinkAbbrev"/>
          </w:rPr>
          <w:noBreakHyphen/>
          <w:t>16</w:t>
        </w:r>
      </w:hyperlink>
      <w:r>
        <w:t>)</w:t>
      </w:r>
    </w:p>
    <w:p w14:paraId="23A1FA7F" w14:textId="12493D84" w:rsidR="003C3357" w:rsidRDefault="0095136C" w:rsidP="003C3357">
      <w:pPr>
        <w:pStyle w:val="NewAct"/>
      </w:pPr>
      <w:hyperlink r:id="rId170" w:tooltip="A2012-21" w:history="1">
        <w:r w:rsidR="001927F7" w:rsidRPr="001927F7">
          <w:rPr>
            <w:rStyle w:val="charCitHyperlinkAbbrev"/>
          </w:rPr>
          <w:t>Statute Law Amendment Act 2012</w:t>
        </w:r>
      </w:hyperlink>
      <w:r w:rsidR="003C3357">
        <w:t xml:space="preserve"> A2012-21 sch 3 pt 3.14</w:t>
      </w:r>
    </w:p>
    <w:p w14:paraId="18138E11" w14:textId="77777777" w:rsidR="003C3357" w:rsidRDefault="003C3357" w:rsidP="003C3357">
      <w:pPr>
        <w:pStyle w:val="Actdetails"/>
        <w:keepNext/>
      </w:pPr>
      <w:r>
        <w:t>notified LR 22 May 2012</w:t>
      </w:r>
    </w:p>
    <w:p w14:paraId="413DD0EE" w14:textId="77777777" w:rsidR="003C3357" w:rsidRDefault="003C3357" w:rsidP="003C3357">
      <w:pPr>
        <w:pStyle w:val="Actdetails"/>
        <w:keepNext/>
      </w:pPr>
      <w:r>
        <w:t>s 1, s 2 commenced 22 May 2012 (LA s 75 (1))</w:t>
      </w:r>
    </w:p>
    <w:p w14:paraId="7B85217C" w14:textId="77777777" w:rsidR="003C3357" w:rsidRDefault="003C3357" w:rsidP="003C3357">
      <w:pPr>
        <w:pStyle w:val="Actdetails"/>
      </w:pPr>
      <w:r>
        <w:t>sch 3 pt 3.14 commenced 5 June 2012 (s 2 (1))</w:t>
      </w:r>
    </w:p>
    <w:p w14:paraId="3D6288E2" w14:textId="1EC9BF2E" w:rsidR="00992503" w:rsidRDefault="0095136C" w:rsidP="00992503">
      <w:pPr>
        <w:pStyle w:val="NewAct"/>
      </w:pPr>
      <w:hyperlink r:id="rId171"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082A233E" w14:textId="77777777" w:rsidR="00992503" w:rsidRDefault="00992503" w:rsidP="00992503">
      <w:pPr>
        <w:pStyle w:val="Actdetails"/>
        <w:keepNext/>
      </w:pPr>
      <w:r>
        <w:t>notified LR 6 November 2014</w:t>
      </w:r>
    </w:p>
    <w:p w14:paraId="5396AC88" w14:textId="77777777" w:rsidR="00992503" w:rsidRDefault="00992503" w:rsidP="00992503">
      <w:pPr>
        <w:pStyle w:val="Actdetails"/>
        <w:keepNext/>
      </w:pPr>
      <w:r>
        <w:t>s 1, s 2 commenced 6 November 2014 (LA s 75 (1))</w:t>
      </w:r>
    </w:p>
    <w:p w14:paraId="5665C149"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18B4EC3B" w14:textId="3CB81377" w:rsidR="002970D3" w:rsidRDefault="0095136C" w:rsidP="002970D3">
      <w:pPr>
        <w:pStyle w:val="NewAct"/>
      </w:pPr>
      <w:hyperlink r:id="rId172" w:tooltip="A2015-15" w:history="1">
        <w:r w:rsidR="002970D3">
          <w:rPr>
            <w:rStyle w:val="charCitHyperlinkAbbrev"/>
          </w:rPr>
          <w:t>Statute Law Amendment Act 2015</w:t>
        </w:r>
      </w:hyperlink>
      <w:r w:rsidR="002970D3">
        <w:t xml:space="preserve"> A2015-15</w:t>
      </w:r>
      <w:r w:rsidR="00870B00">
        <w:t xml:space="preserve"> sch 3 pt 3.5</w:t>
      </w:r>
    </w:p>
    <w:p w14:paraId="6FD75DAF" w14:textId="77777777" w:rsidR="002970D3" w:rsidRDefault="002970D3" w:rsidP="002970D3">
      <w:pPr>
        <w:pStyle w:val="Actdetails"/>
      </w:pPr>
      <w:r>
        <w:t>notified LR 27 May 2015</w:t>
      </w:r>
    </w:p>
    <w:p w14:paraId="34320301" w14:textId="77777777" w:rsidR="002970D3" w:rsidRDefault="002970D3" w:rsidP="002970D3">
      <w:pPr>
        <w:pStyle w:val="Actdetails"/>
      </w:pPr>
      <w:r>
        <w:t>s 1, s 2 commenced 27 May 2015 (LA s 75 (1))</w:t>
      </w:r>
    </w:p>
    <w:p w14:paraId="7DA9FDB9"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7D77A388" w14:textId="7CCF8834" w:rsidR="002970D3" w:rsidRDefault="0095136C" w:rsidP="002970D3">
      <w:pPr>
        <w:pStyle w:val="NewAct"/>
      </w:pPr>
      <w:hyperlink r:id="rId173"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1C98606" w14:textId="77777777" w:rsidR="002970D3" w:rsidRDefault="002970D3" w:rsidP="002970D3">
      <w:pPr>
        <w:pStyle w:val="Actdetails"/>
        <w:keepNext/>
      </w:pPr>
      <w:r>
        <w:t>notified LR 27 May 2015</w:t>
      </w:r>
    </w:p>
    <w:p w14:paraId="5B278A7D" w14:textId="77777777" w:rsidR="002970D3" w:rsidRDefault="002970D3" w:rsidP="002970D3">
      <w:pPr>
        <w:pStyle w:val="Actdetails"/>
        <w:keepNext/>
      </w:pPr>
      <w:r>
        <w:t>s 1, s 2 commenced 27 May 2015 (LA s 75 (1))</w:t>
      </w:r>
    </w:p>
    <w:p w14:paraId="16F8D66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6346AE1F" w14:textId="40A93A23" w:rsidR="004D0AC1" w:rsidRDefault="0095136C" w:rsidP="004D0AC1">
      <w:pPr>
        <w:pStyle w:val="NewAct"/>
      </w:pPr>
      <w:hyperlink r:id="rId174" w:tooltip="A2015-18" w:history="1">
        <w:r w:rsidR="004D0AC1">
          <w:rPr>
            <w:rStyle w:val="charCitHyperlinkAbbrev"/>
          </w:rPr>
          <w:t>Education Amendment Act 2015</w:t>
        </w:r>
      </w:hyperlink>
      <w:r w:rsidR="004D0AC1">
        <w:t xml:space="preserve"> A2015-18</w:t>
      </w:r>
    </w:p>
    <w:p w14:paraId="2992C0A4" w14:textId="77777777" w:rsidR="004D0AC1" w:rsidRDefault="004D0AC1" w:rsidP="004D0AC1">
      <w:pPr>
        <w:pStyle w:val="Actdetails"/>
        <w:keepNext/>
      </w:pPr>
      <w:r>
        <w:t>notified LR 11 June 2015</w:t>
      </w:r>
    </w:p>
    <w:p w14:paraId="7DF52433" w14:textId="77777777" w:rsidR="004D0AC1" w:rsidRDefault="004D0AC1" w:rsidP="004D0AC1">
      <w:pPr>
        <w:pStyle w:val="Actdetails"/>
        <w:keepNext/>
      </w:pPr>
      <w:r>
        <w:t>s 1, s 2 commenced 11 June 2015 (LA s 75 (1))</w:t>
      </w:r>
    </w:p>
    <w:p w14:paraId="407AA373" w14:textId="77777777" w:rsidR="004D0AC1" w:rsidRDefault="004D0AC1" w:rsidP="004D0AC1">
      <w:pPr>
        <w:pStyle w:val="Actdetails"/>
      </w:pPr>
      <w:r>
        <w:t>remainder commenced 1 July 2015 (s 2)</w:t>
      </w:r>
    </w:p>
    <w:p w14:paraId="3BDD5469" w14:textId="3728254F" w:rsidR="00433294" w:rsidRDefault="0095136C" w:rsidP="00433294">
      <w:pPr>
        <w:pStyle w:val="NewAct"/>
      </w:pPr>
      <w:hyperlink r:id="rId175"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34FC0D9F" w14:textId="77777777" w:rsidR="00433294" w:rsidRDefault="00433294" w:rsidP="00433294">
      <w:pPr>
        <w:pStyle w:val="Actdetails"/>
      </w:pPr>
      <w:r>
        <w:t>notified LR 30 September 2015</w:t>
      </w:r>
    </w:p>
    <w:p w14:paraId="44A35F8F" w14:textId="77777777" w:rsidR="00433294" w:rsidRDefault="00433294" w:rsidP="00433294">
      <w:pPr>
        <w:pStyle w:val="Actdetails"/>
      </w:pPr>
      <w:r>
        <w:t>s 1, s 2 commenced 30 September 2015 (LA s 75 (1))</w:t>
      </w:r>
    </w:p>
    <w:p w14:paraId="4A95BFC6" w14:textId="77777777" w:rsidR="00433294" w:rsidRDefault="00433294" w:rsidP="004D0AC1">
      <w:pPr>
        <w:pStyle w:val="Actdetails"/>
      </w:pPr>
      <w:r>
        <w:t>sch 1 pt 1.19 commenced 14 October 2015 (s 2)</w:t>
      </w:r>
    </w:p>
    <w:p w14:paraId="6DEAEC10" w14:textId="1A2C2450" w:rsidR="00905E1B" w:rsidRDefault="0095136C" w:rsidP="00905E1B">
      <w:pPr>
        <w:pStyle w:val="NewAct"/>
      </w:pPr>
      <w:hyperlink r:id="rId176"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686F198C" w14:textId="77777777" w:rsidR="00905E1B" w:rsidRDefault="00905E1B" w:rsidP="00905E1B">
      <w:pPr>
        <w:pStyle w:val="Actdetails"/>
      </w:pPr>
      <w:r>
        <w:t>notified LR 4 March 2019</w:t>
      </w:r>
    </w:p>
    <w:p w14:paraId="0933F3E4" w14:textId="77777777" w:rsidR="00905E1B" w:rsidRDefault="00905E1B" w:rsidP="00905E1B">
      <w:pPr>
        <w:pStyle w:val="Actdetails"/>
      </w:pPr>
      <w:r>
        <w:t>s 1, s 2 commenced 4 March 2019 (LA s 75 (1))</w:t>
      </w:r>
    </w:p>
    <w:p w14:paraId="2920381D" w14:textId="77777777" w:rsidR="00905E1B" w:rsidRDefault="00FA239B" w:rsidP="001C7E81">
      <w:pPr>
        <w:pStyle w:val="Actdetails"/>
      </w:pPr>
      <w:r>
        <w:t>pt</w:t>
      </w:r>
      <w:r w:rsidR="00905E1B">
        <w:t xml:space="preserve"> 3 commenced 5 March 2019 (s 2 (2))</w:t>
      </w:r>
    </w:p>
    <w:p w14:paraId="5415728C" w14:textId="2A79D805" w:rsidR="00E54A4E" w:rsidRPr="00935D4E" w:rsidRDefault="0095136C" w:rsidP="00E54A4E">
      <w:pPr>
        <w:pStyle w:val="NewAct"/>
      </w:pPr>
      <w:hyperlink r:id="rId177"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5D83FAC" w14:textId="77777777" w:rsidR="00E54A4E" w:rsidRDefault="00E54A4E" w:rsidP="00E54A4E">
      <w:pPr>
        <w:pStyle w:val="Actdetails"/>
      </w:pPr>
      <w:r>
        <w:t>notified LR 9 December 2019</w:t>
      </w:r>
    </w:p>
    <w:p w14:paraId="640F8904" w14:textId="77777777" w:rsidR="00E54A4E" w:rsidRDefault="00E54A4E" w:rsidP="00E54A4E">
      <w:pPr>
        <w:pStyle w:val="Actdetails"/>
      </w:pPr>
      <w:r>
        <w:t>s 1, s 2 commenced 9 December 2019 (LA s 75 (1))</w:t>
      </w:r>
    </w:p>
    <w:p w14:paraId="43084EF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0CB5FBC" w14:textId="1F61122F" w:rsidR="00965624" w:rsidRPr="00935D4E" w:rsidRDefault="0095136C" w:rsidP="009502B7">
      <w:pPr>
        <w:pStyle w:val="NewAct"/>
      </w:pPr>
      <w:hyperlink r:id="rId178" w:tooltip="A2020-14" w:history="1">
        <w:r w:rsidR="00965624">
          <w:rPr>
            <w:rStyle w:val="charCitHyperlinkAbbrev"/>
          </w:rPr>
          <w:t>COVID-19 Emergency Response Legislation Amendment Act 2020</w:t>
        </w:r>
      </w:hyperlink>
      <w:r w:rsidR="00965624">
        <w:t xml:space="preserve"> A2020-14 sch 1 pt 1.11</w:t>
      </w:r>
    </w:p>
    <w:p w14:paraId="052473A3" w14:textId="77777777" w:rsidR="00965624" w:rsidRDefault="00965624" w:rsidP="009502B7">
      <w:pPr>
        <w:pStyle w:val="Actdetails"/>
        <w:keepNext/>
      </w:pPr>
      <w:r>
        <w:t>notified LR 13 May 2020</w:t>
      </w:r>
    </w:p>
    <w:p w14:paraId="6274DA80" w14:textId="77777777" w:rsidR="0023014F" w:rsidRDefault="0023014F" w:rsidP="0023014F">
      <w:pPr>
        <w:pStyle w:val="Actdetails"/>
      </w:pPr>
      <w:r>
        <w:t>s 1, s 2 taken to have commenced 30 March 2020 (LA s 75 (2))</w:t>
      </w:r>
    </w:p>
    <w:p w14:paraId="37EF59BC" w14:textId="77777777" w:rsidR="00E54A4E" w:rsidRDefault="00965624" w:rsidP="001C7E81">
      <w:pPr>
        <w:pStyle w:val="Actdetails"/>
      </w:pPr>
      <w:r>
        <w:t>sch 1 pt 1.11 commenced 14 May 2020 (s 2 (1))</w:t>
      </w:r>
    </w:p>
    <w:p w14:paraId="74525716" w14:textId="77777777" w:rsidR="00F44CB7" w:rsidRPr="00F44CB7" w:rsidRDefault="00F44CB7" w:rsidP="00F44CB7">
      <w:pPr>
        <w:pStyle w:val="PageBreak"/>
      </w:pPr>
      <w:r w:rsidRPr="00F44CB7">
        <w:br w:type="page"/>
      </w:r>
    </w:p>
    <w:p w14:paraId="15E3E660" w14:textId="77777777" w:rsidR="00893802" w:rsidRPr="003C3C8F" w:rsidRDefault="00893802" w:rsidP="009C4FE7">
      <w:pPr>
        <w:pStyle w:val="Endnote20"/>
      </w:pPr>
      <w:bookmarkStart w:id="232" w:name="_Toc42176414"/>
      <w:r w:rsidRPr="003C3C8F">
        <w:rPr>
          <w:rStyle w:val="charTableNo"/>
        </w:rPr>
        <w:lastRenderedPageBreak/>
        <w:t>4</w:t>
      </w:r>
      <w:r>
        <w:tab/>
      </w:r>
      <w:r w:rsidRPr="003C3C8F">
        <w:rPr>
          <w:rStyle w:val="charTableText"/>
        </w:rPr>
        <w:t>Amendment history</w:t>
      </w:r>
      <w:bookmarkEnd w:id="232"/>
    </w:p>
    <w:p w14:paraId="63099C42" w14:textId="77777777" w:rsidR="00893802" w:rsidRDefault="00893802">
      <w:pPr>
        <w:pStyle w:val="AmdtsEntryHd"/>
      </w:pPr>
      <w:r>
        <w:t>Commencement</w:t>
      </w:r>
    </w:p>
    <w:p w14:paraId="02BC7057" w14:textId="77777777" w:rsidR="00893802" w:rsidRDefault="00893802">
      <w:pPr>
        <w:pStyle w:val="AmdtsEntries"/>
      </w:pPr>
      <w:r>
        <w:t>s 2</w:t>
      </w:r>
      <w:r>
        <w:tab/>
        <w:t>om LA s 89 (4)</w:t>
      </w:r>
    </w:p>
    <w:p w14:paraId="122E5D59"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17BFEB77" w14:textId="6A034ACC" w:rsidR="00402A9E" w:rsidRPr="000A6628" w:rsidRDefault="00402A9E" w:rsidP="00402A9E">
      <w:pPr>
        <w:pStyle w:val="AmdtsEntries"/>
      </w:pPr>
      <w:r w:rsidRPr="000A6628">
        <w:t>s 6</w:t>
      </w:r>
      <w:r w:rsidRPr="000A6628">
        <w:tab/>
        <w:t xml:space="preserve">am </w:t>
      </w:r>
      <w:hyperlink r:id="rId179"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38B8ED54" w14:textId="77777777" w:rsidR="00893802" w:rsidRDefault="00893802">
      <w:pPr>
        <w:pStyle w:val="AmdtsEntryHd"/>
      </w:pPr>
      <w:r>
        <w:t>General principles of Act</w:t>
      </w:r>
    </w:p>
    <w:p w14:paraId="297572BA" w14:textId="1B595704" w:rsidR="00893802" w:rsidRDefault="00893802">
      <w:pPr>
        <w:pStyle w:val="AmdtsEntries"/>
      </w:pPr>
      <w:r>
        <w:t>s 7</w:t>
      </w:r>
      <w:r>
        <w:tab/>
        <w:t xml:space="preserve">am </w:t>
      </w:r>
      <w:hyperlink r:id="rId1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p>
    <w:p w14:paraId="19BF20CA" w14:textId="77777777" w:rsidR="00893802" w:rsidRDefault="00893802">
      <w:pPr>
        <w:pStyle w:val="AmdtsEntryHd"/>
      </w:pPr>
      <w:r>
        <w:t>Main objects of Act</w:t>
      </w:r>
    </w:p>
    <w:p w14:paraId="5459A958" w14:textId="44143470" w:rsidR="00893802" w:rsidRDefault="00893802">
      <w:pPr>
        <w:pStyle w:val="AmdtsEntries"/>
      </w:pPr>
      <w:r>
        <w:t>s 8</w:t>
      </w:r>
      <w:r>
        <w:tab/>
        <w:t xml:space="preserve">am </w:t>
      </w:r>
      <w:hyperlink r:id="rId18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82"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p>
    <w:p w14:paraId="0EC26525" w14:textId="77777777" w:rsidR="00BF0906" w:rsidRDefault="00BF0906" w:rsidP="00BF0906">
      <w:pPr>
        <w:pStyle w:val="AmdtsEntryHd"/>
      </w:pPr>
      <w:r w:rsidRPr="001B1115">
        <w:t>Compulsory education</w:t>
      </w:r>
    </w:p>
    <w:p w14:paraId="52AEFD8E" w14:textId="562C81E1" w:rsidR="00BF0906" w:rsidRPr="00BF0906" w:rsidRDefault="00BF0906" w:rsidP="00BF0906">
      <w:pPr>
        <w:pStyle w:val="AmdtsEntries"/>
      </w:pPr>
      <w:r>
        <w:t>ch 2 hdg</w:t>
      </w:r>
      <w:r>
        <w:tab/>
        <w:t xml:space="preserve">sub </w:t>
      </w:r>
      <w:hyperlink r:id="rId1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E420482" w14:textId="77777777" w:rsidR="00BF0906" w:rsidRDefault="00BF0906" w:rsidP="00BF0906">
      <w:pPr>
        <w:pStyle w:val="AmdtsEntryHd"/>
      </w:pPr>
      <w:r w:rsidRPr="001B1115">
        <w:t>Preliminary—ch 2</w:t>
      </w:r>
    </w:p>
    <w:p w14:paraId="65B3B37C" w14:textId="047F82BD" w:rsidR="00BF0906" w:rsidRPr="00BF0906" w:rsidRDefault="00BF0906" w:rsidP="00BF0906">
      <w:pPr>
        <w:pStyle w:val="AmdtsEntries"/>
      </w:pPr>
      <w:r>
        <w:t>pt 2.1 hdg</w:t>
      </w:r>
      <w:r>
        <w:tab/>
        <w:t xml:space="preserve">ins </w:t>
      </w:r>
      <w:hyperlink r:id="rId18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F98818" w14:textId="77777777" w:rsidR="00E6074C" w:rsidRDefault="00E6074C" w:rsidP="00E6074C">
      <w:pPr>
        <w:pStyle w:val="AmdtsEntryHd"/>
      </w:pPr>
      <w:r w:rsidRPr="001B1115">
        <w:t xml:space="preserve">Meaning of </w:t>
      </w:r>
      <w:r w:rsidRPr="00117D3D">
        <w:rPr>
          <w:rStyle w:val="charItals"/>
        </w:rPr>
        <w:t>compulsory education age</w:t>
      </w:r>
      <w:r w:rsidRPr="001B1115">
        <w:t>—ch 2</w:t>
      </w:r>
    </w:p>
    <w:p w14:paraId="34E6D7B6" w14:textId="2AC732A7" w:rsidR="00E6074C" w:rsidRPr="00BF0906" w:rsidRDefault="00E6074C" w:rsidP="00E6074C">
      <w:pPr>
        <w:pStyle w:val="AmdtsEntries"/>
      </w:pPr>
      <w:r>
        <w:t>s 9</w:t>
      </w:r>
      <w:r>
        <w:tab/>
        <w:t xml:space="preserve">sub </w:t>
      </w:r>
      <w:hyperlink r:id="rId18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6EE368A"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4BAF024E" w14:textId="36EEE7AB" w:rsidR="00E6074C" w:rsidRDefault="00E6074C" w:rsidP="00E6074C">
      <w:pPr>
        <w:pStyle w:val="AmdtsEntries"/>
      </w:pPr>
      <w:r>
        <w:t>s 9</w:t>
      </w:r>
      <w:r w:rsidR="00C85EA0">
        <w:t>A</w:t>
      </w:r>
      <w:r>
        <w:tab/>
        <w:t xml:space="preserve">ins </w:t>
      </w:r>
      <w:hyperlink r:id="rId1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3F850B1" w14:textId="055D6FCA" w:rsidR="00703FD3" w:rsidRPr="00BF0906" w:rsidRDefault="00703FD3" w:rsidP="00E6074C">
      <w:pPr>
        <w:pStyle w:val="AmdtsEntries"/>
      </w:pPr>
      <w:r>
        <w:tab/>
        <w:t xml:space="preserve">am </w:t>
      </w:r>
      <w:hyperlink r:id="rId1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88"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p>
    <w:p w14:paraId="383C4E6C"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7C9960F1" w14:textId="6C9651DA" w:rsidR="00C85EA0" w:rsidRPr="00BF0906" w:rsidRDefault="00C85EA0" w:rsidP="00C85EA0">
      <w:pPr>
        <w:pStyle w:val="AmdtsEntries"/>
      </w:pPr>
      <w:r>
        <w:t>s 9B</w:t>
      </w:r>
      <w:r>
        <w:tab/>
        <w:t xml:space="preserve">ins </w:t>
      </w:r>
      <w:hyperlink r:id="rId18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3290A58" w14:textId="5DCEFE3F" w:rsidR="00703FD3" w:rsidRPr="00BF0906" w:rsidRDefault="00703FD3" w:rsidP="00703FD3">
      <w:pPr>
        <w:pStyle w:val="AmdtsEntries"/>
      </w:pPr>
      <w:r>
        <w:tab/>
        <w:t xml:space="preserve">am </w:t>
      </w:r>
      <w:hyperlink r:id="rId1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87E9121"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2A92A3EA" w14:textId="68FCA002" w:rsidR="00C85EA0" w:rsidRPr="00BF0906" w:rsidRDefault="00C85EA0" w:rsidP="00C85EA0">
      <w:pPr>
        <w:pStyle w:val="AmdtsEntries"/>
      </w:pPr>
      <w:r>
        <w:t>s 9C</w:t>
      </w:r>
      <w:r>
        <w:tab/>
        <w:t xml:space="preserve">ins </w:t>
      </w:r>
      <w:hyperlink r:id="rId19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6A70479" w14:textId="37DDE29C" w:rsidR="00703FD3" w:rsidRPr="005B5F5B" w:rsidRDefault="00703FD3" w:rsidP="00703FD3">
      <w:pPr>
        <w:pStyle w:val="AmdtsEntries"/>
      </w:pPr>
      <w:r>
        <w:tab/>
        <w:t xml:space="preserve">am </w:t>
      </w:r>
      <w:hyperlink r:id="rId1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93" w:tooltip="Statute Law Amendment Act 2015" w:history="1">
        <w:r w:rsidR="005B5F5B">
          <w:rPr>
            <w:rStyle w:val="charCitHyperlinkAbbrev"/>
          </w:rPr>
          <w:t>A2015-15</w:t>
        </w:r>
      </w:hyperlink>
      <w:r w:rsidR="005B5F5B">
        <w:t xml:space="preserve"> amdt 3.25</w:t>
      </w:r>
    </w:p>
    <w:p w14:paraId="60638633"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6520301C" w14:textId="564B4899" w:rsidR="001D7BF7" w:rsidRPr="00BF0906" w:rsidRDefault="001D7BF7" w:rsidP="001D7BF7">
      <w:pPr>
        <w:pStyle w:val="AmdtsEntries"/>
      </w:pPr>
      <w:r>
        <w:t>s 9D hdg</w:t>
      </w:r>
      <w:r>
        <w:tab/>
        <w:t xml:space="preserve">am </w:t>
      </w:r>
      <w:hyperlink r:id="rId1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1EE29D5B" w14:textId="212CEBD4" w:rsidR="00C85EA0" w:rsidRPr="00BF0906" w:rsidRDefault="00C85EA0" w:rsidP="00C85EA0">
      <w:pPr>
        <w:pStyle w:val="AmdtsEntries"/>
      </w:pPr>
      <w:r>
        <w:t>s 9D</w:t>
      </w:r>
      <w:r>
        <w:tab/>
        <w:t xml:space="preserve">ins </w:t>
      </w:r>
      <w:hyperlink r:id="rId19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6BB7735" w14:textId="1F3F69EC" w:rsidR="00703FD3" w:rsidRPr="00447CE3" w:rsidRDefault="00703FD3" w:rsidP="00703FD3">
      <w:pPr>
        <w:pStyle w:val="AmdtsEntries"/>
      </w:pPr>
      <w:r>
        <w:tab/>
        <w:t xml:space="preserve">am </w:t>
      </w:r>
      <w:hyperlink r:id="rId1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97" w:tooltip="Education Amendment Act 2019" w:history="1">
        <w:r w:rsidR="007143A8">
          <w:rPr>
            <w:rStyle w:val="charCitHyperlinkAbbrev"/>
          </w:rPr>
          <w:t>A2019-47</w:t>
        </w:r>
      </w:hyperlink>
      <w:r w:rsidR="00447CE3">
        <w:t xml:space="preserve"> s 4</w:t>
      </w:r>
    </w:p>
    <w:p w14:paraId="10D93394" w14:textId="77777777" w:rsidR="00C85EA0" w:rsidRDefault="00C85EA0" w:rsidP="00C85EA0">
      <w:pPr>
        <w:pStyle w:val="AmdtsEntryHd"/>
      </w:pPr>
      <w:r w:rsidRPr="001B1115">
        <w:t>Compulsory education requirements</w:t>
      </w:r>
    </w:p>
    <w:p w14:paraId="779C6A09" w14:textId="5ECF3EFA" w:rsidR="00C85EA0" w:rsidRPr="00BF0906" w:rsidRDefault="00C85EA0" w:rsidP="00C85EA0">
      <w:pPr>
        <w:pStyle w:val="AmdtsEntries"/>
      </w:pPr>
      <w:r>
        <w:t>pt 2.2 hdg</w:t>
      </w:r>
      <w:r>
        <w:tab/>
        <w:t xml:space="preserve">ins </w:t>
      </w:r>
      <w:hyperlink r:id="rId19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9CE117" w14:textId="77777777" w:rsidR="00C85EA0" w:rsidRDefault="00C85EA0" w:rsidP="00C85EA0">
      <w:pPr>
        <w:pStyle w:val="AmdtsEntryHd"/>
      </w:pPr>
      <w:r w:rsidRPr="001B1115">
        <w:t>Enrolment, registration and attendance requirements</w:t>
      </w:r>
    </w:p>
    <w:p w14:paraId="0B741915" w14:textId="4FAFD828" w:rsidR="00C85EA0" w:rsidRPr="00BF0906" w:rsidRDefault="00C85EA0" w:rsidP="00C85EA0">
      <w:pPr>
        <w:pStyle w:val="AmdtsEntries"/>
      </w:pPr>
      <w:r>
        <w:t>div 2.2.1 hdg</w:t>
      </w:r>
      <w:r>
        <w:tab/>
        <w:t xml:space="preserve">ins </w:t>
      </w:r>
      <w:hyperlink r:id="rId19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FF2F96A" w14:textId="77777777" w:rsidR="00893802" w:rsidRDefault="00E6074C">
      <w:pPr>
        <w:pStyle w:val="AmdtsEntryHd"/>
      </w:pPr>
      <w:r w:rsidRPr="001B1115">
        <w:t>Child of compulsory education age—enrolment and registration requirement</w:t>
      </w:r>
    </w:p>
    <w:p w14:paraId="27575FF4" w14:textId="2804607B" w:rsidR="00893802" w:rsidRDefault="00893802">
      <w:pPr>
        <w:pStyle w:val="AmdtsEntries"/>
      </w:pPr>
      <w:r>
        <w:t>s 10</w:t>
      </w:r>
      <w:r>
        <w:tab/>
        <w:t xml:space="preserve">am </w:t>
      </w:r>
      <w:hyperlink r:id="rId20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5E08E4A3" w14:textId="4AF62261" w:rsidR="00E6074C" w:rsidRDefault="00E6074C">
      <w:pPr>
        <w:pStyle w:val="AmdtsEntries"/>
      </w:pPr>
      <w:r>
        <w:tab/>
        <w:t xml:space="preserve">sub </w:t>
      </w:r>
      <w:hyperlink r:id="rId2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638289E" w14:textId="3CA50597" w:rsidR="004459F4" w:rsidRDefault="004459F4">
      <w:pPr>
        <w:pStyle w:val="AmdtsEntries"/>
      </w:pPr>
      <w:r>
        <w:tab/>
        <w:t xml:space="preserve">am </w:t>
      </w:r>
      <w:hyperlink r:id="rId202"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203"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2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p>
    <w:p w14:paraId="037B025B" w14:textId="77777777" w:rsidR="00C85EA0" w:rsidRDefault="00C85EA0" w:rsidP="00C85EA0">
      <w:pPr>
        <w:pStyle w:val="AmdtsEntryHd"/>
      </w:pPr>
      <w:r w:rsidRPr="001B1115">
        <w:lastRenderedPageBreak/>
        <w:t>Child of compulsory education age—school attendance requirement</w:t>
      </w:r>
    </w:p>
    <w:p w14:paraId="2115FF14" w14:textId="21D451FE" w:rsidR="00C85EA0" w:rsidRPr="00BF0906" w:rsidRDefault="00C85EA0" w:rsidP="00C85EA0">
      <w:pPr>
        <w:pStyle w:val="AmdtsEntries"/>
      </w:pPr>
      <w:r>
        <w:t>s 10A</w:t>
      </w:r>
      <w:r>
        <w:tab/>
        <w:t xml:space="preserve">ins </w:t>
      </w:r>
      <w:hyperlink r:id="rId2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3E76793" w14:textId="695A3278" w:rsidR="00703FD3" w:rsidRPr="00BF0906" w:rsidRDefault="00703FD3" w:rsidP="00703FD3">
      <w:pPr>
        <w:pStyle w:val="AmdtsEntries"/>
      </w:pPr>
      <w:r>
        <w:tab/>
        <w:t xml:space="preserve">am </w:t>
      </w:r>
      <w:hyperlink r:id="rId2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3F7D4CEB" w14:textId="77777777" w:rsidR="00C85EA0" w:rsidRDefault="00C85EA0" w:rsidP="00C85EA0">
      <w:pPr>
        <w:pStyle w:val="AmdtsEntryHd"/>
      </w:pPr>
      <w:r w:rsidRPr="001B1115">
        <w:t>Participation requirement</w:t>
      </w:r>
    </w:p>
    <w:p w14:paraId="44FC9708" w14:textId="444F2473" w:rsidR="00C85EA0" w:rsidRPr="00BF0906" w:rsidRDefault="00C85EA0" w:rsidP="00C85EA0">
      <w:pPr>
        <w:pStyle w:val="AmdtsEntries"/>
      </w:pPr>
      <w:r>
        <w:t>div 2.2.2 hdg</w:t>
      </w:r>
      <w:r>
        <w:tab/>
        <w:t xml:space="preserve">ins </w:t>
      </w:r>
      <w:hyperlink r:id="rId20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93AE892"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53F8FAA3" w14:textId="2B36171C" w:rsidR="00C85EA0" w:rsidRPr="00BF0906" w:rsidRDefault="00C85EA0" w:rsidP="00C85EA0">
      <w:pPr>
        <w:pStyle w:val="AmdtsEntries"/>
      </w:pPr>
      <w:r>
        <w:t>s 10B</w:t>
      </w:r>
      <w:r>
        <w:tab/>
        <w:t xml:space="preserve">ins </w:t>
      </w:r>
      <w:hyperlink r:id="rId2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1B411A4"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44156C90" w14:textId="7D06B4EE" w:rsidR="00C85EA0" w:rsidRPr="00BF0906" w:rsidRDefault="00C85EA0" w:rsidP="00C85EA0">
      <w:pPr>
        <w:pStyle w:val="AmdtsEntries"/>
      </w:pPr>
      <w:r>
        <w:t>s 10C</w:t>
      </w:r>
      <w:r>
        <w:tab/>
        <w:t xml:space="preserve">ins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04F29BB2" w14:textId="77777777" w:rsidR="00C85EA0" w:rsidRDefault="00C85EA0" w:rsidP="00C85EA0">
      <w:pPr>
        <w:pStyle w:val="AmdtsEntryHd"/>
      </w:pPr>
      <w:r w:rsidRPr="001B1115">
        <w:t>Child of compulsory education age—participation requirement</w:t>
      </w:r>
    </w:p>
    <w:p w14:paraId="6A4BA4CC" w14:textId="0558199B" w:rsidR="00C85EA0" w:rsidRPr="00BF0906" w:rsidRDefault="00C85EA0" w:rsidP="00E27722">
      <w:pPr>
        <w:pStyle w:val="AmdtsEntries"/>
        <w:keepNext/>
      </w:pPr>
      <w:r>
        <w:t>s 10D</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2FE1B98" w14:textId="1FDB0EA0" w:rsidR="00703FD3" w:rsidRPr="00BF0906" w:rsidRDefault="00703FD3" w:rsidP="00703FD3">
      <w:pPr>
        <w:pStyle w:val="AmdtsEntries"/>
      </w:pPr>
      <w:r>
        <w:tab/>
        <w:t xml:space="preserve">am </w:t>
      </w:r>
      <w:hyperlink r:id="rId2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19758F3B" w14:textId="77777777" w:rsidR="00B77DDE" w:rsidRDefault="00B77DDE" w:rsidP="00B77DDE">
      <w:pPr>
        <w:pStyle w:val="AmdtsEntryHd"/>
      </w:pPr>
      <w:r w:rsidRPr="001B1115">
        <w:rPr>
          <w:lang w:eastAsia="en-AU"/>
        </w:rPr>
        <w:t>Participation requirement—absence</w:t>
      </w:r>
    </w:p>
    <w:p w14:paraId="4E048B65" w14:textId="31CCD642" w:rsidR="00B77DDE" w:rsidRDefault="00B77DDE" w:rsidP="00B77DDE">
      <w:pPr>
        <w:pStyle w:val="AmdtsEntries"/>
      </w:pPr>
      <w:r>
        <w:t>s 11</w:t>
      </w:r>
      <w:r>
        <w:tab/>
        <w:t xml:space="preserve">sub </w:t>
      </w:r>
      <w:hyperlink r:id="rId2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648E0A" w14:textId="77777777" w:rsidR="00E323DF" w:rsidRDefault="0061247B" w:rsidP="00E323DF">
      <w:pPr>
        <w:pStyle w:val="AmdtsEntryHd"/>
      </w:pPr>
      <w:r w:rsidRPr="001B1115">
        <w:rPr>
          <w:lang w:eastAsia="en-AU"/>
        </w:rPr>
        <w:t>Participation requirement—suspension</w:t>
      </w:r>
    </w:p>
    <w:p w14:paraId="6FA9E222" w14:textId="1A447C6B" w:rsidR="00E323DF" w:rsidRPr="00BF0906" w:rsidRDefault="00E323DF" w:rsidP="00E323DF">
      <w:pPr>
        <w:pStyle w:val="AmdtsEntries"/>
      </w:pPr>
      <w:r>
        <w:t>s 11A</w:t>
      </w:r>
      <w:r>
        <w:tab/>
        <w:t xml:space="preserve">ins </w:t>
      </w:r>
      <w:hyperlink r:id="rId2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3551DA6" w14:textId="77777777" w:rsidR="00E323DF" w:rsidRDefault="0061247B" w:rsidP="00E323DF">
      <w:pPr>
        <w:pStyle w:val="AmdtsEntryHd"/>
      </w:pPr>
      <w:r w:rsidRPr="001B1115">
        <w:rPr>
          <w:lang w:eastAsia="en-AU"/>
        </w:rPr>
        <w:t>Participation requirement—exclusion</w:t>
      </w:r>
    </w:p>
    <w:p w14:paraId="535F4757" w14:textId="5065D190" w:rsidR="00E323DF" w:rsidRPr="00BF0906" w:rsidRDefault="00E323DF" w:rsidP="00E323DF">
      <w:pPr>
        <w:pStyle w:val="AmdtsEntries"/>
      </w:pPr>
      <w:r>
        <w:t>s 11B</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0ACE0" w14:textId="77777777" w:rsidR="00E323DF" w:rsidRDefault="0061247B" w:rsidP="00E323DF">
      <w:pPr>
        <w:pStyle w:val="AmdtsEntryHd"/>
      </w:pPr>
      <w:r w:rsidRPr="001B1115">
        <w:rPr>
          <w:lang w:eastAsia="en-AU"/>
        </w:rPr>
        <w:t>Information requirement</w:t>
      </w:r>
    </w:p>
    <w:p w14:paraId="1134BFCE" w14:textId="6D256018" w:rsidR="00E323DF" w:rsidRPr="00BF0906" w:rsidRDefault="00E323DF" w:rsidP="00E323DF">
      <w:pPr>
        <w:pStyle w:val="AmdtsEntries"/>
      </w:pPr>
      <w:r>
        <w:t>div 2.2.3 hdg</w:t>
      </w:r>
      <w:r>
        <w:tab/>
        <w:t xml:space="preserve">ins </w:t>
      </w:r>
      <w:hyperlink r:id="rId2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FAEFEAE" w14:textId="77777777" w:rsidR="00E323DF" w:rsidRDefault="0061247B" w:rsidP="00E323DF">
      <w:pPr>
        <w:pStyle w:val="AmdtsEntryHd"/>
      </w:pPr>
      <w:r w:rsidRPr="001B1115">
        <w:t>Giving information notice</w:t>
      </w:r>
    </w:p>
    <w:p w14:paraId="676D1F91" w14:textId="4DE4704E" w:rsidR="00E323DF" w:rsidRPr="00BF0906" w:rsidRDefault="00E323DF" w:rsidP="00E323DF">
      <w:pPr>
        <w:pStyle w:val="AmdtsEntries"/>
      </w:pPr>
      <w:r>
        <w:t>s 11C</w:t>
      </w:r>
      <w:r>
        <w:tab/>
        <w:t xml:space="preserve">ins </w:t>
      </w:r>
      <w:hyperlink r:id="rId2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060ED04" w14:textId="4FB53647" w:rsidR="00703FD3" w:rsidRPr="00BF0906" w:rsidRDefault="00703FD3" w:rsidP="00703FD3">
      <w:pPr>
        <w:pStyle w:val="AmdtsEntries"/>
      </w:pPr>
      <w:r>
        <w:tab/>
        <w:t xml:space="preserve">am </w:t>
      </w:r>
      <w:hyperlink r:id="rId2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171AF83" w14:textId="77777777" w:rsidR="00E323DF" w:rsidRDefault="0061247B" w:rsidP="00E323DF">
      <w:pPr>
        <w:pStyle w:val="AmdtsEntryHd"/>
      </w:pPr>
      <w:r w:rsidRPr="001B1115">
        <w:t>Contents of information notice</w:t>
      </w:r>
    </w:p>
    <w:p w14:paraId="0166EE24" w14:textId="75F028BE" w:rsidR="00E323DF" w:rsidRPr="00BF0906" w:rsidRDefault="00E323DF" w:rsidP="00E323DF">
      <w:pPr>
        <w:pStyle w:val="AmdtsEntries"/>
      </w:pPr>
      <w:r>
        <w:t>s 11D</w:t>
      </w:r>
      <w:r>
        <w:tab/>
        <w:t xml:space="preserve">ins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4CA7B5F" w14:textId="1957F0E5" w:rsidR="00703FD3" w:rsidRPr="00BF0906" w:rsidRDefault="00703FD3" w:rsidP="00703FD3">
      <w:pPr>
        <w:pStyle w:val="AmdtsEntries"/>
      </w:pPr>
      <w:r>
        <w:tab/>
        <w:t xml:space="preserve">am </w:t>
      </w:r>
      <w:hyperlink r:id="rId2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6EBDBDD" w14:textId="77777777" w:rsidR="00E323DF" w:rsidRDefault="0061247B" w:rsidP="00E323DF">
      <w:pPr>
        <w:pStyle w:val="AmdtsEntryHd"/>
      </w:pPr>
      <w:r w:rsidRPr="001B1115">
        <w:rPr>
          <w:snapToGrid w:val="0"/>
        </w:rPr>
        <w:t>Extension of time for compliance with information notice</w:t>
      </w:r>
    </w:p>
    <w:p w14:paraId="615E918A" w14:textId="5DC13C02" w:rsidR="00E323DF" w:rsidRPr="00BF0906" w:rsidRDefault="00E323DF" w:rsidP="00E323DF">
      <w:pPr>
        <w:pStyle w:val="AmdtsEntries"/>
      </w:pPr>
      <w:r>
        <w:t>s 11E</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4023653" w14:textId="5928091E" w:rsidR="00703FD3" w:rsidRPr="00BF0906" w:rsidRDefault="00703FD3" w:rsidP="00703FD3">
      <w:pPr>
        <w:pStyle w:val="AmdtsEntries"/>
      </w:pPr>
      <w:r>
        <w:tab/>
        <w:t xml:space="preserve">am </w:t>
      </w:r>
      <w:hyperlink r:id="rId22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63EAC3CD" w14:textId="77777777" w:rsidR="00E323DF" w:rsidRDefault="0061247B" w:rsidP="00E323DF">
      <w:pPr>
        <w:pStyle w:val="AmdtsEntryHd"/>
      </w:pPr>
      <w:r w:rsidRPr="001B1115">
        <w:rPr>
          <w:snapToGrid w:val="0"/>
        </w:rPr>
        <w:t>Revocation of information notice on compliance</w:t>
      </w:r>
    </w:p>
    <w:p w14:paraId="40666B69" w14:textId="6FF2AF6B" w:rsidR="00E323DF" w:rsidRPr="00BF0906" w:rsidRDefault="00E323DF" w:rsidP="00E323DF">
      <w:pPr>
        <w:pStyle w:val="AmdtsEntries"/>
      </w:pPr>
      <w:r>
        <w:t>s 11F</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433701D" w14:textId="4C408ED0"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460E1A0" w14:textId="77777777" w:rsidR="00E323DF" w:rsidRDefault="0061247B" w:rsidP="00E323DF">
      <w:pPr>
        <w:pStyle w:val="AmdtsEntryHd"/>
      </w:pPr>
      <w:r w:rsidRPr="001B1115">
        <w:rPr>
          <w:lang w:eastAsia="en-AU"/>
        </w:rPr>
        <w:t>Exemption certificates</w:t>
      </w:r>
    </w:p>
    <w:p w14:paraId="03BC8FD8" w14:textId="63B38D9D" w:rsidR="00E323DF" w:rsidRPr="00BF0906" w:rsidRDefault="00E323DF" w:rsidP="00E323DF">
      <w:pPr>
        <w:pStyle w:val="AmdtsEntries"/>
      </w:pPr>
      <w:r>
        <w:t>pt 2.3 hdg</w:t>
      </w:r>
      <w:r>
        <w:tab/>
        <w:t xml:space="preserve">ins </w:t>
      </w:r>
      <w:hyperlink r:id="rId2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3E7075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01118574" w14:textId="7A4CA7E2" w:rsidR="00E323DF" w:rsidRPr="00BF0906" w:rsidRDefault="00E323DF" w:rsidP="00E323DF">
      <w:pPr>
        <w:pStyle w:val="AmdtsEntries"/>
      </w:pPr>
      <w:r>
        <w:t>s 11G</w:t>
      </w:r>
      <w:r>
        <w:tab/>
        <w:t xml:space="preserve">ins </w:t>
      </w:r>
      <w:hyperlink r:id="rId2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8395589" w14:textId="77777777" w:rsidR="00E323DF" w:rsidRDefault="0061247B" w:rsidP="00E323DF">
      <w:pPr>
        <w:pStyle w:val="AmdtsEntryHd"/>
      </w:pPr>
      <w:r w:rsidRPr="00903507">
        <w:t>Exemption certificate</w:t>
      </w:r>
      <w:r w:rsidRPr="001B1115">
        <w:t>—application</w:t>
      </w:r>
    </w:p>
    <w:p w14:paraId="6A932A8E" w14:textId="69D17FDC" w:rsidR="00E323DF" w:rsidRPr="00BF0906" w:rsidRDefault="00E323DF" w:rsidP="00E323DF">
      <w:pPr>
        <w:pStyle w:val="AmdtsEntries"/>
      </w:pPr>
      <w:r>
        <w:t>s 11H</w:t>
      </w:r>
      <w:r>
        <w:tab/>
        <w:t xml:space="preserve">ins </w:t>
      </w:r>
      <w:hyperlink r:id="rId2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AD4815C" w14:textId="25231761" w:rsidR="00703FD3" w:rsidRPr="00BF0906" w:rsidRDefault="00703FD3" w:rsidP="00703FD3">
      <w:pPr>
        <w:pStyle w:val="AmdtsEntries"/>
      </w:pPr>
      <w:r>
        <w:tab/>
        <w:t xml:space="preserve">am </w:t>
      </w:r>
      <w:hyperlink r:id="rId2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5737AA4" w14:textId="77777777" w:rsidR="00E323DF" w:rsidRDefault="0061247B" w:rsidP="00E323DF">
      <w:pPr>
        <w:pStyle w:val="AmdtsEntryHd"/>
      </w:pPr>
      <w:r w:rsidRPr="001B1115">
        <w:rPr>
          <w:lang w:eastAsia="en-AU"/>
        </w:rPr>
        <w:lastRenderedPageBreak/>
        <w:t>E</w:t>
      </w:r>
      <w:r w:rsidRPr="001B1115">
        <w:t>xemption certificate—requirement for further information</w:t>
      </w:r>
    </w:p>
    <w:p w14:paraId="2A34C5B6" w14:textId="4E44B2C3" w:rsidR="00E323DF" w:rsidRDefault="00E323DF" w:rsidP="00E323DF">
      <w:pPr>
        <w:pStyle w:val="AmdtsEntries"/>
      </w:pPr>
      <w:r>
        <w:t>s 12</w:t>
      </w:r>
      <w:r>
        <w:tab/>
        <w:t xml:space="preserve">sub </w:t>
      </w:r>
      <w:hyperlink r:id="rId2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91B2AE" w14:textId="3C8ACA77" w:rsidR="00703FD3" w:rsidRPr="00BF0906" w:rsidRDefault="00703FD3" w:rsidP="00703FD3">
      <w:pPr>
        <w:pStyle w:val="AmdtsEntries"/>
      </w:pPr>
      <w:r>
        <w:tab/>
        <w:t xml:space="preserve">am </w:t>
      </w:r>
      <w:hyperlink r:id="rId2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18095B5" w14:textId="77777777" w:rsidR="00E323DF" w:rsidRDefault="0061247B" w:rsidP="00E323DF">
      <w:pPr>
        <w:pStyle w:val="AmdtsEntryHd"/>
      </w:pPr>
      <w:r w:rsidRPr="001B1115">
        <w:rPr>
          <w:lang w:eastAsia="en-AU"/>
        </w:rPr>
        <w:t>E</w:t>
      </w:r>
      <w:r w:rsidRPr="001B1115">
        <w:t>xemption certificate—issue</w:t>
      </w:r>
    </w:p>
    <w:p w14:paraId="3CFBE1B9" w14:textId="33861917" w:rsidR="00E323DF" w:rsidRPr="00BF0906" w:rsidRDefault="00E323DF" w:rsidP="00E323DF">
      <w:pPr>
        <w:pStyle w:val="AmdtsEntries"/>
      </w:pPr>
      <w:r>
        <w:t>s 12A</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0F4D0D" w14:textId="3A7D4360" w:rsidR="00703FD3" w:rsidRPr="00BF0906" w:rsidRDefault="00703FD3" w:rsidP="00703FD3">
      <w:pPr>
        <w:pStyle w:val="AmdtsEntries"/>
      </w:pPr>
      <w:r>
        <w:tab/>
        <w:t xml:space="preserve">am </w:t>
      </w:r>
      <w:hyperlink r:id="rId2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40BBEAB" w14:textId="77777777" w:rsidR="00E323DF" w:rsidRDefault="0061247B" w:rsidP="00E323DF">
      <w:pPr>
        <w:pStyle w:val="AmdtsEntryHd"/>
      </w:pPr>
      <w:r w:rsidRPr="001B1115">
        <w:rPr>
          <w:lang w:eastAsia="en-AU"/>
        </w:rPr>
        <w:t>E</w:t>
      </w:r>
      <w:r w:rsidRPr="001B1115">
        <w:t>xemption certificate—form</w:t>
      </w:r>
    </w:p>
    <w:p w14:paraId="419E82E2" w14:textId="728E804E" w:rsidR="00E323DF" w:rsidRPr="00BF0906" w:rsidRDefault="00E323DF" w:rsidP="00E323DF">
      <w:pPr>
        <w:pStyle w:val="AmdtsEntries"/>
      </w:pPr>
      <w:r>
        <w:t>s 12B</w:t>
      </w:r>
      <w:r>
        <w:tab/>
        <w:t xml:space="preserve">ins </w:t>
      </w:r>
      <w:hyperlink r:id="rId2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90FECFE" w14:textId="77777777" w:rsidR="00E323DF" w:rsidRDefault="0061247B" w:rsidP="00E323DF">
      <w:pPr>
        <w:pStyle w:val="AmdtsEntryHd"/>
      </w:pPr>
      <w:r w:rsidRPr="001B1115">
        <w:rPr>
          <w:lang w:eastAsia="en-AU"/>
        </w:rPr>
        <w:t>E</w:t>
      </w:r>
      <w:r w:rsidRPr="001B1115">
        <w:t>xemption certificate—conditions</w:t>
      </w:r>
    </w:p>
    <w:p w14:paraId="7303C4C1" w14:textId="5FDD26A5" w:rsidR="00E323DF" w:rsidRPr="00BF0906" w:rsidRDefault="00E323DF" w:rsidP="00E323DF">
      <w:pPr>
        <w:pStyle w:val="AmdtsEntries"/>
      </w:pPr>
      <w:r>
        <w:t>s 12C</w:t>
      </w:r>
      <w:r>
        <w:tab/>
        <w:t xml:space="preserve">ins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2A0234F" w14:textId="422080F3" w:rsidR="00703FD3" w:rsidRPr="00BF0906" w:rsidRDefault="00703FD3" w:rsidP="00703FD3">
      <w:pPr>
        <w:pStyle w:val="AmdtsEntries"/>
      </w:pPr>
      <w:r>
        <w:tab/>
        <w:t xml:space="preserve">am </w:t>
      </w:r>
      <w:hyperlink r:id="rId2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779001" w14:textId="77777777" w:rsidR="00E323DF" w:rsidRDefault="0061247B" w:rsidP="00E323DF">
      <w:pPr>
        <w:pStyle w:val="AmdtsEntryHd"/>
      </w:pPr>
      <w:r w:rsidRPr="001B1115">
        <w:rPr>
          <w:lang w:eastAsia="en-AU"/>
        </w:rPr>
        <w:t>E</w:t>
      </w:r>
      <w:r w:rsidRPr="001B1115">
        <w:t>xemption certificate—duration</w:t>
      </w:r>
    </w:p>
    <w:p w14:paraId="79DC250A" w14:textId="73FFD187" w:rsidR="00E323DF" w:rsidRPr="00BF0906" w:rsidRDefault="00E323DF" w:rsidP="00E323DF">
      <w:pPr>
        <w:pStyle w:val="AmdtsEntries"/>
      </w:pPr>
      <w:r>
        <w:t>s 12D</w:t>
      </w:r>
      <w:r>
        <w:tab/>
        <w:t xml:space="preserve">ins </w:t>
      </w:r>
      <w:hyperlink r:id="rId2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D85F70F" w14:textId="77777777" w:rsidR="002A3A14" w:rsidRDefault="00A37238">
      <w:pPr>
        <w:pStyle w:val="AmdtsEntryHd"/>
      </w:pPr>
      <w:r w:rsidRPr="001B1115">
        <w:rPr>
          <w:lang w:eastAsia="en-AU"/>
        </w:rPr>
        <w:t>E</w:t>
      </w:r>
      <w:r w:rsidRPr="001B1115">
        <w:t>xemption certificate—revocation</w:t>
      </w:r>
    </w:p>
    <w:p w14:paraId="6763A8D4" w14:textId="38160D6C" w:rsidR="002A3A14" w:rsidRDefault="002A3A14" w:rsidP="002A3A14">
      <w:pPr>
        <w:pStyle w:val="AmdtsEntries"/>
      </w:pPr>
      <w:r w:rsidRPr="000A6628">
        <w:t>s 13</w:t>
      </w:r>
      <w:r w:rsidRPr="000A6628">
        <w:tab/>
        <w:t xml:space="preserve">am </w:t>
      </w:r>
      <w:hyperlink r:id="rId237"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550B790" w14:textId="410DB8EF" w:rsidR="00A37238" w:rsidRPr="000A6628" w:rsidRDefault="00A37238" w:rsidP="002A3A14">
      <w:pPr>
        <w:pStyle w:val="AmdtsEntries"/>
      </w:pPr>
      <w:r>
        <w:tab/>
        <w:t xml:space="preserve">sub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49EF464" w14:textId="467C745A" w:rsidR="00703FD3" w:rsidRPr="00BF0906" w:rsidRDefault="00703FD3" w:rsidP="00703FD3">
      <w:pPr>
        <w:pStyle w:val="AmdtsEntries"/>
      </w:pPr>
      <w:r>
        <w:tab/>
        <w:t xml:space="preserve">am </w:t>
      </w:r>
      <w:hyperlink r:id="rId2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1127B84" w14:textId="77777777" w:rsidR="00403D37" w:rsidRDefault="00403D37" w:rsidP="00403D37">
      <w:pPr>
        <w:pStyle w:val="AmdtsEntryHd"/>
      </w:pPr>
      <w:r w:rsidRPr="001B1115">
        <w:t>After year 10—training and employment alternatives</w:t>
      </w:r>
    </w:p>
    <w:p w14:paraId="4D1952F7" w14:textId="2F887E22" w:rsidR="00403D37" w:rsidRPr="00BF0906" w:rsidRDefault="00403D37" w:rsidP="00403D37">
      <w:pPr>
        <w:pStyle w:val="AmdtsEntries"/>
      </w:pPr>
      <w:r>
        <w:t>pt 2.4 hdg</w:t>
      </w:r>
      <w:r>
        <w:tab/>
        <w:t xml:space="preserve">ins </w:t>
      </w:r>
      <w:hyperlink r:id="rId2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0A9AA" w14:textId="77777777" w:rsidR="00403D37" w:rsidRDefault="00403D37" w:rsidP="00403D37">
      <w:pPr>
        <w:pStyle w:val="AmdtsEntryHd"/>
      </w:pPr>
      <w:r w:rsidRPr="001B1115">
        <w:t>Definitions—pt 2.4</w:t>
      </w:r>
    </w:p>
    <w:p w14:paraId="4BC9DA17" w14:textId="225BA53C" w:rsidR="00403D37" w:rsidRPr="00BF0906" w:rsidRDefault="00403D37" w:rsidP="00403D37">
      <w:pPr>
        <w:pStyle w:val="AmdtsEntries"/>
      </w:pPr>
      <w:r>
        <w:t>div 2.4.1 hdg</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C07D73"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08995722" w14:textId="30DEC231" w:rsidR="00403D37" w:rsidRPr="00BF0906" w:rsidRDefault="00403D37" w:rsidP="00403D37">
      <w:pPr>
        <w:pStyle w:val="AmdtsEntries"/>
      </w:pPr>
      <w:r>
        <w:t>s 13A</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B06939" w14:textId="6CCCB202" w:rsidR="00703FD3" w:rsidRPr="00BF0906" w:rsidRDefault="00703FD3" w:rsidP="00703FD3">
      <w:pPr>
        <w:pStyle w:val="AmdtsEntries"/>
      </w:pPr>
      <w:r>
        <w:tab/>
        <w:t xml:space="preserve">am </w:t>
      </w:r>
      <w:hyperlink r:id="rId24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3C1A08C"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663909FA" w14:textId="03D5D943" w:rsidR="00403D37" w:rsidRPr="00BF0906" w:rsidRDefault="00403D37" w:rsidP="00403D37">
      <w:pPr>
        <w:pStyle w:val="AmdtsEntries"/>
      </w:pPr>
      <w:r>
        <w:t>s 13B</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540A40C" w14:textId="77777777"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0BE22D3D" w14:textId="3DFC8D6C" w:rsidR="00403D37" w:rsidRPr="00BF0906" w:rsidRDefault="00403D37" w:rsidP="00403D37">
      <w:pPr>
        <w:pStyle w:val="AmdtsEntries"/>
      </w:pPr>
      <w:r>
        <w:t>s 13C</w:t>
      </w:r>
      <w:r>
        <w:tab/>
        <w:t xml:space="preserve">ins </w:t>
      </w:r>
      <w:hyperlink r:id="rId2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EEE3E92" w14:textId="77777777" w:rsidR="00403D37" w:rsidRDefault="00403D37" w:rsidP="00403D37">
      <w:pPr>
        <w:pStyle w:val="AmdtsEntryHd"/>
      </w:pPr>
      <w:r w:rsidRPr="001B1115">
        <w:t>Approval to participate in training and employment alternatives</w:t>
      </w:r>
    </w:p>
    <w:p w14:paraId="14E356D6" w14:textId="1CCA36E9" w:rsidR="00403D37" w:rsidRPr="00BF0906" w:rsidRDefault="00403D37" w:rsidP="00403D37">
      <w:pPr>
        <w:pStyle w:val="AmdtsEntries"/>
      </w:pPr>
      <w:r>
        <w:t>div 2.4.2 hdg</w:t>
      </w:r>
      <w:r>
        <w:tab/>
        <w:t xml:space="preserve">ins </w:t>
      </w:r>
      <w:hyperlink r:id="rId24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0870384" w14:textId="77777777" w:rsidR="00403D37" w:rsidRDefault="00403D37" w:rsidP="00403D37">
      <w:pPr>
        <w:pStyle w:val="AmdtsEntryHd"/>
      </w:pPr>
      <w:r w:rsidRPr="001B1115">
        <w:rPr>
          <w:lang w:eastAsia="en-AU"/>
        </w:rPr>
        <w:t xml:space="preserve">Approval </w:t>
      </w:r>
      <w:r w:rsidRPr="001B1115">
        <w:t>statement—application</w:t>
      </w:r>
    </w:p>
    <w:p w14:paraId="069ECC81" w14:textId="14A957D9" w:rsidR="00403D37" w:rsidRDefault="00403D37" w:rsidP="00403D37">
      <w:pPr>
        <w:pStyle w:val="AmdtsEntries"/>
      </w:pPr>
      <w:r>
        <w:t>s 13D</w:t>
      </w:r>
      <w:r>
        <w:tab/>
        <w:t xml:space="preserve">ins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18138F" w14:textId="3F9BD315" w:rsidR="00703FD3" w:rsidRPr="00BF0906" w:rsidRDefault="00703FD3" w:rsidP="00703FD3">
      <w:pPr>
        <w:pStyle w:val="AmdtsEntries"/>
      </w:pPr>
      <w:r>
        <w:tab/>
        <w:t xml:space="preserve">am </w:t>
      </w:r>
      <w:hyperlink r:id="rId2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7B30C3F" w14:textId="77777777" w:rsidR="00967E58" w:rsidRDefault="00967E58" w:rsidP="00967E58">
      <w:pPr>
        <w:pStyle w:val="AmdtsEntryHd"/>
      </w:pPr>
      <w:r w:rsidRPr="001B1115">
        <w:rPr>
          <w:lang w:eastAsia="en-AU"/>
        </w:rPr>
        <w:t xml:space="preserve">Approval </w:t>
      </w:r>
      <w:r w:rsidRPr="001B1115">
        <w:t>statement—requirement for further information</w:t>
      </w:r>
    </w:p>
    <w:p w14:paraId="0AE9A8AD" w14:textId="57FDAFC2" w:rsidR="00967E58" w:rsidRPr="00967E58" w:rsidRDefault="00967E58" w:rsidP="00967E58">
      <w:pPr>
        <w:pStyle w:val="AmdtsEntries"/>
      </w:pPr>
      <w:r>
        <w:t>s 14</w:t>
      </w:r>
      <w:r>
        <w:tab/>
        <w:t xml:space="preserve">sub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F8BBE1" w14:textId="3A4C8B3B" w:rsidR="00703FD3" w:rsidRPr="00BF0906" w:rsidRDefault="00703FD3" w:rsidP="00703FD3">
      <w:pPr>
        <w:pStyle w:val="AmdtsEntries"/>
      </w:pPr>
      <w:r>
        <w:tab/>
        <w:t xml:space="preserve">am </w:t>
      </w:r>
      <w:hyperlink r:id="rId2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14C8813" w14:textId="77777777" w:rsidR="00DA33E5" w:rsidRDefault="00DA33E5" w:rsidP="00DA33E5">
      <w:pPr>
        <w:pStyle w:val="AmdtsEntryHd"/>
      </w:pPr>
      <w:r w:rsidRPr="001B1115">
        <w:rPr>
          <w:lang w:eastAsia="en-AU"/>
        </w:rPr>
        <w:lastRenderedPageBreak/>
        <w:t xml:space="preserve">Approval </w:t>
      </w:r>
      <w:r w:rsidRPr="001B1115">
        <w:t>statement—issue</w:t>
      </w:r>
    </w:p>
    <w:p w14:paraId="100CF282" w14:textId="25862389" w:rsidR="00DA33E5" w:rsidRDefault="00DA33E5" w:rsidP="00E57A1D">
      <w:pPr>
        <w:pStyle w:val="AmdtsEntries"/>
        <w:keepNext/>
      </w:pPr>
      <w:r>
        <w:t>s 14A</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BC02224" w14:textId="260E1517" w:rsidR="00703FD3" w:rsidRPr="00BF0906" w:rsidRDefault="00703FD3" w:rsidP="00703FD3">
      <w:pPr>
        <w:pStyle w:val="AmdtsEntries"/>
      </w:pPr>
      <w:r>
        <w:tab/>
        <w:t xml:space="preserve">am </w:t>
      </w:r>
      <w:hyperlink r:id="rId25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4EAB2C4" w14:textId="77777777" w:rsidR="00DA33E5" w:rsidRDefault="00DA33E5" w:rsidP="00DA33E5">
      <w:pPr>
        <w:pStyle w:val="AmdtsEntryHd"/>
      </w:pPr>
      <w:r w:rsidRPr="001B1115">
        <w:rPr>
          <w:lang w:eastAsia="en-AU"/>
        </w:rPr>
        <w:t xml:space="preserve">Approval </w:t>
      </w:r>
      <w:r w:rsidRPr="001B1115">
        <w:t>statement—form</w:t>
      </w:r>
    </w:p>
    <w:p w14:paraId="6AD8F46C" w14:textId="054BD06D" w:rsidR="00DA33E5" w:rsidRDefault="00DA33E5" w:rsidP="00DA33E5">
      <w:pPr>
        <w:pStyle w:val="AmdtsEntries"/>
      </w:pPr>
      <w:r>
        <w:t>s 14B</w:t>
      </w:r>
      <w:r>
        <w:tab/>
        <w:t xml:space="preserve">ins </w:t>
      </w:r>
      <w:hyperlink r:id="rId25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25D0BE" w14:textId="77777777" w:rsidR="00DA33E5" w:rsidRDefault="00DA33E5" w:rsidP="00DA33E5">
      <w:pPr>
        <w:pStyle w:val="AmdtsEntryHd"/>
      </w:pPr>
      <w:r w:rsidRPr="001B1115">
        <w:rPr>
          <w:lang w:eastAsia="en-AU"/>
        </w:rPr>
        <w:t xml:space="preserve">Approval </w:t>
      </w:r>
      <w:r w:rsidRPr="001B1115">
        <w:t>statement—conditions</w:t>
      </w:r>
    </w:p>
    <w:p w14:paraId="65C5C617" w14:textId="48879A7F" w:rsidR="00DA33E5" w:rsidRDefault="00DA33E5" w:rsidP="00DA33E5">
      <w:pPr>
        <w:pStyle w:val="AmdtsEntries"/>
      </w:pPr>
      <w:r>
        <w:t>s 14C</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F4D3B9E" w14:textId="153EDD1F" w:rsidR="00703FD3" w:rsidRPr="00BF0906" w:rsidRDefault="00703FD3" w:rsidP="00703FD3">
      <w:pPr>
        <w:pStyle w:val="AmdtsEntries"/>
      </w:pPr>
      <w:r>
        <w:tab/>
        <w:t xml:space="preserve">am </w:t>
      </w:r>
      <w:hyperlink r:id="rId2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0F4FF62" w14:textId="77777777" w:rsidR="00DA33E5" w:rsidRDefault="00DA33E5" w:rsidP="00DA33E5">
      <w:pPr>
        <w:pStyle w:val="AmdtsEntryHd"/>
      </w:pPr>
      <w:r w:rsidRPr="001B1115">
        <w:rPr>
          <w:lang w:eastAsia="en-AU"/>
        </w:rPr>
        <w:t xml:space="preserve">Approval </w:t>
      </w:r>
      <w:r w:rsidRPr="001B1115">
        <w:t>statement—compliance requirement</w:t>
      </w:r>
    </w:p>
    <w:p w14:paraId="51F60421" w14:textId="27B59FB7" w:rsidR="00DA33E5" w:rsidRDefault="00DA33E5" w:rsidP="00E27722">
      <w:pPr>
        <w:pStyle w:val="AmdtsEntries"/>
        <w:keepNext/>
      </w:pPr>
      <w:r>
        <w:t>s 14D</w:t>
      </w:r>
      <w:r>
        <w:tab/>
        <w:t xml:space="preserve">ins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609424D" w14:textId="7DBD04D2" w:rsidR="00703FD3" w:rsidRPr="00BF0906" w:rsidRDefault="00703FD3" w:rsidP="00703FD3">
      <w:pPr>
        <w:pStyle w:val="AmdtsEntries"/>
      </w:pPr>
      <w:r>
        <w:tab/>
        <w:t xml:space="preserve">am </w:t>
      </w:r>
      <w:hyperlink r:id="rId25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0C4160E3" w14:textId="77777777" w:rsidR="00C2244F" w:rsidRDefault="00C2244F" w:rsidP="00C2244F">
      <w:pPr>
        <w:pStyle w:val="AmdtsEntryHd"/>
      </w:pPr>
      <w:r w:rsidRPr="001B1115">
        <w:rPr>
          <w:lang w:eastAsia="en-AU"/>
        </w:rPr>
        <w:t xml:space="preserve">Approval </w:t>
      </w:r>
      <w:r w:rsidRPr="001B1115">
        <w:t>statement—duration</w:t>
      </w:r>
    </w:p>
    <w:p w14:paraId="432EA0EF" w14:textId="576EE838" w:rsidR="00C2244F" w:rsidRPr="00967E58" w:rsidRDefault="00C2244F" w:rsidP="00C2244F">
      <w:pPr>
        <w:pStyle w:val="AmdtsEntries"/>
      </w:pPr>
      <w:r>
        <w:t>s 15</w:t>
      </w:r>
      <w:r>
        <w:tab/>
        <w:t xml:space="preserve">sub </w:t>
      </w:r>
      <w:hyperlink r:id="rId2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EE0BAB3" w14:textId="77777777" w:rsidR="00C2244F" w:rsidRDefault="00C2244F" w:rsidP="00C2244F">
      <w:pPr>
        <w:pStyle w:val="AmdtsEntryHd"/>
      </w:pPr>
      <w:r w:rsidRPr="001B1115">
        <w:rPr>
          <w:lang w:eastAsia="en-AU"/>
        </w:rPr>
        <w:t xml:space="preserve">Approval </w:t>
      </w:r>
      <w:r w:rsidRPr="001B1115">
        <w:t>statement—revocation</w:t>
      </w:r>
    </w:p>
    <w:p w14:paraId="3E6768FA" w14:textId="54CF96F7" w:rsidR="00C2244F" w:rsidRDefault="00C2244F" w:rsidP="00515B72">
      <w:pPr>
        <w:pStyle w:val="AmdtsEntries"/>
        <w:keepNext/>
      </w:pPr>
      <w:r>
        <w:t>s 15A</w:t>
      </w:r>
      <w:r>
        <w:tab/>
        <w:t xml:space="preserve">ins </w:t>
      </w:r>
      <w:hyperlink r:id="rId2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313B7" w14:textId="3ADF6DC7" w:rsidR="00703FD3" w:rsidRPr="00BF0906" w:rsidRDefault="00703FD3" w:rsidP="00703FD3">
      <w:pPr>
        <w:pStyle w:val="AmdtsEntries"/>
      </w:pPr>
      <w:r>
        <w:tab/>
        <w:t xml:space="preserve">am </w:t>
      </w:r>
      <w:hyperlink r:id="rId2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288259A"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1C1761C9" w14:textId="28834249" w:rsidR="00C2244F" w:rsidRDefault="00C2244F" w:rsidP="00C2244F">
      <w:pPr>
        <w:pStyle w:val="AmdtsEntries"/>
      </w:pPr>
      <w:r>
        <w:t>s 15B</w:t>
      </w:r>
      <w:r>
        <w:tab/>
        <w:t xml:space="preserve">ins </w:t>
      </w:r>
      <w:hyperlink r:id="rId26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80F1185" w14:textId="4E92BFF0" w:rsidR="00703FD3" w:rsidRPr="00BF0906" w:rsidRDefault="00703FD3" w:rsidP="00703FD3">
      <w:pPr>
        <w:pStyle w:val="AmdtsEntries"/>
      </w:pPr>
      <w:r>
        <w:tab/>
        <w:t xml:space="preserve">am </w:t>
      </w:r>
      <w:hyperlink r:id="rId26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1FE952" w14:textId="77777777" w:rsidR="00C2244F" w:rsidRDefault="00C2244F" w:rsidP="00C2244F">
      <w:pPr>
        <w:pStyle w:val="AmdtsEntryHd"/>
      </w:pPr>
      <w:r w:rsidRPr="001B1115">
        <w:rPr>
          <w:lang w:eastAsia="en-AU"/>
        </w:rPr>
        <w:t>Training and employment alternatives—deemed participation</w:t>
      </w:r>
    </w:p>
    <w:p w14:paraId="3446A5A3" w14:textId="6EDA36B9" w:rsidR="00C2244F" w:rsidRPr="00BF0906" w:rsidRDefault="00C2244F" w:rsidP="00C2244F">
      <w:pPr>
        <w:pStyle w:val="AmdtsEntries"/>
      </w:pPr>
      <w:r>
        <w:t>div 2.4.3 hdg</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4D368F" w14:textId="77777777" w:rsidR="00C2244F" w:rsidRDefault="00C2244F" w:rsidP="00C2244F">
      <w:pPr>
        <w:pStyle w:val="AmdtsEntryHd"/>
      </w:pPr>
      <w:r w:rsidRPr="001B1115">
        <w:rPr>
          <w:lang w:eastAsia="en-AU"/>
        </w:rPr>
        <w:t>Training and employment alternatives—absence</w:t>
      </w:r>
    </w:p>
    <w:p w14:paraId="4E32C558" w14:textId="44723D8F" w:rsidR="00C2244F" w:rsidRDefault="00C2244F" w:rsidP="00C2244F">
      <w:pPr>
        <w:pStyle w:val="AmdtsEntries"/>
      </w:pPr>
      <w:r>
        <w:t>s 15C</w:t>
      </w:r>
      <w:r>
        <w:tab/>
        <w:t xml:space="preserve">ins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C9A00E" w14:textId="77777777" w:rsidR="00C2244F" w:rsidRDefault="00C2244F" w:rsidP="00C2244F">
      <w:pPr>
        <w:pStyle w:val="AmdtsEntryHd"/>
      </w:pPr>
      <w:r w:rsidRPr="001B1115">
        <w:rPr>
          <w:lang w:eastAsia="en-AU"/>
        </w:rPr>
        <w:t>Training alternative—suspension</w:t>
      </w:r>
    </w:p>
    <w:p w14:paraId="2E0DFFD2" w14:textId="6DB07595" w:rsidR="00C2244F" w:rsidRDefault="00C2244F" w:rsidP="00C2244F">
      <w:pPr>
        <w:pStyle w:val="AmdtsEntries"/>
      </w:pPr>
      <w:r>
        <w:t>s 15D</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A1BE0BF" w14:textId="77777777" w:rsidR="00CB0A71" w:rsidRDefault="00CB0A71" w:rsidP="00CB0A71">
      <w:pPr>
        <w:pStyle w:val="AmdtsEntryHd"/>
      </w:pPr>
      <w:r w:rsidRPr="001B1115">
        <w:rPr>
          <w:lang w:eastAsia="en-AU"/>
        </w:rPr>
        <w:t>Training alternative—exclusion</w:t>
      </w:r>
    </w:p>
    <w:p w14:paraId="4A89E7D6" w14:textId="259BBEC8" w:rsidR="00CB0A71" w:rsidRPr="00967E58" w:rsidRDefault="00CB0A71" w:rsidP="00CB0A71">
      <w:pPr>
        <w:pStyle w:val="AmdtsEntries"/>
      </w:pPr>
      <w:r>
        <w:t>s 16</w:t>
      </w:r>
      <w:r>
        <w:tab/>
        <w:t xml:space="preserve">sub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FDE87" w14:textId="77777777" w:rsidR="00CB0A71" w:rsidRDefault="00CB0A71" w:rsidP="00CB0A71">
      <w:pPr>
        <w:pStyle w:val="AmdtsEntryHd"/>
      </w:pPr>
      <w:r w:rsidRPr="001B1115">
        <w:rPr>
          <w:lang w:eastAsia="en-AU"/>
        </w:rPr>
        <w:t>Employment alternative—termination</w:t>
      </w:r>
    </w:p>
    <w:p w14:paraId="55589617" w14:textId="62F2B6A0" w:rsidR="00CB0A71" w:rsidRDefault="00CB0A71" w:rsidP="00CB0A71">
      <w:pPr>
        <w:pStyle w:val="AmdtsEntries"/>
      </w:pPr>
      <w:r>
        <w:t>s 16A</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82E146" w14:textId="77777777" w:rsidR="00CB0A71" w:rsidRDefault="00CB0A71" w:rsidP="00CB0A71">
      <w:pPr>
        <w:pStyle w:val="AmdtsEntryHd"/>
      </w:pPr>
      <w:r w:rsidRPr="001B1115">
        <w:t>Compliance notices</w:t>
      </w:r>
    </w:p>
    <w:p w14:paraId="32090A01" w14:textId="14550C44" w:rsidR="00CB0A71" w:rsidRPr="00BF0906" w:rsidRDefault="00CB0A71" w:rsidP="00CB0A71">
      <w:pPr>
        <w:pStyle w:val="AmdtsEntries"/>
      </w:pPr>
      <w:r>
        <w:t>pt 2.5 hdg</w:t>
      </w:r>
      <w:r>
        <w:tab/>
        <w:t xml:space="preserve">ins </w:t>
      </w:r>
      <w:hyperlink r:id="rId2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D19E75" w14:textId="77777777" w:rsidR="00CB0A71" w:rsidRDefault="00CB0A71" w:rsidP="00CB0A71">
      <w:pPr>
        <w:pStyle w:val="AmdtsEntryHd"/>
      </w:pPr>
      <w:r w:rsidRPr="001B1115">
        <w:t>Giving compliance notice</w:t>
      </w:r>
    </w:p>
    <w:p w14:paraId="47B8BD07" w14:textId="1DC45503" w:rsidR="00CB0A71" w:rsidRDefault="00CB0A71" w:rsidP="00CB0A71">
      <w:pPr>
        <w:pStyle w:val="AmdtsEntries"/>
      </w:pPr>
      <w:r>
        <w:t>s 16B</w:t>
      </w:r>
      <w:r>
        <w:tab/>
        <w:t xml:space="preserve">ins </w:t>
      </w:r>
      <w:hyperlink r:id="rId2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389D2C" w14:textId="0FFE126F" w:rsidR="00703FD3" w:rsidRPr="00BF0906" w:rsidRDefault="00703FD3" w:rsidP="00703FD3">
      <w:pPr>
        <w:pStyle w:val="AmdtsEntries"/>
      </w:pPr>
      <w:r>
        <w:tab/>
        <w:t xml:space="preserve">am </w:t>
      </w:r>
      <w:hyperlink r:id="rId2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37F25C7A" w14:textId="77777777" w:rsidR="00CB0A71" w:rsidRDefault="00CB0A71" w:rsidP="00CB0A71">
      <w:pPr>
        <w:pStyle w:val="AmdtsEntryHd"/>
      </w:pPr>
      <w:r w:rsidRPr="001B1115">
        <w:rPr>
          <w:snapToGrid w:val="0"/>
        </w:rPr>
        <w:t>Contents of compliance notice</w:t>
      </w:r>
    </w:p>
    <w:p w14:paraId="67D296B3" w14:textId="2115E499" w:rsidR="00CB0A71" w:rsidRDefault="00CB0A71" w:rsidP="00CB0A71">
      <w:pPr>
        <w:pStyle w:val="AmdtsEntries"/>
      </w:pPr>
      <w:r>
        <w:t>s 16C</w:t>
      </w:r>
      <w:r>
        <w:tab/>
        <w:t xml:space="preserve">ins </w:t>
      </w:r>
      <w:hyperlink r:id="rId2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4EC3DD4" w14:textId="5FEF84DE" w:rsidR="00703FD3" w:rsidRPr="00BF0906" w:rsidRDefault="00703FD3" w:rsidP="00703FD3">
      <w:pPr>
        <w:pStyle w:val="AmdtsEntries"/>
      </w:pPr>
      <w:r>
        <w:tab/>
        <w:t xml:space="preserve">am </w:t>
      </w:r>
      <w:hyperlink r:id="rId2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460C979A" w14:textId="77777777" w:rsidR="00CB0A71" w:rsidRDefault="00CB0A71" w:rsidP="00CB0A71">
      <w:pPr>
        <w:pStyle w:val="AmdtsEntryHd"/>
      </w:pPr>
      <w:r w:rsidRPr="001B1115">
        <w:rPr>
          <w:snapToGrid w:val="0"/>
        </w:rPr>
        <w:lastRenderedPageBreak/>
        <w:t>Extension of time for compliance with compliance notice</w:t>
      </w:r>
    </w:p>
    <w:p w14:paraId="6C20C184" w14:textId="02C916D6" w:rsidR="00CB0A71" w:rsidRDefault="00CB0A71" w:rsidP="00E57A1D">
      <w:pPr>
        <w:pStyle w:val="AmdtsEntries"/>
        <w:keepNext/>
      </w:pPr>
      <w:r>
        <w:t>s 16D</w:t>
      </w:r>
      <w:r>
        <w:tab/>
        <w:t xml:space="preserve">ins </w:t>
      </w:r>
      <w:hyperlink r:id="rId2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ACC53D" w14:textId="777DCF94" w:rsidR="0080671E" w:rsidRPr="00BF0906" w:rsidRDefault="0080671E" w:rsidP="0080671E">
      <w:pPr>
        <w:pStyle w:val="AmdtsEntries"/>
      </w:pPr>
      <w:r>
        <w:tab/>
        <w:t xml:space="preserve">am </w:t>
      </w:r>
      <w:hyperlink r:id="rId2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6217785E" w14:textId="77777777" w:rsidR="00893802" w:rsidRDefault="00E436B0">
      <w:pPr>
        <w:pStyle w:val="AmdtsEntryHd"/>
      </w:pPr>
      <w:r w:rsidRPr="001B1115">
        <w:rPr>
          <w:snapToGrid w:val="0"/>
        </w:rPr>
        <w:t>Revocation of compliance notice on compliance</w:t>
      </w:r>
    </w:p>
    <w:p w14:paraId="3971ABBB" w14:textId="309157AE" w:rsidR="00893802" w:rsidRDefault="00893802">
      <w:pPr>
        <w:pStyle w:val="AmdtsEntries"/>
      </w:pPr>
      <w:r>
        <w:t>s 17</w:t>
      </w:r>
      <w:r>
        <w:tab/>
        <w:t xml:space="preserve">am </w:t>
      </w:r>
      <w:hyperlink r:id="rId2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58D5E8E4" w14:textId="52DD82CE" w:rsidR="00E436B0" w:rsidRDefault="00E436B0">
      <w:pPr>
        <w:pStyle w:val="AmdtsEntries"/>
      </w:pPr>
      <w:r>
        <w:tab/>
        <w:t xml:space="preserve">sub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154695E" w14:textId="16EFF573" w:rsidR="0080671E" w:rsidRPr="00BF0906" w:rsidRDefault="0080671E" w:rsidP="0080671E">
      <w:pPr>
        <w:pStyle w:val="AmdtsEntries"/>
      </w:pPr>
      <w:r>
        <w:tab/>
        <w:t xml:space="preserve">am </w:t>
      </w:r>
      <w:hyperlink r:id="rId2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3E5AFC43" w14:textId="77777777" w:rsidR="00E436B0" w:rsidRDefault="00E436B0" w:rsidP="00E436B0">
      <w:pPr>
        <w:pStyle w:val="AmdtsEntryHd"/>
      </w:pPr>
      <w:r w:rsidRPr="001B1115">
        <w:t>Offences—parents</w:t>
      </w:r>
    </w:p>
    <w:p w14:paraId="438C6A42" w14:textId="0EA803BD" w:rsidR="00E436B0" w:rsidRPr="00BF0906" w:rsidRDefault="00E436B0" w:rsidP="00E436B0">
      <w:pPr>
        <w:pStyle w:val="AmdtsEntries"/>
      </w:pPr>
      <w:r>
        <w:t>pt 2.6 hdg</w:t>
      </w:r>
      <w:r>
        <w:tab/>
        <w:t xml:space="preserve">ins </w:t>
      </w:r>
      <w:hyperlink r:id="rId2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CD55099" w14:textId="77777777" w:rsidR="00E436B0" w:rsidRDefault="00E436B0" w:rsidP="00E436B0">
      <w:pPr>
        <w:pStyle w:val="AmdtsEntryHd"/>
      </w:pPr>
      <w:r w:rsidRPr="001B1115">
        <w:rPr>
          <w:snapToGrid w:val="0"/>
        </w:rPr>
        <w:t>Contravention of information and compliance notices</w:t>
      </w:r>
    </w:p>
    <w:p w14:paraId="1E81E9A2" w14:textId="5EA41DA9" w:rsidR="00E436B0" w:rsidRDefault="00E436B0" w:rsidP="00E436B0">
      <w:pPr>
        <w:pStyle w:val="AmdtsEntries"/>
      </w:pPr>
      <w:r>
        <w:t>s 17A</w:t>
      </w:r>
      <w:r>
        <w:tab/>
        <w:t xml:space="preserve">ins </w:t>
      </w:r>
      <w:hyperlink r:id="rId2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EC9CA0" w14:textId="77777777" w:rsidR="00893802" w:rsidRDefault="00893802">
      <w:pPr>
        <w:pStyle w:val="AmdtsEntryHd"/>
      </w:pPr>
      <w:r>
        <w:t>Principles on which ch 3 based</w:t>
      </w:r>
    </w:p>
    <w:p w14:paraId="2841AFD8" w14:textId="5912B87B" w:rsidR="00893802" w:rsidRDefault="00893802">
      <w:pPr>
        <w:pStyle w:val="AmdtsEntries"/>
      </w:pPr>
      <w:r>
        <w:t>s 18</w:t>
      </w:r>
      <w:r>
        <w:tab/>
        <w:t xml:space="preserve">am </w:t>
      </w:r>
      <w:hyperlink r:id="rId2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B03C5E9" w14:textId="77777777" w:rsidR="00893802" w:rsidRDefault="00893802">
      <w:pPr>
        <w:pStyle w:val="AmdtsEntryHd"/>
      </w:pPr>
      <w:r>
        <w:t>Minister to seek advice</w:t>
      </w:r>
    </w:p>
    <w:p w14:paraId="5ACC70AE" w14:textId="77777777" w:rsidR="00893802" w:rsidRDefault="00893802">
      <w:pPr>
        <w:pStyle w:val="AmdtsEntries"/>
      </w:pPr>
      <w:r>
        <w:t>s 19</w:t>
      </w:r>
      <w:r>
        <w:tab/>
        <w:t>reloc and renum as s 66</w:t>
      </w:r>
    </w:p>
    <w:p w14:paraId="700BB8EC" w14:textId="77777777" w:rsidR="00893802" w:rsidRDefault="00893802">
      <w:pPr>
        <w:pStyle w:val="AmdtsEntryHd"/>
      </w:pPr>
      <w:r>
        <w:rPr>
          <w:noProof/>
        </w:rPr>
        <w:t>Establishing government schools etc</w:t>
      </w:r>
    </w:p>
    <w:p w14:paraId="0CC21D4A" w14:textId="264691BF" w:rsidR="00893802" w:rsidRDefault="00893802">
      <w:pPr>
        <w:pStyle w:val="AmdtsEntries"/>
      </w:pPr>
      <w:r>
        <w:t>s 20</w:t>
      </w:r>
      <w:r>
        <w:tab/>
        <w:t xml:space="preserve">am </w:t>
      </w:r>
      <w:hyperlink r:id="rId281"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282"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283"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284"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285"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p>
    <w:p w14:paraId="0DEA5490" w14:textId="77777777" w:rsidR="00C65529" w:rsidRDefault="00C65529" w:rsidP="00C65529">
      <w:pPr>
        <w:pStyle w:val="AmdtsEntryHd"/>
      </w:pPr>
      <w:r w:rsidRPr="002C3154">
        <w:rPr>
          <w:lang w:eastAsia="en-AU"/>
        </w:rPr>
        <w:t>Independent committee</w:t>
      </w:r>
    </w:p>
    <w:p w14:paraId="71BAC006" w14:textId="7C5218BC" w:rsidR="00C65529" w:rsidRPr="00C65529" w:rsidRDefault="00C65529" w:rsidP="00C65529">
      <w:pPr>
        <w:pStyle w:val="AmdtsEntries"/>
      </w:pPr>
      <w:r>
        <w:t>s 20A</w:t>
      </w:r>
      <w:r>
        <w:tab/>
        <w:t xml:space="preserve">ins </w:t>
      </w:r>
      <w:hyperlink r:id="rId286"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4658A5C" w14:textId="77777777" w:rsidR="00C65529" w:rsidRDefault="00C65529" w:rsidP="00C65529">
      <w:pPr>
        <w:pStyle w:val="AmdtsEntryHd"/>
      </w:pPr>
      <w:r w:rsidRPr="005E2AE0">
        <w:rPr>
          <w:lang w:eastAsia="en-AU"/>
        </w:rPr>
        <w:t>Impacts of closing or a</w:t>
      </w:r>
      <w:r>
        <w:rPr>
          <w:lang w:eastAsia="en-AU"/>
        </w:rPr>
        <w:t>malgamating schools</w:t>
      </w:r>
    </w:p>
    <w:p w14:paraId="6679BFB7" w14:textId="748BE805" w:rsidR="00C65529" w:rsidRPr="00C65529" w:rsidRDefault="00C65529" w:rsidP="00C65529">
      <w:pPr>
        <w:pStyle w:val="AmdtsEntries"/>
      </w:pPr>
      <w:r>
        <w:t>s 20B</w:t>
      </w:r>
      <w:r>
        <w:tab/>
        <w:t xml:space="preserve">ins </w:t>
      </w:r>
      <w:hyperlink r:id="rId287"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67BCB694" w14:textId="77777777" w:rsidR="0080671E" w:rsidRDefault="0080671E">
      <w:pPr>
        <w:pStyle w:val="AmdtsEntryHd"/>
      </w:pPr>
      <w:r>
        <w:t>Operation of government schools</w:t>
      </w:r>
    </w:p>
    <w:p w14:paraId="4DB54992" w14:textId="3650EE3F" w:rsidR="0080671E" w:rsidRPr="0080671E" w:rsidRDefault="0080671E" w:rsidP="0080671E">
      <w:pPr>
        <w:pStyle w:val="AmdtsEntries"/>
      </w:pPr>
      <w:r>
        <w:t>s 21</w:t>
      </w:r>
      <w:r>
        <w:tab/>
        <w:t xml:space="preserve">am </w:t>
      </w:r>
      <w:hyperlink r:id="rId2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3ED43EE8" w14:textId="77777777" w:rsidR="0080671E" w:rsidRDefault="0080671E" w:rsidP="0080671E">
      <w:pPr>
        <w:pStyle w:val="AmdtsEntryHd"/>
      </w:pPr>
      <w:r>
        <w:t>Investigation of complaints—government schools</w:t>
      </w:r>
    </w:p>
    <w:p w14:paraId="6F7E0E17" w14:textId="347F1F48" w:rsidR="0080671E" w:rsidRPr="00197ED8" w:rsidRDefault="0080671E" w:rsidP="0080671E">
      <w:pPr>
        <w:pStyle w:val="AmdtsEntries"/>
      </w:pPr>
      <w:r>
        <w:t>s 22</w:t>
      </w:r>
      <w:r>
        <w:tab/>
        <w:t xml:space="preserve">am </w:t>
      </w:r>
      <w:hyperlink r:id="rId2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290"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51EF70F4" w14:textId="77777777" w:rsidR="0080671E" w:rsidRDefault="0080671E" w:rsidP="0080671E">
      <w:pPr>
        <w:pStyle w:val="AmdtsEntryHd"/>
      </w:pPr>
      <w:r>
        <w:t>Review of government school system</w:t>
      </w:r>
    </w:p>
    <w:p w14:paraId="69CD305B" w14:textId="0BDFEFD7" w:rsidR="0080671E" w:rsidRPr="0080671E" w:rsidRDefault="0080671E" w:rsidP="0080671E">
      <w:pPr>
        <w:pStyle w:val="AmdtsEntries"/>
      </w:pPr>
      <w:r>
        <w:t>s 23</w:t>
      </w:r>
      <w:r>
        <w:tab/>
        <w:t xml:space="preserve">am </w:t>
      </w:r>
      <w:hyperlink r:id="rId2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7FC50C97" w14:textId="77777777" w:rsidR="0080671E" w:rsidRDefault="0080671E" w:rsidP="0080671E">
      <w:pPr>
        <w:pStyle w:val="AmdtsEntryHd"/>
      </w:pPr>
      <w:r>
        <w:t>Review of operation of government schools</w:t>
      </w:r>
    </w:p>
    <w:p w14:paraId="4580EE86" w14:textId="2900C70D" w:rsidR="0080671E" w:rsidRPr="0080671E" w:rsidRDefault="0080671E" w:rsidP="0080671E">
      <w:pPr>
        <w:pStyle w:val="AmdtsEntries"/>
      </w:pPr>
      <w:r>
        <w:t>s 24</w:t>
      </w:r>
      <w:r>
        <w:tab/>
        <w:t xml:space="preserve">am </w:t>
      </w:r>
      <w:hyperlink r:id="rId2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7E4B5348" w14:textId="77777777" w:rsidR="00893802" w:rsidRDefault="00893802">
      <w:pPr>
        <w:pStyle w:val="AmdtsEntryHd"/>
      </w:pPr>
      <w:r>
        <w:t>Reporting to parents—government schools</w:t>
      </w:r>
    </w:p>
    <w:p w14:paraId="2AC6F1BC" w14:textId="1DE0FD30" w:rsidR="00893802" w:rsidRDefault="00893802">
      <w:pPr>
        <w:pStyle w:val="AmdtsEntries"/>
      </w:pPr>
      <w:r>
        <w:t>s 25</w:t>
      </w:r>
      <w:r>
        <w:tab/>
        <w:t xml:space="preserve">am </w:t>
      </w:r>
      <w:hyperlink r:id="rId2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D348773" w14:textId="77777777" w:rsidR="00893802" w:rsidRDefault="00893802">
      <w:pPr>
        <w:pStyle w:val="AmdtsEntryHd"/>
      </w:pPr>
      <w:r>
        <w:t>Voluntary financial contributions</w:t>
      </w:r>
    </w:p>
    <w:p w14:paraId="533D0B90" w14:textId="5B5DEE81" w:rsidR="00893802" w:rsidRDefault="00893802">
      <w:pPr>
        <w:pStyle w:val="AmdtsEntries"/>
      </w:pPr>
      <w:r>
        <w:t>s 27</w:t>
      </w:r>
      <w:r>
        <w:tab/>
        <w:t xml:space="preserve">am </w:t>
      </w:r>
      <w:hyperlink r:id="rId2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7F16369" w14:textId="77777777" w:rsidR="00893802" w:rsidRDefault="00893802">
      <w:pPr>
        <w:pStyle w:val="AmdtsEntryHd"/>
      </w:pPr>
      <w:r>
        <w:t>Religious education</w:t>
      </w:r>
    </w:p>
    <w:p w14:paraId="327F93A7" w14:textId="3D93C36C" w:rsidR="00893802" w:rsidRDefault="00893802">
      <w:pPr>
        <w:pStyle w:val="AmdtsEntries"/>
      </w:pPr>
      <w:r>
        <w:t>s 29</w:t>
      </w:r>
      <w:r>
        <w:tab/>
        <w:t xml:space="preserve">am </w:t>
      </w:r>
      <w:hyperlink r:id="rId2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35045B5" w14:textId="77777777" w:rsidR="00893802" w:rsidRDefault="00893802">
      <w:pPr>
        <w:pStyle w:val="AmdtsEntryHd"/>
      </w:pPr>
      <w:r>
        <w:t>Curriculum</w:t>
      </w:r>
    </w:p>
    <w:p w14:paraId="198F1B01" w14:textId="326B5960" w:rsidR="00893802" w:rsidRDefault="00893802">
      <w:pPr>
        <w:pStyle w:val="AmdtsEntries"/>
      </w:pPr>
      <w:r>
        <w:t>s 30</w:t>
      </w:r>
      <w:r>
        <w:tab/>
        <w:t xml:space="preserve">am </w:t>
      </w:r>
      <w:hyperlink r:id="rId2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2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20BBE92" w14:textId="77777777" w:rsidR="00893802" w:rsidRDefault="00893802">
      <w:pPr>
        <w:pStyle w:val="AmdtsEntryHd"/>
      </w:pPr>
      <w:r>
        <w:lastRenderedPageBreak/>
        <w:t>Approved educational courses for students at government schools</w:t>
      </w:r>
    </w:p>
    <w:p w14:paraId="379AAC46" w14:textId="5B508640" w:rsidR="00893802" w:rsidRDefault="00893802">
      <w:pPr>
        <w:pStyle w:val="AmdtsEntries"/>
      </w:pPr>
      <w:r>
        <w:t>s 31 hdg</w:t>
      </w:r>
      <w:r>
        <w:tab/>
        <w:t xml:space="preserve">am </w:t>
      </w:r>
      <w:hyperlink r:id="rId2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3CFCCFA" w14:textId="661EC749" w:rsidR="00893802" w:rsidRDefault="00893802">
      <w:pPr>
        <w:pStyle w:val="AmdtsEntries"/>
      </w:pPr>
      <w:r>
        <w:t>s 31</w:t>
      </w:r>
      <w:r>
        <w:tab/>
        <w:t xml:space="preserve">am </w:t>
      </w:r>
      <w:hyperlink r:id="rId29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15F75A9B" w14:textId="77777777" w:rsidR="00893802" w:rsidRDefault="00893802">
      <w:pPr>
        <w:pStyle w:val="AmdtsEntryHd"/>
      </w:pPr>
      <w:r>
        <w:t>Keeping records of enrolment and attendances for government schools</w:t>
      </w:r>
    </w:p>
    <w:p w14:paraId="4D5BA03C" w14:textId="45D01D27" w:rsidR="00893802" w:rsidRDefault="00893802">
      <w:pPr>
        <w:pStyle w:val="AmdtsEntries"/>
      </w:pPr>
      <w:r>
        <w:t>s 33</w:t>
      </w:r>
      <w:r>
        <w:tab/>
        <w:t xml:space="preserve">am </w:t>
      </w:r>
      <w:hyperlink r:id="rId30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F1EF2EA" w14:textId="77777777" w:rsidR="00893802" w:rsidRDefault="00893802">
      <w:pPr>
        <w:pStyle w:val="AmdtsEntryHd"/>
      </w:pPr>
      <w:r>
        <w:t>Inspection of register of enrolment and attendances for government schools</w:t>
      </w:r>
    </w:p>
    <w:p w14:paraId="7159E208" w14:textId="4E3942BD" w:rsidR="00893802" w:rsidRDefault="00893802">
      <w:pPr>
        <w:pStyle w:val="AmdtsEntries"/>
      </w:pPr>
      <w:r>
        <w:t>s 34</w:t>
      </w:r>
      <w:r>
        <w:tab/>
        <w:t xml:space="preserve">am </w:t>
      </w:r>
      <w:hyperlink r:id="rId30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04143BF" w14:textId="77777777" w:rsidR="00893802" w:rsidRDefault="00893802">
      <w:pPr>
        <w:pStyle w:val="AmdtsEntryHd"/>
      </w:pPr>
      <w:r>
        <w:t>Procedures to encourage school attendance at government schools</w:t>
      </w:r>
    </w:p>
    <w:p w14:paraId="02D0AD2A" w14:textId="05C21B7D" w:rsidR="00893802" w:rsidRDefault="00893802">
      <w:pPr>
        <w:pStyle w:val="AmdtsEntries"/>
      </w:pPr>
      <w:r>
        <w:t>s 35</w:t>
      </w:r>
      <w:r>
        <w:tab/>
        <w:t xml:space="preserve">am </w:t>
      </w:r>
      <w:hyperlink r:id="rId3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A8FCF45" w14:textId="77777777" w:rsidR="00893802" w:rsidRDefault="00893802">
      <w:pPr>
        <w:pStyle w:val="AmdtsEntryHd"/>
      </w:pPr>
      <w:r>
        <w:t xml:space="preserve">Suspension, exclusion or transfer of student by </w:t>
      </w:r>
      <w:r w:rsidR="001D7BF7">
        <w:t>director</w:t>
      </w:r>
      <w:r w:rsidR="001D7BF7">
        <w:noBreakHyphen/>
        <w:t>general</w:t>
      </w:r>
    </w:p>
    <w:p w14:paraId="1A0F4796" w14:textId="18C27973" w:rsidR="00893802" w:rsidRDefault="00893802" w:rsidP="000A3E9E">
      <w:pPr>
        <w:pStyle w:val="AmdtsEntries"/>
        <w:keepNext/>
      </w:pPr>
      <w:r>
        <w:t>s 36 hdg</w:t>
      </w:r>
      <w:r>
        <w:tab/>
        <w:t xml:space="preserve">am </w:t>
      </w:r>
      <w:hyperlink r:id="rId30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573A14D7" w14:textId="6219A6A1" w:rsidR="00893802" w:rsidRDefault="00893802">
      <w:pPr>
        <w:pStyle w:val="AmdtsEntries"/>
      </w:pPr>
      <w:r>
        <w:t>s 36</w:t>
      </w:r>
      <w:r>
        <w:tab/>
        <w:t xml:space="preserve">am </w:t>
      </w:r>
      <w:hyperlink r:id="rId30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08"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6A3E63A7" w14:textId="77777777" w:rsidR="00893802" w:rsidRDefault="00893802">
      <w:pPr>
        <w:pStyle w:val="AmdtsEntryHd"/>
      </w:pPr>
      <w:r>
        <w:t>Definitions for pt 3.4</w:t>
      </w:r>
    </w:p>
    <w:p w14:paraId="7681FEEB" w14:textId="0D1A5059"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741D63DF" w14:textId="45892259"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11"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268D4E6F" w14:textId="38F79D21" w:rsidR="00B16DF7" w:rsidRDefault="00B16DF7">
      <w:pPr>
        <w:pStyle w:val="AmdtsEntries"/>
      </w:pPr>
      <w:r>
        <w:tab/>
        <w:t xml:space="preserve">def </w:t>
      </w:r>
      <w:r w:rsidRPr="001927F7">
        <w:rPr>
          <w:rStyle w:val="charBoldItals"/>
        </w:rPr>
        <w:t xml:space="preserve">school </w:t>
      </w:r>
      <w:r>
        <w:t xml:space="preserve">am </w:t>
      </w:r>
      <w:hyperlink r:id="rId31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1606CBDF" w14:textId="77777777" w:rsidR="00B16DF7" w:rsidRDefault="00B16DF7" w:rsidP="00B16DF7">
      <w:pPr>
        <w:pStyle w:val="AmdtsEntryHd"/>
      </w:pPr>
      <w:r>
        <w:t>Establishment of school boards</w:t>
      </w:r>
    </w:p>
    <w:p w14:paraId="1DC7F1CC" w14:textId="0E53CAF1" w:rsidR="00B16DF7" w:rsidRPr="00B16DF7" w:rsidRDefault="00B16DF7" w:rsidP="00B16DF7">
      <w:pPr>
        <w:pStyle w:val="AmdtsEntries"/>
      </w:pPr>
      <w:r>
        <w:t>s 38</w:t>
      </w:r>
      <w:r>
        <w:tab/>
        <w:t xml:space="preserve">am </w:t>
      </w:r>
      <w:hyperlink r:id="rId31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1A93D30A" w14:textId="77777777" w:rsidR="0080671E" w:rsidRDefault="0080671E">
      <w:pPr>
        <w:pStyle w:val="AmdtsEntryHd"/>
      </w:pPr>
      <w:r>
        <w:t>Functions of school boards etc</w:t>
      </w:r>
    </w:p>
    <w:p w14:paraId="3413D564" w14:textId="0BA491C3" w:rsidR="0080671E" w:rsidRPr="00197ED8" w:rsidRDefault="0080671E" w:rsidP="0080671E">
      <w:pPr>
        <w:pStyle w:val="AmdtsEntries"/>
      </w:pPr>
      <w:r>
        <w:t>s 39</w:t>
      </w:r>
      <w:r>
        <w:tab/>
        <w:t xml:space="preserve">am </w:t>
      </w:r>
      <w:hyperlink r:id="rId3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15"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77EE1DFD" w14:textId="77777777" w:rsidR="00893802" w:rsidRDefault="00893802">
      <w:pPr>
        <w:pStyle w:val="AmdtsEntryHd"/>
      </w:pPr>
      <w:r>
        <w:t>Declaration of parents and citizens associations in certain circumstances</w:t>
      </w:r>
    </w:p>
    <w:p w14:paraId="050169C0" w14:textId="58A12D9E" w:rsidR="00893802" w:rsidRDefault="00893802">
      <w:pPr>
        <w:pStyle w:val="AmdtsEntries"/>
      </w:pPr>
      <w:r>
        <w:t>s 40</w:t>
      </w:r>
      <w:r>
        <w:tab/>
        <w:t xml:space="preserve">am </w:t>
      </w:r>
      <w:hyperlink r:id="rId31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1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2242A186" w14:textId="77777777" w:rsidR="00893802" w:rsidRDefault="00893802">
      <w:pPr>
        <w:pStyle w:val="AmdtsEntryHd"/>
      </w:pPr>
      <w:r>
        <w:t>Composition of school boards generally</w:t>
      </w:r>
    </w:p>
    <w:p w14:paraId="713B630D" w14:textId="3A5FFC90" w:rsidR="00893802" w:rsidRDefault="00893802">
      <w:pPr>
        <w:pStyle w:val="AmdtsEntries"/>
      </w:pPr>
      <w:r>
        <w:t>s 41 hdg</w:t>
      </w:r>
      <w:r>
        <w:tab/>
        <w:t xml:space="preserve">sub </w:t>
      </w:r>
      <w:hyperlink r:id="rId31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0E53CD9B" w14:textId="46240070" w:rsidR="00893802" w:rsidRDefault="00893802">
      <w:pPr>
        <w:pStyle w:val="AmdtsEntries"/>
      </w:pPr>
      <w:r>
        <w:t>s 41</w:t>
      </w:r>
      <w:r>
        <w:tab/>
        <w:t xml:space="preserve">am </w:t>
      </w:r>
      <w:hyperlink r:id="rId3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p>
    <w:p w14:paraId="40036BBB" w14:textId="77777777" w:rsidR="00893802" w:rsidRDefault="00893802">
      <w:pPr>
        <w:pStyle w:val="AmdtsEntryHd"/>
      </w:pPr>
      <w:r>
        <w:t>Composition of school boards of small schools</w:t>
      </w:r>
    </w:p>
    <w:p w14:paraId="5E48B628" w14:textId="6E31B16F" w:rsidR="00893802" w:rsidRDefault="00893802">
      <w:pPr>
        <w:pStyle w:val="AmdtsEntries"/>
      </w:pPr>
      <w:r>
        <w:t>s 42 hdg</w:t>
      </w:r>
      <w:r>
        <w:tab/>
        <w:t xml:space="preserve">sub </w:t>
      </w:r>
      <w:hyperlink r:id="rId3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2680F27A" w14:textId="1E402430" w:rsidR="00893802" w:rsidRDefault="00893802">
      <w:pPr>
        <w:pStyle w:val="AmdtsEntries"/>
      </w:pPr>
      <w:r>
        <w:t>s 42</w:t>
      </w:r>
      <w:r>
        <w:tab/>
        <w:t xml:space="preserve">am </w:t>
      </w:r>
      <w:hyperlink r:id="rId323"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p>
    <w:p w14:paraId="3BE2F2E9" w14:textId="77777777" w:rsidR="00893802" w:rsidRDefault="00893802">
      <w:pPr>
        <w:pStyle w:val="AmdtsEntryHd"/>
      </w:pPr>
      <w:r>
        <w:t>Composition of school boards of school-related institutions and other schools in special circumstances</w:t>
      </w:r>
    </w:p>
    <w:p w14:paraId="0C8D9E27" w14:textId="1DB91876" w:rsidR="00893802" w:rsidRDefault="00893802">
      <w:pPr>
        <w:pStyle w:val="AmdtsEntries"/>
      </w:pPr>
      <w:r>
        <w:t>s 43 hdg</w:t>
      </w:r>
      <w:r>
        <w:tab/>
        <w:t xml:space="preserve">sub </w:t>
      </w:r>
      <w:hyperlink r:id="rId32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2FF8F8EA" w14:textId="7A9ECD88" w:rsidR="00893802" w:rsidRDefault="00893802">
      <w:pPr>
        <w:pStyle w:val="AmdtsEntries"/>
      </w:pPr>
      <w:r>
        <w:t>s 43</w:t>
      </w:r>
      <w:r>
        <w:tab/>
        <w:t xml:space="preserve">am </w:t>
      </w:r>
      <w:hyperlink r:id="rId32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2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7D71EC11" w14:textId="77777777" w:rsidR="00A57EFF" w:rsidRDefault="00A57EFF" w:rsidP="00A57EFF">
      <w:pPr>
        <w:pStyle w:val="AmdtsEntryHd"/>
      </w:pPr>
      <w:r>
        <w:t>Ending of appointment of members of school board</w:t>
      </w:r>
    </w:p>
    <w:p w14:paraId="167A37D2" w14:textId="393FDA16" w:rsidR="00A57EFF" w:rsidRPr="0080671E" w:rsidRDefault="00A57EFF" w:rsidP="00A57EFF">
      <w:pPr>
        <w:pStyle w:val="AmdtsEntries"/>
      </w:pPr>
      <w:r>
        <w:t>s 44</w:t>
      </w:r>
      <w:r>
        <w:tab/>
        <w:t xml:space="preserve">am </w:t>
      </w:r>
      <w:hyperlink r:id="rId3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69BC3FA4" w14:textId="77777777" w:rsidR="00A57EFF" w:rsidRDefault="00A57EFF" w:rsidP="00A57EFF">
      <w:pPr>
        <w:pStyle w:val="AmdtsEntryHd"/>
      </w:pPr>
      <w:r>
        <w:t>Chairperson and deputy chairperson of school boards</w:t>
      </w:r>
    </w:p>
    <w:p w14:paraId="75E253F0" w14:textId="619E453F" w:rsidR="00A57EFF" w:rsidRPr="0080671E" w:rsidRDefault="00A57EFF" w:rsidP="00A57EFF">
      <w:pPr>
        <w:pStyle w:val="AmdtsEntries"/>
      </w:pPr>
      <w:r>
        <w:t>s 45</w:t>
      </w:r>
      <w:r>
        <w:tab/>
        <w:t xml:space="preserve">am </w:t>
      </w:r>
      <w:hyperlink r:id="rId3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6BB0478" w14:textId="77777777" w:rsidR="00A57EFF" w:rsidRDefault="00A57EFF" w:rsidP="00A57EFF">
      <w:pPr>
        <w:pStyle w:val="AmdtsEntryHd"/>
      </w:pPr>
      <w:r>
        <w:lastRenderedPageBreak/>
        <w:t>School boards to take part in selection of school principals</w:t>
      </w:r>
    </w:p>
    <w:p w14:paraId="4FA720D2" w14:textId="0FD37820" w:rsidR="00A57EFF" w:rsidRPr="0080671E" w:rsidRDefault="00A57EFF" w:rsidP="00A57EFF">
      <w:pPr>
        <w:pStyle w:val="AmdtsEntries"/>
      </w:pPr>
      <w:r>
        <w:t>s 46</w:t>
      </w:r>
      <w:r>
        <w:tab/>
        <w:t xml:space="preserve">am </w:t>
      </w:r>
      <w:hyperlink r:id="rId33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9A2FF17" w14:textId="77777777" w:rsidR="00A57EFF" w:rsidRDefault="00A57EFF" w:rsidP="00A57EFF">
      <w:pPr>
        <w:pStyle w:val="AmdtsEntryHd"/>
      </w:pPr>
      <w:r>
        <w:t>Time and place of meetings of school boards</w:t>
      </w:r>
    </w:p>
    <w:p w14:paraId="5D20F749" w14:textId="3EB42F3A" w:rsidR="00A57EFF" w:rsidRPr="0080671E" w:rsidRDefault="00A57EFF" w:rsidP="00A57EFF">
      <w:pPr>
        <w:pStyle w:val="AmdtsEntries"/>
      </w:pPr>
      <w:r>
        <w:t>s 47</w:t>
      </w:r>
      <w:r>
        <w:tab/>
        <w:t xml:space="preserve">am </w:t>
      </w:r>
      <w:hyperlink r:id="rId3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4BB94DE" w14:textId="77777777" w:rsidR="00893802" w:rsidRDefault="00893802">
      <w:pPr>
        <w:pStyle w:val="AmdtsEntryHd"/>
      </w:pPr>
      <w:r>
        <w:t>Procedures governing proceedings of school boards</w:t>
      </w:r>
    </w:p>
    <w:p w14:paraId="3B4AF153" w14:textId="2184A87A" w:rsidR="00893802" w:rsidRDefault="00893802">
      <w:pPr>
        <w:pStyle w:val="AmdtsEntries"/>
      </w:pPr>
      <w:r>
        <w:t>s 48</w:t>
      </w:r>
      <w:r>
        <w:tab/>
        <w:t xml:space="preserve">am </w:t>
      </w:r>
      <w:hyperlink r:id="rId3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4518CD7A" w14:textId="77777777" w:rsidR="00A57EFF" w:rsidRDefault="00A57EFF" w:rsidP="00A57EFF">
      <w:pPr>
        <w:pStyle w:val="AmdtsEntryHd"/>
      </w:pPr>
      <w:r>
        <w:t>Disclosure of interests by members of school boards</w:t>
      </w:r>
    </w:p>
    <w:p w14:paraId="638F905E" w14:textId="79401314" w:rsidR="00A57EFF" w:rsidRPr="0080671E" w:rsidRDefault="00A57EFF" w:rsidP="00A57EFF">
      <w:pPr>
        <w:pStyle w:val="AmdtsEntries"/>
      </w:pPr>
      <w:r>
        <w:t>s 49</w:t>
      </w:r>
      <w:r>
        <w:tab/>
        <w:t xml:space="preserve">am </w:t>
      </w:r>
      <w:hyperlink r:id="rId33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15A25831" w14:textId="77777777" w:rsidR="00893802" w:rsidRDefault="00893802">
      <w:pPr>
        <w:pStyle w:val="AmdtsEntryHd"/>
      </w:pPr>
      <w:r>
        <w:t>Protection of members of school boards</w:t>
      </w:r>
    </w:p>
    <w:p w14:paraId="101E14D0" w14:textId="2A28E067" w:rsidR="00893802" w:rsidRDefault="00893802">
      <w:pPr>
        <w:pStyle w:val="AmdtsEntries"/>
      </w:pPr>
      <w:r>
        <w:t>s 49A</w:t>
      </w:r>
      <w:r>
        <w:tab/>
        <w:t xml:space="preserve">(prev s 72) reloc and renum as s 49A </w:t>
      </w:r>
      <w:hyperlink r:id="rId33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6D112E33" w14:textId="77777777" w:rsidR="005721D5" w:rsidRDefault="005721D5" w:rsidP="005721D5">
      <w:pPr>
        <w:pStyle w:val="AmdtsEntryHd"/>
      </w:pPr>
      <w:r>
        <w:t>School boards to approve budgets</w:t>
      </w:r>
    </w:p>
    <w:p w14:paraId="47265509" w14:textId="7D3585E3" w:rsidR="005721D5" w:rsidRPr="0080671E" w:rsidRDefault="005721D5" w:rsidP="005721D5">
      <w:pPr>
        <w:pStyle w:val="AmdtsEntries"/>
      </w:pPr>
      <w:r>
        <w:t>s 50</w:t>
      </w:r>
      <w:r>
        <w:tab/>
        <w:t xml:space="preserve">am </w:t>
      </w:r>
      <w:hyperlink r:id="rId3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4991383" w14:textId="77777777" w:rsidR="005721D5" w:rsidRDefault="005721D5" w:rsidP="005721D5">
      <w:pPr>
        <w:pStyle w:val="AmdtsEntryHd"/>
      </w:pPr>
      <w:r>
        <w:t>School boards to approve financial statement and report</w:t>
      </w:r>
    </w:p>
    <w:p w14:paraId="1F8E48E1" w14:textId="095E57B2" w:rsidR="005721D5" w:rsidRPr="0080671E" w:rsidRDefault="005721D5" w:rsidP="005721D5">
      <w:pPr>
        <w:pStyle w:val="AmdtsEntries"/>
      </w:pPr>
      <w:r>
        <w:t>s 52</w:t>
      </w:r>
      <w:r>
        <w:tab/>
        <w:t xml:space="preserve">am </w:t>
      </w:r>
      <w:hyperlink r:id="rId3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308EB3BC" w14:textId="77777777" w:rsidR="00EF0A5A" w:rsidRDefault="00096B76">
      <w:pPr>
        <w:pStyle w:val="AmdtsEntryHd"/>
      </w:pPr>
      <w:r w:rsidRPr="00762FA5">
        <w:t>Government Schools Education Council</w:t>
      </w:r>
    </w:p>
    <w:p w14:paraId="6D91FE86" w14:textId="0356EF74" w:rsidR="00096B76" w:rsidRPr="00096B76" w:rsidRDefault="00096B76" w:rsidP="00096B76">
      <w:pPr>
        <w:pStyle w:val="AmdtsEntries"/>
      </w:pPr>
      <w:r>
        <w:t>pt 3.5 hdg</w:t>
      </w:r>
      <w:r>
        <w:tab/>
        <w:t xml:space="preserve">om </w:t>
      </w:r>
      <w:hyperlink r:id="rId338" w:tooltip="Education Amendment Act 2015" w:history="1">
        <w:r>
          <w:rPr>
            <w:rStyle w:val="charCitHyperlinkAbbrev"/>
          </w:rPr>
          <w:t>A2015</w:t>
        </w:r>
        <w:r>
          <w:rPr>
            <w:rStyle w:val="charCitHyperlinkAbbrev"/>
          </w:rPr>
          <w:noBreakHyphen/>
          <w:t>18</w:t>
        </w:r>
      </w:hyperlink>
      <w:r>
        <w:t xml:space="preserve"> s 4</w:t>
      </w:r>
    </w:p>
    <w:p w14:paraId="14DE429C" w14:textId="77777777" w:rsidR="00EF0A5A" w:rsidRDefault="00096B76">
      <w:pPr>
        <w:pStyle w:val="AmdtsEntryHd"/>
      </w:pPr>
      <w:r w:rsidRPr="00762FA5">
        <w:t>Establishment and membership</w:t>
      </w:r>
    </w:p>
    <w:p w14:paraId="2DAE0BC0" w14:textId="392CF9ED" w:rsidR="00096B76" w:rsidRPr="00096B76" w:rsidRDefault="00096B76" w:rsidP="00096B76">
      <w:pPr>
        <w:pStyle w:val="AmdtsEntries"/>
      </w:pPr>
      <w:r>
        <w:t>div 3.5.1 hdg</w:t>
      </w:r>
      <w:r>
        <w:tab/>
        <w:t xml:space="preserve">om </w:t>
      </w:r>
      <w:hyperlink r:id="rId339" w:tooltip="Education Amendment Act 2015" w:history="1">
        <w:r>
          <w:rPr>
            <w:rStyle w:val="charCitHyperlinkAbbrev"/>
          </w:rPr>
          <w:t>A2015</w:t>
        </w:r>
        <w:r>
          <w:rPr>
            <w:rStyle w:val="charCitHyperlinkAbbrev"/>
          </w:rPr>
          <w:noBreakHyphen/>
          <w:t>18</w:t>
        </w:r>
      </w:hyperlink>
      <w:r>
        <w:t xml:space="preserve"> s 4</w:t>
      </w:r>
    </w:p>
    <w:p w14:paraId="09059D9E" w14:textId="77777777" w:rsidR="00096B76" w:rsidRDefault="00096B76">
      <w:pPr>
        <w:pStyle w:val="AmdtsEntryHd"/>
      </w:pPr>
      <w:r w:rsidRPr="00762FA5">
        <w:t>Establishment of council (government)</w:t>
      </w:r>
    </w:p>
    <w:p w14:paraId="377C7A36" w14:textId="0D7CC933" w:rsidR="00096B76" w:rsidRPr="00096B76" w:rsidRDefault="00096B76" w:rsidP="00096B76">
      <w:pPr>
        <w:pStyle w:val="AmdtsEntries"/>
      </w:pPr>
      <w:r>
        <w:t>s 54</w:t>
      </w:r>
      <w:r>
        <w:tab/>
        <w:t xml:space="preserve">om </w:t>
      </w:r>
      <w:hyperlink r:id="rId340" w:tooltip="Education Amendment Act 2015" w:history="1">
        <w:r>
          <w:rPr>
            <w:rStyle w:val="charCitHyperlinkAbbrev"/>
          </w:rPr>
          <w:t>A2015</w:t>
        </w:r>
        <w:r>
          <w:rPr>
            <w:rStyle w:val="charCitHyperlinkAbbrev"/>
          </w:rPr>
          <w:noBreakHyphen/>
          <w:t>18</w:t>
        </w:r>
      </w:hyperlink>
      <w:r>
        <w:t xml:space="preserve"> s 4</w:t>
      </w:r>
    </w:p>
    <w:p w14:paraId="3D692BDB" w14:textId="77777777" w:rsidR="00893802" w:rsidRDefault="00893802">
      <w:pPr>
        <w:pStyle w:val="AmdtsEntryHd"/>
      </w:pPr>
      <w:r>
        <w:t>Functions of council (government)</w:t>
      </w:r>
    </w:p>
    <w:p w14:paraId="06C439EB" w14:textId="073F63AD" w:rsidR="00893802" w:rsidRDefault="00893802">
      <w:pPr>
        <w:pStyle w:val="AmdtsEntries"/>
      </w:pPr>
      <w:r>
        <w:t>s 55</w:t>
      </w:r>
      <w:r>
        <w:tab/>
        <w:t xml:space="preserve">am </w:t>
      </w:r>
      <w:hyperlink r:id="rId34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30EE992E" w14:textId="25DF9587" w:rsidR="00096B76" w:rsidRDefault="00096B76">
      <w:pPr>
        <w:pStyle w:val="AmdtsEntries"/>
      </w:pPr>
      <w:r>
        <w:tab/>
        <w:t xml:space="preserve">om </w:t>
      </w:r>
      <w:hyperlink r:id="rId342" w:tooltip="Education Amendment Act 2015" w:history="1">
        <w:r>
          <w:rPr>
            <w:rStyle w:val="charCitHyperlinkAbbrev"/>
          </w:rPr>
          <w:t>A2015</w:t>
        </w:r>
        <w:r>
          <w:rPr>
            <w:rStyle w:val="charCitHyperlinkAbbrev"/>
          </w:rPr>
          <w:noBreakHyphen/>
          <w:t>18</w:t>
        </w:r>
      </w:hyperlink>
      <w:r>
        <w:t xml:space="preserve"> s 4</w:t>
      </w:r>
    </w:p>
    <w:p w14:paraId="4C774503" w14:textId="77777777" w:rsidR="005721D5" w:rsidRDefault="005721D5" w:rsidP="005721D5">
      <w:pPr>
        <w:pStyle w:val="AmdtsEntryHd"/>
      </w:pPr>
      <w:r>
        <w:t>Membership of council (government)</w:t>
      </w:r>
    </w:p>
    <w:p w14:paraId="169F72FD" w14:textId="0D781FEE" w:rsidR="005721D5" w:rsidRDefault="005721D5" w:rsidP="005721D5">
      <w:pPr>
        <w:pStyle w:val="AmdtsEntries"/>
      </w:pPr>
      <w:r>
        <w:t>s 56</w:t>
      </w:r>
      <w:r>
        <w:tab/>
        <w:t xml:space="preserve">am </w:t>
      </w:r>
      <w:hyperlink r:id="rId34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E0B00CA" w14:textId="546DB6AA" w:rsidR="00096B76" w:rsidRPr="0080671E" w:rsidRDefault="00096B76" w:rsidP="005721D5">
      <w:pPr>
        <w:pStyle w:val="AmdtsEntries"/>
      </w:pPr>
      <w:r>
        <w:tab/>
        <w:t xml:space="preserve">om </w:t>
      </w:r>
      <w:hyperlink r:id="rId344" w:tooltip="Education Amendment Act 2015" w:history="1">
        <w:r>
          <w:rPr>
            <w:rStyle w:val="charCitHyperlinkAbbrev"/>
          </w:rPr>
          <w:t>A2015</w:t>
        </w:r>
        <w:r>
          <w:rPr>
            <w:rStyle w:val="charCitHyperlinkAbbrev"/>
          </w:rPr>
          <w:noBreakHyphen/>
          <w:t>18</w:t>
        </w:r>
      </w:hyperlink>
      <w:r>
        <w:t xml:space="preserve"> s 4</w:t>
      </w:r>
    </w:p>
    <w:p w14:paraId="072A3E05" w14:textId="77777777" w:rsidR="00096B76" w:rsidRDefault="00096B76">
      <w:pPr>
        <w:pStyle w:val="AmdtsEntryHd"/>
      </w:pPr>
      <w:r w:rsidRPr="00762FA5">
        <w:t>Appointed members of council (government)</w:t>
      </w:r>
    </w:p>
    <w:p w14:paraId="7A9A0A5F" w14:textId="1005835C" w:rsidR="000972A0" w:rsidRPr="00096B76" w:rsidRDefault="000972A0" w:rsidP="000972A0">
      <w:pPr>
        <w:pStyle w:val="AmdtsEntries"/>
      </w:pPr>
      <w:r>
        <w:t>s 57</w:t>
      </w:r>
      <w:r>
        <w:tab/>
        <w:t xml:space="preserve">om </w:t>
      </w:r>
      <w:hyperlink r:id="rId345" w:tooltip="Education Amendment Act 2015" w:history="1">
        <w:r>
          <w:rPr>
            <w:rStyle w:val="charCitHyperlinkAbbrev"/>
          </w:rPr>
          <w:t>A2015</w:t>
        </w:r>
        <w:r>
          <w:rPr>
            <w:rStyle w:val="charCitHyperlinkAbbrev"/>
          </w:rPr>
          <w:noBreakHyphen/>
          <w:t>18</w:t>
        </w:r>
      </w:hyperlink>
      <w:r>
        <w:t xml:space="preserve"> s 4</w:t>
      </w:r>
    </w:p>
    <w:p w14:paraId="028CE670" w14:textId="77777777" w:rsidR="00096B76" w:rsidRDefault="00096B76">
      <w:pPr>
        <w:pStyle w:val="AmdtsEntryHd"/>
      </w:pPr>
      <w:r w:rsidRPr="00762FA5">
        <w:t>Deputy chairperson of council (government)</w:t>
      </w:r>
    </w:p>
    <w:p w14:paraId="7270F6FB" w14:textId="3E8D0D9B" w:rsidR="000972A0" w:rsidRPr="00096B76" w:rsidRDefault="000972A0" w:rsidP="000972A0">
      <w:pPr>
        <w:pStyle w:val="AmdtsEntries"/>
      </w:pPr>
      <w:r>
        <w:t>s 58</w:t>
      </w:r>
      <w:r>
        <w:tab/>
        <w:t xml:space="preserve">om </w:t>
      </w:r>
      <w:hyperlink r:id="rId346" w:tooltip="Education Amendment Act 2015" w:history="1">
        <w:r>
          <w:rPr>
            <w:rStyle w:val="charCitHyperlinkAbbrev"/>
          </w:rPr>
          <w:t>A2015</w:t>
        </w:r>
        <w:r>
          <w:rPr>
            <w:rStyle w:val="charCitHyperlinkAbbrev"/>
          </w:rPr>
          <w:noBreakHyphen/>
          <w:t>18</w:t>
        </w:r>
      </w:hyperlink>
      <w:r>
        <w:t xml:space="preserve"> s 4</w:t>
      </w:r>
    </w:p>
    <w:p w14:paraId="72BFE009" w14:textId="77777777" w:rsidR="00096B76" w:rsidRDefault="00096B76">
      <w:pPr>
        <w:pStyle w:val="AmdtsEntryHd"/>
      </w:pPr>
      <w:r w:rsidRPr="00762FA5">
        <w:t>Term of appointment to council (government)</w:t>
      </w:r>
    </w:p>
    <w:p w14:paraId="4602BCEB" w14:textId="444FBB17" w:rsidR="000972A0" w:rsidRPr="00096B76" w:rsidRDefault="000972A0" w:rsidP="000972A0">
      <w:pPr>
        <w:pStyle w:val="AmdtsEntries"/>
      </w:pPr>
      <w:r>
        <w:t>s 59</w:t>
      </w:r>
      <w:r>
        <w:tab/>
        <w:t xml:space="preserve">om </w:t>
      </w:r>
      <w:hyperlink r:id="rId347" w:tooltip="Education Amendment Act 2015" w:history="1">
        <w:r>
          <w:rPr>
            <w:rStyle w:val="charCitHyperlinkAbbrev"/>
          </w:rPr>
          <w:t>A2015</w:t>
        </w:r>
        <w:r>
          <w:rPr>
            <w:rStyle w:val="charCitHyperlinkAbbrev"/>
          </w:rPr>
          <w:noBreakHyphen/>
          <w:t>18</w:t>
        </w:r>
      </w:hyperlink>
      <w:r>
        <w:t xml:space="preserve"> s 4</w:t>
      </w:r>
    </w:p>
    <w:p w14:paraId="721662C1" w14:textId="77777777" w:rsidR="00096B76" w:rsidRDefault="000972A0">
      <w:pPr>
        <w:pStyle w:val="AmdtsEntryHd"/>
      </w:pPr>
      <w:r w:rsidRPr="00762FA5">
        <w:t>Ending of appointment to council (government)</w:t>
      </w:r>
    </w:p>
    <w:p w14:paraId="5FD768B8" w14:textId="41C93BA5" w:rsidR="000972A0" w:rsidRPr="00096B76" w:rsidRDefault="000972A0" w:rsidP="000972A0">
      <w:pPr>
        <w:pStyle w:val="AmdtsEntries"/>
      </w:pPr>
      <w:r>
        <w:t>s 60</w:t>
      </w:r>
      <w:r>
        <w:tab/>
        <w:t xml:space="preserve">om </w:t>
      </w:r>
      <w:hyperlink r:id="rId348" w:tooltip="Education Amendment Act 2015" w:history="1">
        <w:r>
          <w:rPr>
            <w:rStyle w:val="charCitHyperlinkAbbrev"/>
          </w:rPr>
          <w:t>A2015</w:t>
        </w:r>
        <w:r>
          <w:rPr>
            <w:rStyle w:val="charCitHyperlinkAbbrev"/>
          </w:rPr>
          <w:noBreakHyphen/>
          <w:t>18</w:t>
        </w:r>
      </w:hyperlink>
      <w:r>
        <w:t xml:space="preserve"> s 4</w:t>
      </w:r>
    </w:p>
    <w:p w14:paraId="65D9362E" w14:textId="77777777" w:rsidR="00096B76" w:rsidRDefault="000972A0">
      <w:pPr>
        <w:pStyle w:val="AmdtsEntryHd"/>
      </w:pPr>
      <w:r w:rsidRPr="00762FA5">
        <w:t>Conditions of appointment generally of appointed members</w:t>
      </w:r>
    </w:p>
    <w:p w14:paraId="59006CA9" w14:textId="6001FE0F" w:rsidR="000972A0" w:rsidRPr="00096B76" w:rsidRDefault="000972A0" w:rsidP="000972A0">
      <w:pPr>
        <w:pStyle w:val="AmdtsEntries"/>
      </w:pPr>
      <w:r>
        <w:t>s 61</w:t>
      </w:r>
      <w:r>
        <w:tab/>
        <w:t xml:space="preserve">om </w:t>
      </w:r>
      <w:hyperlink r:id="rId349" w:tooltip="Education Amendment Act 2015" w:history="1">
        <w:r>
          <w:rPr>
            <w:rStyle w:val="charCitHyperlinkAbbrev"/>
          </w:rPr>
          <w:t>A2015</w:t>
        </w:r>
        <w:r>
          <w:rPr>
            <w:rStyle w:val="charCitHyperlinkAbbrev"/>
          </w:rPr>
          <w:noBreakHyphen/>
          <w:t>18</w:t>
        </w:r>
      </w:hyperlink>
      <w:r>
        <w:t xml:space="preserve"> s 4</w:t>
      </w:r>
    </w:p>
    <w:p w14:paraId="00556318" w14:textId="77777777" w:rsidR="004A5DB6" w:rsidRDefault="004A5DB6">
      <w:pPr>
        <w:pStyle w:val="AmdtsEntryHd"/>
      </w:pPr>
      <w:r>
        <w:lastRenderedPageBreak/>
        <w:t>Arrangements for staff</w:t>
      </w:r>
    </w:p>
    <w:p w14:paraId="66C73F12" w14:textId="477C6C7A" w:rsidR="004A5DB6" w:rsidRDefault="004A5DB6" w:rsidP="00664714">
      <w:pPr>
        <w:pStyle w:val="AmdtsEntries"/>
        <w:keepNext/>
      </w:pPr>
      <w:r>
        <w:t>s 62</w:t>
      </w:r>
      <w:r>
        <w:tab/>
        <w:t xml:space="preserve">am </w:t>
      </w:r>
      <w:hyperlink r:id="rId3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04CB8DF4" w14:textId="0B5A54CC" w:rsidR="000972A0" w:rsidRPr="0080671E" w:rsidRDefault="000972A0" w:rsidP="000972A0">
      <w:pPr>
        <w:pStyle w:val="AmdtsEntries"/>
      </w:pPr>
      <w:r>
        <w:tab/>
        <w:t xml:space="preserve">om </w:t>
      </w:r>
      <w:hyperlink r:id="rId351" w:tooltip="Education Amendment Act 2015" w:history="1">
        <w:r>
          <w:rPr>
            <w:rStyle w:val="charCitHyperlinkAbbrev"/>
          </w:rPr>
          <w:t>A2015</w:t>
        </w:r>
        <w:r>
          <w:rPr>
            <w:rStyle w:val="charCitHyperlinkAbbrev"/>
          </w:rPr>
          <w:noBreakHyphen/>
          <w:t>18</w:t>
        </w:r>
      </w:hyperlink>
      <w:r>
        <w:t xml:space="preserve"> s 4</w:t>
      </w:r>
    </w:p>
    <w:p w14:paraId="10118789" w14:textId="77777777" w:rsidR="00227193" w:rsidRDefault="00227193" w:rsidP="005721D5">
      <w:pPr>
        <w:pStyle w:val="AmdtsEntryHd"/>
      </w:pPr>
      <w:r w:rsidRPr="00762FA5">
        <w:t>Proceedings of council (government)</w:t>
      </w:r>
    </w:p>
    <w:p w14:paraId="0B894799" w14:textId="2373CCBC" w:rsidR="00227193" w:rsidRPr="00227193" w:rsidRDefault="00227193" w:rsidP="00227193">
      <w:pPr>
        <w:pStyle w:val="AmdtsEntries"/>
      </w:pPr>
      <w:r>
        <w:t>div 3.5.2 hdg</w:t>
      </w:r>
      <w:r>
        <w:tab/>
        <w:t xml:space="preserve">om </w:t>
      </w:r>
      <w:hyperlink r:id="rId352" w:tooltip="Education Amendment Act 2015" w:history="1">
        <w:r>
          <w:rPr>
            <w:rStyle w:val="charCitHyperlinkAbbrev"/>
          </w:rPr>
          <w:t>A2015</w:t>
        </w:r>
        <w:r>
          <w:rPr>
            <w:rStyle w:val="charCitHyperlinkAbbrev"/>
          </w:rPr>
          <w:noBreakHyphen/>
          <w:t>18</w:t>
        </w:r>
      </w:hyperlink>
      <w:r>
        <w:t xml:space="preserve"> s 4</w:t>
      </w:r>
    </w:p>
    <w:p w14:paraId="2C8C6E3B" w14:textId="77777777" w:rsidR="005721D5" w:rsidRDefault="005721D5" w:rsidP="005721D5">
      <w:pPr>
        <w:pStyle w:val="AmdtsEntryHd"/>
      </w:pPr>
      <w:r>
        <w:t>Time and place of meetings of council (government)</w:t>
      </w:r>
    </w:p>
    <w:p w14:paraId="226DA95F" w14:textId="2C820BBC" w:rsidR="005721D5" w:rsidRDefault="005721D5" w:rsidP="005721D5">
      <w:pPr>
        <w:pStyle w:val="AmdtsEntries"/>
      </w:pPr>
      <w:r>
        <w:t>s 63</w:t>
      </w:r>
      <w:r>
        <w:tab/>
        <w:t xml:space="preserve">am </w:t>
      </w:r>
      <w:hyperlink r:id="rId3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6407767B" w14:textId="1408F10F" w:rsidR="004801F9" w:rsidRPr="004A5DB6" w:rsidRDefault="004801F9" w:rsidP="005721D5">
      <w:pPr>
        <w:pStyle w:val="AmdtsEntries"/>
      </w:pPr>
      <w:r>
        <w:tab/>
        <w:t xml:space="preserve">om </w:t>
      </w:r>
      <w:hyperlink r:id="rId354" w:tooltip="Education Amendment Act 2015" w:history="1">
        <w:r>
          <w:rPr>
            <w:rStyle w:val="charCitHyperlinkAbbrev"/>
          </w:rPr>
          <w:t>A2015</w:t>
        </w:r>
        <w:r>
          <w:rPr>
            <w:rStyle w:val="charCitHyperlinkAbbrev"/>
          </w:rPr>
          <w:noBreakHyphen/>
          <w:t>18</w:t>
        </w:r>
      </w:hyperlink>
      <w:r>
        <w:t xml:space="preserve"> s 4</w:t>
      </w:r>
    </w:p>
    <w:p w14:paraId="0D5925C7" w14:textId="77777777" w:rsidR="004801F9" w:rsidRDefault="004801F9">
      <w:pPr>
        <w:pStyle w:val="AmdtsEntryHd"/>
      </w:pPr>
      <w:r w:rsidRPr="00762FA5">
        <w:t>Procedures governing proceedings of council (government)</w:t>
      </w:r>
    </w:p>
    <w:p w14:paraId="300AF5A5" w14:textId="3614840C" w:rsidR="004801F9" w:rsidRPr="004801F9" w:rsidRDefault="004801F9" w:rsidP="004801F9">
      <w:pPr>
        <w:pStyle w:val="AmdtsEntries"/>
      </w:pPr>
      <w:r>
        <w:t>s 64</w:t>
      </w:r>
      <w:r>
        <w:tab/>
        <w:t xml:space="preserve">om </w:t>
      </w:r>
      <w:hyperlink r:id="rId355" w:tooltip="Education Amendment Act 2015" w:history="1">
        <w:r>
          <w:rPr>
            <w:rStyle w:val="charCitHyperlinkAbbrev"/>
          </w:rPr>
          <w:t>A2015</w:t>
        </w:r>
        <w:r>
          <w:rPr>
            <w:rStyle w:val="charCitHyperlinkAbbrev"/>
          </w:rPr>
          <w:noBreakHyphen/>
          <w:t>18</w:t>
        </w:r>
      </w:hyperlink>
      <w:r>
        <w:t xml:space="preserve"> s 4</w:t>
      </w:r>
    </w:p>
    <w:p w14:paraId="2F7E972E" w14:textId="77777777" w:rsidR="004801F9" w:rsidRDefault="004801F9">
      <w:pPr>
        <w:pStyle w:val="AmdtsEntryHd"/>
      </w:pPr>
      <w:r w:rsidRPr="00762FA5">
        <w:t>Disclosure of interests by members of council (government)</w:t>
      </w:r>
    </w:p>
    <w:p w14:paraId="267A8A31" w14:textId="4C1A91A8" w:rsidR="004801F9" w:rsidRPr="00096B76" w:rsidRDefault="004801F9" w:rsidP="004801F9">
      <w:pPr>
        <w:pStyle w:val="AmdtsEntries"/>
      </w:pPr>
      <w:r>
        <w:t>s 65</w:t>
      </w:r>
      <w:r>
        <w:tab/>
        <w:t xml:space="preserve">om </w:t>
      </w:r>
      <w:hyperlink r:id="rId356" w:tooltip="Education Amendment Act 2015" w:history="1">
        <w:r>
          <w:rPr>
            <w:rStyle w:val="charCitHyperlinkAbbrev"/>
          </w:rPr>
          <w:t>A2015</w:t>
        </w:r>
        <w:r>
          <w:rPr>
            <w:rStyle w:val="charCitHyperlinkAbbrev"/>
          </w:rPr>
          <w:noBreakHyphen/>
          <w:t>18</w:t>
        </w:r>
      </w:hyperlink>
      <w:r>
        <w:t xml:space="preserve"> s 4</w:t>
      </w:r>
    </w:p>
    <w:p w14:paraId="46144268" w14:textId="77777777" w:rsidR="00893802" w:rsidRDefault="00893802">
      <w:pPr>
        <w:pStyle w:val="AmdtsEntryHd"/>
      </w:pPr>
      <w:r>
        <w:t>Other provisions relating to council (government)</w:t>
      </w:r>
    </w:p>
    <w:p w14:paraId="124469FF" w14:textId="3252B6F2" w:rsidR="00893802" w:rsidRDefault="00893802">
      <w:pPr>
        <w:pStyle w:val="AmdtsEntries"/>
      </w:pPr>
      <w:r>
        <w:t>div 3.5.3 hdg</w:t>
      </w:r>
      <w:r>
        <w:tab/>
        <w:t xml:space="preserve">ins </w:t>
      </w:r>
      <w:hyperlink r:id="rId35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65A329C9" w14:textId="2A411E62" w:rsidR="00AC0336" w:rsidRPr="004A5DB6" w:rsidRDefault="00AC0336" w:rsidP="00AC0336">
      <w:pPr>
        <w:pStyle w:val="AmdtsEntries"/>
      </w:pPr>
      <w:r>
        <w:tab/>
        <w:t xml:space="preserve">om </w:t>
      </w:r>
      <w:hyperlink r:id="rId358" w:tooltip="Education Amendment Act 2015" w:history="1">
        <w:r>
          <w:rPr>
            <w:rStyle w:val="charCitHyperlinkAbbrev"/>
          </w:rPr>
          <w:t>A2015</w:t>
        </w:r>
        <w:r>
          <w:rPr>
            <w:rStyle w:val="charCitHyperlinkAbbrev"/>
          </w:rPr>
          <w:noBreakHyphen/>
          <w:t>18</w:t>
        </w:r>
      </w:hyperlink>
      <w:r>
        <w:t xml:space="preserve"> s 4</w:t>
      </w:r>
    </w:p>
    <w:p w14:paraId="3F86EF2B" w14:textId="77777777" w:rsidR="00893802" w:rsidRDefault="00893802">
      <w:pPr>
        <w:pStyle w:val="AmdtsEntryHd"/>
      </w:pPr>
      <w:r>
        <w:t>Minister to seek advice</w:t>
      </w:r>
    </w:p>
    <w:p w14:paraId="369214B8" w14:textId="1F375F7C" w:rsidR="00893802" w:rsidRDefault="00893802">
      <w:pPr>
        <w:pStyle w:val="AmdtsEntries"/>
      </w:pPr>
      <w:r>
        <w:t>s 66</w:t>
      </w:r>
      <w:r>
        <w:tab/>
        <w:t xml:space="preserve">orig s 66 om </w:t>
      </w:r>
      <w:hyperlink r:id="rId3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1D31B75B" w14:textId="2A56CF45" w:rsidR="00893802" w:rsidRDefault="00893802">
      <w:pPr>
        <w:pStyle w:val="AmdtsEntries"/>
      </w:pPr>
      <w:r>
        <w:tab/>
        <w:t xml:space="preserve">(prev s 19) reloc and renum as s 66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1753CFBD" w14:textId="5F5A5EE2" w:rsidR="00AC0336" w:rsidRPr="004A5DB6" w:rsidRDefault="00AC0336" w:rsidP="00AC0336">
      <w:pPr>
        <w:pStyle w:val="AmdtsEntries"/>
      </w:pPr>
      <w:r>
        <w:tab/>
        <w:t xml:space="preserve">om </w:t>
      </w:r>
      <w:hyperlink r:id="rId361" w:tooltip="Education Amendment Act 2015" w:history="1">
        <w:r>
          <w:rPr>
            <w:rStyle w:val="charCitHyperlinkAbbrev"/>
          </w:rPr>
          <w:t>A2015</w:t>
        </w:r>
        <w:r>
          <w:rPr>
            <w:rStyle w:val="charCitHyperlinkAbbrev"/>
          </w:rPr>
          <w:noBreakHyphen/>
          <w:t>18</w:t>
        </w:r>
      </w:hyperlink>
      <w:r>
        <w:t xml:space="preserve"> s 4</w:t>
      </w:r>
    </w:p>
    <w:p w14:paraId="0555498D" w14:textId="77777777" w:rsidR="00893802" w:rsidRDefault="00893802">
      <w:pPr>
        <w:pStyle w:val="AmdtsEntryHd"/>
      </w:pPr>
      <w:r>
        <w:t>Minister to present advice of council (government)</w:t>
      </w:r>
    </w:p>
    <w:p w14:paraId="33F34911" w14:textId="28F6F59F" w:rsidR="00893802" w:rsidRDefault="00893802">
      <w:pPr>
        <w:pStyle w:val="AmdtsEntries"/>
      </w:pPr>
      <w:r>
        <w:t>s 66A</w:t>
      </w:r>
      <w:r>
        <w:tab/>
        <w:t xml:space="preserve">(prev s 73) reloc and renum as s 66A </w:t>
      </w:r>
      <w:hyperlink r:id="rId3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1746D66A" w14:textId="25398F5C" w:rsidR="00AC0336" w:rsidRPr="004A5DB6" w:rsidRDefault="00AC0336" w:rsidP="00AC0336">
      <w:pPr>
        <w:pStyle w:val="AmdtsEntries"/>
      </w:pPr>
      <w:r>
        <w:tab/>
        <w:t xml:space="preserve">om </w:t>
      </w:r>
      <w:hyperlink r:id="rId363" w:tooltip="Education Amendment Act 2015" w:history="1">
        <w:r>
          <w:rPr>
            <w:rStyle w:val="charCitHyperlinkAbbrev"/>
          </w:rPr>
          <w:t>A2015</w:t>
        </w:r>
        <w:r>
          <w:rPr>
            <w:rStyle w:val="charCitHyperlinkAbbrev"/>
          </w:rPr>
          <w:noBreakHyphen/>
          <w:t>18</w:t>
        </w:r>
      </w:hyperlink>
      <w:r>
        <w:t xml:space="preserve"> s 4</w:t>
      </w:r>
    </w:p>
    <w:p w14:paraId="139C4DB1" w14:textId="77777777" w:rsidR="004459F4" w:rsidRDefault="004459F4" w:rsidP="004459F4">
      <w:pPr>
        <w:pStyle w:val="AmdtsEntryHd"/>
      </w:pPr>
      <w:r>
        <w:t>Appointment of authorised persons (government)</w:t>
      </w:r>
    </w:p>
    <w:p w14:paraId="6E5D4714" w14:textId="6255500D" w:rsidR="004459F4" w:rsidRPr="004459F4" w:rsidRDefault="004459F4" w:rsidP="004459F4">
      <w:pPr>
        <w:pStyle w:val="AmdtsEntries"/>
      </w:pPr>
      <w:r>
        <w:t>s 67</w:t>
      </w:r>
      <w:r>
        <w:tab/>
        <w:t xml:space="preserve">am </w:t>
      </w:r>
      <w:hyperlink r:id="rId364"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36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366"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0B7CCAEC" w14:textId="77777777" w:rsidR="005721D5" w:rsidRDefault="005721D5" w:rsidP="005721D5">
      <w:pPr>
        <w:pStyle w:val="AmdtsEntryHd"/>
      </w:pPr>
      <w:r>
        <w:t>Identity cards for authorised persons (government)</w:t>
      </w:r>
    </w:p>
    <w:p w14:paraId="4D816E90" w14:textId="7DECFF8D" w:rsidR="005721D5" w:rsidRPr="004A5DB6" w:rsidRDefault="005721D5" w:rsidP="005721D5">
      <w:pPr>
        <w:pStyle w:val="AmdtsEntries"/>
      </w:pPr>
      <w:r>
        <w:t>s 68</w:t>
      </w:r>
      <w:r>
        <w:tab/>
        <w:t xml:space="preserve">am </w:t>
      </w:r>
      <w:hyperlink r:id="rId3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97B784E" w14:textId="77777777" w:rsidR="00893802" w:rsidRDefault="00893802">
      <w:pPr>
        <w:pStyle w:val="AmdtsEntryHd"/>
        <w:rPr>
          <w:rStyle w:val="CharDivText"/>
        </w:rPr>
      </w:pPr>
      <w:r>
        <w:rPr>
          <w:rStyle w:val="CharDivText"/>
        </w:rPr>
        <w:t>Miscellaneous</w:t>
      </w:r>
    </w:p>
    <w:p w14:paraId="10C33B0E" w14:textId="0814B598" w:rsidR="00893802" w:rsidRDefault="00893802">
      <w:pPr>
        <w:pStyle w:val="AmdtsEntries"/>
      </w:pPr>
      <w:r>
        <w:t>div 3.6.3 hdg</w:t>
      </w:r>
      <w:r>
        <w:tab/>
        <w:t xml:space="preserve">om </w:t>
      </w:r>
      <w:hyperlink r:id="rId36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2CBD3F29" w14:textId="77777777" w:rsidR="00893802" w:rsidRDefault="00893802">
      <w:pPr>
        <w:pStyle w:val="AmdtsEntryHd"/>
      </w:pPr>
      <w:r>
        <w:t>Protection of members of school boards</w:t>
      </w:r>
    </w:p>
    <w:p w14:paraId="732CCEC6" w14:textId="77777777" w:rsidR="00893802" w:rsidRDefault="00893802">
      <w:pPr>
        <w:pStyle w:val="AmdtsEntries"/>
      </w:pPr>
      <w:r>
        <w:t>s 72</w:t>
      </w:r>
      <w:r>
        <w:tab/>
        <w:t>reloc and renum as s 49A</w:t>
      </w:r>
    </w:p>
    <w:p w14:paraId="19057BB1" w14:textId="77777777" w:rsidR="00893802" w:rsidRDefault="00893802">
      <w:pPr>
        <w:pStyle w:val="AmdtsEntryHd"/>
      </w:pPr>
      <w:r>
        <w:t>Minister to present advice of council (government)</w:t>
      </w:r>
    </w:p>
    <w:p w14:paraId="0266EF39" w14:textId="77777777" w:rsidR="00893802" w:rsidRDefault="00893802">
      <w:pPr>
        <w:pStyle w:val="AmdtsEntries"/>
      </w:pPr>
      <w:r>
        <w:t>s 73</w:t>
      </w:r>
      <w:r>
        <w:tab/>
        <w:t>reloc and renum as s 66A</w:t>
      </w:r>
    </w:p>
    <w:p w14:paraId="41F420D8" w14:textId="77777777" w:rsidR="00893802" w:rsidRDefault="00893802">
      <w:pPr>
        <w:pStyle w:val="AmdtsEntryHd"/>
      </w:pPr>
      <w:r>
        <w:t>Minister to seek advice</w:t>
      </w:r>
    </w:p>
    <w:p w14:paraId="4D9CCEB8" w14:textId="77777777" w:rsidR="00893802" w:rsidRDefault="00893802">
      <w:pPr>
        <w:pStyle w:val="AmdtsEntries"/>
      </w:pPr>
      <w:r>
        <w:t>s 76</w:t>
      </w:r>
      <w:r>
        <w:tab/>
        <w:t>reloc and renum as s 118</w:t>
      </w:r>
    </w:p>
    <w:p w14:paraId="13B347EE" w14:textId="77777777" w:rsidR="00893802" w:rsidRDefault="00893802">
      <w:pPr>
        <w:pStyle w:val="AmdtsEntryHd"/>
      </w:pPr>
      <w:r>
        <w:t>Register of non-government schools</w:t>
      </w:r>
    </w:p>
    <w:p w14:paraId="5FDB3C31" w14:textId="1D8734F4" w:rsidR="00893802" w:rsidRDefault="00893802">
      <w:pPr>
        <w:pStyle w:val="AmdtsEntries"/>
      </w:pPr>
      <w:r>
        <w:t>s 79</w:t>
      </w:r>
      <w:r>
        <w:tab/>
        <w:t xml:space="preserve">sub </w:t>
      </w:r>
      <w:hyperlink r:id="rId3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78A10F9F" w14:textId="670738F9" w:rsidR="002D705E" w:rsidRDefault="002D705E">
      <w:pPr>
        <w:pStyle w:val="AmdtsEntries"/>
      </w:pPr>
      <w:r>
        <w:tab/>
        <w:t xml:space="preserve">am </w:t>
      </w:r>
      <w:hyperlink r:id="rId3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55E12F36" w14:textId="77777777" w:rsidR="00893802" w:rsidRDefault="00893802">
      <w:pPr>
        <w:pStyle w:val="AmdtsEntryHd"/>
      </w:pPr>
      <w:r>
        <w:lastRenderedPageBreak/>
        <w:t>Approved educational courses for students at non-government schools</w:t>
      </w:r>
    </w:p>
    <w:p w14:paraId="3ADD0C8D" w14:textId="1B219B79" w:rsidR="00893802" w:rsidRDefault="00893802">
      <w:pPr>
        <w:pStyle w:val="AmdtsEntries"/>
      </w:pPr>
      <w:r>
        <w:t>s 81 hdg</w:t>
      </w:r>
      <w:r>
        <w:tab/>
        <w:t xml:space="preserve">am </w:t>
      </w:r>
      <w:hyperlink r:id="rId37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D374035" w14:textId="735643D3" w:rsidR="00893802" w:rsidRDefault="00893802">
      <w:pPr>
        <w:pStyle w:val="AmdtsEntries"/>
      </w:pPr>
      <w:r>
        <w:t>s 81</w:t>
      </w:r>
      <w:r>
        <w:tab/>
        <w:t xml:space="preserve">am </w:t>
      </w:r>
      <w:hyperlink r:id="rId37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BA719ED" w14:textId="77777777" w:rsidR="00893802" w:rsidRDefault="00893802">
      <w:pPr>
        <w:pStyle w:val="AmdtsEntryHd"/>
        <w:rPr>
          <w:noProof/>
        </w:rPr>
      </w:pPr>
      <w:r>
        <w:rPr>
          <w:noProof/>
        </w:rPr>
        <w:t>Schools to be registered</w:t>
      </w:r>
    </w:p>
    <w:p w14:paraId="349A8FC9" w14:textId="4F74F1CF" w:rsidR="00893802" w:rsidRDefault="00893802">
      <w:pPr>
        <w:pStyle w:val="AmdtsEntries"/>
      </w:pPr>
      <w:r>
        <w:t>s 82</w:t>
      </w:r>
      <w:r>
        <w:tab/>
        <w:t xml:space="preserve">am </w:t>
      </w:r>
      <w:hyperlink r:id="rId3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288AE112" w14:textId="77777777" w:rsidR="00893802" w:rsidRDefault="00893802">
      <w:pPr>
        <w:pStyle w:val="AmdtsEntryHd"/>
      </w:pPr>
      <w:r>
        <w:t>Applications for in-principle approval for proposed registration</w:t>
      </w:r>
    </w:p>
    <w:p w14:paraId="72E93B37" w14:textId="06CDB534" w:rsidR="00893802" w:rsidRDefault="00893802">
      <w:pPr>
        <w:pStyle w:val="AmdtsEntries"/>
      </w:pPr>
      <w:r>
        <w:t>s 83</w:t>
      </w:r>
      <w:r>
        <w:tab/>
        <w:t xml:space="preserve">am </w:t>
      </w:r>
      <w:hyperlink r:id="rId3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375"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7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37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37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79"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p>
    <w:p w14:paraId="78919859" w14:textId="77777777" w:rsidR="00893802" w:rsidRDefault="00893802">
      <w:pPr>
        <w:pStyle w:val="AmdtsEntryHd"/>
      </w:pPr>
      <w:r>
        <w:t>Deciding in-principle applications</w:t>
      </w:r>
    </w:p>
    <w:p w14:paraId="048E99C7" w14:textId="2BDD2CBD" w:rsidR="00893802" w:rsidRDefault="00893802">
      <w:pPr>
        <w:pStyle w:val="AmdtsEntries"/>
      </w:pPr>
      <w:r>
        <w:t>s 84</w:t>
      </w:r>
      <w:r>
        <w:tab/>
        <w:t xml:space="preserve">am </w:t>
      </w:r>
      <w:hyperlink r:id="rId3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381"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3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6DAE1C1D" w14:textId="77777777" w:rsidR="00965624" w:rsidRDefault="00965624" w:rsidP="00965624">
      <w:pPr>
        <w:pStyle w:val="AmdtsEntryHd"/>
      </w:pPr>
      <w:r w:rsidRPr="00CA266D">
        <w:t>Extending in-principle approval—COVID-19 emergency</w:t>
      </w:r>
    </w:p>
    <w:p w14:paraId="4B7986E9" w14:textId="5F0A08CE" w:rsidR="00965624" w:rsidRDefault="00965624">
      <w:pPr>
        <w:pStyle w:val="AmdtsEntries"/>
      </w:pPr>
      <w:r>
        <w:t>s 84A</w:t>
      </w:r>
      <w:r>
        <w:tab/>
        <w:t xml:space="preserve">ins </w:t>
      </w:r>
      <w:hyperlink r:id="rId383"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10397496" w14:textId="77777777" w:rsidR="00871797" w:rsidRPr="00527ADE" w:rsidRDefault="00871797">
      <w:pPr>
        <w:pStyle w:val="AmdtsEntries"/>
        <w:rPr>
          <w:u w:val="single"/>
        </w:rPr>
      </w:pPr>
      <w:r>
        <w:tab/>
      </w:r>
      <w:r w:rsidRPr="00527ADE">
        <w:rPr>
          <w:u w:val="single"/>
        </w:rPr>
        <w:t>exp 8 April 2021</w:t>
      </w:r>
      <w:r w:rsidR="00527ADE" w:rsidRPr="00527ADE">
        <w:rPr>
          <w:u w:val="single"/>
        </w:rPr>
        <w:t xml:space="preserve"> (s 84A (3)</w:t>
      </w:r>
      <w:r w:rsidR="003941BB">
        <w:rPr>
          <w:u w:val="single"/>
        </w:rPr>
        <w:t>)</w:t>
      </w:r>
    </w:p>
    <w:p w14:paraId="073A4D1A" w14:textId="77777777" w:rsidR="004048E6" w:rsidRDefault="004048E6">
      <w:pPr>
        <w:pStyle w:val="AmdtsEntryHd"/>
        <w:rPr>
          <w:noProof/>
        </w:rPr>
      </w:pPr>
      <w:r>
        <w:rPr>
          <w:noProof/>
        </w:rPr>
        <w:t>Application for provisional registration</w:t>
      </w:r>
    </w:p>
    <w:p w14:paraId="62AC912C" w14:textId="358BC5F4" w:rsidR="004048E6" w:rsidRDefault="004048E6" w:rsidP="004048E6">
      <w:pPr>
        <w:pStyle w:val="AmdtsEntries"/>
      </w:pPr>
      <w:r>
        <w:t>s 85</w:t>
      </w:r>
      <w:r>
        <w:tab/>
        <w:t xml:space="preserve">am </w:t>
      </w:r>
      <w:hyperlink r:id="rId384"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85"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386"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3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388"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p>
    <w:p w14:paraId="114A1DB4" w14:textId="77777777" w:rsidR="001326DD" w:rsidRDefault="001326DD" w:rsidP="001326DD">
      <w:pPr>
        <w:pStyle w:val="AmdtsEntryHd"/>
        <w:rPr>
          <w:noProof/>
        </w:rPr>
      </w:pPr>
      <w:r w:rsidRPr="00BF0F06">
        <w:rPr>
          <w:color w:val="000000"/>
        </w:rPr>
        <w:t>Provisional registration</w:t>
      </w:r>
    </w:p>
    <w:p w14:paraId="63623843" w14:textId="4E35E54D" w:rsidR="001326DD" w:rsidRPr="001326DD" w:rsidRDefault="001326DD" w:rsidP="001326DD">
      <w:pPr>
        <w:pStyle w:val="AmdtsEntries"/>
      </w:pPr>
      <w:r>
        <w:t>s 86</w:t>
      </w:r>
      <w:r>
        <w:tab/>
        <w:t xml:space="preserve">am </w:t>
      </w:r>
      <w:hyperlink r:id="rId389" w:tooltip="Education (Child Safety in Schools) Legislation Amendment Act 2019" w:history="1">
        <w:r>
          <w:rPr>
            <w:rStyle w:val="charCitHyperlinkAbbrev"/>
          </w:rPr>
          <w:t>A2019</w:t>
        </w:r>
        <w:r>
          <w:rPr>
            <w:rStyle w:val="charCitHyperlinkAbbrev"/>
          </w:rPr>
          <w:noBreakHyphen/>
          <w:t>4</w:t>
        </w:r>
      </w:hyperlink>
      <w:r>
        <w:t xml:space="preserve"> s 8</w:t>
      </w:r>
    </w:p>
    <w:p w14:paraId="4A15532E" w14:textId="77777777" w:rsidR="004048E6" w:rsidRDefault="00500F02" w:rsidP="004048E6">
      <w:pPr>
        <w:pStyle w:val="AmdtsEntryHd"/>
        <w:rPr>
          <w:noProof/>
        </w:rPr>
      </w:pPr>
      <w:r>
        <w:rPr>
          <w:noProof/>
        </w:rPr>
        <w:t>Application for registration</w:t>
      </w:r>
    </w:p>
    <w:p w14:paraId="2F24FAAE" w14:textId="5C60BD91" w:rsidR="004048E6" w:rsidRDefault="00500F02" w:rsidP="004048E6">
      <w:pPr>
        <w:pStyle w:val="AmdtsEntries"/>
      </w:pPr>
      <w:r>
        <w:t>s 87</w:t>
      </w:r>
      <w:r w:rsidR="004048E6">
        <w:tab/>
        <w:t xml:space="preserve">am </w:t>
      </w:r>
      <w:hyperlink r:id="rId390"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39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392"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3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39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p>
    <w:p w14:paraId="38B1BF6D" w14:textId="77777777" w:rsidR="001326DD" w:rsidRDefault="001326DD" w:rsidP="001326DD">
      <w:pPr>
        <w:pStyle w:val="AmdtsEntryHd"/>
        <w:rPr>
          <w:noProof/>
        </w:rPr>
      </w:pPr>
      <w:r w:rsidRPr="00BF0F06">
        <w:rPr>
          <w:color w:val="000000"/>
        </w:rPr>
        <w:t>Registration</w:t>
      </w:r>
    </w:p>
    <w:p w14:paraId="160986C0" w14:textId="0655598B" w:rsidR="001326DD" w:rsidRDefault="001326DD" w:rsidP="001326DD">
      <w:pPr>
        <w:pStyle w:val="AmdtsEntries"/>
      </w:pPr>
      <w:r>
        <w:t>s 88</w:t>
      </w:r>
      <w:r>
        <w:tab/>
        <w:t xml:space="preserve">am </w:t>
      </w:r>
      <w:hyperlink r:id="rId395" w:tooltip="Education (Child Safety in Schools) Legislation Amendment Act 2019" w:history="1">
        <w:r>
          <w:rPr>
            <w:rStyle w:val="charCitHyperlinkAbbrev"/>
          </w:rPr>
          <w:t>A2019</w:t>
        </w:r>
        <w:r>
          <w:rPr>
            <w:rStyle w:val="charCitHyperlinkAbbrev"/>
          </w:rPr>
          <w:noBreakHyphen/>
          <w:t>4</w:t>
        </w:r>
      </w:hyperlink>
      <w:r>
        <w:t xml:space="preserve"> s 9</w:t>
      </w:r>
    </w:p>
    <w:p w14:paraId="0683388A" w14:textId="77777777" w:rsidR="0067589D" w:rsidRDefault="0067589D" w:rsidP="0067589D">
      <w:pPr>
        <w:pStyle w:val="AmdtsEntryHd"/>
      </w:pPr>
      <w:r w:rsidRPr="00CA266D">
        <w:t>Extending registration—COVID-19 emergency</w:t>
      </w:r>
    </w:p>
    <w:p w14:paraId="731CAFDD" w14:textId="1358D243" w:rsidR="0067589D" w:rsidRDefault="0067589D" w:rsidP="001326DD">
      <w:pPr>
        <w:pStyle w:val="AmdtsEntries"/>
      </w:pPr>
      <w:r>
        <w:t>s 88AA</w:t>
      </w:r>
      <w:r>
        <w:tab/>
        <w:t xml:space="preserve">ins </w:t>
      </w:r>
      <w:hyperlink r:id="rId396"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E93B828" w14:textId="77777777" w:rsidR="00527ADE" w:rsidRPr="004048E6" w:rsidRDefault="00527ADE" w:rsidP="001326DD">
      <w:pPr>
        <w:pStyle w:val="AmdtsEntries"/>
      </w:pPr>
      <w:r>
        <w:tab/>
      </w:r>
      <w:r w:rsidRPr="00527ADE">
        <w:rPr>
          <w:u w:val="single"/>
        </w:rPr>
        <w:t>exp 8 April 2021 (s 8</w:t>
      </w:r>
      <w:r>
        <w:rPr>
          <w:u w:val="single"/>
        </w:rPr>
        <w:t>8A</w:t>
      </w:r>
      <w:r w:rsidRPr="00527ADE">
        <w:rPr>
          <w:u w:val="single"/>
        </w:rPr>
        <w:t>A (3)</w:t>
      </w:r>
      <w:r w:rsidR="003941BB">
        <w:rPr>
          <w:u w:val="single"/>
        </w:rPr>
        <w:t>)</w:t>
      </w:r>
    </w:p>
    <w:p w14:paraId="740CAE92" w14:textId="77777777" w:rsidR="00893802" w:rsidRDefault="00893802">
      <w:pPr>
        <w:pStyle w:val="AmdtsEntryHd"/>
      </w:pPr>
      <w:r>
        <w:t>Application for registration at additional campus</w:t>
      </w:r>
    </w:p>
    <w:p w14:paraId="2592014A" w14:textId="5187009F" w:rsidR="00893802" w:rsidRDefault="00893802">
      <w:pPr>
        <w:pStyle w:val="AmdtsEntries"/>
      </w:pPr>
      <w:r>
        <w:t>s 88A</w:t>
      </w:r>
      <w:r>
        <w:tab/>
        <w:t xml:space="preserve">ins </w:t>
      </w:r>
      <w:hyperlink r:id="rId3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6D483D3C" w14:textId="3BD0968D" w:rsidR="009A2FAE" w:rsidRDefault="009A2FAE">
      <w:pPr>
        <w:pStyle w:val="AmdtsEntries"/>
      </w:pPr>
      <w:r>
        <w:tab/>
        <w:t xml:space="preserve">am </w:t>
      </w:r>
      <w:hyperlink r:id="rId398"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39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40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4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p>
    <w:p w14:paraId="07622056" w14:textId="77777777" w:rsidR="00893802" w:rsidRDefault="00893802">
      <w:pPr>
        <w:pStyle w:val="AmdtsEntryHd"/>
      </w:pPr>
      <w:r>
        <w:t>Registration at additional campus</w:t>
      </w:r>
    </w:p>
    <w:p w14:paraId="5A7F2855" w14:textId="4C2C6CB3" w:rsidR="00893802" w:rsidRDefault="00893802">
      <w:pPr>
        <w:pStyle w:val="AmdtsEntries"/>
      </w:pPr>
      <w:r>
        <w:t>s 88B</w:t>
      </w:r>
      <w:r>
        <w:tab/>
        <w:t xml:space="preserve">ins </w:t>
      </w:r>
      <w:hyperlink r:id="rId4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5B3B1B58" w14:textId="77777777" w:rsidR="009A2FAE" w:rsidRDefault="009A2FAE" w:rsidP="009A2FAE">
      <w:pPr>
        <w:pStyle w:val="AmdtsEntryHd"/>
        <w:rPr>
          <w:noProof/>
        </w:rPr>
      </w:pPr>
      <w:r>
        <w:t>Application for registration at additional educational levels</w:t>
      </w:r>
    </w:p>
    <w:p w14:paraId="0594F057" w14:textId="2D48EF8A" w:rsidR="009A2FAE" w:rsidRDefault="009A2FAE" w:rsidP="009A2FAE">
      <w:pPr>
        <w:pStyle w:val="AmdtsEntries"/>
      </w:pPr>
      <w:r>
        <w:t>s 89</w:t>
      </w:r>
      <w:r>
        <w:tab/>
        <w:t xml:space="preserve">am </w:t>
      </w:r>
      <w:hyperlink r:id="rId404"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05"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40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4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08"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p>
    <w:p w14:paraId="3DD4E643" w14:textId="77777777" w:rsidR="001326DD" w:rsidRDefault="001326DD" w:rsidP="001326DD">
      <w:pPr>
        <w:pStyle w:val="AmdtsEntryHd"/>
        <w:rPr>
          <w:noProof/>
        </w:rPr>
      </w:pPr>
      <w:r w:rsidRPr="00BF0F06">
        <w:rPr>
          <w:color w:val="000000"/>
        </w:rPr>
        <w:t>Conditions of provisional registration or registration</w:t>
      </w:r>
    </w:p>
    <w:p w14:paraId="2B927C12" w14:textId="621A3D99" w:rsidR="001326DD" w:rsidRPr="004048E6" w:rsidRDefault="001326DD" w:rsidP="002945DB">
      <w:pPr>
        <w:pStyle w:val="AmdtsEntries"/>
      </w:pPr>
      <w:r>
        <w:t>s 91</w:t>
      </w:r>
      <w:r>
        <w:tab/>
        <w:t xml:space="preserve">am </w:t>
      </w:r>
      <w:hyperlink r:id="rId409" w:tooltip="Education (Child Safety in Schools) Legislation Amendment Act 2019" w:history="1">
        <w:r>
          <w:rPr>
            <w:rStyle w:val="charCitHyperlinkAbbrev"/>
          </w:rPr>
          <w:t>A2019</w:t>
        </w:r>
        <w:r>
          <w:rPr>
            <w:rStyle w:val="charCitHyperlinkAbbrev"/>
          </w:rPr>
          <w:noBreakHyphen/>
          <w:t>4</w:t>
        </w:r>
      </w:hyperlink>
      <w:r>
        <w:t xml:space="preserve"> s 10</w:t>
      </w:r>
    </w:p>
    <w:p w14:paraId="2DAE8F50" w14:textId="77777777" w:rsidR="006B3A86" w:rsidRPr="006B3A86" w:rsidRDefault="00893802" w:rsidP="006B3A86">
      <w:pPr>
        <w:pStyle w:val="AmdtsEntryHd"/>
      </w:pPr>
      <w:r>
        <w:lastRenderedPageBreak/>
        <w:t>Certificate of provisional registration or registration</w:t>
      </w:r>
    </w:p>
    <w:p w14:paraId="1CBCC290" w14:textId="23BA06D4" w:rsidR="00893802" w:rsidRDefault="00893802">
      <w:pPr>
        <w:pStyle w:val="AmdtsEntries"/>
      </w:pPr>
      <w:r>
        <w:t>s 92</w:t>
      </w:r>
      <w:r>
        <w:tab/>
        <w:t xml:space="preserve">am </w:t>
      </w:r>
      <w:hyperlink r:id="rId41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1080C144" w14:textId="77777777" w:rsidR="006B3A86" w:rsidRDefault="00724B7E" w:rsidP="006B3A86">
      <w:pPr>
        <w:pStyle w:val="AmdtsEntryHd"/>
        <w:rPr>
          <w:noProof/>
        </w:rPr>
      </w:pPr>
      <w:r>
        <w:rPr>
          <w:color w:val="000000"/>
        </w:rPr>
        <w:t>Cancellation</w:t>
      </w:r>
      <w:r w:rsidR="006B3A86" w:rsidRPr="00BF0F06">
        <w:rPr>
          <w:color w:val="000000"/>
        </w:rPr>
        <w:t xml:space="preserve"> of provisional registration or registration</w:t>
      </w:r>
    </w:p>
    <w:p w14:paraId="368314F6" w14:textId="32A4AA3D" w:rsidR="006B3A86" w:rsidRDefault="006B3A86" w:rsidP="006B3A86">
      <w:pPr>
        <w:pStyle w:val="AmdtsEntries"/>
      </w:pPr>
      <w:r>
        <w:t>s 95</w:t>
      </w:r>
      <w:r>
        <w:tab/>
        <w:t xml:space="preserve">am </w:t>
      </w:r>
      <w:hyperlink r:id="rId411" w:tooltip="Education (Child Safety in Schools) Legislation Amendment Act 2019" w:history="1">
        <w:r>
          <w:rPr>
            <w:rStyle w:val="charCitHyperlinkAbbrev"/>
          </w:rPr>
          <w:t>A2019</w:t>
        </w:r>
        <w:r>
          <w:rPr>
            <w:rStyle w:val="charCitHyperlinkAbbrev"/>
          </w:rPr>
          <w:noBreakHyphen/>
          <w:t>4</w:t>
        </w:r>
      </w:hyperlink>
      <w:r>
        <w:t xml:space="preserve"> s 11</w:t>
      </w:r>
    </w:p>
    <w:p w14:paraId="5DC7F13D" w14:textId="77777777" w:rsidR="00DE35DB" w:rsidRDefault="00DE35DB">
      <w:pPr>
        <w:pStyle w:val="AmdtsEntryHd"/>
      </w:pPr>
      <w:r>
        <w:t>Application for renewal of registration</w:t>
      </w:r>
    </w:p>
    <w:p w14:paraId="5A7EA320" w14:textId="7223BAFA" w:rsidR="002945DB" w:rsidRDefault="00DE35DB" w:rsidP="006B3A86">
      <w:pPr>
        <w:pStyle w:val="AmdtsEntries"/>
      </w:pPr>
      <w:r>
        <w:t>s 96</w:t>
      </w:r>
      <w:r>
        <w:tab/>
        <w:t xml:space="preserve">am </w:t>
      </w:r>
      <w:hyperlink r:id="rId412"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p>
    <w:p w14:paraId="4744E707" w14:textId="77777777" w:rsidR="006B3A86" w:rsidRDefault="006B3A86" w:rsidP="006B3A86">
      <w:pPr>
        <w:pStyle w:val="AmdtsEntryHd"/>
        <w:rPr>
          <w:noProof/>
        </w:rPr>
      </w:pPr>
      <w:r w:rsidRPr="00BF0F06">
        <w:rPr>
          <w:color w:val="000000"/>
        </w:rPr>
        <w:t>Renewal of registration</w:t>
      </w:r>
    </w:p>
    <w:p w14:paraId="395FE0AB" w14:textId="5FC8FA56" w:rsidR="006B3A86" w:rsidRPr="00DE35DB" w:rsidRDefault="006B3A86" w:rsidP="006B3A86">
      <w:pPr>
        <w:pStyle w:val="AmdtsEntries"/>
      </w:pPr>
      <w:r>
        <w:t>s 97</w:t>
      </w:r>
      <w:r>
        <w:tab/>
        <w:t xml:space="preserve">am </w:t>
      </w:r>
      <w:hyperlink r:id="rId413" w:tooltip="Education (Child Safety in Schools) Legislation Amendment Act 2019" w:history="1">
        <w:r>
          <w:rPr>
            <w:rStyle w:val="charCitHyperlinkAbbrev"/>
          </w:rPr>
          <w:t>A2019</w:t>
        </w:r>
        <w:r>
          <w:rPr>
            <w:rStyle w:val="charCitHyperlinkAbbrev"/>
          </w:rPr>
          <w:noBreakHyphen/>
          <w:t>4</w:t>
        </w:r>
      </w:hyperlink>
      <w:r>
        <w:t xml:space="preserve"> s 12</w:t>
      </w:r>
    </w:p>
    <w:p w14:paraId="2E3AD3E4" w14:textId="77777777" w:rsidR="00893802" w:rsidRDefault="00893802">
      <w:pPr>
        <w:pStyle w:val="AmdtsEntryHd"/>
      </w:pPr>
      <w:r>
        <w:t>Inspection of panel reports for school registration etc</w:t>
      </w:r>
    </w:p>
    <w:p w14:paraId="21DFAE84" w14:textId="61E9DDE2" w:rsidR="00893802" w:rsidRDefault="00893802">
      <w:pPr>
        <w:pStyle w:val="AmdtsEntries"/>
      </w:pPr>
      <w:r>
        <w:t>s 98</w:t>
      </w:r>
      <w:r>
        <w:tab/>
        <w:t xml:space="preserve">am </w:t>
      </w:r>
      <w:hyperlink r:id="rId41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41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1D36CBE2" w14:textId="77777777" w:rsidR="00893802" w:rsidRDefault="00893802">
      <w:pPr>
        <w:pStyle w:val="AmdtsEntryHd"/>
      </w:pPr>
      <w:r>
        <w:t>Keeping records of enrolment and attendances for non-government schools</w:t>
      </w:r>
    </w:p>
    <w:p w14:paraId="5A384CFB" w14:textId="63F21ADD" w:rsidR="00893802" w:rsidRDefault="00893802">
      <w:pPr>
        <w:pStyle w:val="AmdtsEntries"/>
      </w:pPr>
      <w:r>
        <w:t>s 100</w:t>
      </w:r>
      <w:r>
        <w:tab/>
        <w:t xml:space="preserve">am </w:t>
      </w:r>
      <w:hyperlink r:id="rId41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CEE15A5" w14:textId="77777777" w:rsidR="00893802" w:rsidRDefault="00893802">
      <w:pPr>
        <w:pStyle w:val="AmdtsEntryHd"/>
      </w:pPr>
      <w:r>
        <w:t>Inspection of register of enrolment and attendances for non-government schools</w:t>
      </w:r>
    </w:p>
    <w:p w14:paraId="14C13A54" w14:textId="6D835543" w:rsidR="00893802" w:rsidRDefault="00893802">
      <w:pPr>
        <w:pStyle w:val="AmdtsEntries"/>
      </w:pPr>
      <w:r>
        <w:t>s 101</w:t>
      </w:r>
      <w:r>
        <w:tab/>
        <w:t xml:space="preserve">am </w:t>
      </w:r>
      <w:hyperlink r:id="rId41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4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53E764C2" w14:textId="77777777" w:rsidR="00893802" w:rsidRDefault="00893802">
      <w:pPr>
        <w:pStyle w:val="AmdtsEntryHd"/>
      </w:pPr>
      <w:r>
        <w:t>Procedures to encourage attendance at non-government schools</w:t>
      </w:r>
    </w:p>
    <w:p w14:paraId="6F1141D0" w14:textId="626AEE76" w:rsidR="00893802" w:rsidRDefault="00893802">
      <w:pPr>
        <w:pStyle w:val="AmdtsEntries"/>
      </w:pPr>
      <w:r>
        <w:t>s 102</w:t>
      </w:r>
      <w:r>
        <w:tab/>
        <w:t xml:space="preserve">am </w:t>
      </w:r>
      <w:hyperlink r:id="rId41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16B284" w14:textId="77777777" w:rsidR="00893802" w:rsidRDefault="00893802">
      <w:pPr>
        <w:pStyle w:val="AmdtsEntryHd"/>
      </w:pPr>
      <w:r>
        <w:t>Reporting to parents—non-government schools</w:t>
      </w:r>
    </w:p>
    <w:p w14:paraId="75CB1F6F" w14:textId="3B4B2046" w:rsidR="00893802" w:rsidRDefault="00893802">
      <w:pPr>
        <w:pStyle w:val="AmdtsEntries"/>
      </w:pPr>
      <w:r>
        <w:t>s 103</w:t>
      </w:r>
      <w:r>
        <w:tab/>
        <w:t xml:space="preserve">am </w:t>
      </w:r>
      <w:hyperlink r:id="rId4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C81C8FB" w14:textId="77777777" w:rsidR="00893802" w:rsidRDefault="00893802">
      <w:pPr>
        <w:pStyle w:val="AmdtsEntryHd"/>
      </w:pPr>
      <w:r>
        <w:t>Suspension, transfer or exclusion of students—Catholic systemic schools</w:t>
      </w:r>
    </w:p>
    <w:p w14:paraId="6A080F23" w14:textId="4C21FD7D" w:rsidR="00893802" w:rsidRDefault="00893802" w:rsidP="00E27722">
      <w:pPr>
        <w:pStyle w:val="AmdtsEntries"/>
        <w:keepNext/>
      </w:pPr>
      <w:r>
        <w:t>s 104 hdg</w:t>
      </w:r>
      <w:r>
        <w:tab/>
        <w:t xml:space="preserve">sub </w:t>
      </w:r>
      <w:hyperlink r:id="rId42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52399645" w14:textId="465CF7F9" w:rsidR="00893802" w:rsidRDefault="00893802">
      <w:pPr>
        <w:pStyle w:val="AmdtsEntries"/>
      </w:pPr>
      <w:r>
        <w:t>s 104</w:t>
      </w:r>
      <w:r>
        <w:tab/>
        <w:t xml:space="preserve">am </w:t>
      </w:r>
      <w:hyperlink r:id="rId4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423"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0646A5C5" w14:textId="77777777" w:rsidR="00893802" w:rsidRDefault="00893802">
      <w:pPr>
        <w:pStyle w:val="AmdtsEntryHd"/>
      </w:pPr>
      <w:r>
        <w:t>Suspension or exclusion of students—other non-government schools</w:t>
      </w:r>
    </w:p>
    <w:p w14:paraId="5F521BBB" w14:textId="77A1F8C6" w:rsidR="00893802" w:rsidRDefault="00893802">
      <w:pPr>
        <w:pStyle w:val="AmdtsEntries"/>
      </w:pPr>
      <w:r>
        <w:t>s 105 hdg</w:t>
      </w:r>
      <w:r>
        <w:tab/>
        <w:t xml:space="preserve">am </w:t>
      </w:r>
      <w:hyperlink r:id="rId42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BFEB25E" w14:textId="1BD1C4A9" w:rsidR="00893802" w:rsidRDefault="00893802">
      <w:pPr>
        <w:pStyle w:val="AmdtsEntries"/>
      </w:pPr>
      <w:r>
        <w:t>s 105</w:t>
      </w:r>
      <w:r>
        <w:tab/>
        <w:t xml:space="preserve">am </w:t>
      </w:r>
      <w:hyperlink r:id="rId42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50DAD65" w14:textId="77777777" w:rsidR="00A319A9" w:rsidRDefault="001078D1">
      <w:pPr>
        <w:pStyle w:val="AmdtsEntryHd"/>
      </w:pPr>
      <w:r w:rsidRPr="00762FA5">
        <w:t>Non-government Schools Education Council</w:t>
      </w:r>
    </w:p>
    <w:p w14:paraId="18C1CF3D" w14:textId="59723D44" w:rsidR="001078D1" w:rsidRPr="004A5DB6" w:rsidRDefault="001078D1" w:rsidP="001078D1">
      <w:pPr>
        <w:pStyle w:val="AmdtsEntries"/>
      </w:pPr>
      <w:r>
        <w:t>pt 4.4 hdg</w:t>
      </w:r>
      <w:r>
        <w:tab/>
        <w:t xml:space="preserve">om </w:t>
      </w:r>
      <w:hyperlink r:id="rId426" w:tooltip="Education Amendment Act 2015" w:history="1">
        <w:r>
          <w:rPr>
            <w:rStyle w:val="charCitHyperlinkAbbrev"/>
          </w:rPr>
          <w:t>A2015</w:t>
        </w:r>
        <w:r>
          <w:rPr>
            <w:rStyle w:val="charCitHyperlinkAbbrev"/>
          </w:rPr>
          <w:noBreakHyphen/>
          <w:t>18</w:t>
        </w:r>
      </w:hyperlink>
      <w:r w:rsidR="00647434">
        <w:t xml:space="preserve"> s 5</w:t>
      </w:r>
    </w:p>
    <w:p w14:paraId="5E381EF1" w14:textId="77777777" w:rsidR="001078D1" w:rsidRDefault="001078D1" w:rsidP="001078D1">
      <w:pPr>
        <w:pStyle w:val="AmdtsEntryHd"/>
      </w:pPr>
      <w:r w:rsidRPr="00762FA5">
        <w:t>Establishment and membership</w:t>
      </w:r>
    </w:p>
    <w:p w14:paraId="2A07DDD7" w14:textId="0EA54A8C" w:rsidR="001078D1" w:rsidRDefault="001078D1" w:rsidP="001078D1">
      <w:pPr>
        <w:pStyle w:val="AmdtsEntries"/>
      </w:pPr>
      <w:r>
        <w:t>div 4.4.1 hdg</w:t>
      </w:r>
      <w:r>
        <w:tab/>
        <w:t xml:space="preserve">om </w:t>
      </w:r>
      <w:hyperlink r:id="rId427" w:tooltip="Education Amendment Act 2015" w:history="1">
        <w:r>
          <w:rPr>
            <w:rStyle w:val="charCitHyperlinkAbbrev"/>
          </w:rPr>
          <w:t>A2015</w:t>
        </w:r>
        <w:r>
          <w:rPr>
            <w:rStyle w:val="charCitHyperlinkAbbrev"/>
          </w:rPr>
          <w:noBreakHyphen/>
          <w:t>18</w:t>
        </w:r>
      </w:hyperlink>
      <w:r w:rsidR="00647434">
        <w:t xml:space="preserve"> s 5</w:t>
      </w:r>
    </w:p>
    <w:p w14:paraId="0AD6563A" w14:textId="77777777" w:rsidR="001078D1" w:rsidRDefault="001078D1" w:rsidP="001078D1">
      <w:pPr>
        <w:pStyle w:val="AmdtsEntryHd"/>
      </w:pPr>
      <w:r w:rsidRPr="00762FA5">
        <w:t>Establishment of council (non-government)</w:t>
      </w:r>
    </w:p>
    <w:p w14:paraId="5BB6AFBB" w14:textId="7629A576" w:rsidR="001078D1" w:rsidRDefault="001078D1" w:rsidP="001078D1">
      <w:pPr>
        <w:pStyle w:val="AmdtsEntries"/>
      </w:pPr>
      <w:r>
        <w:t>s 106</w:t>
      </w:r>
      <w:r>
        <w:tab/>
        <w:t xml:space="preserve">am </w:t>
      </w:r>
      <w:hyperlink r:id="rId428"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0A808FC6" w14:textId="36BDA072" w:rsidR="00647434" w:rsidRDefault="00647434" w:rsidP="00647434">
      <w:pPr>
        <w:pStyle w:val="AmdtsEntries"/>
      </w:pPr>
      <w:r>
        <w:tab/>
        <w:t xml:space="preserve">om </w:t>
      </w:r>
      <w:hyperlink r:id="rId429" w:tooltip="Education Amendment Act 2015" w:history="1">
        <w:r>
          <w:rPr>
            <w:rStyle w:val="charCitHyperlinkAbbrev"/>
          </w:rPr>
          <w:t>A2015</w:t>
        </w:r>
        <w:r>
          <w:rPr>
            <w:rStyle w:val="charCitHyperlinkAbbrev"/>
          </w:rPr>
          <w:noBreakHyphen/>
          <w:t>18</w:t>
        </w:r>
      </w:hyperlink>
      <w:r>
        <w:t xml:space="preserve"> s 5</w:t>
      </w:r>
    </w:p>
    <w:p w14:paraId="0118558E" w14:textId="77777777" w:rsidR="00647434" w:rsidRDefault="00647434" w:rsidP="00647434">
      <w:pPr>
        <w:pStyle w:val="AmdtsEntryHd"/>
      </w:pPr>
      <w:r>
        <w:t>Functions of council (non-government)</w:t>
      </w:r>
    </w:p>
    <w:p w14:paraId="1D96EC06" w14:textId="23C10391" w:rsidR="00647434" w:rsidRDefault="00647434" w:rsidP="00647434">
      <w:pPr>
        <w:pStyle w:val="AmdtsEntries"/>
      </w:pPr>
      <w:r>
        <w:t>s 107</w:t>
      </w:r>
      <w:r>
        <w:tab/>
        <w:t xml:space="preserve">am </w:t>
      </w:r>
      <w:hyperlink r:id="rId430"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41E967F0" w14:textId="3EB29676" w:rsidR="00647434" w:rsidRDefault="00647434" w:rsidP="00647434">
      <w:pPr>
        <w:pStyle w:val="AmdtsEntries"/>
      </w:pPr>
      <w:r>
        <w:tab/>
        <w:t xml:space="preserve">om </w:t>
      </w:r>
      <w:hyperlink r:id="rId431" w:tooltip="Education Amendment Act 2015" w:history="1">
        <w:r>
          <w:rPr>
            <w:rStyle w:val="charCitHyperlinkAbbrev"/>
          </w:rPr>
          <w:t>A2015</w:t>
        </w:r>
        <w:r>
          <w:rPr>
            <w:rStyle w:val="charCitHyperlinkAbbrev"/>
          </w:rPr>
          <w:noBreakHyphen/>
          <w:t>18</w:t>
        </w:r>
      </w:hyperlink>
      <w:r>
        <w:t xml:space="preserve"> s 5</w:t>
      </w:r>
    </w:p>
    <w:p w14:paraId="32454BA6" w14:textId="77777777" w:rsidR="00647434" w:rsidRDefault="00647434" w:rsidP="00647434">
      <w:pPr>
        <w:pStyle w:val="AmdtsEntryHd"/>
      </w:pPr>
      <w:r w:rsidRPr="00762FA5">
        <w:t>Membership of council (non-government)</w:t>
      </w:r>
    </w:p>
    <w:p w14:paraId="2773FF37" w14:textId="6442FCF7" w:rsidR="00647434" w:rsidRPr="001078D1" w:rsidRDefault="00647434" w:rsidP="00647434">
      <w:pPr>
        <w:pStyle w:val="AmdtsEntries"/>
      </w:pPr>
      <w:r>
        <w:t>s 108</w:t>
      </w:r>
      <w:r>
        <w:tab/>
        <w:t xml:space="preserve">om </w:t>
      </w:r>
      <w:hyperlink r:id="rId432" w:tooltip="Education Amendment Act 2015" w:history="1">
        <w:r>
          <w:rPr>
            <w:rStyle w:val="charCitHyperlinkAbbrev"/>
          </w:rPr>
          <w:t>A2015</w:t>
        </w:r>
        <w:r>
          <w:rPr>
            <w:rStyle w:val="charCitHyperlinkAbbrev"/>
          </w:rPr>
          <w:noBreakHyphen/>
          <w:t>18</w:t>
        </w:r>
      </w:hyperlink>
      <w:r>
        <w:t xml:space="preserve"> s 5</w:t>
      </w:r>
    </w:p>
    <w:p w14:paraId="2812A7A4" w14:textId="77777777" w:rsidR="00647434" w:rsidRDefault="00647434" w:rsidP="00647434">
      <w:pPr>
        <w:pStyle w:val="AmdtsEntryHd"/>
      </w:pPr>
      <w:r w:rsidRPr="00762FA5">
        <w:lastRenderedPageBreak/>
        <w:t>Members of council (non-government)</w:t>
      </w:r>
    </w:p>
    <w:p w14:paraId="6EB5FD11" w14:textId="78EF703C" w:rsidR="00647434" w:rsidRPr="001078D1" w:rsidRDefault="00647434" w:rsidP="00647434">
      <w:pPr>
        <w:pStyle w:val="AmdtsEntries"/>
      </w:pPr>
      <w:r>
        <w:t>s 109</w:t>
      </w:r>
      <w:r>
        <w:tab/>
        <w:t xml:space="preserve">om </w:t>
      </w:r>
      <w:hyperlink r:id="rId433" w:tooltip="Education Amendment Act 2015" w:history="1">
        <w:r>
          <w:rPr>
            <w:rStyle w:val="charCitHyperlinkAbbrev"/>
          </w:rPr>
          <w:t>A2015</w:t>
        </w:r>
        <w:r>
          <w:rPr>
            <w:rStyle w:val="charCitHyperlinkAbbrev"/>
          </w:rPr>
          <w:noBreakHyphen/>
          <w:t>18</w:t>
        </w:r>
      </w:hyperlink>
      <w:r>
        <w:t xml:space="preserve"> s 5</w:t>
      </w:r>
    </w:p>
    <w:p w14:paraId="56BA61BF" w14:textId="77777777" w:rsidR="00647434" w:rsidRDefault="00647434" w:rsidP="00647434">
      <w:pPr>
        <w:pStyle w:val="AmdtsEntryHd"/>
      </w:pPr>
      <w:r w:rsidRPr="00762FA5">
        <w:t>Deputy chairperson of council (non-government)</w:t>
      </w:r>
    </w:p>
    <w:p w14:paraId="4744BDDE" w14:textId="14B1AC34" w:rsidR="00647434" w:rsidRPr="001078D1" w:rsidRDefault="00647434" w:rsidP="00647434">
      <w:pPr>
        <w:pStyle w:val="AmdtsEntries"/>
      </w:pPr>
      <w:r>
        <w:t>s 110</w:t>
      </w:r>
      <w:r>
        <w:tab/>
        <w:t xml:space="preserve">om </w:t>
      </w:r>
      <w:hyperlink r:id="rId434" w:tooltip="Education Amendment Act 2015" w:history="1">
        <w:r>
          <w:rPr>
            <w:rStyle w:val="charCitHyperlinkAbbrev"/>
          </w:rPr>
          <w:t>A2015</w:t>
        </w:r>
        <w:r>
          <w:rPr>
            <w:rStyle w:val="charCitHyperlinkAbbrev"/>
          </w:rPr>
          <w:noBreakHyphen/>
          <w:t>18</w:t>
        </w:r>
      </w:hyperlink>
      <w:r>
        <w:t xml:space="preserve"> s 5</w:t>
      </w:r>
    </w:p>
    <w:p w14:paraId="3334D38D" w14:textId="77777777" w:rsidR="00647434" w:rsidRDefault="00647434" w:rsidP="00647434">
      <w:pPr>
        <w:pStyle w:val="AmdtsEntryHd"/>
      </w:pPr>
      <w:r w:rsidRPr="00762FA5">
        <w:t>Term of appointment to council (non-government)</w:t>
      </w:r>
    </w:p>
    <w:p w14:paraId="0CA4A344" w14:textId="7F280AD9" w:rsidR="00647434" w:rsidRPr="001078D1" w:rsidRDefault="00647434" w:rsidP="00647434">
      <w:pPr>
        <w:pStyle w:val="AmdtsEntries"/>
      </w:pPr>
      <w:r>
        <w:t>s 111</w:t>
      </w:r>
      <w:r>
        <w:tab/>
        <w:t xml:space="preserve">om </w:t>
      </w:r>
      <w:hyperlink r:id="rId435" w:tooltip="Education Amendment Act 2015" w:history="1">
        <w:r>
          <w:rPr>
            <w:rStyle w:val="charCitHyperlinkAbbrev"/>
          </w:rPr>
          <w:t>A2015</w:t>
        </w:r>
        <w:r>
          <w:rPr>
            <w:rStyle w:val="charCitHyperlinkAbbrev"/>
          </w:rPr>
          <w:noBreakHyphen/>
          <w:t>18</w:t>
        </w:r>
      </w:hyperlink>
      <w:r>
        <w:t xml:space="preserve"> s 5</w:t>
      </w:r>
    </w:p>
    <w:p w14:paraId="23180F6B" w14:textId="77777777" w:rsidR="00647434" w:rsidRDefault="00647434" w:rsidP="00647434">
      <w:pPr>
        <w:pStyle w:val="AmdtsEntryHd"/>
      </w:pPr>
      <w:r w:rsidRPr="00762FA5">
        <w:t>Ending of appointment to council (non-government)</w:t>
      </w:r>
    </w:p>
    <w:p w14:paraId="6D1439AF" w14:textId="3E351D5E" w:rsidR="00647434" w:rsidRPr="001078D1" w:rsidRDefault="00647434" w:rsidP="00647434">
      <w:pPr>
        <w:pStyle w:val="AmdtsEntries"/>
      </w:pPr>
      <w:r>
        <w:t>s 112</w:t>
      </w:r>
      <w:r>
        <w:tab/>
        <w:t xml:space="preserve">om </w:t>
      </w:r>
      <w:hyperlink r:id="rId436" w:tooltip="Education Amendment Act 2015" w:history="1">
        <w:r>
          <w:rPr>
            <w:rStyle w:val="charCitHyperlinkAbbrev"/>
          </w:rPr>
          <w:t>A2015</w:t>
        </w:r>
        <w:r>
          <w:rPr>
            <w:rStyle w:val="charCitHyperlinkAbbrev"/>
          </w:rPr>
          <w:noBreakHyphen/>
          <w:t>18</w:t>
        </w:r>
      </w:hyperlink>
      <w:r>
        <w:t xml:space="preserve"> s 5</w:t>
      </w:r>
    </w:p>
    <w:p w14:paraId="3BF5E928" w14:textId="77777777" w:rsidR="00647434" w:rsidRDefault="00647434" w:rsidP="00647434">
      <w:pPr>
        <w:pStyle w:val="AmdtsEntryHd"/>
      </w:pPr>
      <w:r w:rsidRPr="00762FA5">
        <w:t>Conditions of appointment generally of council (non-government) members</w:t>
      </w:r>
    </w:p>
    <w:p w14:paraId="63FE83AA" w14:textId="16B486C7" w:rsidR="00647434" w:rsidRPr="001078D1" w:rsidRDefault="00647434" w:rsidP="00647434">
      <w:pPr>
        <w:pStyle w:val="AmdtsEntries"/>
      </w:pPr>
      <w:r>
        <w:t>s 113</w:t>
      </w:r>
      <w:r>
        <w:tab/>
        <w:t xml:space="preserve">om </w:t>
      </w:r>
      <w:hyperlink r:id="rId437" w:tooltip="Education Amendment Act 2015" w:history="1">
        <w:r>
          <w:rPr>
            <w:rStyle w:val="charCitHyperlinkAbbrev"/>
          </w:rPr>
          <w:t>A2015</w:t>
        </w:r>
        <w:r>
          <w:rPr>
            <w:rStyle w:val="charCitHyperlinkAbbrev"/>
          </w:rPr>
          <w:noBreakHyphen/>
          <w:t>18</w:t>
        </w:r>
      </w:hyperlink>
      <w:r>
        <w:t xml:space="preserve"> s 5</w:t>
      </w:r>
    </w:p>
    <w:p w14:paraId="360DEC52" w14:textId="77777777" w:rsidR="00647434" w:rsidRDefault="00647434" w:rsidP="00647434">
      <w:pPr>
        <w:pStyle w:val="AmdtsEntryHd"/>
      </w:pPr>
      <w:r>
        <w:t>Arrangements for staff</w:t>
      </w:r>
    </w:p>
    <w:p w14:paraId="4F2FDE47" w14:textId="26A33BCA" w:rsidR="00647434" w:rsidRPr="004A5DB6" w:rsidRDefault="00647434" w:rsidP="00647434">
      <w:pPr>
        <w:pStyle w:val="AmdtsEntries"/>
      </w:pPr>
      <w:r>
        <w:t>s 114</w:t>
      </w:r>
      <w:r>
        <w:tab/>
        <w:t xml:space="preserve">am </w:t>
      </w:r>
      <w:hyperlink r:id="rId438"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7A6F377C" w14:textId="5F397066" w:rsidR="00647434" w:rsidRDefault="00647434" w:rsidP="00647434">
      <w:pPr>
        <w:pStyle w:val="AmdtsEntries"/>
      </w:pPr>
      <w:r>
        <w:tab/>
        <w:t xml:space="preserve">om </w:t>
      </w:r>
      <w:hyperlink r:id="rId439" w:tooltip="Education Amendment Act 2015" w:history="1">
        <w:r>
          <w:rPr>
            <w:rStyle w:val="charCitHyperlinkAbbrev"/>
          </w:rPr>
          <w:t>A2015</w:t>
        </w:r>
        <w:r>
          <w:rPr>
            <w:rStyle w:val="charCitHyperlinkAbbrev"/>
          </w:rPr>
          <w:noBreakHyphen/>
          <w:t>18</w:t>
        </w:r>
      </w:hyperlink>
      <w:r>
        <w:t xml:space="preserve"> s 5</w:t>
      </w:r>
    </w:p>
    <w:p w14:paraId="17B08D41" w14:textId="77777777" w:rsidR="001078D1" w:rsidRDefault="001078D1" w:rsidP="001078D1">
      <w:pPr>
        <w:pStyle w:val="AmdtsEntryHd"/>
      </w:pPr>
      <w:r w:rsidRPr="00762FA5">
        <w:t>Proceedings of council (non-government)</w:t>
      </w:r>
    </w:p>
    <w:p w14:paraId="6B27BE2B" w14:textId="3999E5DA" w:rsidR="001078D1" w:rsidRDefault="001078D1" w:rsidP="001078D1">
      <w:pPr>
        <w:pStyle w:val="AmdtsEntries"/>
      </w:pPr>
      <w:r>
        <w:t>div 4.4.2 hdg</w:t>
      </w:r>
      <w:r>
        <w:tab/>
        <w:t xml:space="preserve">om </w:t>
      </w:r>
      <w:hyperlink r:id="rId440" w:tooltip="Education Amendment Act 2015" w:history="1">
        <w:r>
          <w:rPr>
            <w:rStyle w:val="charCitHyperlinkAbbrev"/>
          </w:rPr>
          <w:t>A2015</w:t>
        </w:r>
        <w:r>
          <w:rPr>
            <w:rStyle w:val="charCitHyperlinkAbbrev"/>
          </w:rPr>
          <w:noBreakHyphen/>
          <w:t>18</w:t>
        </w:r>
      </w:hyperlink>
      <w:r w:rsidR="00647434">
        <w:t xml:space="preserve"> s 5</w:t>
      </w:r>
    </w:p>
    <w:p w14:paraId="6EB7635E" w14:textId="77777777" w:rsidR="001070B2" w:rsidRDefault="001070B2" w:rsidP="001070B2">
      <w:pPr>
        <w:pStyle w:val="AmdtsEntryHd"/>
      </w:pPr>
      <w:r w:rsidRPr="00762FA5">
        <w:t>Time and place of meetings of council (non-government)</w:t>
      </w:r>
    </w:p>
    <w:p w14:paraId="0C6BEEC9" w14:textId="6013AC24" w:rsidR="001070B2" w:rsidRPr="001078D1" w:rsidRDefault="001070B2" w:rsidP="001070B2">
      <w:pPr>
        <w:pStyle w:val="AmdtsEntries"/>
      </w:pPr>
      <w:r>
        <w:t>s 115</w:t>
      </w:r>
      <w:r>
        <w:tab/>
        <w:t xml:space="preserve">om </w:t>
      </w:r>
      <w:hyperlink r:id="rId441" w:tooltip="Education Amendment Act 2015" w:history="1">
        <w:r>
          <w:rPr>
            <w:rStyle w:val="charCitHyperlinkAbbrev"/>
          </w:rPr>
          <w:t>A2015</w:t>
        </w:r>
        <w:r>
          <w:rPr>
            <w:rStyle w:val="charCitHyperlinkAbbrev"/>
          </w:rPr>
          <w:noBreakHyphen/>
          <w:t>18</w:t>
        </w:r>
      </w:hyperlink>
      <w:r>
        <w:t xml:space="preserve"> s 5</w:t>
      </w:r>
    </w:p>
    <w:p w14:paraId="23B43C36" w14:textId="77777777" w:rsidR="001070B2" w:rsidRDefault="001070B2" w:rsidP="001070B2">
      <w:pPr>
        <w:pStyle w:val="AmdtsEntryHd"/>
      </w:pPr>
      <w:r w:rsidRPr="00762FA5">
        <w:t>Proceedings of council (non-government)</w:t>
      </w:r>
    </w:p>
    <w:p w14:paraId="54769704" w14:textId="6DBFDA03" w:rsidR="001070B2" w:rsidRPr="001078D1" w:rsidRDefault="001070B2" w:rsidP="001070B2">
      <w:pPr>
        <w:pStyle w:val="AmdtsEntries"/>
      </w:pPr>
      <w:r>
        <w:t>s 116</w:t>
      </w:r>
      <w:r>
        <w:tab/>
        <w:t xml:space="preserve">om </w:t>
      </w:r>
      <w:hyperlink r:id="rId442" w:tooltip="Education Amendment Act 2015" w:history="1">
        <w:r>
          <w:rPr>
            <w:rStyle w:val="charCitHyperlinkAbbrev"/>
          </w:rPr>
          <w:t>A2015</w:t>
        </w:r>
        <w:r>
          <w:rPr>
            <w:rStyle w:val="charCitHyperlinkAbbrev"/>
          </w:rPr>
          <w:noBreakHyphen/>
          <w:t>18</w:t>
        </w:r>
      </w:hyperlink>
      <w:r>
        <w:t xml:space="preserve"> s 5</w:t>
      </w:r>
    </w:p>
    <w:p w14:paraId="648C6585" w14:textId="77777777" w:rsidR="001070B2" w:rsidRDefault="001070B2" w:rsidP="001070B2">
      <w:pPr>
        <w:pStyle w:val="AmdtsEntryHd"/>
      </w:pPr>
      <w:r w:rsidRPr="00762FA5">
        <w:t>Disclosure of interests by members of council (non-government)</w:t>
      </w:r>
    </w:p>
    <w:p w14:paraId="791F7CD3" w14:textId="741B855F" w:rsidR="001070B2" w:rsidRPr="001078D1" w:rsidRDefault="001070B2" w:rsidP="001070B2">
      <w:pPr>
        <w:pStyle w:val="AmdtsEntries"/>
      </w:pPr>
      <w:r>
        <w:t>s 117</w:t>
      </w:r>
      <w:r>
        <w:tab/>
        <w:t xml:space="preserve">om </w:t>
      </w:r>
      <w:hyperlink r:id="rId443" w:tooltip="Education Amendment Act 2015" w:history="1">
        <w:r>
          <w:rPr>
            <w:rStyle w:val="charCitHyperlinkAbbrev"/>
          </w:rPr>
          <w:t>A2015</w:t>
        </w:r>
        <w:r>
          <w:rPr>
            <w:rStyle w:val="charCitHyperlinkAbbrev"/>
          </w:rPr>
          <w:noBreakHyphen/>
          <w:t>18</w:t>
        </w:r>
      </w:hyperlink>
      <w:r>
        <w:t xml:space="preserve"> s 5</w:t>
      </w:r>
    </w:p>
    <w:p w14:paraId="48049EDE" w14:textId="77777777" w:rsidR="00893802" w:rsidRDefault="00893802">
      <w:pPr>
        <w:pStyle w:val="AmdtsEntryHd"/>
      </w:pPr>
      <w:r>
        <w:t>Other provisions relating to council (non-government)</w:t>
      </w:r>
    </w:p>
    <w:p w14:paraId="744F79FF" w14:textId="5ED87716" w:rsidR="00893802" w:rsidRDefault="00893802">
      <w:pPr>
        <w:pStyle w:val="AmdtsEntries"/>
      </w:pPr>
      <w:r>
        <w:t>div 4.4.3 hdg</w:t>
      </w:r>
      <w:r>
        <w:tab/>
        <w:t xml:space="preserve">ins </w:t>
      </w:r>
      <w:hyperlink r:id="rId44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40</w:t>
      </w:r>
    </w:p>
    <w:p w14:paraId="28081330" w14:textId="315D5E49" w:rsidR="001070B2" w:rsidRDefault="001070B2" w:rsidP="001070B2">
      <w:pPr>
        <w:pStyle w:val="AmdtsEntries"/>
      </w:pPr>
      <w:r>
        <w:tab/>
        <w:t xml:space="preserve">om </w:t>
      </w:r>
      <w:hyperlink r:id="rId445" w:tooltip="Education Amendment Act 2015" w:history="1">
        <w:r>
          <w:rPr>
            <w:rStyle w:val="charCitHyperlinkAbbrev"/>
          </w:rPr>
          <w:t>A2015</w:t>
        </w:r>
        <w:r>
          <w:rPr>
            <w:rStyle w:val="charCitHyperlinkAbbrev"/>
          </w:rPr>
          <w:noBreakHyphen/>
          <w:t>18</w:t>
        </w:r>
      </w:hyperlink>
      <w:r>
        <w:t xml:space="preserve"> s 5</w:t>
      </w:r>
    </w:p>
    <w:p w14:paraId="58D4F379" w14:textId="77777777" w:rsidR="00893802" w:rsidRDefault="00893802">
      <w:pPr>
        <w:pStyle w:val="AmdtsEntryHd"/>
      </w:pPr>
      <w:r>
        <w:t>Minister to seek advice</w:t>
      </w:r>
    </w:p>
    <w:p w14:paraId="7C8D5D64" w14:textId="65F6E172" w:rsidR="00893802" w:rsidRDefault="00893802" w:rsidP="00D25DD0">
      <w:pPr>
        <w:pStyle w:val="AmdtsEntries"/>
        <w:keepNext/>
      </w:pPr>
      <w:r>
        <w:t>s 118</w:t>
      </w:r>
      <w:r>
        <w:tab/>
        <w:t xml:space="preserve">orig s 118 om </w:t>
      </w:r>
      <w:hyperlink r:id="rId4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5644CFDF" w14:textId="4B33C4D4" w:rsidR="00893802" w:rsidRDefault="00893802">
      <w:pPr>
        <w:pStyle w:val="AmdtsEntries"/>
      </w:pPr>
      <w:r>
        <w:tab/>
        <w:t xml:space="preserve">(prev s 76) reloc and renum as s 118 </w:t>
      </w:r>
      <w:hyperlink r:id="rId44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28E7724F" w14:textId="1C12E0DE" w:rsidR="001070B2" w:rsidRDefault="001070B2" w:rsidP="001070B2">
      <w:pPr>
        <w:pStyle w:val="AmdtsEntries"/>
      </w:pPr>
      <w:r>
        <w:tab/>
        <w:t xml:space="preserve">om </w:t>
      </w:r>
      <w:hyperlink r:id="rId448" w:tooltip="Education Amendment Act 2015" w:history="1">
        <w:r>
          <w:rPr>
            <w:rStyle w:val="charCitHyperlinkAbbrev"/>
          </w:rPr>
          <w:t>A2015</w:t>
        </w:r>
        <w:r>
          <w:rPr>
            <w:rStyle w:val="charCitHyperlinkAbbrev"/>
          </w:rPr>
          <w:noBreakHyphen/>
          <w:t>18</w:t>
        </w:r>
      </w:hyperlink>
      <w:r>
        <w:t xml:space="preserve"> s 5</w:t>
      </w:r>
    </w:p>
    <w:p w14:paraId="52190170" w14:textId="77777777" w:rsidR="00893802" w:rsidRDefault="00893802">
      <w:pPr>
        <w:pStyle w:val="AmdtsEntryHd"/>
      </w:pPr>
      <w:r>
        <w:t>Minister to present advice of council (non-government)</w:t>
      </w:r>
    </w:p>
    <w:p w14:paraId="2458FD21" w14:textId="1B49750D" w:rsidR="00893802" w:rsidRDefault="00893802">
      <w:pPr>
        <w:pStyle w:val="AmdtsEntries"/>
      </w:pPr>
      <w:r>
        <w:t>s 118A</w:t>
      </w:r>
      <w:r>
        <w:tab/>
        <w:t xml:space="preserve">(prev s 127) reloc and renum as s 118A </w:t>
      </w:r>
      <w:hyperlink r:id="rId44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04F3B3DB" w14:textId="6C1C2360" w:rsidR="001070B2" w:rsidRDefault="001070B2" w:rsidP="001070B2">
      <w:pPr>
        <w:pStyle w:val="AmdtsEntries"/>
      </w:pPr>
      <w:r>
        <w:tab/>
        <w:t xml:space="preserve">om </w:t>
      </w:r>
      <w:hyperlink r:id="rId450" w:tooltip="Education Amendment Act 2015" w:history="1">
        <w:r>
          <w:rPr>
            <w:rStyle w:val="charCitHyperlinkAbbrev"/>
          </w:rPr>
          <w:t>A2015</w:t>
        </w:r>
        <w:r>
          <w:rPr>
            <w:rStyle w:val="charCitHyperlinkAbbrev"/>
          </w:rPr>
          <w:noBreakHyphen/>
          <w:t>18</w:t>
        </w:r>
      </w:hyperlink>
      <w:r>
        <w:t xml:space="preserve"> s 5</w:t>
      </w:r>
    </w:p>
    <w:p w14:paraId="14479C5F" w14:textId="77777777" w:rsidR="004459F4" w:rsidRDefault="004459F4" w:rsidP="004459F4">
      <w:pPr>
        <w:pStyle w:val="AmdtsEntryHd"/>
      </w:pPr>
      <w:r>
        <w:t>Appointment of authorised persons (non-government)</w:t>
      </w:r>
    </w:p>
    <w:p w14:paraId="1A46AAC0" w14:textId="46E5E291" w:rsidR="004459F4" w:rsidRPr="004459F4" w:rsidRDefault="004459F4" w:rsidP="004459F4">
      <w:pPr>
        <w:pStyle w:val="AmdtsEntries"/>
      </w:pPr>
      <w:r>
        <w:t>s 119</w:t>
      </w:r>
      <w:r>
        <w:tab/>
        <w:t xml:space="preserve">am </w:t>
      </w:r>
      <w:hyperlink r:id="rId451"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45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2411511B" w14:textId="77777777" w:rsidR="002D705E" w:rsidRDefault="002D705E">
      <w:pPr>
        <w:pStyle w:val="AmdtsEntryHd"/>
      </w:pPr>
      <w:r>
        <w:t>Identity cards for authorised persons (non-government)</w:t>
      </w:r>
    </w:p>
    <w:p w14:paraId="47614BFB" w14:textId="7C31BD1F" w:rsidR="002D705E" w:rsidRPr="002D705E" w:rsidRDefault="002D705E" w:rsidP="002D705E">
      <w:pPr>
        <w:pStyle w:val="AmdtsEntries"/>
      </w:pPr>
      <w:r>
        <w:t>s 120</w:t>
      </w:r>
      <w:r>
        <w:tab/>
        <w:t xml:space="preserve">am </w:t>
      </w:r>
      <w:hyperlink r:id="rId4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AACA77C" w14:textId="77777777" w:rsidR="00893802" w:rsidRDefault="00893802">
      <w:pPr>
        <w:pStyle w:val="AmdtsEntryHd"/>
        <w:rPr>
          <w:rStyle w:val="CharDivText"/>
        </w:rPr>
      </w:pPr>
      <w:r>
        <w:rPr>
          <w:rStyle w:val="CharDivText"/>
        </w:rPr>
        <w:t>Miscellaneous</w:t>
      </w:r>
    </w:p>
    <w:p w14:paraId="4CA22EF1" w14:textId="1B315669" w:rsidR="00893802" w:rsidRDefault="00893802">
      <w:pPr>
        <w:pStyle w:val="AmdtsEntries"/>
      </w:pPr>
      <w:r>
        <w:t>div 4.5.3 hdg</w:t>
      </w:r>
      <w:r>
        <w:tab/>
        <w:t xml:space="preserve">om </w:t>
      </w:r>
      <w:hyperlink r:id="rId4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42</w:t>
      </w:r>
    </w:p>
    <w:p w14:paraId="04EFA6CD" w14:textId="77777777" w:rsidR="000E5A7E" w:rsidRDefault="000E5A7E">
      <w:pPr>
        <w:pStyle w:val="AmdtsEntryHd"/>
      </w:pPr>
      <w:r>
        <w:lastRenderedPageBreak/>
        <w:t>School education advisory committee</w:t>
      </w:r>
    </w:p>
    <w:p w14:paraId="78DEB261" w14:textId="4ECCAF45" w:rsidR="000E5A7E" w:rsidRPr="000E5A7E" w:rsidRDefault="000E5A7E" w:rsidP="000E5A7E">
      <w:pPr>
        <w:pStyle w:val="AmdtsEntries"/>
      </w:pPr>
      <w:r>
        <w:t>ch 4A hdg</w:t>
      </w:r>
      <w:r>
        <w:tab/>
        <w:t xml:space="preserve">ins </w:t>
      </w:r>
      <w:hyperlink r:id="rId455" w:tooltip="Education Amendment Act 2015" w:history="1">
        <w:r>
          <w:rPr>
            <w:rStyle w:val="charCitHyperlinkAbbrev"/>
          </w:rPr>
          <w:t>A2015</w:t>
        </w:r>
        <w:r>
          <w:rPr>
            <w:rStyle w:val="charCitHyperlinkAbbrev"/>
          </w:rPr>
          <w:noBreakHyphen/>
          <w:t>18</w:t>
        </w:r>
      </w:hyperlink>
      <w:r>
        <w:t xml:space="preserve"> s 6</w:t>
      </w:r>
    </w:p>
    <w:p w14:paraId="126E1E04" w14:textId="77777777" w:rsidR="00893802" w:rsidRDefault="000E5A7E">
      <w:pPr>
        <w:pStyle w:val="AmdtsEntryHd"/>
      </w:pPr>
      <w:r>
        <w:t>Establishment of advisory committee</w:t>
      </w:r>
    </w:p>
    <w:p w14:paraId="25822CC9" w14:textId="1D6CBB97" w:rsidR="00893802" w:rsidRDefault="00893802">
      <w:pPr>
        <w:pStyle w:val="AmdtsEntries"/>
      </w:pPr>
      <w:r>
        <w:t>s 126</w:t>
      </w:r>
      <w:r>
        <w:tab/>
        <w:t xml:space="preserve">om </w:t>
      </w:r>
      <w:hyperlink r:id="rId45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0DFCF0BE" w14:textId="6F655B4E" w:rsidR="000E5A7E" w:rsidRPr="000E5A7E" w:rsidRDefault="000E5A7E" w:rsidP="000E5A7E">
      <w:pPr>
        <w:pStyle w:val="AmdtsEntries"/>
      </w:pPr>
      <w:r>
        <w:tab/>
        <w:t xml:space="preserve">ins </w:t>
      </w:r>
      <w:hyperlink r:id="rId457" w:tooltip="Education Amendment Act 2015" w:history="1">
        <w:r>
          <w:rPr>
            <w:rStyle w:val="charCitHyperlinkAbbrev"/>
          </w:rPr>
          <w:t>A2015</w:t>
        </w:r>
        <w:r>
          <w:rPr>
            <w:rStyle w:val="charCitHyperlinkAbbrev"/>
          </w:rPr>
          <w:noBreakHyphen/>
          <w:t>18</w:t>
        </w:r>
      </w:hyperlink>
      <w:r>
        <w:t xml:space="preserve"> s 6</w:t>
      </w:r>
    </w:p>
    <w:p w14:paraId="3BAC54B5" w14:textId="77777777" w:rsidR="00893802" w:rsidRDefault="000E5A7E">
      <w:pPr>
        <w:pStyle w:val="AmdtsEntryHd"/>
      </w:pPr>
      <w:r>
        <w:t>Appointment of chair and members</w:t>
      </w:r>
    </w:p>
    <w:p w14:paraId="5D3A799F" w14:textId="77777777" w:rsidR="004948ED" w:rsidRPr="004948ED" w:rsidRDefault="00893802" w:rsidP="0054201F">
      <w:pPr>
        <w:pStyle w:val="AmdtsEntries"/>
        <w:keepNext/>
        <w:rPr>
          <w:b/>
        </w:rPr>
      </w:pPr>
      <w:r>
        <w:t>s 127</w:t>
      </w:r>
      <w:r>
        <w:tab/>
      </w:r>
      <w:r w:rsidR="004948ED" w:rsidRPr="004948ED">
        <w:rPr>
          <w:b/>
        </w:rPr>
        <w:t>orig s 127</w:t>
      </w:r>
    </w:p>
    <w:p w14:paraId="2758A8BF" w14:textId="77777777" w:rsidR="00893802" w:rsidRDefault="004948ED" w:rsidP="0054201F">
      <w:pPr>
        <w:pStyle w:val="AmdtsEntries"/>
        <w:keepNext/>
      </w:pPr>
      <w:r>
        <w:tab/>
      </w:r>
      <w:r w:rsidR="00893802">
        <w:t>reloc and renum as s 118A</w:t>
      </w:r>
    </w:p>
    <w:p w14:paraId="0F4E7504" w14:textId="77777777" w:rsidR="004948ED" w:rsidRPr="004948ED" w:rsidRDefault="004948ED">
      <w:pPr>
        <w:pStyle w:val="AmdtsEntries"/>
        <w:rPr>
          <w:b/>
        </w:rPr>
      </w:pPr>
      <w:r>
        <w:tab/>
      </w:r>
      <w:r w:rsidRPr="004948ED">
        <w:rPr>
          <w:b/>
        </w:rPr>
        <w:t>pres s 127</w:t>
      </w:r>
    </w:p>
    <w:p w14:paraId="4FEBD4D2" w14:textId="1E6CBC2B" w:rsidR="000E5A7E" w:rsidRPr="000E5A7E" w:rsidRDefault="000E5A7E" w:rsidP="000E5A7E">
      <w:pPr>
        <w:pStyle w:val="AmdtsEntries"/>
      </w:pPr>
      <w:r>
        <w:tab/>
        <w:t xml:space="preserve">ins </w:t>
      </w:r>
      <w:hyperlink r:id="rId458" w:tooltip="Education Amendment Act 2015" w:history="1">
        <w:r>
          <w:rPr>
            <w:rStyle w:val="charCitHyperlinkAbbrev"/>
          </w:rPr>
          <w:t>A2015</w:t>
        </w:r>
        <w:r>
          <w:rPr>
            <w:rStyle w:val="charCitHyperlinkAbbrev"/>
          </w:rPr>
          <w:noBreakHyphen/>
          <w:t>18</w:t>
        </w:r>
      </w:hyperlink>
      <w:r>
        <w:t xml:space="preserve"> s 6</w:t>
      </w:r>
    </w:p>
    <w:p w14:paraId="2550693D" w14:textId="77777777" w:rsidR="004948ED" w:rsidRDefault="004948ED" w:rsidP="004948ED">
      <w:pPr>
        <w:pStyle w:val="AmdtsEntryHd"/>
      </w:pPr>
      <w:r>
        <w:t>Reimbursement of member’s expenses</w:t>
      </w:r>
    </w:p>
    <w:p w14:paraId="18E200AF" w14:textId="4C7B88C6" w:rsidR="004948ED" w:rsidRPr="000E5A7E" w:rsidRDefault="004948ED" w:rsidP="004948ED">
      <w:pPr>
        <w:pStyle w:val="AmdtsEntries"/>
      </w:pPr>
      <w:r>
        <w:t>s 127A</w:t>
      </w:r>
      <w:r>
        <w:tab/>
        <w:t xml:space="preserve">ins </w:t>
      </w:r>
      <w:hyperlink r:id="rId459" w:tooltip="Education Amendment Act 2015" w:history="1">
        <w:r>
          <w:rPr>
            <w:rStyle w:val="charCitHyperlinkAbbrev"/>
          </w:rPr>
          <w:t>A2015</w:t>
        </w:r>
        <w:r>
          <w:rPr>
            <w:rStyle w:val="charCitHyperlinkAbbrev"/>
          </w:rPr>
          <w:noBreakHyphen/>
          <w:t>18</w:t>
        </w:r>
      </w:hyperlink>
      <w:r>
        <w:t xml:space="preserve"> s 6</w:t>
      </w:r>
    </w:p>
    <w:p w14:paraId="314103E8" w14:textId="77777777" w:rsidR="004948ED" w:rsidRDefault="004948ED" w:rsidP="004948ED">
      <w:pPr>
        <w:pStyle w:val="AmdtsEntryHd"/>
      </w:pPr>
      <w:r>
        <w:t>Advisory committee</w:t>
      </w:r>
      <w:r w:rsidRPr="004948ED">
        <w:t>—terms of reference and procedures</w:t>
      </w:r>
    </w:p>
    <w:p w14:paraId="263F95F4" w14:textId="3A3AF4E3" w:rsidR="004948ED" w:rsidRDefault="004948ED" w:rsidP="004948ED">
      <w:pPr>
        <w:pStyle w:val="AmdtsEntries"/>
      </w:pPr>
      <w:r>
        <w:t>s 127B</w:t>
      </w:r>
      <w:r>
        <w:tab/>
        <w:t xml:space="preserve">ins </w:t>
      </w:r>
      <w:hyperlink r:id="rId460" w:tooltip="Education Amendment Act 2015" w:history="1">
        <w:r>
          <w:rPr>
            <w:rStyle w:val="charCitHyperlinkAbbrev"/>
          </w:rPr>
          <w:t>A2015</w:t>
        </w:r>
        <w:r>
          <w:rPr>
            <w:rStyle w:val="charCitHyperlinkAbbrev"/>
          </w:rPr>
          <w:noBreakHyphen/>
          <w:t>18</w:t>
        </w:r>
      </w:hyperlink>
      <w:r>
        <w:t xml:space="preserve"> s 6</w:t>
      </w:r>
    </w:p>
    <w:p w14:paraId="70686DBB" w14:textId="77777777" w:rsidR="00447CE3" w:rsidRDefault="00447CE3" w:rsidP="00447CE3">
      <w:pPr>
        <w:pStyle w:val="AmdtsEntryHd"/>
      </w:pPr>
      <w:r w:rsidRPr="001B12B7">
        <w:t>Definitions—ch 5</w:t>
      </w:r>
    </w:p>
    <w:p w14:paraId="714692B2" w14:textId="02D183F5" w:rsidR="00447CE3" w:rsidRDefault="00447CE3" w:rsidP="004948ED">
      <w:pPr>
        <w:pStyle w:val="AmdtsEntries"/>
      </w:pPr>
      <w:r>
        <w:t>s 127C</w:t>
      </w:r>
      <w:r>
        <w:tab/>
        <w:t xml:space="preserve">ins </w:t>
      </w:r>
      <w:hyperlink r:id="rId461" w:tooltip="Education Amendment Act 2019" w:history="1">
        <w:r w:rsidR="007143A8">
          <w:rPr>
            <w:rStyle w:val="charCitHyperlinkAbbrev"/>
          </w:rPr>
          <w:t>A2019-47</w:t>
        </w:r>
      </w:hyperlink>
      <w:r>
        <w:t xml:space="preserve"> s 5</w:t>
      </w:r>
    </w:p>
    <w:p w14:paraId="3B76A8EE" w14:textId="3ABFF92A" w:rsidR="00236949" w:rsidRDefault="00236949" w:rsidP="004948ED">
      <w:pPr>
        <w:pStyle w:val="AmdtsEntries"/>
      </w:pPr>
      <w:r>
        <w:tab/>
        <w:t xml:space="preserve">def </w:t>
      </w:r>
      <w:r w:rsidRPr="001B12B7">
        <w:rPr>
          <w:rStyle w:val="charBoldItals"/>
        </w:rPr>
        <w:t>home education report</w:t>
      </w:r>
      <w:r>
        <w:t xml:space="preserve"> ins </w:t>
      </w:r>
      <w:hyperlink r:id="rId462" w:tooltip="Education Amendment Act 2019" w:history="1">
        <w:r w:rsidR="007143A8">
          <w:rPr>
            <w:rStyle w:val="charCitHyperlinkAbbrev"/>
          </w:rPr>
          <w:t>A2019-47</w:t>
        </w:r>
      </w:hyperlink>
      <w:r>
        <w:t xml:space="preserve"> s 5</w:t>
      </w:r>
    </w:p>
    <w:p w14:paraId="523B8C73" w14:textId="71C68BB6" w:rsidR="00236949" w:rsidRPr="00236949" w:rsidRDefault="00236949" w:rsidP="004948ED">
      <w:pPr>
        <w:pStyle w:val="AmdtsEntries"/>
      </w:pPr>
      <w:r>
        <w:tab/>
        <w:t xml:space="preserve">def </w:t>
      </w:r>
      <w:r w:rsidRPr="001B12B7">
        <w:rPr>
          <w:rStyle w:val="charBoldItals"/>
        </w:rPr>
        <w:t>new registration</w:t>
      </w:r>
      <w:r>
        <w:t xml:space="preserve"> ins </w:t>
      </w:r>
      <w:hyperlink r:id="rId463" w:tooltip="Education Amendment Act 2019" w:history="1">
        <w:r w:rsidR="007143A8">
          <w:rPr>
            <w:rStyle w:val="charCitHyperlinkAbbrev"/>
          </w:rPr>
          <w:t>A2019-47</w:t>
        </w:r>
      </w:hyperlink>
      <w:r>
        <w:t xml:space="preserve"> s 5</w:t>
      </w:r>
    </w:p>
    <w:p w14:paraId="5187F763" w14:textId="77777777" w:rsidR="00487470" w:rsidRDefault="00487470">
      <w:pPr>
        <w:pStyle w:val="AmdtsEntryHd"/>
      </w:pPr>
      <w:r w:rsidRPr="005D347D">
        <w:rPr>
          <w:rStyle w:val="CharPartText"/>
        </w:rPr>
        <w:t>Registration—home education</w:t>
      </w:r>
    </w:p>
    <w:p w14:paraId="682A621C" w14:textId="68EAB296" w:rsidR="00487470" w:rsidRPr="00487470" w:rsidRDefault="00487470" w:rsidP="00487470">
      <w:pPr>
        <w:pStyle w:val="AmdtsEntries"/>
      </w:pPr>
      <w:r>
        <w:t>pt 5.2 hdg note</w:t>
      </w:r>
      <w:r>
        <w:tab/>
        <w:t xml:space="preserve">ins </w:t>
      </w:r>
      <w:hyperlink r:id="rId464" w:tooltip="Education Amendment Act 2019" w:history="1">
        <w:r w:rsidR="007143A8">
          <w:rPr>
            <w:rStyle w:val="charCitHyperlinkAbbrev"/>
          </w:rPr>
          <w:t>A2019-47</w:t>
        </w:r>
      </w:hyperlink>
      <w:r>
        <w:t xml:space="preserve"> s 6</w:t>
      </w:r>
    </w:p>
    <w:p w14:paraId="3D02C183" w14:textId="77777777" w:rsidR="00A33041" w:rsidRDefault="00A33041">
      <w:pPr>
        <w:pStyle w:val="AmdtsEntryHd"/>
      </w:pPr>
      <w:r w:rsidRPr="001B12B7">
        <w:t xml:space="preserve">Meaning of </w:t>
      </w:r>
      <w:r w:rsidRPr="001B12B7">
        <w:rPr>
          <w:rStyle w:val="charItals"/>
        </w:rPr>
        <w:t>home education</w:t>
      </w:r>
    </w:p>
    <w:p w14:paraId="2DC6834D" w14:textId="0ED20CDF" w:rsidR="00A33041" w:rsidRPr="00A33041" w:rsidRDefault="00A33041" w:rsidP="00A33041">
      <w:pPr>
        <w:pStyle w:val="AmdtsEntries"/>
      </w:pPr>
      <w:r>
        <w:t>s 129</w:t>
      </w:r>
      <w:r>
        <w:tab/>
        <w:t xml:space="preserve">om </w:t>
      </w:r>
      <w:hyperlink r:id="rId465" w:tooltip="Education Amendment Act 2019" w:history="1">
        <w:r w:rsidR="007143A8">
          <w:rPr>
            <w:rStyle w:val="charCitHyperlinkAbbrev"/>
          </w:rPr>
          <w:t>A2019-47</w:t>
        </w:r>
      </w:hyperlink>
      <w:r>
        <w:t xml:space="preserve"> s 7</w:t>
      </w:r>
    </w:p>
    <w:p w14:paraId="33A7EA1B" w14:textId="77777777" w:rsidR="00893802" w:rsidRDefault="00893802">
      <w:pPr>
        <w:pStyle w:val="AmdtsEntryHd"/>
      </w:pPr>
      <w:r>
        <w:t>Provisional registration for home education</w:t>
      </w:r>
    </w:p>
    <w:p w14:paraId="4BCCCC13" w14:textId="2B447B77" w:rsidR="00893802" w:rsidRDefault="00893802" w:rsidP="00E57A1D">
      <w:pPr>
        <w:pStyle w:val="AmdtsEntries"/>
        <w:keepNext/>
      </w:pPr>
      <w:r>
        <w:t>s 130</w:t>
      </w:r>
      <w:r>
        <w:tab/>
        <w:t xml:space="preserve">sub </w:t>
      </w:r>
      <w:hyperlink r:id="rId4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0ABDCC92" w14:textId="4ADD6299" w:rsidR="00DE35DB" w:rsidRDefault="00DE35DB">
      <w:pPr>
        <w:pStyle w:val="AmdtsEntries"/>
      </w:pPr>
      <w:r>
        <w:tab/>
        <w:t xml:space="preserve">am </w:t>
      </w:r>
      <w:hyperlink r:id="rId467"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4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2E5DC472" w14:textId="2A1C5AD4" w:rsidR="00A33041" w:rsidRDefault="00A33041">
      <w:pPr>
        <w:pStyle w:val="AmdtsEntries"/>
      </w:pPr>
      <w:r>
        <w:tab/>
        <w:t xml:space="preserve">om </w:t>
      </w:r>
      <w:hyperlink r:id="rId469" w:tooltip="Education Amendment Act 2019" w:history="1">
        <w:r w:rsidR="007143A8">
          <w:rPr>
            <w:rStyle w:val="charCitHyperlinkAbbrev"/>
          </w:rPr>
          <w:t>A2019-47</w:t>
        </w:r>
      </w:hyperlink>
      <w:r>
        <w:t xml:space="preserve"> s </w:t>
      </w:r>
      <w:r w:rsidR="00721DDC">
        <w:t>8</w:t>
      </w:r>
    </w:p>
    <w:p w14:paraId="5E462739" w14:textId="77777777" w:rsidR="00893802" w:rsidRDefault="00893802">
      <w:pPr>
        <w:pStyle w:val="AmdtsEntryHd"/>
      </w:pPr>
      <w:r>
        <w:t>Registration for home education</w:t>
      </w:r>
    </w:p>
    <w:p w14:paraId="445B9F6E" w14:textId="0E9FF0DF" w:rsidR="00893802" w:rsidRPr="00721DDC" w:rsidRDefault="00893802">
      <w:pPr>
        <w:pStyle w:val="AmdtsEntries"/>
      </w:pPr>
      <w:r>
        <w:t>s 131</w:t>
      </w:r>
      <w:r>
        <w:tab/>
        <w:t xml:space="preserve">am </w:t>
      </w:r>
      <w:hyperlink r:id="rId47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4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472" w:tooltip="Education Amendment Act 2019" w:history="1">
        <w:r w:rsidR="007143A8">
          <w:rPr>
            <w:rStyle w:val="charCitHyperlinkAbbrev"/>
          </w:rPr>
          <w:t>A2019-47</w:t>
        </w:r>
      </w:hyperlink>
      <w:r w:rsidR="00721DDC">
        <w:t xml:space="preserve"> ss 9-11</w:t>
      </w:r>
    </w:p>
    <w:p w14:paraId="0A00241E" w14:textId="77777777" w:rsidR="002D705E" w:rsidRDefault="002D705E" w:rsidP="002D705E">
      <w:pPr>
        <w:pStyle w:val="AmdtsEntryHd"/>
      </w:pPr>
      <w:r>
        <w:t>Conditions of registration for home education</w:t>
      </w:r>
    </w:p>
    <w:p w14:paraId="42764E9E" w14:textId="28E84366" w:rsidR="002D705E" w:rsidRDefault="002D705E" w:rsidP="002D705E">
      <w:pPr>
        <w:pStyle w:val="AmdtsEntries"/>
      </w:pPr>
      <w:r>
        <w:t>s 132</w:t>
      </w:r>
      <w:r>
        <w:tab/>
        <w:t xml:space="preserve">am </w:t>
      </w:r>
      <w:hyperlink r:id="rId47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4FB2D452" w14:textId="716E7638" w:rsidR="00721DDC" w:rsidRPr="00721DDC" w:rsidRDefault="00721DDC" w:rsidP="002D705E">
      <w:pPr>
        <w:pStyle w:val="AmdtsEntries"/>
      </w:pPr>
      <w:r>
        <w:tab/>
        <w:t xml:space="preserve">sub </w:t>
      </w:r>
      <w:hyperlink r:id="rId474" w:tooltip="Education Amendment Act 2019" w:history="1">
        <w:r w:rsidR="007143A8">
          <w:rPr>
            <w:rStyle w:val="charCitHyperlinkAbbrev"/>
          </w:rPr>
          <w:t>A2019-47</w:t>
        </w:r>
      </w:hyperlink>
      <w:r>
        <w:t xml:space="preserve"> s 12</w:t>
      </w:r>
    </w:p>
    <w:p w14:paraId="1A882E39" w14:textId="77777777" w:rsidR="00893802" w:rsidRDefault="00893802">
      <w:pPr>
        <w:pStyle w:val="AmdtsEntryHd"/>
      </w:pPr>
      <w:r>
        <w:t>Registration of child</w:t>
      </w:r>
    </w:p>
    <w:p w14:paraId="756211C7" w14:textId="44F10E1B" w:rsidR="00893802" w:rsidRDefault="00893802">
      <w:pPr>
        <w:pStyle w:val="AmdtsEntries"/>
      </w:pPr>
      <w:r>
        <w:t>s 133</w:t>
      </w:r>
      <w:r>
        <w:tab/>
        <w:t xml:space="preserve">am </w:t>
      </w:r>
      <w:hyperlink r:id="rId47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4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4E50EDA9" w14:textId="77777777" w:rsidR="00860284" w:rsidRDefault="00860284" w:rsidP="00860284">
      <w:pPr>
        <w:pStyle w:val="AmdtsEntryHd"/>
      </w:pPr>
      <w:r>
        <w:t>Cancellation of registration for home education</w:t>
      </w:r>
    </w:p>
    <w:p w14:paraId="11BA5BAB" w14:textId="6EB70B01" w:rsidR="00860284" w:rsidRPr="002D705E" w:rsidRDefault="00860284" w:rsidP="00860284">
      <w:pPr>
        <w:pStyle w:val="AmdtsEntries"/>
      </w:pPr>
      <w:r>
        <w:t>s 135</w:t>
      </w:r>
      <w:r>
        <w:tab/>
        <w:t xml:space="preserve">am </w:t>
      </w:r>
      <w:hyperlink r:id="rId4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355B587C" w14:textId="77777777" w:rsidR="00DE35DB" w:rsidRDefault="00DE35DB">
      <w:pPr>
        <w:pStyle w:val="AmdtsEntryHd"/>
      </w:pPr>
      <w:r>
        <w:t>Renewal of registration for home education</w:t>
      </w:r>
    </w:p>
    <w:p w14:paraId="0C5E4AB7" w14:textId="4A4AEF5B" w:rsidR="00DE35DB" w:rsidRPr="00721DDC" w:rsidRDefault="00DE35DB" w:rsidP="00DE35DB">
      <w:pPr>
        <w:pStyle w:val="AmdtsEntries"/>
      </w:pPr>
      <w:r>
        <w:t>s 137</w:t>
      </w:r>
      <w:r>
        <w:tab/>
        <w:t xml:space="preserve">am </w:t>
      </w:r>
      <w:hyperlink r:id="rId47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47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480" w:tooltip="Education Amendment Act 2019" w:history="1">
        <w:r w:rsidR="007143A8">
          <w:rPr>
            <w:rStyle w:val="charCitHyperlinkAbbrev"/>
          </w:rPr>
          <w:t>A2019-47</w:t>
        </w:r>
      </w:hyperlink>
      <w:r w:rsidR="00721DDC">
        <w:t xml:space="preserve"> ss 13-16</w:t>
      </w:r>
    </w:p>
    <w:p w14:paraId="186514C4" w14:textId="77777777" w:rsidR="00860284" w:rsidRDefault="00860284" w:rsidP="00860284">
      <w:pPr>
        <w:pStyle w:val="AmdtsEntryHd"/>
      </w:pPr>
      <w:r>
        <w:lastRenderedPageBreak/>
        <w:t>Home education reports</w:t>
      </w:r>
    </w:p>
    <w:p w14:paraId="78DA6536" w14:textId="37CD4BA1" w:rsidR="00860284" w:rsidRDefault="00860284" w:rsidP="00860284">
      <w:pPr>
        <w:pStyle w:val="AmdtsEntries"/>
      </w:pPr>
      <w:r>
        <w:t>s 138</w:t>
      </w:r>
      <w:r>
        <w:tab/>
        <w:t xml:space="preserve">am </w:t>
      </w:r>
      <w:hyperlink r:id="rId4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6D69C9CB" w14:textId="59DB2399" w:rsidR="00721DDC" w:rsidRPr="00721DDC" w:rsidRDefault="00721DDC" w:rsidP="00860284">
      <w:pPr>
        <w:pStyle w:val="AmdtsEntries"/>
      </w:pPr>
      <w:r>
        <w:tab/>
        <w:t xml:space="preserve">sub </w:t>
      </w:r>
      <w:hyperlink r:id="rId482" w:tooltip="Education Amendment Act 2019" w:history="1">
        <w:r w:rsidR="00BC43D6">
          <w:rPr>
            <w:rStyle w:val="charCitHyperlinkAbbrev"/>
          </w:rPr>
          <w:t>A2019-47</w:t>
        </w:r>
      </w:hyperlink>
      <w:r>
        <w:t xml:space="preserve"> s 17</w:t>
      </w:r>
    </w:p>
    <w:p w14:paraId="0E6F5048" w14:textId="77777777" w:rsidR="00860284" w:rsidRDefault="00860284" w:rsidP="00860284">
      <w:pPr>
        <w:pStyle w:val="AmdtsEntryHd"/>
      </w:pPr>
      <w:r>
        <w:rPr>
          <w:noProof/>
        </w:rPr>
        <w:t>Home education register</w:t>
      </w:r>
    </w:p>
    <w:p w14:paraId="5F67A469" w14:textId="3A2F9F89" w:rsidR="00860284" w:rsidRPr="00721DDC" w:rsidRDefault="00860284" w:rsidP="00860284">
      <w:pPr>
        <w:pStyle w:val="AmdtsEntries"/>
      </w:pPr>
      <w:r>
        <w:t>s 139</w:t>
      </w:r>
      <w:r>
        <w:tab/>
        <w:t xml:space="preserve">am </w:t>
      </w:r>
      <w:hyperlink r:id="rId4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484" w:tooltip="Education Amendment Act 2019" w:history="1">
        <w:r w:rsidR="00BC43D6">
          <w:rPr>
            <w:rStyle w:val="charCitHyperlinkAbbrev"/>
          </w:rPr>
          <w:t>A2019-47</w:t>
        </w:r>
      </w:hyperlink>
      <w:r w:rsidR="00721DDC">
        <w:t xml:space="preserve"> s 18</w:t>
      </w:r>
    </w:p>
    <w:p w14:paraId="261B2A36" w14:textId="77777777" w:rsidR="002767B7" w:rsidRPr="004301BD" w:rsidRDefault="002767B7">
      <w:pPr>
        <w:pStyle w:val="AmdtsEntryHd"/>
      </w:pPr>
      <w:r w:rsidRPr="004301BD">
        <w:t>Notification and review of decisions</w:t>
      </w:r>
    </w:p>
    <w:p w14:paraId="7B2F19D4" w14:textId="50081F70" w:rsidR="002767B7" w:rsidRPr="002767B7" w:rsidRDefault="002767B7" w:rsidP="002767B7">
      <w:pPr>
        <w:pStyle w:val="AmdtsEntries"/>
      </w:pPr>
      <w:r>
        <w:t>pt 6.1 hdg</w:t>
      </w:r>
      <w:r>
        <w:tab/>
      </w:r>
      <w:r w:rsidRPr="004301BD">
        <w:t xml:space="preserve">sub </w:t>
      </w:r>
      <w:hyperlink r:id="rId48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58FECD67"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421ADE21" w14:textId="62AAEF44" w:rsidR="00DF4025" w:rsidRPr="004301BD" w:rsidRDefault="00DF4025" w:rsidP="00E541C8">
      <w:pPr>
        <w:pStyle w:val="AmdtsEntries"/>
        <w:keepNext/>
      </w:pPr>
      <w:r>
        <w:t>s 140</w:t>
      </w:r>
      <w:r>
        <w:tab/>
      </w:r>
      <w:r w:rsidRPr="004301BD">
        <w:t xml:space="preserve">sub </w:t>
      </w:r>
      <w:hyperlink r:id="rId48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1BC87F8B" w14:textId="52A9ECE7"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48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5D1AC05" w14:textId="5BF234A8" w:rsidR="00721DDC" w:rsidRPr="00721DDC" w:rsidRDefault="00823816" w:rsidP="00C53E5D">
      <w:pPr>
        <w:pStyle w:val="AmdtsEntriesDefL2"/>
        <w:keepNext/>
      </w:pPr>
      <w:r>
        <w:tab/>
        <w:t xml:space="preserve">am </w:t>
      </w:r>
      <w:hyperlink r:id="rId4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07C12252" w14:textId="75DAE998"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48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174E69DA" w14:textId="6A4060E1" w:rsidR="00823816" w:rsidRPr="00DF4025" w:rsidRDefault="00823816" w:rsidP="00E541C8">
      <w:pPr>
        <w:pStyle w:val="AmdtsEntriesDefL2"/>
        <w:keepNext/>
      </w:pPr>
      <w:r>
        <w:tab/>
        <w:t xml:space="preserve">am </w:t>
      </w:r>
      <w:hyperlink r:id="rId4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363F7D4E" w14:textId="42D190E6"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49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CB6DA26" w14:textId="7CB09660"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49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DBC237" w14:textId="1D85E460" w:rsidR="00DF4025" w:rsidRPr="004301BD" w:rsidRDefault="00DF4025" w:rsidP="00DF4025">
      <w:pPr>
        <w:pStyle w:val="AmdtsEntries"/>
      </w:pPr>
      <w:r w:rsidRPr="004301BD">
        <w:tab/>
        <w:t xml:space="preserve">def </w:t>
      </w:r>
      <w:r w:rsidRPr="004301BD">
        <w:rPr>
          <w:rStyle w:val="charBoldItals"/>
        </w:rPr>
        <w:t xml:space="preserve">reviewable decision </w:t>
      </w:r>
      <w:r w:rsidRPr="001927F7">
        <w:rPr>
          <w:rFonts w:cs="Arial"/>
        </w:rPr>
        <w:t xml:space="preserve">ins </w:t>
      </w:r>
      <w:hyperlink r:id="rId49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2B68CBA" w14:textId="34970853" w:rsidR="00823816" w:rsidRPr="00DF4025" w:rsidRDefault="00823816" w:rsidP="00823816">
      <w:pPr>
        <w:pStyle w:val="AmdtsEntriesDefL2"/>
      </w:pPr>
      <w:r>
        <w:tab/>
        <w:t xml:space="preserve">am </w:t>
      </w:r>
      <w:hyperlink r:id="rId4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30417FC2" w14:textId="77777777" w:rsidR="00DF4025" w:rsidRPr="0096178F" w:rsidRDefault="00DF4025">
      <w:pPr>
        <w:pStyle w:val="AmdtsEntryHd"/>
      </w:pPr>
      <w:r w:rsidRPr="0096178F">
        <w:t>Internal review notices</w:t>
      </w:r>
    </w:p>
    <w:p w14:paraId="5BCEF431" w14:textId="21271CA4" w:rsidR="00DF4025" w:rsidRDefault="00DF4025" w:rsidP="00DF4025">
      <w:pPr>
        <w:pStyle w:val="AmdtsEntries"/>
      </w:pPr>
      <w:r>
        <w:t>s 141</w:t>
      </w:r>
      <w:r>
        <w:tab/>
      </w:r>
      <w:r w:rsidRPr="0096178F">
        <w:t xml:space="preserve">sub </w:t>
      </w:r>
      <w:hyperlink r:id="rId49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2D7AEDEB" w14:textId="77777777" w:rsidR="00DF4025" w:rsidRPr="0096178F" w:rsidRDefault="00DF4025" w:rsidP="00DF4025">
      <w:pPr>
        <w:pStyle w:val="AmdtsEntryHd"/>
      </w:pPr>
      <w:r w:rsidRPr="0096178F">
        <w:t>Applications for internal review</w:t>
      </w:r>
    </w:p>
    <w:p w14:paraId="60061C59" w14:textId="748273CD" w:rsidR="00DF4025" w:rsidRPr="00DF4025" w:rsidRDefault="00DF4025" w:rsidP="00DF4025">
      <w:pPr>
        <w:pStyle w:val="AmdtsEntries"/>
      </w:pPr>
      <w:r>
        <w:t>s 142</w:t>
      </w:r>
      <w:r>
        <w:tab/>
      </w:r>
      <w:r w:rsidRPr="0096178F">
        <w:t xml:space="preserve">sub </w:t>
      </w:r>
      <w:hyperlink r:id="rId49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657A6336" w14:textId="77777777" w:rsidR="00DF4025" w:rsidRPr="0096178F" w:rsidRDefault="00DF4025" w:rsidP="00DF4025">
      <w:pPr>
        <w:pStyle w:val="AmdtsEntryHd"/>
      </w:pPr>
      <w:r w:rsidRPr="0096178F">
        <w:t>Applications not stay reviewable decisions</w:t>
      </w:r>
    </w:p>
    <w:p w14:paraId="233D0980" w14:textId="4BA17077" w:rsidR="00DF4025" w:rsidRPr="00DF4025" w:rsidRDefault="00DF4025" w:rsidP="00DF4025">
      <w:pPr>
        <w:pStyle w:val="AmdtsEntries"/>
      </w:pPr>
      <w:r>
        <w:t>s 143</w:t>
      </w:r>
      <w:r>
        <w:tab/>
      </w:r>
      <w:r w:rsidRPr="0096178F">
        <w:t xml:space="preserve">sub </w:t>
      </w:r>
      <w:hyperlink r:id="rId49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7A24924" w14:textId="77777777" w:rsidR="00DF4025" w:rsidRPr="00905CF2" w:rsidRDefault="00DF4025" w:rsidP="00DF4025">
      <w:pPr>
        <w:pStyle w:val="AmdtsEntryHd"/>
      </w:pPr>
      <w:r w:rsidRPr="00905CF2">
        <w:t>Internal review</w:t>
      </w:r>
    </w:p>
    <w:p w14:paraId="27DCDB85" w14:textId="0B645BC7" w:rsidR="00DF4025" w:rsidRPr="00DF4025" w:rsidRDefault="00DF4025" w:rsidP="00DF4025">
      <w:pPr>
        <w:pStyle w:val="AmdtsEntries"/>
      </w:pPr>
      <w:r>
        <w:t>s 144</w:t>
      </w:r>
      <w:r>
        <w:tab/>
      </w:r>
      <w:r w:rsidRPr="0096178F">
        <w:t xml:space="preserve">sub </w:t>
      </w:r>
      <w:hyperlink r:id="rId49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5EDE5774" w14:textId="77777777" w:rsidR="00DF4025" w:rsidRPr="0096178F" w:rsidRDefault="00DF4025" w:rsidP="00DF4025">
      <w:pPr>
        <w:pStyle w:val="AmdtsEntryHd"/>
      </w:pPr>
      <w:r w:rsidRPr="0096178F">
        <w:t>Reviewable decision notices</w:t>
      </w:r>
    </w:p>
    <w:p w14:paraId="12CDEAB0" w14:textId="24218CE7" w:rsidR="00DF4025" w:rsidRPr="00DF4025" w:rsidRDefault="00DF4025" w:rsidP="00E57A1D">
      <w:pPr>
        <w:pStyle w:val="AmdtsEntries"/>
        <w:keepNext/>
      </w:pPr>
      <w:r>
        <w:t>s 145</w:t>
      </w:r>
      <w:r>
        <w:tab/>
      </w:r>
      <w:r w:rsidRPr="0096178F">
        <w:t xml:space="preserve">sub </w:t>
      </w:r>
      <w:hyperlink r:id="rId49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00B12AD9" w14:textId="362748D2" w:rsidR="00860284" w:rsidRPr="00DF4025" w:rsidRDefault="00860284" w:rsidP="00860284">
      <w:pPr>
        <w:pStyle w:val="AmdtsEntries"/>
      </w:pPr>
      <w:r>
        <w:tab/>
        <w:t xml:space="preserve">am </w:t>
      </w:r>
      <w:hyperlink r:id="rId50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27C57032" w14:textId="77777777" w:rsidR="00905CF2" w:rsidRPr="0096178F" w:rsidRDefault="00905CF2" w:rsidP="00905CF2">
      <w:pPr>
        <w:pStyle w:val="AmdtsEntryHd"/>
      </w:pPr>
      <w:r w:rsidRPr="0096178F">
        <w:t>Applications to ACAT</w:t>
      </w:r>
    </w:p>
    <w:p w14:paraId="5C6DEBD4" w14:textId="1C215E08" w:rsidR="00905CF2" w:rsidRPr="0096178F" w:rsidRDefault="00905CF2" w:rsidP="00905CF2">
      <w:pPr>
        <w:pStyle w:val="AmdtsEntries"/>
      </w:pPr>
      <w:r w:rsidRPr="0096178F">
        <w:t>s 145A</w:t>
      </w:r>
      <w:r w:rsidRPr="0096178F">
        <w:tab/>
      </w:r>
      <w:r w:rsidR="00FA3E84" w:rsidRPr="0096178F">
        <w:t>ins</w:t>
      </w:r>
      <w:r w:rsidRPr="0096178F">
        <w:t xml:space="preserve"> </w:t>
      </w:r>
      <w:hyperlink r:id="rId50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FFD1C29" w14:textId="77777777" w:rsidR="0054201F" w:rsidRDefault="0054201F" w:rsidP="00094F7E">
      <w:pPr>
        <w:pStyle w:val="AmdtsEntryHd"/>
        <w:rPr>
          <w:color w:val="000000"/>
        </w:rPr>
      </w:pPr>
      <w:r w:rsidRPr="00BF0F06">
        <w:rPr>
          <w:color w:val="000000"/>
        </w:rPr>
        <w:t>Information sharing</w:t>
      </w:r>
    </w:p>
    <w:p w14:paraId="2C2E47E2" w14:textId="47212628" w:rsidR="00944308" w:rsidRPr="0054201F" w:rsidRDefault="0054201F" w:rsidP="00944308">
      <w:pPr>
        <w:pStyle w:val="AmdtsEntries"/>
      </w:pPr>
      <w:r>
        <w:t>pt 6.1A hdg</w:t>
      </w:r>
      <w:r>
        <w:tab/>
        <w:t xml:space="preserve">ins </w:t>
      </w:r>
      <w:hyperlink r:id="rId502" w:tooltip="Education (Child Safety in Schools) Legislation Amendment Act 2019" w:history="1">
        <w:r>
          <w:rPr>
            <w:rStyle w:val="charCitHyperlinkAbbrev"/>
          </w:rPr>
          <w:t>A2019</w:t>
        </w:r>
        <w:r>
          <w:rPr>
            <w:rStyle w:val="charCitHyperlinkAbbrev"/>
          </w:rPr>
          <w:noBreakHyphen/>
          <w:t>4</w:t>
        </w:r>
      </w:hyperlink>
      <w:r>
        <w:t xml:space="preserve"> s 13</w:t>
      </w:r>
    </w:p>
    <w:p w14:paraId="06886DAA"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AE3CDF4" w14:textId="5DC1B0C9" w:rsidR="0054201F" w:rsidRDefault="0054201F" w:rsidP="0054201F">
      <w:pPr>
        <w:pStyle w:val="AmdtsEntries"/>
      </w:pPr>
      <w:r>
        <w:t>s 145B</w:t>
      </w:r>
      <w:r>
        <w:tab/>
        <w:t xml:space="preserve">ins </w:t>
      </w:r>
      <w:hyperlink r:id="rId503" w:tooltip="Education (Child Safety in Schools) Legislation Amendment Act 2019" w:history="1">
        <w:r>
          <w:rPr>
            <w:rStyle w:val="charCitHyperlinkAbbrev"/>
          </w:rPr>
          <w:t>A2019</w:t>
        </w:r>
        <w:r>
          <w:rPr>
            <w:rStyle w:val="charCitHyperlinkAbbrev"/>
          </w:rPr>
          <w:noBreakHyphen/>
          <w:t>4</w:t>
        </w:r>
      </w:hyperlink>
      <w:r>
        <w:t xml:space="preserve"> s 13</w:t>
      </w:r>
    </w:p>
    <w:p w14:paraId="5060D026" w14:textId="77777777" w:rsidR="00944308" w:rsidRDefault="00944308" w:rsidP="00944308">
      <w:pPr>
        <w:pStyle w:val="AmdtsEntryHd"/>
        <w:rPr>
          <w:color w:val="000000"/>
        </w:rPr>
      </w:pPr>
      <w:r w:rsidRPr="00BF0F06">
        <w:rPr>
          <w:color w:val="000000"/>
        </w:rPr>
        <w:t>Director-general may give certain information to other States</w:t>
      </w:r>
    </w:p>
    <w:p w14:paraId="2D1E18B9" w14:textId="6AA7EA34" w:rsidR="00944308" w:rsidRDefault="00944308" w:rsidP="00944308">
      <w:pPr>
        <w:pStyle w:val="AmdtsEntries"/>
      </w:pPr>
      <w:r>
        <w:t>s 145C</w:t>
      </w:r>
      <w:r>
        <w:tab/>
        <w:t xml:space="preserve">ins </w:t>
      </w:r>
      <w:hyperlink r:id="rId504" w:tooltip="Education (Child Safety in Schools) Legislation Amendment Act 2019" w:history="1">
        <w:r>
          <w:rPr>
            <w:rStyle w:val="charCitHyperlinkAbbrev"/>
          </w:rPr>
          <w:t>A2019</w:t>
        </w:r>
        <w:r>
          <w:rPr>
            <w:rStyle w:val="charCitHyperlinkAbbrev"/>
          </w:rPr>
          <w:noBreakHyphen/>
          <w:t>4</w:t>
        </w:r>
      </w:hyperlink>
      <w:r>
        <w:t xml:space="preserve"> s 13</w:t>
      </w:r>
    </w:p>
    <w:p w14:paraId="76A73FA7" w14:textId="77777777" w:rsidR="00944308" w:rsidRDefault="00944308" w:rsidP="00944308">
      <w:pPr>
        <w:pStyle w:val="AmdtsEntryHd"/>
        <w:rPr>
          <w:color w:val="000000"/>
        </w:rPr>
      </w:pPr>
      <w:r w:rsidRPr="00BF0F06">
        <w:rPr>
          <w:color w:val="000000"/>
        </w:rPr>
        <w:t>Director-general may ask for certain information from other States</w:t>
      </w:r>
    </w:p>
    <w:p w14:paraId="0941F0B1" w14:textId="46D0CF44" w:rsidR="00944308" w:rsidRPr="0054201F" w:rsidRDefault="00944308" w:rsidP="00944308">
      <w:pPr>
        <w:pStyle w:val="AmdtsEntries"/>
      </w:pPr>
      <w:r>
        <w:t>s 145D</w:t>
      </w:r>
      <w:r>
        <w:tab/>
        <w:t xml:space="preserve">ins </w:t>
      </w:r>
      <w:hyperlink r:id="rId505" w:tooltip="Education (Child Safety in Schools) Legislation Amendment Act 2019" w:history="1">
        <w:r>
          <w:rPr>
            <w:rStyle w:val="charCitHyperlinkAbbrev"/>
          </w:rPr>
          <w:t>A2019</w:t>
        </w:r>
        <w:r>
          <w:rPr>
            <w:rStyle w:val="charCitHyperlinkAbbrev"/>
          </w:rPr>
          <w:noBreakHyphen/>
          <w:t>4</w:t>
        </w:r>
      </w:hyperlink>
      <w:r>
        <w:t xml:space="preserve"> s 13</w:t>
      </w:r>
    </w:p>
    <w:p w14:paraId="41BB7611" w14:textId="77777777" w:rsidR="00944308" w:rsidRDefault="00944308" w:rsidP="00944308">
      <w:pPr>
        <w:pStyle w:val="AmdtsEntryHd"/>
        <w:rPr>
          <w:color w:val="000000"/>
        </w:rPr>
      </w:pPr>
      <w:r w:rsidRPr="00BF0F06">
        <w:rPr>
          <w:color w:val="000000"/>
        </w:rPr>
        <w:lastRenderedPageBreak/>
        <w:t>Consent not required in certain circumstances</w:t>
      </w:r>
    </w:p>
    <w:p w14:paraId="4FAD33C1" w14:textId="53AC3FA4" w:rsidR="00944308" w:rsidRPr="0054201F" w:rsidRDefault="00944308" w:rsidP="00944308">
      <w:pPr>
        <w:pStyle w:val="AmdtsEntries"/>
      </w:pPr>
      <w:r>
        <w:t>s 145E</w:t>
      </w:r>
      <w:r>
        <w:tab/>
        <w:t xml:space="preserve">ins </w:t>
      </w:r>
      <w:hyperlink r:id="rId506" w:tooltip="Education (Child Safety in Schools) Legislation Amendment Act 2019" w:history="1">
        <w:r>
          <w:rPr>
            <w:rStyle w:val="charCitHyperlinkAbbrev"/>
          </w:rPr>
          <w:t>A2019</w:t>
        </w:r>
        <w:r>
          <w:rPr>
            <w:rStyle w:val="charCitHyperlinkAbbrev"/>
          </w:rPr>
          <w:noBreakHyphen/>
          <w:t>4</w:t>
        </w:r>
      </w:hyperlink>
      <w:r>
        <w:t xml:space="preserve"> s 13</w:t>
      </w:r>
    </w:p>
    <w:p w14:paraId="42A75B30" w14:textId="77777777" w:rsidR="00823816" w:rsidRDefault="00823816" w:rsidP="00094F7E">
      <w:pPr>
        <w:pStyle w:val="AmdtsEntryHd"/>
      </w:pPr>
      <w:r>
        <w:t>Preschools</w:t>
      </w:r>
    </w:p>
    <w:p w14:paraId="296225BE" w14:textId="12124B8D" w:rsidR="00823816" w:rsidRDefault="00823816" w:rsidP="00823816">
      <w:pPr>
        <w:pStyle w:val="AmdtsEntries"/>
      </w:pPr>
      <w:r>
        <w:t>s 146</w:t>
      </w:r>
      <w:r>
        <w:tab/>
        <w:t xml:space="preserve">am </w:t>
      </w:r>
      <w:hyperlink r:id="rId5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354EB3AE" w14:textId="62E912F3" w:rsidR="005107D6" w:rsidRPr="00823816" w:rsidRDefault="005107D6" w:rsidP="00823816">
      <w:pPr>
        <w:pStyle w:val="AmdtsEntries"/>
      </w:pPr>
      <w:r>
        <w:tab/>
        <w:t xml:space="preserve">om </w:t>
      </w:r>
      <w:hyperlink r:id="rId508"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274FE2E5" w14:textId="77777777" w:rsidR="00094F7E" w:rsidRDefault="00094F7E" w:rsidP="00094F7E">
      <w:pPr>
        <w:pStyle w:val="AmdtsEntryHd"/>
      </w:pPr>
      <w:r w:rsidRPr="001B1115">
        <w:t>Student transfer register</w:t>
      </w:r>
    </w:p>
    <w:p w14:paraId="3EC02603" w14:textId="2288CCFF" w:rsidR="00094F7E" w:rsidRDefault="00094F7E" w:rsidP="00094F7E">
      <w:pPr>
        <w:pStyle w:val="AmdtsEntries"/>
      </w:pPr>
      <w:r>
        <w:t>s 146A</w:t>
      </w:r>
      <w:r>
        <w:tab/>
        <w:t xml:space="preserve">ins </w:t>
      </w:r>
      <w:hyperlink r:id="rId5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6C7F0B1E" w14:textId="752D0882" w:rsidR="00823816" w:rsidRPr="00DF4025" w:rsidRDefault="00823816" w:rsidP="00823816">
      <w:pPr>
        <w:pStyle w:val="AmdtsEntries"/>
      </w:pPr>
      <w:r>
        <w:tab/>
        <w:t xml:space="preserve">am </w:t>
      </w:r>
      <w:hyperlink r:id="rId5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60DA696B" w14:textId="77777777" w:rsidR="00893802" w:rsidRDefault="00893802">
      <w:pPr>
        <w:pStyle w:val="AmdtsEntryHd"/>
      </w:pPr>
      <w:r>
        <w:t>Notification of parents</w:t>
      </w:r>
    </w:p>
    <w:p w14:paraId="360B20E3" w14:textId="5BAC5411" w:rsidR="00893802" w:rsidRDefault="00893802">
      <w:pPr>
        <w:pStyle w:val="AmdtsEntries"/>
      </w:pPr>
      <w:r>
        <w:t>s 149</w:t>
      </w:r>
      <w:r>
        <w:tab/>
        <w:t xml:space="preserve">am </w:t>
      </w:r>
      <w:hyperlink r:id="rId51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3F97755" w14:textId="77777777" w:rsidR="00E7452A" w:rsidRDefault="00E7452A">
      <w:pPr>
        <w:pStyle w:val="AmdtsEntryHd"/>
      </w:pPr>
      <w:r>
        <w:t>Gifts and donations</w:t>
      </w:r>
    </w:p>
    <w:p w14:paraId="7463F408" w14:textId="7D21FF4B" w:rsidR="00E7452A" w:rsidRPr="00E7452A" w:rsidRDefault="00E7452A" w:rsidP="00E7452A">
      <w:pPr>
        <w:pStyle w:val="AmdtsEntries"/>
      </w:pPr>
      <w:r>
        <w:t>s 151</w:t>
      </w:r>
      <w:r>
        <w:tab/>
        <w:t xml:space="preserve">am </w:t>
      </w:r>
      <w:hyperlink r:id="rId512"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3995D649" w14:textId="77777777" w:rsidR="004A5DB6" w:rsidRDefault="004A5DB6">
      <w:pPr>
        <w:pStyle w:val="AmdtsEntryHd"/>
      </w:pPr>
      <w:r>
        <w:t>Education trust fund</w:t>
      </w:r>
    </w:p>
    <w:p w14:paraId="444A8044" w14:textId="1C4BC866" w:rsidR="004A5DB6" w:rsidRPr="004A5DB6" w:rsidRDefault="004A5DB6" w:rsidP="004A5DB6">
      <w:pPr>
        <w:pStyle w:val="AmdtsEntries"/>
      </w:pPr>
      <w:r>
        <w:t>s 152</w:t>
      </w:r>
      <w:r>
        <w:tab/>
        <w:t xml:space="preserve">am </w:t>
      </w:r>
      <w:hyperlink r:id="rId5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7927910F" w14:textId="77777777" w:rsidR="00893802" w:rsidRDefault="00893802">
      <w:pPr>
        <w:pStyle w:val="AmdtsEntryHd"/>
      </w:pPr>
      <w:r>
        <w:t>Notices of intention under former education Act to conduct schools at additional educational levels</w:t>
      </w:r>
    </w:p>
    <w:p w14:paraId="7DF4DCEA"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35CBEF93" w14:textId="77777777" w:rsidR="00094F7E" w:rsidRDefault="00094F7E" w:rsidP="00094F7E">
      <w:pPr>
        <w:pStyle w:val="AmdtsEntryHd"/>
      </w:pPr>
      <w:r w:rsidRPr="001B1115">
        <w:t>Evidence—certificate signed by principal etc</w:t>
      </w:r>
    </w:p>
    <w:p w14:paraId="6BB2A9E6" w14:textId="2253B71D" w:rsidR="00094F7E" w:rsidRDefault="00094F7E" w:rsidP="00094F7E">
      <w:pPr>
        <w:pStyle w:val="AmdtsEntries"/>
      </w:pPr>
      <w:r>
        <w:t>s 153A</w:t>
      </w:r>
      <w:r>
        <w:tab/>
        <w:t xml:space="preserve">ins </w:t>
      </w:r>
      <w:hyperlink r:id="rId51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402CD20B" w14:textId="77777777" w:rsidR="00922E46" w:rsidRDefault="00922E46" w:rsidP="00922E46">
      <w:pPr>
        <w:pStyle w:val="AmdtsEntryHd"/>
      </w:pPr>
      <w:r w:rsidRPr="00CA266D">
        <w:t>Declaration—COVID-19 emergency</w:t>
      </w:r>
    </w:p>
    <w:p w14:paraId="1282C2A5" w14:textId="00A4A702" w:rsidR="00922E46" w:rsidRDefault="00922E46" w:rsidP="00094F7E">
      <w:pPr>
        <w:pStyle w:val="AmdtsEntries"/>
      </w:pPr>
      <w:r>
        <w:t>s 153B</w:t>
      </w:r>
      <w:r>
        <w:tab/>
        <w:t xml:space="preserve">ins </w:t>
      </w:r>
      <w:hyperlink r:id="rId515"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3D71F4D4" w14:textId="77777777" w:rsidR="00527ADE" w:rsidRDefault="00527ADE" w:rsidP="00094F7E">
      <w:pPr>
        <w:pStyle w:val="AmdtsEntries"/>
      </w:pPr>
      <w:r>
        <w:tab/>
      </w:r>
      <w:r w:rsidRPr="00527ADE">
        <w:rPr>
          <w:u w:val="single"/>
        </w:rPr>
        <w:t xml:space="preserve">exp 8 April 2021 (s </w:t>
      </w:r>
      <w:r>
        <w:rPr>
          <w:u w:val="single"/>
        </w:rPr>
        <w:t>153B</w:t>
      </w:r>
      <w:r w:rsidRPr="00527ADE">
        <w:rPr>
          <w:u w:val="single"/>
        </w:rPr>
        <w:t xml:space="preserve"> (</w:t>
      </w:r>
      <w:r>
        <w:rPr>
          <w:u w:val="single"/>
        </w:rPr>
        <w:t>7</w:t>
      </w:r>
      <w:r w:rsidRPr="00527ADE">
        <w:rPr>
          <w:u w:val="single"/>
        </w:rPr>
        <w:t>)</w:t>
      </w:r>
      <w:r w:rsidR="003941BB">
        <w:rPr>
          <w:u w:val="single"/>
        </w:rPr>
        <w:t>)</w:t>
      </w:r>
    </w:p>
    <w:p w14:paraId="57CA4E64" w14:textId="77777777" w:rsidR="00893802" w:rsidRDefault="00893802">
      <w:pPr>
        <w:pStyle w:val="AmdtsEntryHd"/>
      </w:pPr>
      <w:r>
        <w:t>Transitional provisions</w:t>
      </w:r>
    </w:p>
    <w:p w14:paraId="072E4951" w14:textId="77777777" w:rsidR="00893802" w:rsidRPr="001927F7" w:rsidRDefault="00893802">
      <w:pPr>
        <w:pStyle w:val="AmdtsEntries"/>
      </w:pPr>
      <w:r>
        <w:t>ch 7 hdg</w:t>
      </w:r>
      <w:r>
        <w:tab/>
        <w:t>exp 1 January 2006 (s 171)</w:t>
      </w:r>
    </w:p>
    <w:p w14:paraId="15BF6CFD" w14:textId="77777777" w:rsidR="00893802" w:rsidRDefault="00893802">
      <w:pPr>
        <w:pStyle w:val="AmdtsEntryHd"/>
      </w:pPr>
      <w:r>
        <w:t>Assets and liabilities of former authority</w:t>
      </w:r>
    </w:p>
    <w:p w14:paraId="6BC4E11A" w14:textId="77777777" w:rsidR="00893802" w:rsidRDefault="00893802">
      <w:pPr>
        <w:pStyle w:val="AmdtsEntries"/>
      </w:pPr>
      <w:r>
        <w:t>pt 7.1 hdg</w:t>
      </w:r>
      <w:r>
        <w:tab/>
        <w:t>exp 1 January 2006 (s 171)</w:t>
      </w:r>
    </w:p>
    <w:p w14:paraId="7AFC8F50" w14:textId="77777777" w:rsidR="00893802" w:rsidRDefault="00893802">
      <w:pPr>
        <w:pStyle w:val="AmdtsEntryHd"/>
      </w:pPr>
      <w:r>
        <w:t xml:space="preserve">Meaning of </w:t>
      </w:r>
      <w:r w:rsidRPr="001927F7">
        <w:rPr>
          <w:rStyle w:val="charItals"/>
        </w:rPr>
        <w:t>former authority</w:t>
      </w:r>
    </w:p>
    <w:p w14:paraId="4612ED6B" w14:textId="77777777" w:rsidR="00893802" w:rsidRDefault="00893802">
      <w:pPr>
        <w:pStyle w:val="AmdtsEntries"/>
      </w:pPr>
      <w:r>
        <w:t>s 156</w:t>
      </w:r>
      <w:r>
        <w:tab/>
        <w:t>exp 1 January 2006 (s 171)</w:t>
      </w:r>
    </w:p>
    <w:p w14:paraId="5F2AF75D" w14:textId="77777777" w:rsidR="00893802" w:rsidRDefault="00893802">
      <w:pPr>
        <w:pStyle w:val="AmdtsEntryHd"/>
      </w:pPr>
      <w:r>
        <w:t>Vesting of assets and liabilities of former authority in Territory</w:t>
      </w:r>
    </w:p>
    <w:p w14:paraId="0E608E4B" w14:textId="77777777" w:rsidR="00893802" w:rsidRDefault="00893802">
      <w:pPr>
        <w:pStyle w:val="AmdtsEntries"/>
      </w:pPr>
      <w:r>
        <w:t>s 157</w:t>
      </w:r>
      <w:r>
        <w:tab/>
        <w:t>exp 1 January 2006 (s 171)</w:t>
      </w:r>
    </w:p>
    <w:p w14:paraId="293F8F1E" w14:textId="77777777" w:rsidR="00893802" w:rsidRDefault="00893802">
      <w:pPr>
        <w:pStyle w:val="AmdtsEntryHd"/>
      </w:pPr>
      <w:r>
        <w:t>Evidentiary certificate for vested assets and liabilities</w:t>
      </w:r>
    </w:p>
    <w:p w14:paraId="06622A66" w14:textId="77777777" w:rsidR="00893802" w:rsidRDefault="00893802">
      <w:pPr>
        <w:pStyle w:val="AmdtsEntries"/>
      </w:pPr>
      <w:r>
        <w:t>s 158</w:t>
      </w:r>
      <w:r>
        <w:tab/>
        <w:t>exp 1 January 2006 (s 171)</w:t>
      </w:r>
    </w:p>
    <w:p w14:paraId="7F013CE1" w14:textId="77777777" w:rsidR="00893802" w:rsidRDefault="00893802">
      <w:pPr>
        <w:pStyle w:val="AmdtsEntryHd"/>
      </w:pPr>
      <w:r>
        <w:t>Registration of changes in title to certain assets</w:t>
      </w:r>
    </w:p>
    <w:p w14:paraId="6D897BEC" w14:textId="77777777" w:rsidR="00893802" w:rsidRDefault="00893802">
      <w:pPr>
        <w:pStyle w:val="AmdtsEntries"/>
      </w:pPr>
      <w:r>
        <w:t>s 159</w:t>
      </w:r>
      <w:r>
        <w:tab/>
        <w:t>exp 1 January 2006 (s 171)</w:t>
      </w:r>
    </w:p>
    <w:p w14:paraId="4E63F40F" w14:textId="77777777" w:rsidR="00893802" w:rsidRDefault="00893802">
      <w:pPr>
        <w:pStyle w:val="AmdtsEntryHd"/>
      </w:pPr>
      <w:r>
        <w:t>Proceedings and evidence in relation to vested assets and liabilities</w:t>
      </w:r>
    </w:p>
    <w:p w14:paraId="6B96CFDE" w14:textId="77777777" w:rsidR="00893802" w:rsidRDefault="00893802">
      <w:pPr>
        <w:pStyle w:val="AmdtsEntries"/>
      </w:pPr>
      <w:r>
        <w:t>s 160</w:t>
      </w:r>
      <w:r>
        <w:tab/>
        <w:t>exp 1 January 2006 (s 171)</w:t>
      </w:r>
    </w:p>
    <w:p w14:paraId="13B1717C" w14:textId="77777777" w:rsidR="00893802" w:rsidRDefault="00893802">
      <w:pPr>
        <w:pStyle w:val="AmdtsEntryHd"/>
      </w:pPr>
      <w:r>
        <w:t>General savings</w:t>
      </w:r>
    </w:p>
    <w:p w14:paraId="195B6303" w14:textId="77777777" w:rsidR="00893802" w:rsidRDefault="00893802">
      <w:pPr>
        <w:pStyle w:val="AmdtsEntries"/>
      </w:pPr>
      <w:r>
        <w:t>pt 7.2 hdg</w:t>
      </w:r>
      <w:r>
        <w:tab/>
        <w:t>exp 1 January 2006 (s 171)</w:t>
      </w:r>
    </w:p>
    <w:p w14:paraId="61F23012" w14:textId="77777777" w:rsidR="00893802" w:rsidRDefault="00893802">
      <w:pPr>
        <w:pStyle w:val="AmdtsEntryHd"/>
      </w:pPr>
      <w:r>
        <w:lastRenderedPageBreak/>
        <w:t>Interpretation</w:t>
      </w:r>
    </w:p>
    <w:p w14:paraId="232B1568" w14:textId="77777777" w:rsidR="00893802" w:rsidRDefault="00893802">
      <w:pPr>
        <w:pStyle w:val="AmdtsEntries"/>
      </w:pPr>
      <w:r>
        <w:t>div 7.2.1 hdg</w:t>
      </w:r>
      <w:r>
        <w:tab/>
        <w:t>exp 1 January 2006 (s 171)</w:t>
      </w:r>
    </w:p>
    <w:p w14:paraId="46E0FBB7" w14:textId="77777777" w:rsidR="00893802" w:rsidRDefault="00893802">
      <w:pPr>
        <w:pStyle w:val="AmdtsEntryHd"/>
      </w:pPr>
      <w:r>
        <w:t>Definitions for pt 7.3</w:t>
      </w:r>
    </w:p>
    <w:p w14:paraId="40257984" w14:textId="77777777" w:rsidR="00893802" w:rsidRDefault="00893802">
      <w:pPr>
        <w:pStyle w:val="AmdtsEntries"/>
      </w:pPr>
      <w:r>
        <w:t>s 161</w:t>
      </w:r>
      <w:r>
        <w:tab/>
        <w:t>exp 1 January 2006 (s 171)</w:t>
      </w:r>
    </w:p>
    <w:p w14:paraId="78B39537" w14:textId="77777777" w:rsidR="00893802" w:rsidRDefault="00893802">
      <w:pPr>
        <w:pStyle w:val="AmdtsEntryHd"/>
      </w:pPr>
      <w:r>
        <w:t>Former authority Act</w:t>
      </w:r>
    </w:p>
    <w:p w14:paraId="1C705E23" w14:textId="77777777" w:rsidR="00893802" w:rsidRDefault="00893802">
      <w:pPr>
        <w:pStyle w:val="AmdtsEntries"/>
      </w:pPr>
      <w:r>
        <w:t>div 7.2.2 hdg</w:t>
      </w:r>
      <w:r>
        <w:tab/>
        <w:t>exp 1 January 2006 (s 171)</w:t>
      </w:r>
    </w:p>
    <w:p w14:paraId="1DD821A2" w14:textId="77777777" w:rsidR="00893802" w:rsidRDefault="00893802">
      <w:pPr>
        <w:pStyle w:val="AmdtsEntryHd"/>
      </w:pPr>
      <w:r>
        <w:t>Existing schools etc</w:t>
      </w:r>
    </w:p>
    <w:p w14:paraId="078F112E" w14:textId="77777777" w:rsidR="00893802" w:rsidRDefault="00893802">
      <w:pPr>
        <w:pStyle w:val="AmdtsEntries"/>
      </w:pPr>
      <w:r>
        <w:t>s 162</w:t>
      </w:r>
      <w:r>
        <w:tab/>
        <w:t>exp 1 January 2006 (s 171)</w:t>
      </w:r>
    </w:p>
    <w:p w14:paraId="1692D693" w14:textId="77777777" w:rsidR="00893802" w:rsidRDefault="00893802">
      <w:pPr>
        <w:pStyle w:val="AmdtsEntryHd"/>
      </w:pPr>
      <w:r>
        <w:t>Name of schools, institutions and services</w:t>
      </w:r>
    </w:p>
    <w:p w14:paraId="1A3E761C" w14:textId="77777777" w:rsidR="00893802" w:rsidRDefault="00893802">
      <w:pPr>
        <w:pStyle w:val="AmdtsEntries"/>
      </w:pPr>
      <w:r>
        <w:t>s 163</w:t>
      </w:r>
      <w:r>
        <w:tab/>
        <w:t>exp 1 January 2006 (s 171)</w:t>
      </w:r>
    </w:p>
    <w:p w14:paraId="6945C631" w14:textId="77777777" w:rsidR="00893802" w:rsidRDefault="00893802">
      <w:pPr>
        <w:pStyle w:val="AmdtsEntryHd"/>
      </w:pPr>
      <w:r>
        <w:t>School boards</w:t>
      </w:r>
    </w:p>
    <w:p w14:paraId="34D14495" w14:textId="77777777" w:rsidR="00893802" w:rsidRDefault="00893802">
      <w:pPr>
        <w:pStyle w:val="AmdtsEntries"/>
      </w:pPr>
      <w:r>
        <w:t>s 164</w:t>
      </w:r>
      <w:r>
        <w:tab/>
        <w:t>exp 1 January 2006 (s 171)</w:t>
      </w:r>
    </w:p>
    <w:p w14:paraId="5B40C87E" w14:textId="77777777" w:rsidR="00893802" w:rsidRDefault="00893802">
      <w:pPr>
        <w:pStyle w:val="AmdtsEntryHd"/>
      </w:pPr>
      <w:r>
        <w:t>Parents and citizens associations</w:t>
      </w:r>
    </w:p>
    <w:p w14:paraId="5F5864BC" w14:textId="77777777" w:rsidR="00893802" w:rsidRDefault="00893802">
      <w:pPr>
        <w:pStyle w:val="AmdtsEntries"/>
      </w:pPr>
      <w:r>
        <w:t>s 165</w:t>
      </w:r>
      <w:r>
        <w:tab/>
        <w:t>exp 1 January 2006 (s 171)</w:t>
      </w:r>
    </w:p>
    <w:p w14:paraId="5D1D6DC4" w14:textId="77777777" w:rsidR="00893802" w:rsidRDefault="00893802">
      <w:pPr>
        <w:pStyle w:val="AmdtsEntryHd"/>
      </w:pPr>
      <w:r>
        <w:t>Members of school boards</w:t>
      </w:r>
    </w:p>
    <w:p w14:paraId="4D08E081" w14:textId="77777777" w:rsidR="00893802" w:rsidRDefault="00893802">
      <w:pPr>
        <w:pStyle w:val="AmdtsEntries"/>
      </w:pPr>
      <w:r>
        <w:t>s 166</w:t>
      </w:r>
      <w:r>
        <w:tab/>
        <w:t>exp 1 January 2006 (s 171)</w:t>
      </w:r>
    </w:p>
    <w:p w14:paraId="689988B5" w14:textId="77777777" w:rsidR="00893802" w:rsidRDefault="00893802">
      <w:pPr>
        <w:pStyle w:val="AmdtsEntryHd"/>
      </w:pPr>
      <w:r>
        <w:t>Former education Act</w:t>
      </w:r>
    </w:p>
    <w:p w14:paraId="651E6B68" w14:textId="77777777" w:rsidR="00893802" w:rsidRDefault="00893802">
      <w:pPr>
        <w:pStyle w:val="AmdtsEntries"/>
      </w:pPr>
      <w:r>
        <w:t>div 7.2.3 hdg</w:t>
      </w:r>
      <w:r>
        <w:tab/>
        <w:t>exp 1 January 2006 (s 171)</w:t>
      </w:r>
    </w:p>
    <w:p w14:paraId="5B0B64F3" w14:textId="77777777" w:rsidR="00893802" w:rsidRDefault="00893802">
      <w:pPr>
        <w:pStyle w:val="AmdtsEntryHd"/>
      </w:pPr>
      <w:r>
        <w:t>Exemption certificates</w:t>
      </w:r>
    </w:p>
    <w:p w14:paraId="5F2C94E5" w14:textId="77777777" w:rsidR="00893802" w:rsidRDefault="00893802">
      <w:pPr>
        <w:pStyle w:val="AmdtsEntries"/>
      </w:pPr>
      <w:r>
        <w:t>s 167</w:t>
      </w:r>
      <w:r>
        <w:tab/>
        <w:t>exp 1 January 2006 (s 171)</w:t>
      </w:r>
    </w:p>
    <w:p w14:paraId="4C58EE22" w14:textId="77777777" w:rsidR="00893802" w:rsidRDefault="00893802">
      <w:pPr>
        <w:pStyle w:val="AmdtsEntryHd"/>
      </w:pPr>
      <w:r>
        <w:t>Existing registered and provisionally registered schools</w:t>
      </w:r>
    </w:p>
    <w:p w14:paraId="0AB45922" w14:textId="77777777" w:rsidR="00893802" w:rsidRDefault="00893802">
      <w:pPr>
        <w:pStyle w:val="AmdtsEntries"/>
      </w:pPr>
      <w:r>
        <w:t>s 168</w:t>
      </w:r>
      <w:r>
        <w:tab/>
        <w:t>exp 1 January 2006 (s 171)</w:t>
      </w:r>
    </w:p>
    <w:p w14:paraId="43CC2B78" w14:textId="77777777" w:rsidR="00893802" w:rsidRDefault="00893802">
      <w:pPr>
        <w:pStyle w:val="AmdtsEntryHd"/>
      </w:pPr>
      <w:r>
        <w:t>Registers</w:t>
      </w:r>
    </w:p>
    <w:p w14:paraId="0AAC6454" w14:textId="77777777" w:rsidR="00893802" w:rsidRDefault="00893802">
      <w:pPr>
        <w:pStyle w:val="AmdtsEntries"/>
      </w:pPr>
      <w:r>
        <w:t>s 169</w:t>
      </w:r>
      <w:r>
        <w:tab/>
        <w:t>exp 1 January 2006 (s 171)</w:t>
      </w:r>
    </w:p>
    <w:p w14:paraId="129193CE" w14:textId="77777777" w:rsidR="00893802" w:rsidRDefault="00893802">
      <w:pPr>
        <w:pStyle w:val="AmdtsEntryHd"/>
      </w:pPr>
      <w:r>
        <w:t>Miscellaneous</w:t>
      </w:r>
    </w:p>
    <w:p w14:paraId="75DFFC88" w14:textId="77777777" w:rsidR="00893802" w:rsidRDefault="00893802">
      <w:pPr>
        <w:pStyle w:val="AmdtsEntries"/>
      </w:pPr>
      <w:r>
        <w:t>pt 7.3 hdg</w:t>
      </w:r>
      <w:r>
        <w:tab/>
        <w:t>exp 1 January 2006 (s 171)</w:t>
      </w:r>
    </w:p>
    <w:p w14:paraId="2CE7DE2D" w14:textId="77777777" w:rsidR="00893802" w:rsidRDefault="00893802">
      <w:pPr>
        <w:pStyle w:val="AmdtsEntryHd"/>
      </w:pPr>
      <w:r>
        <w:t>Modification of ch 7’s operation</w:t>
      </w:r>
    </w:p>
    <w:p w14:paraId="5643260F" w14:textId="77777777" w:rsidR="00893802" w:rsidRDefault="00893802">
      <w:pPr>
        <w:pStyle w:val="AmdtsEntries"/>
      </w:pPr>
      <w:r>
        <w:t>s 170</w:t>
      </w:r>
      <w:r>
        <w:tab/>
        <w:t>exp 1 January 2006 (s 171)</w:t>
      </w:r>
    </w:p>
    <w:p w14:paraId="6917F2C0" w14:textId="77777777" w:rsidR="00893802" w:rsidRDefault="00893802">
      <w:pPr>
        <w:pStyle w:val="AmdtsEntryHd"/>
      </w:pPr>
      <w:r>
        <w:t>Expiry of ch 7</w:t>
      </w:r>
    </w:p>
    <w:p w14:paraId="56C89FC4" w14:textId="77777777" w:rsidR="00893802" w:rsidRDefault="00893802">
      <w:pPr>
        <w:pStyle w:val="AmdtsEntries"/>
      </w:pPr>
      <w:r>
        <w:t>s 171</w:t>
      </w:r>
      <w:r>
        <w:tab/>
        <w:t>exp 1 January 2006 (s 171)</w:t>
      </w:r>
    </w:p>
    <w:p w14:paraId="69A6113F" w14:textId="77777777" w:rsidR="00893802" w:rsidRDefault="00893802">
      <w:pPr>
        <w:pStyle w:val="AmdtsEntryHd"/>
      </w:pPr>
      <w:r>
        <w:t>Declared law for Legislation Act, s 88</w:t>
      </w:r>
    </w:p>
    <w:p w14:paraId="22F07F12" w14:textId="77777777" w:rsidR="00893802" w:rsidRDefault="00893802">
      <w:pPr>
        <w:pStyle w:val="AmdtsEntries"/>
      </w:pPr>
      <w:r>
        <w:t>s 172</w:t>
      </w:r>
      <w:r>
        <w:tab/>
        <w:t>exp 1 January 2006 (s 171)</w:t>
      </w:r>
    </w:p>
    <w:p w14:paraId="7F479F91" w14:textId="77777777" w:rsidR="00893802" w:rsidRDefault="00893802">
      <w:pPr>
        <w:pStyle w:val="AmdtsEntryHd"/>
        <w:rPr>
          <w:rStyle w:val="CharChapText"/>
        </w:rPr>
      </w:pPr>
      <w:r>
        <w:rPr>
          <w:rStyle w:val="CharChapText"/>
        </w:rPr>
        <w:t>Repeals and consequential amendments</w:t>
      </w:r>
    </w:p>
    <w:p w14:paraId="79C16932" w14:textId="77777777" w:rsidR="00893802" w:rsidRDefault="00893802">
      <w:pPr>
        <w:pStyle w:val="AmdtsEntries"/>
      </w:pPr>
      <w:r>
        <w:t>ch 8 hdg</w:t>
      </w:r>
      <w:r>
        <w:tab/>
        <w:t>om LA s 89 (3)</w:t>
      </w:r>
    </w:p>
    <w:p w14:paraId="0BED962F" w14:textId="77777777" w:rsidR="00893802" w:rsidRDefault="00893802">
      <w:pPr>
        <w:pStyle w:val="AmdtsEntryHd"/>
        <w:rPr>
          <w:rStyle w:val="CharChapText"/>
        </w:rPr>
      </w:pPr>
      <w:r>
        <w:t>Acts repealed</w:t>
      </w:r>
    </w:p>
    <w:p w14:paraId="34A735A8" w14:textId="77777777" w:rsidR="00893802" w:rsidRDefault="00893802">
      <w:pPr>
        <w:pStyle w:val="AmdtsEntries"/>
      </w:pPr>
      <w:r>
        <w:t>s 173</w:t>
      </w:r>
      <w:r>
        <w:tab/>
        <w:t>om LA s 89 (3)</w:t>
      </w:r>
    </w:p>
    <w:p w14:paraId="0DC24ACC" w14:textId="77777777" w:rsidR="00893802" w:rsidRDefault="00893802">
      <w:pPr>
        <w:pStyle w:val="AmdtsEntryHd"/>
        <w:rPr>
          <w:rStyle w:val="CharChapText"/>
        </w:rPr>
      </w:pPr>
      <w:r>
        <w:lastRenderedPageBreak/>
        <w:t>Regulations repealed</w:t>
      </w:r>
    </w:p>
    <w:p w14:paraId="71BC22A3" w14:textId="77777777" w:rsidR="00893802" w:rsidRDefault="00893802">
      <w:pPr>
        <w:pStyle w:val="AmdtsEntries"/>
      </w:pPr>
      <w:r>
        <w:t>s 174</w:t>
      </w:r>
      <w:r>
        <w:tab/>
        <w:t>om LA s 89 (3)</w:t>
      </w:r>
    </w:p>
    <w:p w14:paraId="5989BFB3" w14:textId="77777777" w:rsidR="00893802" w:rsidRDefault="00893802">
      <w:pPr>
        <w:pStyle w:val="AmdtsEntryHd"/>
        <w:rPr>
          <w:rStyle w:val="CharChapText"/>
        </w:rPr>
      </w:pPr>
      <w:r>
        <w:t>Legislation amended—sch 2</w:t>
      </w:r>
    </w:p>
    <w:p w14:paraId="148C12DE" w14:textId="77777777" w:rsidR="00893802" w:rsidRDefault="00893802">
      <w:pPr>
        <w:pStyle w:val="AmdtsEntries"/>
      </w:pPr>
      <w:r>
        <w:t>s 175</w:t>
      </w:r>
      <w:r>
        <w:tab/>
        <w:t>om LA s 89 (3)</w:t>
      </w:r>
    </w:p>
    <w:p w14:paraId="5CBC8425" w14:textId="77777777" w:rsidR="00094F7E" w:rsidRDefault="00094F7E" w:rsidP="00094F7E">
      <w:pPr>
        <w:pStyle w:val="AmdtsEntryHd"/>
      </w:pPr>
      <w:r w:rsidRPr="001B1115">
        <w:t>Transitional—Education (Participation) Amendment Act 2009</w:t>
      </w:r>
    </w:p>
    <w:p w14:paraId="472673CE" w14:textId="47A7B88A" w:rsidR="00094F7E" w:rsidRDefault="00094F7E" w:rsidP="00094F7E">
      <w:pPr>
        <w:pStyle w:val="AmdtsEntries"/>
      </w:pPr>
      <w:r>
        <w:t>ch 9 hdg</w:t>
      </w:r>
      <w:r>
        <w:tab/>
        <w:t xml:space="preserve">ins </w:t>
      </w:r>
      <w:hyperlink r:id="rId5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935830C"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04F13BB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358C21C9" w14:textId="085F648C" w:rsidR="00094F7E" w:rsidRPr="00094F7E" w:rsidRDefault="00094F7E" w:rsidP="00094F7E">
      <w:pPr>
        <w:pStyle w:val="AmdtsEntries"/>
      </w:pPr>
      <w:r>
        <w:t>s 300</w:t>
      </w:r>
      <w:r>
        <w:tab/>
        <w:t xml:space="preserve">ins </w:t>
      </w:r>
      <w:hyperlink r:id="rId5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BF8FB1A"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9C6018A" w14:textId="77777777" w:rsidR="00094F7E" w:rsidRDefault="00094F7E" w:rsidP="00094F7E">
      <w:pPr>
        <w:pStyle w:val="AmdtsEntryHd"/>
      </w:pPr>
      <w:r w:rsidRPr="001B1115">
        <w:t>Application of amending Act</w:t>
      </w:r>
    </w:p>
    <w:p w14:paraId="3C35F6F5" w14:textId="4EA108B4" w:rsidR="00094F7E" w:rsidRPr="00094F7E" w:rsidRDefault="00094F7E" w:rsidP="00094F7E">
      <w:pPr>
        <w:pStyle w:val="AmdtsEntries"/>
      </w:pPr>
      <w:r>
        <w:t>s 301</w:t>
      </w:r>
      <w:r>
        <w:tab/>
        <w:t xml:space="preserve">ins </w:t>
      </w:r>
      <w:hyperlink r:id="rId5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D4FD72A"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AFE4F01" w14:textId="77777777" w:rsidR="00094F7E" w:rsidRDefault="00094F7E" w:rsidP="00094F7E">
      <w:pPr>
        <w:pStyle w:val="AmdtsEntryHd"/>
      </w:pPr>
      <w:r w:rsidRPr="001B1115">
        <w:t>Transitional regulations</w:t>
      </w:r>
    </w:p>
    <w:p w14:paraId="0929D72C" w14:textId="12D7C3ED" w:rsidR="00094F7E" w:rsidRPr="00094F7E" w:rsidRDefault="00094F7E" w:rsidP="00094F7E">
      <w:pPr>
        <w:pStyle w:val="AmdtsEntries"/>
      </w:pPr>
      <w:r>
        <w:t>s 302</w:t>
      </w:r>
      <w:r>
        <w:tab/>
        <w:t xml:space="preserve">ins </w:t>
      </w:r>
      <w:hyperlink r:id="rId5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5306590" w14:textId="77777777" w:rsidR="007174A1" w:rsidRPr="00F3498B" w:rsidRDefault="007174A1" w:rsidP="007174A1">
      <w:pPr>
        <w:pStyle w:val="AmdtsEntries"/>
      </w:pPr>
      <w:r w:rsidRPr="00F3498B">
        <w:tab/>
        <w:t>exp 1 January 2012 (s 303 (1))</w:t>
      </w:r>
    </w:p>
    <w:p w14:paraId="4CB51017" w14:textId="77777777" w:rsidR="00094F7E" w:rsidRDefault="00094F7E" w:rsidP="00094F7E">
      <w:pPr>
        <w:pStyle w:val="AmdtsEntryHd"/>
      </w:pPr>
      <w:r w:rsidRPr="001B1115">
        <w:t>Expiry—ch 9</w:t>
      </w:r>
    </w:p>
    <w:p w14:paraId="593726D5" w14:textId="7A84091A" w:rsidR="00094F7E" w:rsidRPr="00094F7E" w:rsidRDefault="00094F7E" w:rsidP="00094F7E">
      <w:pPr>
        <w:pStyle w:val="AmdtsEntries"/>
      </w:pPr>
      <w:r>
        <w:t>s 303</w:t>
      </w:r>
      <w:r>
        <w:tab/>
        <w:t xml:space="preserve">ins </w:t>
      </w:r>
      <w:hyperlink r:id="rId5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3D9A97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4047569B" w14:textId="77777777" w:rsidR="00734738" w:rsidRDefault="00734738">
      <w:pPr>
        <w:pStyle w:val="AmdtsEntryHd"/>
      </w:pPr>
      <w:r>
        <w:t>Reviewable decisions</w:t>
      </w:r>
    </w:p>
    <w:p w14:paraId="0BD2555F" w14:textId="365E1884" w:rsidR="00734738" w:rsidRDefault="00734738" w:rsidP="00734738">
      <w:pPr>
        <w:pStyle w:val="AmdtsEntries"/>
      </w:pPr>
      <w:r>
        <w:t>sch 1</w:t>
      </w:r>
      <w:r>
        <w:tab/>
      </w:r>
      <w:r w:rsidRPr="00474007">
        <w:t xml:space="preserve">sub </w:t>
      </w:r>
      <w:hyperlink r:id="rId52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F21E7EB" w14:textId="5C8D5D8A" w:rsidR="00343EF4" w:rsidRPr="00734738" w:rsidRDefault="00343EF4" w:rsidP="00734738">
      <w:pPr>
        <w:pStyle w:val="AmdtsEntries"/>
      </w:pPr>
      <w:r>
        <w:tab/>
        <w:t xml:space="preserve">am </w:t>
      </w:r>
      <w:hyperlink r:id="rId5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52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p>
    <w:p w14:paraId="72CAE401" w14:textId="77777777" w:rsidR="00893802" w:rsidRDefault="00893802">
      <w:pPr>
        <w:pStyle w:val="AmdtsEntryHd"/>
        <w:rPr>
          <w:rStyle w:val="CharPartText"/>
        </w:rPr>
      </w:pPr>
      <w:r>
        <w:rPr>
          <w:rStyle w:val="CharPartText"/>
        </w:rPr>
        <w:t>Minister’s decisions</w:t>
      </w:r>
    </w:p>
    <w:p w14:paraId="6C99FF0F" w14:textId="364A59AA" w:rsidR="00893802" w:rsidRDefault="00893802">
      <w:pPr>
        <w:pStyle w:val="AmdtsEntries"/>
      </w:pPr>
      <w:r>
        <w:t>sch 1 pt 1.1</w:t>
      </w:r>
      <w:r>
        <w:tab/>
        <w:t xml:space="preserve">am </w:t>
      </w:r>
      <w:hyperlink r:id="rId52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6ADAD6A9" w14:textId="5D5EA320" w:rsidR="00905CF2" w:rsidRPr="00474007" w:rsidRDefault="00905CF2">
      <w:pPr>
        <w:pStyle w:val="AmdtsEntries"/>
      </w:pPr>
      <w:r>
        <w:tab/>
      </w:r>
      <w:r w:rsidRPr="00474007">
        <w:t xml:space="preserve">om </w:t>
      </w:r>
      <w:hyperlink r:id="rId52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686A071B" w14:textId="77777777" w:rsidR="00893802" w:rsidRDefault="00893802">
      <w:pPr>
        <w:pStyle w:val="AmdtsEntryHd"/>
        <w:rPr>
          <w:rStyle w:val="CharPartText"/>
        </w:rPr>
      </w:pPr>
      <w:r>
        <w:rPr>
          <w:rStyle w:val="CharPartText"/>
        </w:rPr>
        <w:t>Chief executive’s decisions</w:t>
      </w:r>
    </w:p>
    <w:p w14:paraId="469F7E6F" w14:textId="12A4F0B3" w:rsidR="00893802" w:rsidRDefault="00893802" w:rsidP="00F67C5D">
      <w:pPr>
        <w:pStyle w:val="AmdtsEntries"/>
        <w:keepNext/>
      </w:pPr>
      <w:r>
        <w:t>sch 1 pt 1.2</w:t>
      </w:r>
      <w:r>
        <w:tab/>
        <w:t xml:space="preserve">am </w:t>
      </w:r>
      <w:hyperlink r:id="rId52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FC24A2E" w14:textId="5CB2AFFC" w:rsidR="00905CF2" w:rsidRPr="00474007" w:rsidRDefault="00905CF2" w:rsidP="00905CF2">
      <w:pPr>
        <w:pStyle w:val="AmdtsEntries"/>
      </w:pPr>
      <w:r>
        <w:tab/>
      </w:r>
      <w:r w:rsidRPr="00474007">
        <w:t xml:space="preserve">om </w:t>
      </w:r>
      <w:hyperlink r:id="rId52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BA4A918" w14:textId="77777777" w:rsidR="00893802" w:rsidRDefault="00893802">
      <w:pPr>
        <w:pStyle w:val="AmdtsEntryHd"/>
      </w:pPr>
      <w:r>
        <w:t>Consequential amendments</w:t>
      </w:r>
    </w:p>
    <w:p w14:paraId="46F7C43A" w14:textId="77777777" w:rsidR="00893802" w:rsidRDefault="00893802">
      <w:pPr>
        <w:pStyle w:val="AmdtsEntries"/>
      </w:pPr>
      <w:r>
        <w:t>sch 2</w:t>
      </w:r>
      <w:r>
        <w:tab/>
        <w:t>om LA s 89 (3)</w:t>
      </w:r>
    </w:p>
    <w:p w14:paraId="2A2FBBFD" w14:textId="77777777" w:rsidR="00893802" w:rsidRDefault="00893802">
      <w:pPr>
        <w:pStyle w:val="AmdtsEntryHd"/>
      </w:pPr>
      <w:r>
        <w:t>Dictionary</w:t>
      </w:r>
    </w:p>
    <w:p w14:paraId="044BA75D" w14:textId="021730AF" w:rsidR="00734738" w:rsidRPr="001927F7" w:rsidRDefault="00FA3E84" w:rsidP="00FC625D">
      <w:pPr>
        <w:pStyle w:val="AmdtsEntries"/>
        <w:keepNext/>
        <w:keepLines/>
      </w:pPr>
      <w:r>
        <w:t>dict</w:t>
      </w:r>
      <w:r w:rsidR="00893802">
        <w:tab/>
      </w:r>
      <w:r w:rsidR="00BC1348" w:rsidRPr="00474007">
        <w:t xml:space="preserve">am </w:t>
      </w:r>
      <w:hyperlink r:id="rId52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529"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530"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53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5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533"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53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p>
    <w:p w14:paraId="65605514" w14:textId="4EB34B24" w:rsidR="004948ED" w:rsidRDefault="004948ED">
      <w:pPr>
        <w:pStyle w:val="AmdtsEntries"/>
      </w:pPr>
      <w:r>
        <w:tab/>
        <w:t xml:space="preserve">def </w:t>
      </w:r>
      <w:r w:rsidRPr="00170F39">
        <w:rPr>
          <w:rStyle w:val="charBoldItals"/>
        </w:rPr>
        <w:t>advisory committee</w:t>
      </w:r>
      <w:r>
        <w:t xml:space="preserve"> ins </w:t>
      </w:r>
      <w:hyperlink r:id="rId535" w:tooltip="Education Amendment Act 2015" w:history="1">
        <w:r>
          <w:rPr>
            <w:rStyle w:val="charCitHyperlinkAbbrev"/>
          </w:rPr>
          <w:t>A2015</w:t>
        </w:r>
        <w:r>
          <w:rPr>
            <w:rStyle w:val="charCitHyperlinkAbbrev"/>
          </w:rPr>
          <w:noBreakHyphen/>
          <w:t>18</w:t>
        </w:r>
      </w:hyperlink>
      <w:r>
        <w:t xml:space="preserve"> s 7</w:t>
      </w:r>
    </w:p>
    <w:p w14:paraId="3BACC63E" w14:textId="46517037"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536"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537"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6E3E1A87" w14:textId="3D4ACCB1" w:rsidR="00343EF4" w:rsidRPr="00343EF4" w:rsidRDefault="00343EF4">
      <w:pPr>
        <w:pStyle w:val="AmdtsEntries"/>
      </w:pPr>
      <w:r>
        <w:rPr>
          <w:iCs/>
        </w:rPr>
        <w:tab/>
        <w:t xml:space="preserve">def </w:t>
      </w:r>
      <w:r>
        <w:rPr>
          <w:rStyle w:val="charBoldItals"/>
        </w:rPr>
        <w:t xml:space="preserve">approval statement </w:t>
      </w:r>
      <w:r>
        <w:t xml:space="preserve">ins </w:t>
      </w:r>
      <w:hyperlink r:id="rId5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5F8C9D5C" w14:textId="5AA05DA6" w:rsidR="00893802" w:rsidRDefault="00893802">
      <w:pPr>
        <w:pStyle w:val="AmdtsEntries"/>
        <w:rPr>
          <w:iCs/>
        </w:rPr>
      </w:pPr>
      <w:r>
        <w:rPr>
          <w:iCs/>
        </w:rPr>
        <w:tab/>
        <w:t xml:space="preserve">def </w:t>
      </w:r>
      <w:r w:rsidRPr="001927F7">
        <w:rPr>
          <w:rStyle w:val="charBoldItals"/>
        </w:rPr>
        <w:t xml:space="preserve">approved educational course (government) </w:t>
      </w:r>
      <w:r>
        <w:rPr>
          <w:iCs/>
        </w:rPr>
        <w:t xml:space="preserve">am </w:t>
      </w:r>
      <w:hyperlink r:id="rId539"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40" w:tooltip="Statute Law Amendment Act 2015" w:history="1">
        <w:r w:rsidR="005B5F5B">
          <w:rPr>
            <w:rStyle w:val="charCitHyperlinkAbbrev"/>
          </w:rPr>
          <w:t>A2015-15</w:t>
        </w:r>
      </w:hyperlink>
      <w:r w:rsidR="005B5F5B">
        <w:t xml:space="preserve"> amdt 3.26</w:t>
      </w:r>
    </w:p>
    <w:p w14:paraId="307DB70D" w14:textId="02E35DE0"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54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542" w:tooltip="Statute Law Amendment Act 2015" w:history="1">
        <w:r w:rsidR="005B5F5B">
          <w:rPr>
            <w:rStyle w:val="charCitHyperlinkAbbrev"/>
          </w:rPr>
          <w:t>A2015-15</w:t>
        </w:r>
      </w:hyperlink>
      <w:r w:rsidR="005B5F5B">
        <w:t xml:space="preserve"> amdt 3.27</w:t>
      </w:r>
    </w:p>
    <w:p w14:paraId="61E44563" w14:textId="6794FB1E" w:rsidR="005B5F5B" w:rsidRDefault="005B5F5B">
      <w:pPr>
        <w:pStyle w:val="AmdtsEntries"/>
      </w:pPr>
      <w:r>
        <w:lastRenderedPageBreak/>
        <w:tab/>
      </w:r>
      <w:r w:rsidR="00ED5218">
        <w:t xml:space="preserve">def </w:t>
      </w:r>
      <w:r w:rsidR="00ED5218">
        <w:rPr>
          <w:rStyle w:val="charBoldItals"/>
        </w:rPr>
        <w:t>authorised person (government)</w:t>
      </w:r>
      <w:r w:rsidR="00ED5218">
        <w:t xml:space="preserve"> am </w:t>
      </w:r>
      <w:hyperlink r:id="rId543" w:tooltip="Statute Law Amendment Act 2015" w:history="1">
        <w:r w:rsidR="00ED5218">
          <w:rPr>
            <w:rStyle w:val="charCitHyperlinkAbbrev"/>
          </w:rPr>
          <w:t>A2015-15</w:t>
        </w:r>
      </w:hyperlink>
      <w:r w:rsidR="00E61072">
        <w:t xml:space="preserve"> amdt </w:t>
      </w:r>
      <w:r w:rsidR="00ED5218">
        <w:t>3.28</w:t>
      </w:r>
    </w:p>
    <w:p w14:paraId="0D46D4BD" w14:textId="59729633" w:rsidR="00ED5218" w:rsidRDefault="00ED5218">
      <w:pPr>
        <w:pStyle w:val="AmdtsEntries"/>
        <w:rPr>
          <w:iCs/>
        </w:rPr>
      </w:pPr>
      <w:r>
        <w:tab/>
        <w:t xml:space="preserve">def </w:t>
      </w:r>
      <w:r>
        <w:rPr>
          <w:rStyle w:val="charBoldItals"/>
        </w:rPr>
        <w:t>authorised person (non-government)</w:t>
      </w:r>
      <w:r>
        <w:t xml:space="preserve"> am </w:t>
      </w:r>
      <w:hyperlink r:id="rId544" w:tooltip="Statute Law Amendment Act 2015" w:history="1">
        <w:r>
          <w:rPr>
            <w:rStyle w:val="charCitHyperlinkAbbrev"/>
          </w:rPr>
          <w:t>A2015-15</w:t>
        </w:r>
      </w:hyperlink>
      <w:r>
        <w:t xml:space="preserve"> amdt 3.29</w:t>
      </w:r>
    </w:p>
    <w:p w14:paraId="715C0E1B" w14:textId="1BF90D61"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54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3960B88" w14:textId="3C82F677" w:rsidR="00170F39" w:rsidRDefault="00170F39" w:rsidP="00170F39">
      <w:pPr>
        <w:pStyle w:val="AmdtsEntries"/>
      </w:pPr>
      <w:r>
        <w:tab/>
        <w:t xml:space="preserve">def </w:t>
      </w:r>
      <w:r>
        <w:rPr>
          <w:rStyle w:val="charBoldItals"/>
        </w:rPr>
        <w:t>community member</w:t>
      </w:r>
      <w:r>
        <w:t xml:space="preserve"> om </w:t>
      </w:r>
      <w:hyperlink r:id="rId546" w:tooltip="Education Amendment Act 2015" w:history="1">
        <w:r>
          <w:rPr>
            <w:rStyle w:val="charCitHyperlinkAbbrev"/>
          </w:rPr>
          <w:t>A2015</w:t>
        </w:r>
        <w:r>
          <w:rPr>
            <w:rStyle w:val="charCitHyperlinkAbbrev"/>
          </w:rPr>
          <w:noBreakHyphen/>
          <w:t>18</w:t>
        </w:r>
      </w:hyperlink>
      <w:r>
        <w:t xml:space="preserve"> s 9</w:t>
      </w:r>
    </w:p>
    <w:p w14:paraId="5E4545A2" w14:textId="0735FDDD"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5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228D40FA" w14:textId="3D58B777"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54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20028A98" w14:textId="0F832235"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5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1C8B9F8B" w14:textId="34C3F3CB" w:rsidR="00B5057D" w:rsidRDefault="00B5057D" w:rsidP="00B5057D">
      <w:pPr>
        <w:pStyle w:val="AmdtsEntries"/>
      </w:pPr>
      <w:r>
        <w:rPr>
          <w:iCs/>
        </w:rPr>
        <w:tab/>
        <w:t xml:space="preserve">def </w:t>
      </w:r>
      <w:r>
        <w:rPr>
          <w:rStyle w:val="charBoldItals"/>
        </w:rPr>
        <w:t xml:space="preserve">compulsory school age </w:t>
      </w:r>
      <w:r>
        <w:t xml:space="preserve">sub </w:t>
      </w:r>
      <w:hyperlink r:id="rId5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3374656C" w14:textId="5C6C707C" w:rsidR="00170F39" w:rsidRDefault="00170F39" w:rsidP="00170F39">
      <w:pPr>
        <w:pStyle w:val="AmdtsEntries"/>
      </w:pPr>
      <w:r>
        <w:tab/>
        <w:t xml:space="preserve">def </w:t>
      </w:r>
      <w:r>
        <w:rPr>
          <w:rStyle w:val="charBoldItals"/>
        </w:rPr>
        <w:t>council</w:t>
      </w:r>
      <w:r>
        <w:t xml:space="preserve"> om </w:t>
      </w:r>
      <w:hyperlink r:id="rId551" w:tooltip="Education Amendment Act 2015" w:history="1">
        <w:r>
          <w:rPr>
            <w:rStyle w:val="charCitHyperlinkAbbrev"/>
          </w:rPr>
          <w:t>A2015</w:t>
        </w:r>
        <w:r>
          <w:rPr>
            <w:rStyle w:val="charCitHyperlinkAbbrev"/>
          </w:rPr>
          <w:noBreakHyphen/>
          <w:t>18</w:t>
        </w:r>
      </w:hyperlink>
      <w:r>
        <w:t xml:space="preserve"> s 9</w:t>
      </w:r>
    </w:p>
    <w:p w14:paraId="1363B67B" w14:textId="472438A9" w:rsidR="00170F39" w:rsidRDefault="00170F39" w:rsidP="00170F39">
      <w:pPr>
        <w:pStyle w:val="AmdtsEntries"/>
      </w:pPr>
      <w:r>
        <w:tab/>
        <w:t xml:space="preserve">def </w:t>
      </w:r>
      <w:r>
        <w:rPr>
          <w:rStyle w:val="charBoldItals"/>
        </w:rPr>
        <w:t>council (government)</w:t>
      </w:r>
      <w:r>
        <w:t xml:space="preserve"> om </w:t>
      </w:r>
      <w:hyperlink r:id="rId552" w:tooltip="Education Amendment Act 2015" w:history="1">
        <w:r>
          <w:rPr>
            <w:rStyle w:val="charCitHyperlinkAbbrev"/>
          </w:rPr>
          <w:t>A2015</w:t>
        </w:r>
        <w:r>
          <w:rPr>
            <w:rStyle w:val="charCitHyperlinkAbbrev"/>
          </w:rPr>
          <w:noBreakHyphen/>
          <w:t>18</w:t>
        </w:r>
      </w:hyperlink>
      <w:r>
        <w:t xml:space="preserve"> s 9</w:t>
      </w:r>
    </w:p>
    <w:p w14:paraId="735C42C7" w14:textId="539E8FA6" w:rsidR="00170F39" w:rsidRDefault="00170F39" w:rsidP="00170F39">
      <w:pPr>
        <w:pStyle w:val="AmdtsEntries"/>
      </w:pPr>
      <w:r>
        <w:tab/>
        <w:t xml:space="preserve">def </w:t>
      </w:r>
      <w:r>
        <w:rPr>
          <w:rStyle w:val="charBoldItals"/>
        </w:rPr>
        <w:t>council (non-government)</w:t>
      </w:r>
      <w:r>
        <w:t xml:space="preserve"> om </w:t>
      </w:r>
      <w:hyperlink r:id="rId553" w:tooltip="Education Amendment Act 2015" w:history="1">
        <w:r>
          <w:rPr>
            <w:rStyle w:val="charCitHyperlinkAbbrev"/>
          </w:rPr>
          <w:t>A2015</w:t>
        </w:r>
        <w:r>
          <w:rPr>
            <w:rStyle w:val="charCitHyperlinkAbbrev"/>
          </w:rPr>
          <w:noBreakHyphen/>
          <w:t>18</w:t>
        </w:r>
      </w:hyperlink>
      <w:r>
        <w:t xml:space="preserve"> s 9</w:t>
      </w:r>
    </w:p>
    <w:p w14:paraId="357AD20A" w14:textId="04F9AE7F" w:rsidR="00ED5218" w:rsidRPr="00343EF4" w:rsidRDefault="00ED5218" w:rsidP="00B5057D">
      <w:pPr>
        <w:pStyle w:val="AmdtsEntries"/>
      </w:pPr>
      <w:r>
        <w:tab/>
        <w:t xml:space="preserve">def </w:t>
      </w:r>
      <w:r>
        <w:rPr>
          <w:rStyle w:val="charBoldItals"/>
        </w:rPr>
        <w:t>decision-maker</w:t>
      </w:r>
      <w:r>
        <w:t xml:space="preserve"> ins </w:t>
      </w:r>
      <w:hyperlink r:id="rId554" w:tooltip="Statute Law Amendment Act 2015" w:history="1">
        <w:r>
          <w:rPr>
            <w:rStyle w:val="charCitHyperlinkAbbrev"/>
          </w:rPr>
          <w:t>A2015-15</w:t>
        </w:r>
      </w:hyperlink>
      <w:r>
        <w:t xml:space="preserve"> amdt 3.30</w:t>
      </w:r>
    </w:p>
    <w:p w14:paraId="43D8AC50" w14:textId="79A7F3C8"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5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6A575B5E" w14:textId="3B4041F5" w:rsidR="00170F39" w:rsidRDefault="00170F39" w:rsidP="00170F39">
      <w:pPr>
        <w:pStyle w:val="AmdtsEntries"/>
      </w:pPr>
      <w:r>
        <w:tab/>
        <w:t xml:space="preserve">def </w:t>
      </w:r>
      <w:r>
        <w:rPr>
          <w:rStyle w:val="charBoldItals"/>
        </w:rPr>
        <w:t>education member</w:t>
      </w:r>
      <w:r>
        <w:t xml:space="preserve"> om </w:t>
      </w:r>
      <w:hyperlink r:id="rId556" w:tooltip="Education Amendment Act 2015" w:history="1">
        <w:r>
          <w:rPr>
            <w:rStyle w:val="charCitHyperlinkAbbrev"/>
          </w:rPr>
          <w:t>A2015</w:t>
        </w:r>
        <w:r>
          <w:rPr>
            <w:rStyle w:val="charCitHyperlinkAbbrev"/>
          </w:rPr>
          <w:noBreakHyphen/>
          <w:t>18</w:t>
        </w:r>
      </w:hyperlink>
      <w:r>
        <w:t xml:space="preserve"> s 9</w:t>
      </w:r>
    </w:p>
    <w:p w14:paraId="34590AFA" w14:textId="2B2F290D"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5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5706ECE4" w14:textId="4B46916B"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5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3FBAB906" w14:textId="6D458A76" w:rsidR="00893802" w:rsidRDefault="00893802">
      <w:pPr>
        <w:pStyle w:val="AmdtsEntries"/>
      </w:pPr>
      <w:r>
        <w:tab/>
        <w:t xml:space="preserve">def </w:t>
      </w:r>
      <w:r w:rsidRPr="001927F7">
        <w:rPr>
          <w:rStyle w:val="charBoldItals"/>
        </w:rPr>
        <w:t xml:space="preserve">exclusion </w:t>
      </w:r>
      <w:r>
        <w:t xml:space="preserve">am </w:t>
      </w:r>
      <w:hyperlink r:id="rId5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958FEFB" w14:textId="1C14CC6E"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5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561" w:tooltip="Statute Law Amendment Act 2015" w:history="1">
        <w:r w:rsidR="00ED5218">
          <w:rPr>
            <w:rStyle w:val="charCitHyperlinkAbbrev"/>
          </w:rPr>
          <w:t>A2015-15</w:t>
        </w:r>
      </w:hyperlink>
      <w:r w:rsidR="00E61072">
        <w:t xml:space="preserve"> amdt </w:t>
      </w:r>
      <w:r w:rsidR="00ED5218">
        <w:t>3.31</w:t>
      </w:r>
    </w:p>
    <w:p w14:paraId="663AE149" w14:textId="64F34BF6"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5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7BE1A254" w14:textId="64B5F874"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5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1A1D778A" w14:textId="34095D0C" w:rsidR="005107D6" w:rsidRDefault="005107D6" w:rsidP="00A118D7">
      <w:pPr>
        <w:pStyle w:val="AmdtsEntries"/>
      </w:pPr>
      <w:r>
        <w:tab/>
        <w:t xml:space="preserve">def </w:t>
      </w:r>
      <w:r w:rsidRPr="001927F7">
        <w:rPr>
          <w:rStyle w:val="charBoldItals"/>
        </w:rPr>
        <w:t xml:space="preserve">government school </w:t>
      </w:r>
      <w:r>
        <w:t xml:space="preserve">sub </w:t>
      </w:r>
      <w:hyperlink r:id="rId564"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777FA8E5" w14:textId="66436634" w:rsidR="00C53E5D" w:rsidRDefault="00C53E5D" w:rsidP="00A118D7">
      <w:pPr>
        <w:pStyle w:val="AmdtsEntries"/>
      </w:pPr>
      <w:r>
        <w:tab/>
        <w:t xml:space="preserve">def </w:t>
      </w:r>
      <w:r w:rsidRPr="001B12B7">
        <w:rPr>
          <w:rStyle w:val="charBoldItals"/>
        </w:rPr>
        <w:t>home education</w:t>
      </w:r>
      <w:r>
        <w:t xml:space="preserve"> sub </w:t>
      </w:r>
      <w:hyperlink r:id="rId565" w:tooltip="Education Amendment Act 2019" w:history="1">
        <w:r w:rsidR="00BC43D6">
          <w:rPr>
            <w:rStyle w:val="charCitHyperlinkAbbrev"/>
          </w:rPr>
          <w:t>A2019-47</w:t>
        </w:r>
      </w:hyperlink>
      <w:r>
        <w:t xml:space="preserve"> s 19</w:t>
      </w:r>
    </w:p>
    <w:p w14:paraId="777F4922" w14:textId="42B4D8B8"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566" w:tooltip="Education Amendment Act 2019" w:history="1">
        <w:r w:rsidR="00BC43D6">
          <w:rPr>
            <w:rStyle w:val="charCitHyperlinkAbbrev"/>
          </w:rPr>
          <w:t>A2019-47</w:t>
        </w:r>
      </w:hyperlink>
      <w:r>
        <w:t xml:space="preserve"> s 20</w:t>
      </w:r>
    </w:p>
    <w:p w14:paraId="69258593" w14:textId="2EEAE00A"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5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F824BB7" w14:textId="03A1A745"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56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249F9A3A" w14:textId="6B9AA80D"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56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19EC6862" w14:textId="272DFE73"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57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1D6D2BC1" w14:textId="2A8741D8" w:rsidR="004B1ABD" w:rsidRPr="00474007" w:rsidRDefault="004B1ABD" w:rsidP="00BC1348">
      <w:pPr>
        <w:pStyle w:val="AmdtsEntries"/>
      </w:pPr>
      <w:r>
        <w:tab/>
        <w:t xml:space="preserve">def </w:t>
      </w:r>
      <w:r>
        <w:rPr>
          <w:rStyle w:val="charBoldItals"/>
        </w:rPr>
        <w:t>new registration</w:t>
      </w:r>
      <w:r>
        <w:t xml:space="preserve"> ins </w:t>
      </w:r>
      <w:hyperlink r:id="rId571" w:tooltip="Education Amendment Act 2019" w:history="1">
        <w:r w:rsidR="00BC43D6">
          <w:rPr>
            <w:rStyle w:val="charCitHyperlinkAbbrev"/>
          </w:rPr>
          <w:t>A2019-47</w:t>
        </w:r>
      </w:hyperlink>
      <w:r>
        <w:t xml:space="preserve"> s 20</w:t>
      </w:r>
    </w:p>
    <w:p w14:paraId="00344EC7" w14:textId="21F5BA8F"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57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1BEDC97" w14:textId="6B02D78A"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57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422184D1" w14:textId="795145C1"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57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575" w:tooltip="Statute Law Amendment Act 2015" w:history="1">
        <w:r w:rsidR="00ED5218">
          <w:rPr>
            <w:rStyle w:val="charCitHyperlinkAbbrev"/>
          </w:rPr>
          <w:t>A2015-15</w:t>
        </w:r>
      </w:hyperlink>
      <w:r w:rsidR="00ED5218">
        <w:t xml:space="preserve"> amdt 3.32</w:t>
      </w:r>
    </w:p>
    <w:p w14:paraId="1AF126D0" w14:textId="3DEDE677"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576" w:tooltip="Statute Law Amendment Act 2015" w:history="1">
        <w:r>
          <w:rPr>
            <w:rStyle w:val="charCitHyperlinkAbbrev"/>
          </w:rPr>
          <w:t>A2015-15</w:t>
        </w:r>
      </w:hyperlink>
      <w:r>
        <w:t xml:space="preserve"> amdt 3.33</w:t>
      </w:r>
    </w:p>
    <w:p w14:paraId="306AA7B8" w14:textId="6AAF25B1" w:rsidR="00825540" w:rsidRPr="001927F7" w:rsidRDefault="00825540">
      <w:pPr>
        <w:pStyle w:val="AmdtsEntries"/>
        <w:keepNext/>
      </w:pPr>
      <w:r>
        <w:tab/>
        <w:t xml:space="preserve">def </w:t>
      </w:r>
      <w:r>
        <w:rPr>
          <w:rStyle w:val="charBoldItals"/>
        </w:rPr>
        <w:t>registrar</w:t>
      </w:r>
      <w:r>
        <w:t xml:space="preserve"> am </w:t>
      </w:r>
      <w:hyperlink r:id="rId577" w:tooltip="Statute Law Amendment Act 2015" w:history="1">
        <w:r>
          <w:rPr>
            <w:rStyle w:val="charCitHyperlinkAbbrev"/>
          </w:rPr>
          <w:t>A2015-15</w:t>
        </w:r>
      </w:hyperlink>
      <w:r>
        <w:t xml:space="preserve"> amdt 3.34</w:t>
      </w:r>
    </w:p>
    <w:p w14:paraId="06B1137E" w14:textId="5C45D58F"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57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52456D7D" w14:textId="7E1EBC1E" w:rsidR="00EF7779" w:rsidRDefault="00EF7779" w:rsidP="00BC1348">
      <w:pPr>
        <w:pStyle w:val="AmdtsEntries"/>
      </w:pPr>
      <w:r>
        <w:rPr>
          <w:bCs/>
          <w:iCs/>
        </w:rPr>
        <w:tab/>
        <w:t xml:space="preserve">def </w:t>
      </w:r>
      <w:r>
        <w:rPr>
          <w:rStyle w:val="charBoldItals"/>
        </w:rPr>
        <w:t xml:space="preserve">school </w:t>
      </w:r>
      <w:r>
        <w:t xml:space="preserve">am </w:t>
      </w:r>
      <w:hyperlink r:id="rId5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4C862E66" w14:textId="7C23BDAF" w:rsidR="005107D6" w:rsidRDefault="005107D6" w:rsidP="005107D6">
      <w:pPr>
        <w:pStyle w:val="AmdtsEntriesDefL2"/>
      </w:pPr>
      <w:r>
        <w:tab/>
        <w:t xml:space="preserve">sub </w:t>
      </w:r>
      <w:hyperlink r:id="rId58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p>
    <w:p w14:paraId="52AEDEAA" w14:textId="0230ED45"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581" w:tooltip="Statute Law Amendment Act 2015" w:history="1">
        <w:r w:rsidR="00825540">
          <w:rPr>
            <w:rStyle w:val="charCitHyperlinkAbbrev"/>
          </w:rPr>
          <w:t>A2015-15</w:t>
        </w:r>
      </w:hyperlink>
      <w:r w:rsidR="00825540">
        <w:t xml:space="preserve"> amdt 3.35</w:t>
      </w:r>
    </w:p>
    <w:p w14:paraId="19A0F0E8" w14:textId="2A0B2BF0"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582"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4E46C341" w14:textId="09A14EB0" w:rsidR="00825540" w:rsidRPr="00EF7779" w:rsidRDefault="00825540" w:rsidP="003F171C">
      <w:pPr>
        <w:pStyle w:val="AmdtsEntries"/>
      </w:pPr>
      <w:r>
        <w:tab/>
        <w:t xml:space="preserve">def </w:t>
      </w:r>
      <w:r>
        <w:rPr>
          <w:rStyle w:val="charBoldItals"/>
        </w:rPr>
        <w:t>school-related institution</w:t>
      </w:r>
      <w:r>
        <w:t xml:space="preserve"> sub </w:t>
      </w:r>
      <w:hyperlink r:id="rId583" w:tooltip="Statute Law Amendment Act 2015" w:history="1">
        <w:r>
          <w:rPr>
            <w:rStyle w:val="charCitHyperlinkAbbrev"/>
          </w:rPr>
          <w:t>A2015-15</w:t>
        </w:r>
      </w:hyperlink>
      <w:r>
        <w:t xml:space="preserve"> amdt 3.36</w:t>
      </w:r>
    </w:p>
    <w:p w14:paraId="0BBD7FB0" w14:textId="0C547EC5" w:rsidR="00893802" w:rsidRPr="001927F7" w:rsidRDefault="00893802">
      <w:pPr>
        <w:pStyle w:val="AmdtsEntries"/>
        <w:keepNext/>
      </w:pPr>
      <w:r>
        <w:lastRenderedPageBreak/>
        <w:tab/>
        <w:t xml:space="preserve">def </w:t>
      </w:r>
      <w:r w:rsidRPr="001927F7">
        <w:rPr>
          <w:rStyle w:val="charBoldItals"/>
        </w:rPr>
        <w:t xml:space="preserve">staff member </w:t>
      </w:r>
      <w:r>
        <w:rPr>
          <w:iCs/>
        </w:rPr>
        <w:t xml:space="preserve">am </w:t>
      </w:r>
      <w:hyperlink r:id="rId58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7FD84C10" w14:textId="20901453"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58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7EB0CCE" w14:textId="526875F0"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5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7F571293" w14:textId="0C816476"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5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4A708624" w14:textId="5AF7C866" w:rsidR="00944308" w:rsidRPr="004B4B13" w:rsidRDefault="00944308" w:rsidP="00FC625D">
      <w:pPr>
        <w:pStyle w:val="AmdtsEntries"/>
      </w:pPr>
      <w:r>
        <w:tab/>
        <w:t xml:space="preserve">def </w:t>
      </w:r>
      <w:r>
        <w:rPr>
          <w:b/>
          <w:i/>
        </w:rPr>
        <w:t>young person</w:t>
      </w:r>
      <w:r>
        <w:t xml:space="preserve"> </w:t>
      </w:r>
      <w:r w:rsidR="004B4B13">
        <w:t xml:space="preserve">ins </w:t>
      </w:r>
      <w:hyperlink r:id="rId588"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59D6ECEA" w14:textId="77777777" w:rsidR="00C230C0" w:rsidRPr="00C230C0" w:rsidRDefault="00C230C0" w:rsidP="00C230C0">
      <w:pPr>
        <w:pStyle w:val="PageBreak"/>
      </w:pPr>
      <w:r w:rsidRPr="00C230C0">
        <w:br w:type="page"/>
      </w:r>
    </w:p>
    <w:p w14:paraId="254BC50B" w14:textId="77777777" w:rsidR="00893802" w:rsidRPr="003C3C8F" w:rsidRDefault="00893802" w:rsidP="00F23D74">
      <w:pPr>
        <w:pStyle w:val="Endnote20"/>
      </w:pPr>
      <w:bookmarkStart w:id="233" w:name="_Toc42176415"/>
      <w:r w:rsidRPr="003C3C8F">
        <w:rPr>
          <w:rStyle w:val="charTableNo"/>
        </w:rPr>
        <w:lastRenderedPageBreak/>
        <w:t>5</w:t>
      </w:r>
      <w:r>
        <w:tab/>
      </w:r>
      <w:r w:rsidRPr="003C3C8F">
        <w:rPr>
          <w:rStyle w:val="charTableText"/>
        </w:rPr>
        <w:t>Earlier republications</w:t>
      </w:r>
      <w:bookmarkEnd w:id="233"/>
    </w:p>
    <w:p w14:paraId="66D31062" w14:textId="77777777" w:rsidR="00893802" w:rsidRDefault="00893802">
      <w:pPr>
        <w:pStyle w:val="EndNoteTextPub"/>
      </w:pPr>
      <w:r>
        <w:t xml:space="preserve">Some earlier republications were not numbered. The number in column 1 refers to the publication order.  </w:t>
      </w:r>
    </w:p>
    <w:p w14:paraId="4A287431"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CFE478F"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5A148B6C" w14:textId="77777777" w:rsidTr="00515B72">
        <w:trPr>
          <w:cantSplit/>
          <w:tblHeader/>
        </w:trPr>
        <w:tc>
          <w:tcPr>
            <w:tcW w:w="1576" w:type="dxa"/>
            <w:tcBorders>
              <w:bottom w:val="single" w:sz="4" w:space="0" w:color="auto"/>
            </w:tcBorders>
          </w:tcPr>
          <w:p w14:paraId="120BDE91" w14:textId="77777777" w:rsidR="00893802" w:rsidRDefault="00893802">
            <w:pPr>
              <w:pStyle w:val="EarlierRepubHdg"/>
            </w:pPr>
            <w:r>
              <w:t>Republication No and date</w:t>
            </w:r>
          </w:p>
        </w:tc>
        <w:tc>
          <w:tcPr>
            <w:tcW w:w="1681" w:type="dxa"/>
            <w:tcBorders>
              <w:bottom w:val="single" w:sz="4" w:space="0" w:color="auto"/>
            </w:tcBorders>
          </w:tcPr>
          <w:p w14:paraId="6C661B31" w14:textId="77777777" w:rsidR="00893802" w:rsidRDefault="00893802">
            <w:pPr>
              <w:pStyle w:val="EarlierRepubHdg"/>
            </w:pPr>
            <w:r>
              <w:t>Effective</w:t>
            </w:r>
          </w:p>
        </w:tc>
        <w:tc>
          <w:tcPr>
            <w:tcW w:w="1783" w:type="dxa"/>
            <w:tcBorders>
              <w:bottom w:val="single" w:sz="4" w:space="0" w:color="auto"/>
            </w:tcBorders>
          </w:tcPr>
          <w:p w14:paraId="242E21AF" w14:textId="77777777" w:rsidR="00893802" w:rsidRDefault="00893802">
            <w:pPr>
              <w:pStyle w:val="EarlierRepubHdg"/>
            </w:pPr>
            <w:r>
              <w:t>Last amendment made by</w:t>
            </w:r>
          </w:p>
        </w:tc>
        <w:tc>
          <w:tcPr>
            <w:tcW w:w="1783" w:type="dxa"/>
            <w:tcBorders>
              <w:bottom w:val="single" w:sz="4" w:space="0" w:color="auto"/>
            </w:tcBorders>
          </w:tcPr>
          <w:p w14:paraId="18CF0C38" w14:textId="77777777" w:rsidR="00893802" w:rsidRDefault="00893802">
            <w:pPr>
              <w:pStyle w:val="EarlierRepubHdg"/>
            </w:pPr>
            <w:r>
              <w:t>Republication for</w:t>
            </w:r>
          </w:p>
        </w:tc>
      </w:tr>
      <w:tr w:rsidR="00893802" w14:paraId="67E9BA18" w14:textId="77777777" w:rsidTr="00515B72">
        <w:trPr>
          <w:cantSplit/>
        </w:trPr>
        <w:tc>
          <w:tcPr>
            <w:tcW w:w="1576" w:type="dxa"/>
            <w:tcBorders>
              <w:top w:val="single" w:sz="4" w:space="0" w:color="auto"/>
              <w:bottom w:val="single" w:sz="4" w:space="0" w:color="auto"/>
            </w:tcBorders>
          </w:tcPr>
          <w:p w14:paraId="61358839"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5DB7D250"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700C3E92"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20C95C61" w14:textId="77777777" w:rsidR="00893802" w:rsidRDefault="00893802">
            <w:pPr>
              <w:pStyle w:val="EarlierRepubEntries"/>
            </w:pPr>
            <w:r>
              <w:t>new Act</w:t>
            </w:r>
          </w:p>
        </w:tc>
      </w:tr>
      <w:tr w:rsidR="00893802" w14:paraId="68A22CB7" w14:textId="77777777" w:rsidTr="00515B72">
        <w:trPr>
          <w:cantSplit/>
        </w:trPr>
        <w:tc>
          <w:tcPr>
            <w:tcW w:w="1576" w:type="dxa"/>
            <w:tcBorders>
              <w:top w:val="single" w:sz="4" w:space="0" w:color="auto"/>
              <w:bottom w:val="single" w:sz="4" w:space="0" w:color="auto"/>
            </w:tcBorders>
          </w:tcPr>
          <w:p w14:paraId="0C952827"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51321631"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098A2E38"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151BDAB6" w14:textId="77777777" w:rsidR="00893802" w:rsidRDefault="00893802">
            <w:pPr>
              <w:pStyle w:val="EarlierRepubEntries"/>
            </w:pPr>
            <w:r>
              <w:t>commenced expiry</w:t>
            </w:r>
          </w:p>
        </w:tc>
      </w:tr>
      <w:tr w:rsidR="00893802" w14:paraId="4ACFDC52" w14:textId="77777777" w:rsidTr="00515B72">
        <w:trPr>
          <w:cantSplit/>
        </w:trPr>
        <w:tc>
          <w:tcPr>
            <w:tcW w:w="1576" w:type="dxa"/>
            <w:tcBorders>
              <w:top w:val="single" w:sz="4" w:space="0" w:color="auto"/>
              <w:bottom w:val="single" w:sz="4" w:space="0" w:color="auto"/>
            </w:tcBorders>
          </w:tcPr>
          <w:p w14:paraId="309A55F4"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2BE03394"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327889C" w14:textId="6ECFE078" w:rsidR="00893802" w:rsidRDefault="0095136C">
            <w:pPr>
              <w:pStyle w:val="EarlierRepubEntries"/>
            </w:pPr>
            <w:hyperlink r:id="rId589"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2EB0AC54" w14:textId="37E35F9E" w:rsidR="00893802" w:rsidRDefault="00893802">
            <w:pPr>
              <w:pStyle w:val="EarlierRepubEntries"/>
            </w:pPr>
            <w:r>
              <w:t xml:space="preserve">amendments by </w:t>
            </w:r>
            <w:hyperlink r:id="rId590"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0CCAAB47" w14:textId="77777777" w:rsidTr="00515B72">
        <w:trPr>
          <w:cantSplit/>
        </w:trPr>
        <w:tc>
          <w:tcPr>
            <w:tcW w:w="1576" w:type="dxa"/>
            <w:tcBorders>
              <w:top w:val="single" w:sz="4" w:space="0" w:color="auto"/>
              <w:bottom w:val="single" w:sz="4" w:space="0" w:color="auto"/>
            </w:tcBorders>
          </w:tcPr>
          <w:p w14:paraId="23440C69"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049CCABA"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0E19E5FD" w14:textId="28D80C56" w:rsidR="00402A9E" w:rsidRDefault="0095136C">
            <w:pPr>
              <w:pStyle w:val="EarlierRepubEntries"/>
            </w:pPr>
            <w:hyperlink r:id="rId591"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1298D907" w14:textId="035E1437" w:rsidR="00402A9E" w:rsidRDefault="00402A9E">
            <w:pPr>
              <w:pStyle w:val="EarlierRepubEntries"/>
            </w:pPr>
            <w:r>
              <w:t xml:space="preserve">amendments by </w:t>
            </w:r>
            <w:hyperlink r:id="rId592"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076135DA" w14:textId="77777777" w:rsidTr="00515B72">
        <w:trPr>
          <w:cantSplit/>
        </w:trPr>
        <w:tc>
          <w:tcPr>
            <w:tcW w:w="1576" w:type="dxa"/>
            <w:tcBorders>
              <w:top w:val="single" w:sz="4" w:space="0" w:color="auto"/>
              <w:bottom w:val="single" w:sz="4" w:space="0" w:color="auto"/>
            </w:tcBorders>
          </w:tcPr>
          <w:p w14:paraId="56196C14"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28541854"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3D3618EB" w14:textId="4B3A34B5" w:rsidR="00031B47" w:rsidRPr="001927F7" w:rsidRDefault="0095136C">
            <w:pPr>
              <w:pStyle w:val="EarlierRepubEntries"/>
              <w:rPr>
                <w:rStyle w:val="charUnderline"/>
              </w:rPr>
            </w:pPr>
            <w:hyperlink r:id="rId593"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5F66D75F" w14:textId="1304DC79" w:rsidR="00031B47" w:rsidRDefault="00031B47">
            <w:pPr>
              <w:pStyle w:val="EarlierRepubEntries"/>
            </w:pPr>
            <w:r>
              <w:t xml:space="preserve">amendments by </w:t>
            </w:r>
            <w:hyperlink r:id="rId594"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FB86BB5" w14:textId="77777777" w:rsidTr="00515B72">
        <w:trPr>
          <w:cantSplit/>
        </w:trPr>
        <w:tc>
          <w:tcPr>
            <w:tcW w:w="1576" w:type="dxa"/>
            <w:tcBorders>
              <w:top w:val="single" w:sz="4" w:space="0" w:color="auto"/>
              <w:bottom w:val="single" w:sz="4" w:space="0" w:color="auto"/>
            </w:tcBorders>
          </w:tcPr>
          <w:p w14:paraId="375B939C"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4F3A8FFA"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14B24E87" w14:textId="3C8AC3D5" w:rsidR="002B1319" w:rsidRPr="002B1319" w:rsidRDefault="0095136C">
            <w:pPr>
              <w:pStyle w:val="EarlierRepubEntries"/>
            </w:pPr>
            <w:hyperlink r:id="rId59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177B4951" w14:textId="32878CDC" w:rsidR="002B1319" w:rsidRDefault="002B1319">
            <w:pPr>
              <w:pStyle w:val="EarlierRepubEntries"/>
            </w:pPr>
            <w:r>
              <w:t xml:space="preserve">amendments by </w:t>
            </w:r>
            <w:hyperlink r:id="rId59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7C1E2352" w14:textId="77777777" w:rsidTr="00515B72">
        <w:trPr>
          <w:cantSplit/>
        </w:trPr>
        <w:tc>
          <w:tcPr>
            <w:tcW w:w="1576" w:type="dxa"/>
            <w:tcBorders>
              <w:top w:val="single" w:sz="4" w:space="0" w:color="auto"/>
              <w:bottom w:val="single" w:sz="4" w:space="0" w:color="auto"/>
            </w:tcBorders>
          </w:tcPr>
          <w:p w14:paraId="1109034E"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1D08740"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57E179C4" w14:textId="15339C88" w:rsidR="009A2FAE" w:rsidRDefault="0095136C">
            <w:pPr>
              <w:pStyle w:val="EarlierRepubEntries"/>
            </w:pPr>
            <w:hyperlink r:id="rId59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0009340A" w14:textId="7808C141" w:rsidR="009A2FAE" w:rsidRDefault="009A2FAE">
            <w:pPr>
              <w:pStyle w:val="EarlierRepubEntries"/>
            </w:pPr>
            <w:r>
              <w:t xml:space="preserve">amendments by </w:t>
            </w:r>
            <w:hyperlink r:id="rId598"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23E1E440" w14:textId="77777777" w:rsidTr="00515B72">
        <w:trPr>
          <w:cantSplit/>
        </w:trPr>
        <w:tc>
          <w:tcPr>
            <w:tcW w:w="1576" w:type="dxa"/>
            <w:tcBorders>
              <w:top w:val="single" w:sz="4" w:space="0" w:color="auto"/>
              <w:bottom w:val="single" w:sz="4" w:space="0" w:color="auto"/>
            </w:tcBorders>
          </w:tcPr>
          <w:p w14:paraId="2B3DE9C4"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013DD7C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C8AA888" w14:textId="02EACF21" w:rsidR="007F498C" w:rsidRDefault="0095136C">
            <w:pPr>
              <w:pStyle w:val="EarlierRepubEntries"/>
            </w:pPr>
            <w:hyperlink r:id="rId599"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2E7043B3" w14:textId="0518E9DA" w:rsidR="007F498C" w:rsidRDefault="008B705A">
            <w:pPr>
              <w:pStyle w:val="EarlierRepubEntries"/>
            </w:pPr>
            <w:r>
              <w:t>a</w:t>
            </w:r>
            <w:r w:rsidR="007F498C">
              <w:t xml:space="preserve">mendments by  </w:t>
            </w:r>
            <w:hyperlink r:id="rId600"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36C24703" w14:textId="77777777" w:rsidTr="00515B72">
        <w:trPr>
          <w:cantSplit/>
        </w:trPr>
        <w:tc>
          <w:tcPr>
            <w:tcW w:w="1576" w:type="dxa"/>
            <w:tcBorders>
              <w:top w:val="single" w:sz="4" w:space="0" w:color="auto"/>
              <w:bottom w:val="single" w:sz="4" w:space="0" w:color="auto"/>
            </w:tcBorders>
          </w:tcPr>
          <w:p w14:paraId="2BFE23E6"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4FB3EE51"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44CA895E" w14:textId="27D000E7" w:rsidR="00F81DBB" w:rsidRDefault="0095136C">
            <w:pPr>
              <w:pStyle w:val="EarlierRepubEntries"/>
            </w:pPr>
            <w:hyperlink r:id="rId601"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2904C33A" w14:textId="71BF6AEF" w:rsidR="00F81DBB" w:rsidRDefault="00F81DBB">
            <w:pPr>
              <w:pStyle w:val="EarlierRepubEntries"/>
            </w:pPr>
            <w:r>
              <w:t xml:space="preserve">amendments by </w:t>
            </w:r>
            <w:hyperlink r:id="rId602"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7D2DE24C" w14:textId="77777777" w:rsidTr="00515B72">
        <w:trPr>
          <w:cantSplit/>
        </w:trPr>
        <w:tc>
          <w:tcPr>
            <w:tcW w:w="1576" w:type="dxa"/>
            <w:tcBorders>
              <w:top w:val="single" w:sz="4" w:space="0" w:color="auto"/>
              <w:bottom w:val="single" w:sz="4" w:space="0" w:color="auto"/>
            </w:tcBorders>
          </w:tcPr>
          <w:p w14:paraId="562B07BE"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BD4F31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437DB45C" w14:textId="5776394A" w:rsidR="003C613C" w:rsidRDefault="0095136C">
            <w:pPr>
              <w:pStyle w:val="EarlierRepubEntries"/>
            </w:pPr>
            <w:hyperlink r:id="rId603"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487CF773" w14:textId="6D80A1AC" w:rsidR="003C613C" w:rsidRDefault="0011368C">
            <w:pPr>
              <w:pStyle w:val="EarlierRepubEntries"/>
            </w:pPr>
            <w:r>
              <w:t xml:space="preserve">amendments by </w:t>
            </w:r>
            <w:hyperlink r:id="rId604"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143C6DAE" w14:textId="77777777" w:rsidTr="00515B72">
        <w:trPr>
          <w:cantSplit/>
        </w:trPr>
        <w:tc>
          <w:tcPr>
            <w:tcW w:w="1576" w:type="dxa"/>
            <w:tcBorders>
              <w:top w:val="single" w:sz="4" w:space="0" w:color="auto"/>
              <w:bottom w:val="single" w:sz="4" w:space="0" w:color="auto"/>
            </w:tcBorders>
          </w:tcPr>
          <w:p w14:paraId="644F708C"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569D9D4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77A76E47" w14:textId="7AC742DC" w:rsidR="00C60D64" w:rsidRDefault="0095136C">
            <w:pPr>
              <w:pStyle w:val="EarlierRepubEntries"/>
            </w:pPr>
            <w:hyperlink r:id="rId605"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6D3E908D" w14:textId="495CEA08" w:rsidR="00C60D64" w:rsidRDefault="007D72C3">
            <w:pPr>
              <w:pStyle w:val="EarlierRepubEntries"/>
            </w:pPr>
            <w:r>
              <w:t xml:space="preserve">amendments by </w:t>
            </w:r>
            <w:hyperlink r:id="rId606"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245AC8F7" w14:textId="77777777" w:rsidTr="00515B72">
        <w:trPr>
          <w:cantSplit/>
        </w:trPr>
        <w:tc>
          <w:tcPr>
            <w:tcW w:w="1576" w:type="dxa"/>
            <w:tcBorders>
              <w:top w:val="single" w:sz="4" w:space="0" w:color="auto"/>
              <w:bottom w:val="single" w:sz="4" w:space="0" w:color="auto"/>
            </w:tcBorders>
          </w:tcPr>
          <w:p w14:paraId="6D487ACF"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109C45CC"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562E5A7B" w14:textId="0C8B1558" w:rsidR="00E7452A" w:rsidRDefault="0095136C">
            <w:pPr>
              <w:pStyle w:val="EarlierRepubEntries"/>
            </w:pPr>
            <w:hyperlink r:id="rId607"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B520370" w14:textId="4EBE7BAD" w:rsidR="00E7452A" w:rsidRDefault="00E7452A">
            <w:pPr>
              <w:pStyle w:val="EarlierRepubEntries"/>
            </w:pPr>
            <w:r>
              <w:t xml:space="preserve">amendments by </w:t>
            </w:r>
            <w:hyperlink r:id="rId608"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48A4B1B6" w14:textId="77777777" w:rsidTr="00515B72">
        <w:trPr>
          <w:cantSplit/>
        </w:trPr>
        <w:tc>
          <w:tcPr>
            <w:tcW w:w="1576" w:type="dxa"/>
            <w:tcBorders>
              <w:top w:val="single" w:sz="4" w:space="0" w:color="auto"/>
              <w:bottom w:val="single" w:sz="4" w:space="0" w:color="auto"/>
            </w:tcBorders>
          </w:tcPr>
          <w:p w14:paraId="49DC6713"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76B1859"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5291DD02" w14:textId="7C9B8A37" w:rsidR="00216003" w:rsidRDefault="0095136C">
            <w:pPr>
              <w:pStyle w:val="EarlierRepubEntries"/>
            </w:pPr>
            <w:hyperlink r:id="rId609"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40D864ED" w14:textId="76124F2C" w:rsidR="00216003" w:rsidRDefault="00216003">
            <w:pPr>
              <w:pStyle w:val="EarlierRepubEntries"/>
            </w:pPr>
            <w:r>
              <w:t xml:space="preserve">amendments by </w:t>
            </w:r>
            <w:hyperlink r:id="rId610"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74FAFB40" w14:textId="77777777" w:rsidTr="00515B72">
        <w:trPr>
          <w:cantSplit/>
        </w:trPr>
        <w:tc>
          <w:tcPr>
            <w:tcW w:w="1576" w:type="dxa"/>
            <w:tcBorders>
              <w:top w:val="single" w:sz="4" w:space="0" w:color="auto"/>
              <w:bottom w:val="single" w:sz="4" w:space="0" w:color="auto"/>
            </w:tcBorders>
          </w:tcPr>
          <w:p w14:paraId="7142763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1DBF34A4"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4B5344D4" w14:textId="37743A1B" w:rsidR="00C230C0" w:rsidRDefault="0095136C">
            <w:pPr>
              <w:pStyle w:val="EarlierRepubEntries"/>
            </w:pPr>
            <w:hyperlink r:id="rId61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54845D45" w14:textId="00E5DFAD" w:rsidR="00C230C0" w:rsidRDefault="00C230C0">
            <w:pPr>
              <w:pStyle w:val="EarlierRepubEntries"/>
            </w:pPr>
            <w:r>
              <w:t xml:space="preserve">amendments by </w:t>
            </w:r>
            <w:hyperlink r:id="rId6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541C651A" w14:textId="77777777" w:rsidTr="00515B72">
        <w:trPr>
          <w:cantSplit/>
        </w:trPr>
        <w:tc>
          <w:tcPr>
            <w:tcW w:w="1576" w:type="dxa"/>
            <w:tcBorders>
              <w:top w:val="single" w:sz="4" w:space="0" w:color="auto"/>
              <w:bottom w:val="single" w:sz="4" w:space="0" w:color="auto"/>
            </w:tcBorders>
          </w:tcPr>
          <w:p w14:paraId="5B85C8A0"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366E7E10"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47E700C8" w14:textId="0DC2965D" w:rsidR="00F3498B" w:rsidRDefault="0095136C">
            <w:pPr>
              <w:pStyle w:val="EarlierRepubEntries"/>
            </w:pPr>
            <w:hyperlink r:id="rId613"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5D1C0" w14:textId="7D0F2F32" w:rsidR="00F3498B" w:rsidRDefault="00F3498B">
            <w:pPr>
              <w:pStyle w:val="EarlierRepubEntries"/>
            </w:pPr>
            <w:r>
              <w:t xml:space="preserve">amendments by </w:t>
            </w:r>
            <w:hyperlink r:id="rId614"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0E27451B" w14:textId="77777777" w:rsidTr="00515B72">
        <w:trPr>
          <w:cantSplit/>
        </w:trPr>
        <w:tc>
          <w:tcPr>
            <w:tcW w:w="1576" w:type="dxa"/>
            <w:tcBorders>
              <w:top w:val="single" w:sz="4" w:space="0" w:color="auto"/>
              <w:bottom w:val="single" w:sz="4" w:space="0" w:color="auto"/>
            </w:tcBorders>
          </w:tcPr>
          <w:p w14:paraId="605F72AE"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8BF6E0E"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72EDD7B0" w14:textId="4A928C75" w:rsidR="003C3357" w:rsidRDefault="0095136C">
            <w:pPr>
              <w:pStyle w:val="EarlierRepubEntries"/>
            </w:pPr>
            <w:hyperlink r:id="rId615"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29787B84" w14:textId="77777777" w:rsidR="003C3357" w:rsidRDefault="003C3357">
            <w:pPr>
              <w:pStyle w:val="EarlierRepubEntries"/>
            </w:pPr>
            <w:r>
              <w:t>expiry of transitional provisions (ch 9)</w:t>
            </w:r>
          </w:p>
        </w:tc>
      </w:tr>
      <w:tr w:rsidR="00D14D82" w14:paraId="2DC00F9C" w14:textId="77777777" w:rsidTr="00515B72">
        <w:trPr>
          <w:cantSplit/>
        </w:trPr>
        <w:tc>
          <w:tcPr>
            <w:tcW w:w="1576" w:type="dxa"/>
            <w:tcBorders>
              <w:top w:val="single" w:sz="4" w:space="0" w:color="auto"/>
              <w:bottom w:val="single" w:sz="4" w:space="0" w:color="auto"/>
            </w:tcBorders>
          </w:tcPr>
          <w:p w14:paraId="1392E199"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04E55452"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CE087EE" w14:textId="73234D53" w:rsidR="00D14D82" w:rsidRDefault="0095136C">
            <w:pPr>
              <w:pStyle w:val="EarlierRepubEntries"/>
            </w:pPr>
            <w:hyperlink r:id="rId616"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7CCBB3DD" w14:textId="2C5A6DC7" w:rsidR="00D14D82" w:rsidRDefault="00D14D82">
            <w:pPr>
              <w:pStyle w:val="EarlierRepubEntries"/>
            </w:pPr>
            <w:r>
              <w:t xml:space="preserve">amendments by </w:t>
            </w:r>
            <w:hyperlink r:id="rId617" w:tooltip="Statute Law Amendment Act 2012" w:history="1">
              <w:r w:rsidRPr="00D14D82">
                <w:rPr>
                  <w:rStyle w:val="charCitHyperlinkAbbrev"/>
                </w:rPr>
                <w:t>A2012</w:t>
              </w:r>
              <w:r w:rsidRPr="00D14D82">
                <w:rPr>
                  <w:rStyle w:val="charCitHyperlinkAbbrev"/>
                </w:rPr>
                <w:noBreakHyphen/>
                <w:t>21</w:t>
              </w:r>
            </w:hyperlink>
          </w:p>
        </w:tc>
      </w:tr>
      <w:tr w:rsidR="007B3FDA" w14:paraId="7DB8FC6A" w14:textId="77777777" w:rsidTr="00515B72">
        <w:trPr>
          <w:cantSplit/>
        </w:trPr>
        <w:tc>
          <w:tcPr>
            <w:tcW w:w="1576" w:type="dxa"/>
            <w:tcBorders>
              <w:top w:val="single" w:sz="4" w:space="0" w:color="auto"/>
              <w:bottom w:val="single" w:sz="4" w:space="0" w:color="auto"/>
            </w:tcBorders>
          </w:tcPr>
          <w:p w14:paraId="3C23A3EC"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3E545CD1"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45798DB9" w14:textId="24323241" w:rsidR="007B3FDA" w:rsidRDefault="0095136C">
            <w:pPr>
              <w:pStyle w:val="EarlierRepubEntries"/>
            </w:pPr>
            <w:hyperlink r:id="rId618"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33EDD34" w14:textId="34BE9B9D" w:rsidR="007B3FDA" w:rsidRDefault="007B3FDA">
            <w:pPr>
              <w:pStyle w:val="EarlierRepubEntries"/>
            </w:pPr>
            <w:r>
              <w:t xml:space="preserve">amendments by </w:t>
            </w:r>
            <w:hyperlink r:id="rId619" w:tooltip="Training and Tertiary Education Amendment Act 2014" w:history="1">
              <w:r>
                <w:rPr>
                  <w:rStyle w:val="charCitHyperlinkAbbrev"/>
                </w:rPr>
                <w:t>A2014</w:t>
              </w:r>
              <w:r>
                <w:rPr>
                  <w:rStyle w:val="charCitHyperlinkAbbrev"/>
                </w:rPr>
                <w:noBreakHyphen/>
                <w:t>48</w:t>
              </w:r>
            </w:hyperlink>
          </w:p>
        </w:tc>
      </w:tr>
      <w:tr w:rsidR="00197ED8" w14:paraId="15233933" w14:textId="77777777" w:rsidTr="00515B72">
        <w:trPr>
          <w:cantSplit/>
        </w:trPr>
        <w:tc>
          <w:tcPr>
            <w:tcW w:w="1576" w:type="dxa"/>
            <w:tcBorders>
              <w:top w:val="single" w:sz="4" w:space="0" w:color="auto"/>
              <w:bottom w:val="single" w:sz="4" w:space="0" w:color="auto"/>
            </w:tcBorders>
          </w:tcPr>
          <w:p w14:paraId="3CB85742"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06F8566C"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00181FBE" w14:textId="0F64B220" w:rsidR="00197ED8" w:rsidRDefault="0095136C">
            <w:pPr>
              <w:pStyle w:val="EarlierRepubEntries"/>
            </w:pPr>
            <w:hyperlink r:id="rId620"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38865979" w14:textId="77777777" w:rsidR="00197ED8" w:rsidRDefault="00153179">
            <w:pPr>
              <w:pStyle w:val="EarlierRepubEntries"/>
            </w:pPr>
            <w:r>
              <w:t>expiry of provision (s 153)</w:t>
            </w:r>
          </w:p>
        </w:tc>
      </w:tr>
      <w:tr w:rsidR="00E33F78" w14:paraId="35905B7E" w14:textId="77777777" w:rsidTr="00515B72">
        <w:trPr>
          <w:cantSplit/>
        </w:trPr>
        <w:tc>
          <w:tcPr>
            <w:tcW w:w="1576" w:type="dxa"/>
            <w:tcBorders>
              <w:top w:val="single" w:sz="4" w:space="0" w:color="auto"/>
              <w:bottom w:val="single" w:sz="4" w:space="0" w:color="auto"/>
            </w:tcBorders>
          </w:tcPr>
          <w:p w14:paraId="03560A29"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16D075F4"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5649C7D0" w14:textId="2512322B" w:rsidR="00E33F78" w:rsidRDefault="0095136C">
            <w:pPr>
              <w:pStyle w:val="EarlierRepubEntries"/>
            </w:pPr>
            <w:hyperlink r:id="rId621"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67835CEA" w14:textId="461B6C78" w:rsidR="00E33F78" w:rsidRDefault="00E33F78">
            <w:pPr>
              <w:pStyle w:val="EarlierRepubEntries"/>
            </w:pPr>
            <w:r>
              <w:t xml:space="preserve">amendments by </w:t>
            </w:r>
            <w:hyperlink r:id="rId622" w:tooltip="Annual Reports (Government Agencies) Amendment Act 2015" w:history="1">
              <w:r>
                <w:rPr>
                  <w:rStyle w:val="charCitHyperlinkAbbrev"/>
                </w:rPr>
                <w:t>A2015</w:t>
              </w:r>
              <w:r>
                <w:rPr>
                  <w:rStyle w:val="charCitHyperlinkAbbrev"/>
                </w:rPr>
                <w:noBreakHyphen/>
                <w:t>16</w:t>
              </w:r>
            </w:hyperlink>
          </w:p>
        </w:tc>
      </w:tr>
      <w:tr w:rsidR="00557333" w14:paraId="0B4C55FE" w14:textId="77777777" w:rsidTr="00515B72">
        <w:trPr>
          <w:cantSplit/>
        </w:trPr>
        <w:tc>
          <w:tcPr>
            <w:tcW w:w="1576" w:type="dxa"/>
            <w:tcBorders>
              <w:top w:val="single" w:sz="4" w:space="0" w:color="auto"/>
              <w:bottom w:val="single" w:sz="4" w:space="0" w:color="auto"/>
            </w:tcBorders>
          </w:tcPr>
          <w:p w14:paraId="7E12CC7B"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323B977A"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332EE27C" w14:textId="251D110F" w:rsidR="00557333" w:rsidRDefault="0095136C">
            <w:pPr>
              <w:pStyle w:val="EarlierRepubEntries"/>
            </w:pPr>
            <w:hyperlink r:id="rId623"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28B38D9C" w14:textId="672441A4" w:rsidR="00557333" w:rsidRDefault="00557333">
            <w:pPr>
              <w:pStyle w:val="EarlierRepubEntries"/>
            </w:pPr>
            <w:r>
              <w:t xml:space="preserve">amendments by </w:t>
            </w:r>
            <w:hyperlink r:id="rId624" w:tooltip="Statute Law Amendment Act 2015" w:history="1">
              <w:r>
                <w:rPr>
                  <w:rStyle w:val="charCitHyperlinkAbbrev"/>
                </w:rPr>
                <w:t>A2015</w:t>
              </w:r>
              <w:r>
                <w:rPr>
                  <w:rStyle w:val="charCitHyperlinkAbbrev"/>
                </w:rPr>
                <w:noBreakHyphen/>
                <w:t>15</w:t>
              </w:r>
            </w:hyperlink>
          </w:p>
        </w:tc>
      </w:tr>
      <w:tr w:rsidR="00FA17CA" w14:paraId="509E2025" w14:textId="77777777" w:rsidTr="00515B72">
        <w:trPr>
          <w:cantSplit/>
        </w:trPr>
        <w:tc>
          <w:tcPr>
            <w:tcW w:w="1576" w:type="dxa"/>
            <w:tcBorders>
              <w:top w:val="single" w:sz="4" w:space="0" w:color="auto"/>
              <w:bottom w:val="single" w:sz="4" w:space="0" w:color="auto"/>
            </w:tcBorders>
          </w:tcPr>
          <w:p w14:paraId="0A8BAD38"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2B80FCCF"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0E6F6546" w14:textId="74F71E92" w:rsidR="00FA17CA" w:rsidRDefault="0095136C">
            <w:pPr>
              <w:pStyle w:val="EarlierRepubEntries"/>
            </w:pPr>
            <w:hyperlink r:id="rId625"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628CDA43" w14:textId="475CB9C1" w:rsidR="00FA17CA" w:rsidRDefault="00FA17CA">
            <w:pPr>
              <w:pStyle w:val="EarlierRepubEntries"/>
            </w:pPr>
            <w:r>
              <w:t xml:space="preserve">amendments by </w:t>
            </w:r>
            <w:hyperlink r:id="rId626" w:tooltip="Education Amendment Act 2015" w:history="1">
              <w:r>
                <w:rPr>
                  <w:rStyle w:val="charCitHyperlinkAbbrev"/>
                </w:rPr>
                <w:t>A2015-18</w:t>
              </w:r>
            </w:hyperlink>
          </w:p>
        </w:tc>
      </w:tr>
      <w:tr w:rsidR="002A0008" w14:paraId="76650825" w14:textId="77777777" w:rsidTr="00515B72">
        <w:trPr>
          <w:cantSplit/>
        </w:trPr>
        <w:tc>
          <w:tcPr>
            <w:tcW w:w="1576" w:type="dxa"/>
            <w:tcBorders>
              <w:top w:val="single" w:sz="4" w:space="0" w:color="auto"/>
              <w:bottom w:val="single" w:sz="4" w:space="0" w:color="auto"/>
            </w:tcBorders>
          </w:tcPr>
          <w:p w14:paraId="5D44032E"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153AF074"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11274578" w14:textId="4B4EFE8C" w:rsidR="002A0008" w:rsidRDefault="0095136C">
            <w:pPr>
              <w:pStyle w:val="EarlierRepubEntries"/>
              <w:rPr>
                <w:rStyle w:val="charCitHyperlinkAbbrev"/>
              </w:rPr>
            </w:pPr>
            <w:hyperlink r:id="rId627"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2AA0D055" w14:textId="30882E1B" w:rsidR="002A0008" w:rsidRDefault="002A0008">
            <w:pPr>
              <w:pStyle w:val="EarlierRepubEntries"/>
            </w:pPr>
            <w:r>
              <w:t xml:space="preserve">amendments by </w:t>
            </w:r>
            <w:hyperlink r:id="rId628" w:tooltip="Red Tape Reduction Legislation Amendment Act 2015" w:history="1">
              <w:r w:rsidR="0059683E" w:rsidRPr="0059683E">
                <w:rPr>
                  <w:rStyle w:val="charCitHyperlinkAbbrev"/>
                </w:rPr>
                <w:t>A2015-33</w:t>
              </w:r>
            </w:hyperlink>
          </w:p>
        </w:tc>
      </w:tr>
      <w:tr w:rsidR="00890DF0" w14:paraId="6E1DEC00" w14:textId="77777777" w:rsidTr="00515B72">
        <w:trPr>
          <w:cantSplit/>
        </w:trPr>
        <w:tc>
          <w:tcPr>
            <w:tcW w:w="1576" w:type="dxa"/>
            <w:tcBorders>
              <w:top w:val="single" w:sz="4" w:space="0" w:color="auto"/>
              <w:bottom w:val="single" w:sz="4" w:space="0" w:color="auto"/>
            </w:tcBorders>
          </w:tcPr>
          <w:p w14:paraId="1CF66748"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33E5081A"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474AA34" w14:textId="735D9533" w:rsidR="00890DF0" w:rsidRDefault="0095136C">
            <w:pPr>
              <w:pStyle w:val="EarlierRepubEntries"/>
            </w:pPr>
            <w:hyperlink r:id="rId629"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3AB28826" w14:textId="6831CC19" w:rsidR="00890DF0" w:rsidRDefault="00121CD8">
            <w:pPr>
              <w:pStyle w:val="EarlierRepubEntries"/>
            </w:pPr>
            <w:r>
              <w:t xml:space="preserve">amendments by </w:t>
            </w:r>
            <w:hyperlink r:id="rId630" w:tooltip="Education (Child Safety in Schools) Legislation Amendment Act 2019" w:history="1">
              <w:r>
                <w:rPr>
                  <w:rStyle w:val="charCitHyperlinkAbbrev"/>
                </w:rPr>
                <w:t>A2019-4</w:t>
              </w:r>
            </w:hyperlink>
          </w:p>
        </w:tc>
      </w:tr>
      <w:tr w:rsidR="004B472A" w14:paraId="7470C80A" w14:textId="77777777" w:rsidTr="00515B72">
        <w:trPr>
          <w:cantSplit/>
        </w:trPr>
        <w:tc>
          <w:tcPr>
            <w:tcW w:w="1576" w:type="dxa"/>
            <w:tcBorders>
              <w:top w:val="single" w:sz="4" w:space="0" w:color="auto"/>
              <w:bottom w:val="single" w:sz="4" w:space="0" w:color="auto"/>
            </w:tcBorders>
          </w:tcPr>
          <w:p w14:paraId="0CF39FCF"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79467993"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1FB2F125" w14:textId="596FBD9D" w:rsidR="004B472A" w:rsidRDefault="0095136C">
            <w:pPr>
              <w:pStyle w:val="EarlierRepubEntries"/>
            </w:pPr>
            <w:hyperlink r:id="rId631"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2ED9CBEB" w14:textId="2ECA0468" w:rsidR="004B472A" w:rsidRDefault="004B472A">
            <w:pPr>
              <w:pStyle w:val="EarlierRepubEntries"/>
            </w:pPr>
            <w:r>
              <w:t xml:space="preserve">amendments by </w:t>
            </w:r>
            <w:hyperlink r:id="rId632" w:tooltip="COVID-19 Emergency Response Legislation Amendment Act 2020" w:history="1">
              <w:r>
                <w:rPr>
                  <w:rStyle w:val="charCitHyperlinkAbbrev"/>
                </w:rPr>
                <w:t>A2020</w:t>
              </w:r>
              <w:r>
                <w:rPr>
                  <w:rStyle w:val="charCitHyperlinkAbbrev"/>
                </w:rPr>
                <w:noBreakHyphen/>
                <w:t>14</w:t>
              </w:r>
            </w:hyperlink>
          </w:p>
        </w:tc>
      </w:tr>
    </w:tbl>
    <w:p w14:paraId="25B72763" w14:textId="77777777" w:rsidR="0059683E" w:rsidRPr="0059683E" w:rsidRDefault="0059683E" w:rsidP="0059683E">
      <w:pPr>
        <w:pStyle w:val="PageBreak"/>
      </w:pPr>
      <w:r w:rsidRPr="0059683E">
        <w:br w:type="page"/>
      </w:r>
    </w:p>
    <w:p w14:paraId="7E6ECF43" w14:textId="77777777" w:rsidR="00F3498B" w:rsidRPr="003C3C8F" w:rsidRDefault="00F3498B" w:rsidP="007A1885">
      <w:pPr>
        <w:pStyle w:val="Endnote20"/>
      </w:pPr>
      <w:bookmarkStart w:id="234" w:name="_Toc42176416"/>
      <w:r w:rsidRPr="003C3C8F">
        <w:rPr>
          <w:rStyle w:val="charTableNo"/>
        </w:rPr>
        <w:lastRenderedPageBreak/>
        <w:t>6</w:t>
      </w:r>
      <w:r w:rsidRPr="00217CE1">
        <w:tab/>
      </w:r>
      <w:r w:rsidRPr="003C3C8F">
        <w:rPr>
          <w:rStyle w:val="charTableText"/>
        </w:rPr>
        <w:t>Expired transitional or validating provisions</w:t>
      </w:r>
      <w:bookmarkEnd w:id="234"/>
    </w:p>
    <w:p w14:paraId="7C12366C" w14:textId="1717D17E"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633" w:tooltip="A2001-14" w:history="1">
        <w:r w:rsidR="001927F7" w:rsidRPr="001927F7">
          <w:rPr>
            <w:rStyle w:val="charCitHyperlinkItal"/>
          </w:rPr>
          <w:t>Legislation Act 2001</w:t>
        </w:r>
      </w:hyperlink>
      <w:r>
        <w:t>, s 88 (1)).</w:t>
      </w:r>
    </w:p>
    <w:p w14:paraId="61BEBB74"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6D2A3278"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6DF23ED" w14:textId="77777777" w:rsidR="00893802" w:rsidRDefault="00893802">
      <w:pPr>
        <w:pStyle w:val="05EndNote"/>
        <w:sectPr w:rsidR="00893802" w:rsidSect="003C3C8F">
          <w:headerReference w:type="even" r:id="rId634"/>
          <w:headerReference w:type="default" r:id="rId635"/>
          <w:footerReference w:type="even" r:id="rId636"/>
          <w:footerReference w:type="default" r:id="rId637"/>
          <w:pgSz w:w="11907" w:h="16839" w:code="9"/>
          <w:pgMar w:top="3000" w:right="1900" w:bottom="2500" w:left="2300" w:header="2480" w:footer="2100" w:gutter="0"/>
          <w:cols w:space="720"/>
          <w:docGrid w:linePitch="326"/>
        </w:sectPr>
      </w:pPr>
    </w:p>
    <w:p w14:paraId="3971F82A" w14:textId="77777777" w:rsidR="0079696A" w:rsidRDefault="0079696A">
      <w:pPr>
        <w:rPr>
          <w:color w:val="000000"/>
          <w:sz w:val="22"/>
        </w:rPr>
      </w:pPr>
    </w:p>
    <w:p w14:paraId="644A3E85" w14:textId="77777777" w:rsidR="0059683E" w:rsidRDefault="0059683E">
      <w:pPr>
        <w:rPr>
          <w:color w:val="000000"/>
          <w:sz w:val="22"/>
        </w:rPr>
      </w:pPr>
    </w:p>
    <w:p w14:paraId="0F4D574D" w14:textId="77777777" w:rsidR="0059683E" w:rsidRDefault="0059683E">
      <w:pPr>
        <w:rPr>
          <w:color w:val="000000"/>
          <w:sz w:val="22"/>
        </w:rPr>
      </w:pPr>
    </w:p>
    <w:p w14:paraId="251AD66D" w14:textId="77777777" w:rsidR="00E541C8" w:rsidRDefault="00E541C8">
      <w:pPr>
        <w:rPr>
          <w:color w:val="000000"/>
          <w:sz w:val="22"/>
        </w:rPr>
      </w:pPr>
    </w:p>
    <w:p w14:paraId="11A0E8F2" w14:textId="77777777" w:rsidR="00E541C8" w:rsidRDefault="00E541C8">
      <w:pPr>
        <w:rPr>
          <w:color w:val="000000"/>
          <w:sz w:val="22"/>
        </w:rPr>
      </w:pPr>
    </w:p>
    <w:p w14:paraId="65153B1E" w14:textId="77777777" w:rsidR="00E541C8" w:rsidRDefault="00E541C8">
      <w:pPr>
        <w:rPr>
          <w:color w:val="000000"/>
          <w:sz w:val="22"/>
        </w:rPr>
      </w:pPr>
    </w:p>
    <w:p w14:paraId="7A89D85E" w14:textId="77777777" w:rsidR="00E541C8" w:rsidRDefault="00E541C8">
      <w:pPr>
        <w:rPr>
          <w:color w:val="000000"/>
          <w:sz w:val="22"/>
        </w:rPr>
      </w:pPr>
    </w:p>
    <w:p w14:paraId="153E92A0" w14:textId="77777777" w:rsidR="00E541C8" w:rsidRDefault="00E541C8">
      <w:pPr>
        <w:rPr>
          <w:color w:val="000000"/>
          <w:sz w:val="22"/>
        </w:rPr>
      </w:pPr>
    </w:p>
    <w:p w14:paraId="1C8BBD00" w14:textId="77777777" w:rsidR="00E541C8" w:rsidRDefault="00E541C8">
      <w:pPr>
        <w:rPr>
          <w:color w:val="000000"/>
          <w:sz w:val="22"/>
        </w:rPr>
      </w:pPr>
    </w:p>
    <w:p w14:paraId="37DE574E" w14:textId="77777777" w:rsidR="00E541C8" w:rsidRDefault="00E541C8">
      <w:pPr>
        <w:rPr>
          <w:color w:val="000000"/>
          <w:sz w:val="22"/>
        </w:rPr>
      </w:pPr>
    </w:p>
    <w:p w14:paraId="67C82EEA" w14:textId="77777777" w:rsidR="00E541C8" w:rsidRDefault="00E541C8">
      <w:pPr>
        <w:rPr>
          <w:color w:val="000000"/>
          <w:sz w:val="22"/>
        </w:rPr>
      </w:pPr>
    </w:p>
    <w:p w14:paraId="05BCB036" w14:textId="77777777" w:rsidR="00E541C8" w:rsidRDefault="00E541C8">
      <w:pPr>
        <w:rPr>
          <w:color w:val="000000"/>
          <w:sz w:val="22"/>
        </w:rPr>
      </w:pPr>
    </w:p>
    <w:p w14:paraId="32C0BBFE" w14:textId="77777777" w:rsidR="00E541C8" w:rsidRDefault="00E541C8">
      <w:pPr>
        <w:rPr>
          <w:color w:val="000000"/>
          <w:sz w:val="22"/>
        </w:rPr>
      </w:pPr>
    </w:p>
    <w:p w14:paraId="26F8D7D7" w14:textId="77777777" w:rsidR="00E541C8" w:rsidRDefault="00E541C8">
      <w:pPr>
        <w:rPr>
          <w:color w:val="000000"/>
          <w:sz w:val="22"/>
        </w:rPr>
      </w:pPr>
    </w:p>
    <w:p w14:paraId="337D2168" w14:textId="77777777" w:rsidR="00E541C8" w:rsidRDefault="00E541C8">
      <w:pPr>
        <w:rPr>
          <w:color w:val="000000"/>
          <w:sz w:val="22"/>
        </w:rPr>
      </w:pPr>
    </w:p>
    <w:p w14:paraId="62776580" w14:textId="77777777" w:rsidR="00E541C8" w:rsidRDefault="00E541C8">
      <w:pPr>
        <w:rPr>
          <w:color w:val="000000"/>
          <w:sz w:val="22"/>
        </w:rPr>
      </w:pPr>
    </w:p>
    <w:p w14:paraId="197DCDB9" w14:textId="77777777" w:rsidR="00E541C8" w:rsidRDefault="00E541C8">
      <w:pPr>
        <w:rPr>
          <w:color w:val="000000"/>
          <w:sz w:val="22"/>
        </w:rPr>
      </w:pPr>
    </w:p>
    <w:p w14:paraId="0A49ED1B" w14:textId="77777777" w:rsidR="0059683E" w:rsidRDefault="0059683E">
      <w:pPr>
        <w:rPr>
          <w:color w:val="000000"/>
          <w:sz w:val="22"/>
        </w:rPr>
      </w:pPr>
    </w:p>
    <w:p w14:paraId="5119CF71" w14:textId="77777777" w:rsidR="0059683E" w:rsidRDefault="0059683E">
      <w:pPr>
        <w:rPr>
          <w:color w:val="000000"/>
          <w:sz w:val="22"/>
        </w:rPr>
      </w:pPr>
    </w:p>
    <w:p w14:paraId="66380973" w14:textId="77777777"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3C3C8F">
        <w:rPr>
          <w:color w:val="000000"/>
          <w:sz w:val="22"/>
        </w:rPr>
        <w:t>2020</w:t>
      </w:r>
    </w:p>
    <w:p w14:paraId="0ECF7418" w14:textId="77777777" w:rsidR="00893802" w:rsidRDefault="00893802">
      <w:pPr>
        <w:pStyle w:val="06Copyright"/>
        <w:sectPr w:rsidR="00893802">
          <w:headerReference w:type="even" r:id="rId638"/>
          <w:headerReference w:type="default" r:id="rId639"/>
          <w:footerReference w:type="even" r:id="rId640"/>
          <w:footerReference w:type="default" r:id="rId641"/>
          <w:headerReference w:type="first" r:id="rId642"/>
          <w:footerReference w:type="first" r:id="rId643"/>
          <w:type w:val="continuous"/>
          <w:pgSz w:w="11907" w:h="16839" w:code="9"/>
          <w:pgMar w:top="3000" w:right="1900" w:bottom="2500" w:left="2300" w:header="2480" w:footer="2100" w:gutter="0"/>
          <w:pgNumType w:fmt="lowerRoman"/>
          <w:cols w:space="720"/>
          <w:titlePg/>
          <w:docGrid w:linePitch="254"/>
        </w:sectPr>
      </w:pPr>
    </w:p>
    <w:p w14:paraId="47A58519" w14:textId="77777777" w:rsidR="00893802" w:rsidRDefault="00893802"/>
    <w:sectPr w:rsidR="00893802" w:rsidSect="004950A4">
      <w:headerReference w:type="first" r:id="rId644"/>
      <w:footerReference w:type="first" r:id="rId64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A7FF8" w14:textId="77777777" w:rsidR="000F19B0" w:rsidRDefault="000F19B0" w:rsidP="00893802">
      <w:pPr>
        <w:pStyle w:val="Modsubparareturn"/>
      </w:pPr>
      <w:r>
        <w:separator/>
      </w:r>
    </w:p>
  </w:endnote>
  <w:endnote w:type="continuationSeparator" w:id="0">
    <w:p w14:paraId="53FEDC52" w14:textId="77777777" w:rsidR="000F19B0" w:rsidRDefault="000F19B0"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E9E8" w14:textId="22DEBA82" w:rsidR="000F19B0" w:rsidRPr="0095136C" w:rsidRDefault="0095136C" w:rsidP="0095136C">
    <w:pPr>
      <w:pStyle w:val="Footer"/>
      <w:jc w:val="center"/>
      <w:rPr>
        <w:rFonts w:cs="Arial"/>
        <w:sz w:val="14"/>
      </w:rPr>
    </w:pPr>
    <w:r w:rsidRPr="009513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D5EE" w14:textId="77777777" w:rsidR="000F19B0" w:rsidRDefault="000F19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9B0" w14:paraId="166E8313" w14:textId="77777777">
      <w:tc>
        <w:tcPr>
          <w:tcW w:w="847" w:type="pct"/>
        </w:tcPr>
        <w:p w14:paraId="1C7FB340" w14:textId="77777777" w:rsidR="000F19B0" w:rsidRDefault="000F19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A0C6308" w14:textId="3CC6C1A2"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7840205D" w14:textId="16B19187"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1061" w:type="pct"/>
        </w:tcPr>
        <w:p w14:paraId="4F2696A8" w14:textId="62F0D294" w:rsidR="000F19B0" w:rsidRDefault="0095136C">
          <w:pPr>
            <w:pStyle w:val="Footer"/>
            <w:jc w:val="right"/>
          </w:pPr>
          <w:r>
            <w:fldChar w:fldCharType="begin"/>
          </w:r>
          <w:r>
            <w:instrText xml:space="preserve"> DOCPROPER</w:instrText>
          </w:r>
          <w:r>
            <w:instrText xml:space="preserve">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r>
  </w:tbl>
  <w:p w14:paraId="28A733CA" w14:textId="30446D18"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8717"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9B0" w14:paraId="337CD165" w14:textId="77777777">
      <w:tc>
        <w:tcPr>
          <w:tcW w:w="1061" w:type="pct"/>
        </w:tcPr>
        <w:p w14:paraId="3C5050E7" w14:textId="3D9A694F" w:rsidR="000F19B0" w:rsidRDefault="0095136C">
          <w:pPr>
            <w:pStyle w:val="Footer"/>
          </w:pPr>
          <w:r>
            <w:fldChar w:fldCharType="begin"/>
          </w:r>
          <w:r>
            <w:instrText xml:space="preserve"> DOCPROPERTY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c>
        <w:tcPr>
          <w:tcW w:w="3092" w:type="pct"/>
        </w:tcPr>
        <w:p w14:paraId="703C75B2" w14:textId="7D3464A3"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5A7C2E51" w14:textId="1B0FE4B1"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847" w:type="pct"/>
        </w:tcPr>
        <w:p w14:paraId="6909AE9E" w14:textId="77777777" w:rsidR="000F19B0" w:rsidRDefault="000F19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5679DC0B" w14:textId="7E2017F7"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BC02" w14:textId="77777777" w:rsidR="000F19B0" w:rsidRDefault="000F19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9B0" w14:paraId="36418BFA" w14:textId="77777777">
      <w:tc>
        <w:tcPr>
          <w:tcW w:w="847" w:type="pct"/>
        </w:tcPr>
        <w:p w14:paraId="15C88F57" w14:textId="77777777" w:rsidR="000F19B0" w:rsidRDefault="000F19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4A2FC4C3" w14:textId="64F1D5AB"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259C439C" w14:textId="453A8A07"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1061" w:type="pct"/>
        </w:tcPr>
        <w:p w14:paraId="76DA782F" w14:textId="4532C93D" w:rsidR="000F19B0" w:rsidRDefault="0095136C">
          <w:pPr>
            <w:pStyle w:val="Footer"/>
            <w:jc w:val="right"/>
          </w:pPr>
          <w:r>
            <w:fldChar w:fldCharType="begin"/>
          </w:r>
          <w:r>
            <w:instrText xml:space="preserve"> DOCPROPERTY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r>
  </w:tbl>
  <w:p w14:paraId="0BA3B4B0" w14:textId="1EE6B6DD"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74EE"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9B0" w14:paraId="21309AD8" w14:textId="77777777">
      <w:tc>
        <w:tcPr>
          <w:tcW w:w="1061" w:type="pct"/>
        </w:tcPr>
        <w:p w14:paraId="7B9688E7" w14:textId="418936F5" w:rsidR="000F19B0" w:rsidRDefault="0095136C">
          <w:pPr>
            <w:pStyle w:val="Footer"/>
          </w:pPr>
          <w:r>
            <w:fldChar w:fldCharType="begin"/>
          </w:r>
          <w:r>
            <w:instrText xml:space="preserve"> DOCPROPERTY "Category"  *\charfor</w:instrText>
          </w:r>
          <w:r>
            <w:instrText xml:space="preserve">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c>
        <w:tcPr>
          <w:tcW w:w="3092" w:type="pct"/>
        </w:tcPr>
        <w:p w14:paraId="590EF9D5" w14:textId="72318490"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2E933A38" w14:textId="17419DD4"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847" w:type="pct"/>
        </w:tcPr>
        <w:p w14:paraId="612D4804" w14:textId="77777777" w:rsidR="000F19B0" w:rsidRDefault="000F19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60B11EB1" w14:textId="4C1A100E"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0F5F" w14:textId="77777777" w:rsidR="000F19B0" w:rsidRDefault="000F19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9B0" w14:paraId="1C9692FC" w14:textId="77777777">
      <w:tc>
        <w:tcPr>
          <w:tcW w:w="847" w:type="pct"/>
        </w:tcPr>
        <w:p w14:paraId="25F48BC0" w14:textId="77777777" w:rsidR="000F19B0" w:rsidRDefault="000F19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1A20F3B" w14:textId="45AEDF30"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312F130A" w14:textId="0BDBD92B"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1061" w:type="pct"/>
        </w:tcPr>
        <w:p w14:paraId="75FA40D8" w14:textId="5F9F0744" w:rsidR="000F19B0" w:rsidRDefault="0095136C">
          <w:pPr>
            <w:pStyle w:val="Footer"/>
            <w:jc w:val="right"/>
          </w:pPr>
          <w:r>
            <w:fldChar w:fldCharType="begin"/>
          </w:r>
          <w:r>
            <w:instrText xml:space="preserve"> DOCPROPERTY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r>
  </w:tbl>
  <w:p w14:paraId="57919268" w14:textId="2C76F990"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E3F38"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9B0" w14:paraId="6EE5530E" w14:textId="77777777">
      <w:tc>
        <w:tcPr>
          <w:tcW w:w="1061" w:type="pct"/>
        </w:tcPr>
        <w:p w14:paraId="55EC1FC2" w14:textId="71582802" w:rsidR="000F19B0" w:rsidRDefault="0095136C">
          <w:pPr>
            <w:pStyle w:val="Footer"/>
          </w:pPr>
          <w:r>
            <w:fldChar w:fldCharType="begin"/>
          </w:r>
          <w:r>
            <w:instrText xml:space="preserve"> DOCPROPERTY "Category"  *\charfor</w:instrText>
          </w:r>
          <w:r>
            <w:instrText xml:space="preserve">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c>
        <w:tcPr>
          <w:tcW w:w="3092" w:type="pct"/>
        </w:tcPr>
        <w:p w14:paraId="5E8B3C34" w14:textId="33D97D54"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1E9171DB" w14:textId="3C1250C9"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847" w:type="pct"/>
        </w:tcPr>
        <w:p w14:paraId="4CC9A5AA" w14:textId="77777777" w:rsidR="000F19B0" w:rsidRDefault="000F19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6EB03A4B" w14:textId="14020498"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ECD97" w14:textId="11EA62A1" w:rsidR="000F19B0" w:rsidRPr="0095136C" w:rsidRDefault="0095136C" w:rsidP="0095136C">
    <w:pPr>
      <w:pStyle w:val="Footer"/>
      <w:jc w:val="center"/>
      <w:rPr>
        <w:rFonts w:cs="Arial"/>
        <w:sz w:val="14"/>
      </w:rPr>
    </w:pPr>
    <w:r w:rsidRPr="0095136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8320" w14:textId="141F5AC8" w:rsidR="000F19B0" w:rsidRPr="0095136C" w:rsidRDefault="000F19B0" w:rsidP="0095136C">
    <w:pPr>
      <w:pStyle w:val="Footer"/>
      <w:jc w:val="center"/>
      <w:rPr>
        <w:rFonts w:cs="Arial"/>
        <w:sz w:val="14"/>
      </w:rPr>
    </w:pPr>
    <w:r w:rsidRPr="0095136C">
      <w:rPr>
        <w:rFonts w:cs="Arial"/>
        <w:sz w:val="14"/>
      </w:rPr>
      <w:fldChar w:fldCharType="begin"/>
    </w:r>
    <w:r w:rsidRPr="0095136C">
      <w:rPr>
        <w:rFonts w:cs="Arial"/>
        <w:sz w:val="14"/>
      </w:rPr>
      <w:instrText xml:space="preserve"> COMMENTS  \* MERGEFORMAT </w:instrText>
    </w:r>
    <w:r w:rsidRPr="0095136C">
      <w:rPr>
        <w:rFonts w:cs="Arial"/>
        <w:sz w:val="14"/>
      </w:rPr>
      <w:fldChar w:fldCharType="end"/>
    </w:r>
    <w:r w:rsidR="0095136C" w:rsidRPr="0095136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8710F" w14:textId="6B50C195" w:rsidR="000F19B0" w:rsidRPr="0095136C" w:rsidRDefault="0095136C" w:rsidP="0095136C">
    <w:pPr>
      <w:pStyle w:val="Footer"/>
      <w:jc w:val="center"/>
      <w:rPr>
        <w:rFonts w:cs="Arial"/>
        <w:sz w:val="14"/>
      </w:rPr>
    </w:pPr>
    <w:r w:rsidRPr="0095136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B752F" w14:textId="77777777" w:rsidR="000F19B0" w:rsidRDefault="000F1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1B0E8" w14:textId="6DF31E4F" w:rsidR="000F19B0" w:rsidRPr="0095136C" w:rsidRDefault="000F19B0" w:rsidP="0095136C">
    <w:pPr>
      <w:pStyle w:val="Footer"/>
      <w:jc w:val="center"/>
      <w:rPr>
        <w:rFonts w:cs="Arial"/>
        <w:sz w:val="14"/>
      </w:rPr>
    </w:pPr>
    <w:r w:rsidRPr="0095136C">
      <w:rPr>
        <w:rFonts w:cs="Arial"/>
        <w:sz w:val="14"/>
      </w:rPr>
      <w:fldChar w:fldCharType="begin"/>
    </w:r>
    <w:r w:rsidRPr="0095136C">
      <w:rPr>
        <w:rFonts w:cs="Arial"/>
        <w:sz w:val="14"/>
      </w:rPr>
      <w:instrText xml:space="preserve"> DOCPROPERTY "Status" </w:instrText>
    </w:r>
    <w:r w:rsidRPr="0095136C">
      <w:rPr>
        <w:rFonts w:cs="Arial"/>
        <w:sz w:val="14"/>
      </w:rPr>
      <w:fldChar w:fldCharType="separate"/>
    </w:r>
    <w:r w:rsidR="00C13DA4" w:rsidRPr="0095136C">
      <w:rPr>
        <w:rFonts w:cs="Arial"/>
        <w:sz w:val="14"/>
      </w:rPr>
      <w:t xml:space="preserve"> </w:t>
    </w:r>
    <w:r w:rsidRPr="0095136C">
      <w:rPr>
        <w:rFonts w:cs="Arial"/>
        <w:sz w:val="14"/>
      </w:rPr>
      <w:fldChar w:fldCharType="end"/>
    </w:r>
    <w:r w:rsidRPr="0095136C">
      <w:rPr>
        <w:rFonts w:cs="Arial"/>
        <w:sz w:val="14"/>
      </w:rPr>
      <w:fldChar w:fldCharType="begin"/>
    </w:r>
    <w:r w:rsidRPr="0095136C">
      <w:rPr>
        <w:rFonts w:cs="Arial"/>
        <w:sz w:val="14"/>
      </w:rPr>
      <w:instrText xml:space="preserve"> COMMENTS  \* MERGEFORMAT </w:instrText>
    </w:r>
    <w:r w:rsidRPr="0095136C">
      <w:rPr>
        <w:rFonts w:cs="Arial"/>
        <w:sz w:val="14"/>
      </w:rPr>
      <w:fldChar w:fldCharType="end"/>
    </w:r>
    <w:r w:rsidR="0095136C" w:rsidRPr="009513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D9DC" w14:textId="794883BF" w:rsidR="000F19B0" w:rsidRPr="0095136C" w:rsidRDefault="0095136C" w:rsidP="0095136C">
    <w:pPr>
      <w:pStyle w:val="Footer"/>
      <w:jc w:val="center"/>
      <w:rPr>
        <w:rFonts w:cs="Arial"/>
        <w:sz w:val="14"/>
      </w:rPr>
    </w:pPr>
    <w:r w:rsidRPr="009513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82D29"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F19B0" w14:paraId="0E2796AE" w14:textId="77777777">
      <w:tc>
        <w:tcPr>
          <w:tcW w:w="846" w:type="pct"/>
        </w:tcPr>
        <w:p w14:paraId="57894CDE" w14:textId="77777777" w:rsidR="000F19B0" w:rsidRDefault="000F19B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4956CBB9" w14:textId="45646E48"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21D24157" w14:textId="31FC015C" w:rsidR="000F19B0" w:rsidRDefault="0095136C">
          <w:pPr>
            <w:pStyle w:val="FooterInfoCentre"/>
          </w:pPr>
          <w:r>
            <w:fldChar w:fldCharType="begin"/>
          </w:r>
          <w:r>
            <w:instrText xml:space="preserve"> DOCPROPERTY "Eff"  </w:instrText>
          </w:r>
          <w:r>
            <w:fldChar w:fldCharType="separate"/>
          </w:r>
          <w:r w:rsidR="00C13DA4">
            <w:t xml:space="preserve">Effective:  </w:t>
          </w:r>
          <w:r>
            <w:fldChar w:fldCharType="end"/>
          </w:r>
          <w:r>
            <w:fldChar w:fldCharType="begin"/>
          </w:r>
          <w:r>
            <w:instrText xml:space="preserve"> DOCPROPERTY "StartDt"   </w:instrText>
          </w:r>
          <w:r>
            <w:fldChar w:fldCharType="separate"/>
          </w:r>
          <w:r w:rsidR="00C13DA4">
            <w:t>09/06/20</w:t>
          </w:r>
          <w:r>
            <w:fldChar w:fldCharType="end"/>
          </w:r>
          <w:r>
            <w:fldChar w:fldCharType="begin"/>
          </w:r>
          <w:r>
            <w:instrText xml:space="preserve"> DOCPROPERTY "EndDt"  </w:instrText>
          </w:r>
          <w:r>
            <w:fldChar w:fldCharType="separate"/>
          </w:r>
          <w:r w:rsidR="00C13DA4">
            <w:t>-31/12/20</w:t>
          </w:r>
          <w:r>
            <w:fldChar w:fldCharType="end"/>
          </w:r>
        </w:p>
      </w:tc>
      <w:tc>
        <w:tcPr>
          <w:tcW w:w="1061" w:type="pct"/>
        </w:tcPr>
        <w:p w14:paraId="1A2164E0" w14:textId="734588C2" w:rsidR="000F19B0" w:rsidRDefault="0095136C">
          <w:pPr>
            <w:pStyle w:val="Footer"/>
            <w:jc w:val="right"/>
          </w:pPr>
          <w:r>
            <w:fldChar w:fldCharType="begin"/>
          </w:r>
          <w:r>
            <w:instrText xml:space="preserve"> DOCPROPERTY "Category"  </w:instrText>
          </w:r>
          <w:r>
            <w:fldChar w:fldCharType="separate"/>
          </w:r>
          <w:r w:rsidR="00C13DA4">
            <w:t>R26</w:t>
          </w:r>
          <w:r>
            <w:fldChar w:fldCharType="end"/>
          </w:r>
          <w:r w:rsidR="000F19B0">
            <w:br/>
          </w:r>
          <w:r>
            <w:fldChar w:fldCharType="begin"/>
          </w:r>
          <w:r>
            <w:instrText xml:space="preserve"> DOCPROPERTY "RepubDt"  </w:instrText>
          </w:r>
          <w:r>
            <w:fldChar w:fldCharType="separate"/>
          </w:r>
          <w:r w:rsidR="00C13DA4">
            <w:t>09/06/20</w:t>
          </w:r>
          <w:r>
            <w:fldChar w:fldCharType="end"/>
          </w:r>
        </w:p>
      </w:tc>
    </w:tr>
  </w:tbl>
  <w:p w14:paraId="1FCC589F" w14:textId="133CC784"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671FA"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F19B0" w14:paraId="0BCEA4C3" w14:textId="77777777">
      <w:tc>
        <w:tcPr>
          <w:tcW w:w="1061" w:type="pct"/>
        </w:tcPr>
        <w:p w14:paraId="552F690C" w14:textId="5CCC5D8E" w:rsidR="000F19B0" w:rsidRDefault="0095136C">
          <w:pPr>
            <w:pStyle w:val="Footer"/>
          </w:pPr>
          <w:r>
            <w:fldChar w:fldCharType="begin"/>
          </w:r>
          <w:r>
            <w:instrText xml:space="preserve"> DOCPROPERTY "Category"  </w:instrText>
          </w:r>
          <w:r>
            <w:fldChar w:fldCharType="separate"/>
          </w:r>
          <w:r w:rsidR="00C13DA4">
            <w:t>R26</w:t>
          </w:r>
          <w:r>
            <w:fldChar w:fldCharType="end"/>
          </w:r>
          <w:r w:rsidR="000F19B0">
            <w:br/>
          </w:r>
          <w:r>
            <w:fldChar w:fldCharType="begin"/>
          </w:r>
          <w:r>
            <w:instrText xml:space="preserve"> DOCPROPERTY "RepubDt"  </w:instrText>
          </w:r>
          <w:r>
            <w:fldChar w:fldCharType="separate"/>
          </w:r>
          <w:r w:rsidR="00C13DA4">
            <w:t>09/06/20</w:t>
          </w:r>
          <w:r>
            <w:fldChar w:fldCharType="end"/>
          </w:r>
        </w:p>
      </w:tc>
      <w:tc>
        <w:tcPr>
          <w:tcW w:w="3093" w:type="pct"/>
        </w:tcPr>
        <w:p w14:paraId="16DDDA69" w14:textId="7C5091B8"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5810BAF2" w14:textId="525BAB1B" w:rsidR="000F19B0" w:rsidRDefault="0095136C">
          <w:pPr>
            <w:pStyle w:val="FooterInfoCentre"/>
          </w:pPr>
          <w:r>
            <w:fldChar w:fldCharType="begin"/>
          </w:r>
          <w:r>
            <w:instrText xml:space="preserve"> DOCPROPERTY "Eff"  </w:instrText>
          </w:r>
          <w:r>
            <w:fldChar w:fldCharType="separate"/>
          </w:r>
          <w:r w:rsidR="00C13DA4">
            <w:t xml:space="preserve">Effective:  </w:t>
          </w:r>
          <w:r>
            <w:fldChar w:fldCharType="end"/>
          </w:r>
          <w:r>
            <w:fldChar w:fldCharType="begin"/>
          </w:r>
          <w:r>
            <w:instrText xml:space="preserve"> DOCPROPERTY "StartDt"  </w:instrText>
          </w:r>
          <w:r>
            <w:fldChar w:fldCharType="separate"/>
          </w:r>
          <w:r w:rsidR="00C13DA4">
            <w:t>09/06/20</w:t>
          </w:r>
          <w:r>
            <w:fldChar w:fldCharType="end"/>
          </w:r>
          <w:r>
            <w:fldChar w:fldCharType="begin"/>
          </w:r>
          <w:r>
            <w:instrText xml:space="preserve"> DOCPROPERTY "EndDt"  </w:instrText>
          </w:r>
          <w:r>
            <w:fldChar w:fldCharType="separate"/>
          </w:r>
          <w:r w:rsidR="00C13DA4">
            <w:t>-31/12/20</w:t>
          </w:r>
          <w:r>
            <w:fldChar w:fldCharType="end"/>
          </w:r>
        </w:p>
      </w:tc>
      <w:tc>
        <w:tcPr>
          <w:tcW w:w="846" w:type="pct"/>
        </w:tcPr>
        <w:p w14:paraId="14E0B6B9" w14:textId="77777777" w:rsidR="000F19B0" w:rsidRDefault="000F19B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1193803E" w14:textId="52BC0C9D"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AF94"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F19B0" w14:paraId="17A5C060" w14:textId="77777777">
      <w:tc>
        <w:tcPr>
          <w:tcW w:w="1061" w:type="pct"/>
        </w:tcPr>
        <w:p w14:paraId="75C4B4FA" w14:textId="15DB911D" w:rsidR="000F19B0" w:rsidRDefault="0095136C">
          <w:pPr>
            <w:pStyle w:val="Footer"/>
          </w:pPr>
          <w:r>
            <w:fldChar w:fldCharType="begin"/>
          </w:r>
          <w:r>
            <w:instrText xml:space="preserve"> DOCPROPERTY "Category"  </w:instrText>
          </w:r>
          <w:r>
            <w:fldChar w:fldCharType="separate"/>
          </w:r>
          <w:r w:rsidR="00C13DA4">
            <w:t>R26</w:t>
          </w:r>
          <w:r>
            <w:fldChar w:fldCharType="end"/>
          </w:r>
          <w:r w:rsidR="000F19B0">
            <w:br/>
          </w:r>
          <w:r>
            <w:fldChar w:fldCharType="begin"/>
          </w:r>
          <w:r>
            <w:instrText xml:space="preserve"> DOCPROPERTY "RepubDt"  </w:instrText>
          </w:r>
          <w:r>
            <w:fldChar w:fldCharType="separate"/>
          </w:r>
          <w:r w:rsidR="00C13DA4">
            <w:t>09/06/20</w:t>
          </w:r>
          <w:r>
            <w:fldChar w:fldCharType="end"/>
          </w:r>
        </w:p>
      </w:tc>
      <w:tc>
        <w:tcPr>
          <w:tcW w:w="3093" w:type="pct"/>
        </w:tcPr>
        <w:p w14:paraId="165FD089" w14:textId="3BDA8C2E"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74CFD907" w14:textId="09EDC721" w:rsidR="000F19B0" w:rsidRDefault="0095136C">
          <w:pPr>
            <w:pStyle w:val="FooterInfoCentre"/>
          </w:pPr>
          <w:r>
            <w:fldChar w:fldCharType="begin"/>
          </w:r>
          <w:r>
            <w:instrText xml:space="preserve"> DOCPROPERTY "Eff"  </w:instrText>
          </w:r>
          <w:r>
            <w:fldChar w:fldCharType="separate"/>
          </w:r>
          <w:r w:rsidR="00C13DA4">
            <w:t xml:space="preserve">Effective:  </w:t>
          </w:r>
          <w:r>
            <w:fldChar w:fldCharType="end"/>
          </w:r>
          <w:r>
            <w:fldChar w:fldCharType="begin"/>
          </w:r>
          <w:r>
            <w:instrText xml:space="preserve"> DOCPROPERTY "StartDt"   </w:instrText>
          </w:r>
          <w:r>
            <w:fldChar w:fldCharType="separate"/>
          </w:r>
          <w:r w:rsidR="00C13DA4">
            <w:t>09/06/20</w:t>
          </w:r>
          <w:r>
            <w:fldChar w:fldCharType="end"/>
          </w:r>
          <w:r>
            <w:fldChar w:fldCharType="begin"/>
          </w:r>
          <w:r>
            <w:instrText xml:space="preserve"> DOCPROPERTY "EndDt"  </w:instrText>
          </w:r>
          <w:r>
            <w:fldChar w:fldCharType="separate"/>
          </w:r>
          <w:r w:rsidR="00C13DA4">
            <w:t>-31/12/20</w:t>
          </w:r>
          <w:r>
            <w:fldChar w:fldCharType="end"/>
          </w:r>
        </w:p>
      </w:tc>
      <w:tc>
        <w:tcPr>
          <w:tcW w:w="846" w:type="pct"/>
        </w:tcPr>
        <w:p w14:paraId="64C5E9C3" w14:textId="77777777" w:rsidR="000F19B0" w:rsidRDefault="000F19B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D1D0E1" w14:textId="55A5BFCD" w:rsidR="000F19B0" w:rsidRPr="0095136C" w:rsidRDefault="0095136C" w:rsidP="0095136C">
    <w:pPr>
      <w:pStyle w:val="Status"/>
      <w:rPr>
        <w:rFonts w:cs="Arial"/>
      </w:rPr>
    </w:pPr>
    <w:r w:rsidRPr="009513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6FC2" w14:textId="77777777" w:rsidR="000F19B0" w:rsidRDefault="000F19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19B0" w14:paraId="14C60BD2" w14:textId="77777777">
      <w:tc>
        <w:tcPr>
          <w:tcW w:w="847" w:type="pct"/>
        </w:tcPr>
        <w:p w14:paraId="00354CE2" w14:textId="77777777" w:rsidR="000F19B0" w:rsidRDefault="000F19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17D320B1" w14:textId="456D0138"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1999EEB0" w14:textId="1D5F5A50"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1061" w:type="pct"/>
        </w:tcPr>
        <w:p w14:paraId="41668340" w14:textId="67DA0196" w:rsidR="000F19B0" w:rsidRDefault="0095136C">
          <w:pPr>
            <w:pStyle w:val="Footer"/>
            <w:jc w:val="right"/>
          </w:pPr>
          <w:r>
            <w:fldChar w:fldCharType="begin"/>
          </w:r>
          <w:r>
            <w:instrText xml:space="preserve"> DOCPROPERTY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r>
  </w:tbl>
  <w:p w14:paraId="0CC02D9E" w14:textId="2AE068C5"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88C9C" w14:textId="77777777" w:rsidR="000F19B0" w:rsidRDefault="000F19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19B0" w14:paraId="1D39D690" w14:textId="77777777">
      <w:tc>
        <w:tcPr>
          <w:tcW w:w="1061" w:type="pct"/>
        </w:tcPr>
        <w:p w14:paraId="24371923" w14:textId="62048013" w:rsidR="000F19B0" w:rsidRDefault="0095136C">
          <w:pPr>
            <w:pStyle w:val="Footer"/>
          </w:pPr>
          <w:r>
            <w:fldChar w:fldCharType="begin"/>
          </w:r>
          <w:r>
            <w:instrText xml:space="preserve"> DOCPROPERTY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c>
        <w:tcPr>
          <w:tcW w:w="3092" w:type="pct"/>
        </w:tcPr>
        <w:p w14:paraId="70CC0CBC" w14:textId="5D072BC3"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5F116AE7" w14:textId="7D59EAE9"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847" w:type="pct"/>
        </w:tcPr>
        <w:p w14:paraId="3A3EFB42" w14:textId="77777777" w:rsidR="000F19B0" w:rsidRDefault="000F19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4EE92602" w14:textId="3E24F539"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1776" w14:textId="77777777" w:rsidR="000F19B0" w:rsidRDefault="000F19B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F19B0" w14:paraId="0F2B71EA" w14:textId="77777777">
      <w:tc>
        <w:tcPr>
          <w:tcW w:w="1061" w:type="pct"/>
        </w:tcPr>
        <w:p w14:paraId="34ECDFBC" w14:textId="24044C38" w:rsidR="000F19B0" w:rsidRDefault="0095136C">
          <w:pPr>
            <w:pStyle w:val="Footer"/>
          </w:pPr>
          <w:r>
            <w:fldChar w:fldCharType="begin"/>
          </w:r>
          <w:r>
            <w:instrText xml:space="preserve"> DOCPROPERTY "Category"  *\charformat  </w:instrText>
          </w:r>
          <w:r>
            <w:fldChar w:fldCharType="separate"/>
          </w:r>
          <w:r w:rsidR="00C13DA4">
            <w:t>R26</w:t>
          </w:r>
          <w:r>
            <w:fldChar w:fldCharType="end"/>
          </w:r>
          <w:r w:rsidR="000F19B0">
            <w:br/>
          </w:r>
          <w:r>
            <w:fldChar w:fldCharType="begin"/>
          </w:r>
          <w:r>
            <w:instrText xml:space="preserve"> DOCPROPERTY "RepubDt"  *\charformat  </w:instrText>
          </w:r>
          <w:r>
            <w:fldChar w:fldCharType="separate"/>
          </w:r>
          <w:r w:rsidR="00C13DA4">
            <w:t>09/06/20</w:t>
          </w:r>
          <w:r>
            <w:fldChar w:fldCharType="end"/>
          </w:r>
        </w:p>
      </w:tc>
      <w:tc>
        <w:tcPr>
          <w:tcW w:w="3092" w:type="pct"/>
        </w:tcPr>
        <w:p w14:paraId="7E500F47" w14:textId="02050EC3" w:rsidR="000F19B0" w:rsidRDefault="0095136C">
          <w:pPr>
            <w:pStyle w:val="Footer"/>
            <w:jc w:val="center"/>
          </w:pPr>
          <w:r>
            <w:fldChar w:fldCharType="begin"/>
          </w:r>
          <w:r>
            <w:instrText xml:space="preserve"> REF Citation *\charformat </w:instrText>
          </w:r>
          <w:r>
            <w:fldChar w:fldCharType="separate"/>
          </w:r>
          <w:r w:rsidR="00C13DA4">
            <w:t>Education Act 2004</w:t>
          </w:r>
          <w:r>
            <w:fldChar w:fldCharType="end"/>
          </w:r>
        </w:p>
        <w:p w14:paraId="60670AC8" w14:textId="2243B707" w:rsidR="000F19B0" w:rsidRDefault="0095136C">
          <w:pPr>
            <w:pStyle w:val="FooterInfoCentre"/>
          </w:pPr>
          <w:r>
            <w:fldChar w:fldCharType="begin"/>
          </w:r>
          <w:r>
            <w:instrText xml:space="preserve"> DOCPROPERTY "Eff"  *\charformat </w:instrText>
          </w:r>
          <w:r>
            <w:fldChar w:fldCharType="separate"/>
          </w:r>
          <w:r w:rsidR="00C13DA4">
            <w:t xml:space="preserve">Effective:  </w:t>
          </w:r>
          <w:r>
            <w:fldChar w:fldCharType="end"/>
          </w:r>
          <w:r>
            <w:fldChar w:fldCharType="begin"/>
          </w:r>
          <w:r>
            <w:instrText xml:space="preserve"> DOCPROPERTY "StartDt"  *\charformat </w:instrText>
          </w:r>
          <w:r>
            <w:fldChar w:fldCharType="separate"/>
          </w:r>
          <w:r w:rsidR="00C13DA4">
            <w:t>09/06/20</w:t>
          </w:r>
          <w:r>
            <w:fldChar w:fldCharType="end"/>
          </w:r>
          <w:r>
            <w:fldChar w:fldCharType="begin"/>
          </w:r>
          <w:r>
            <w:instrText xml:space="preserve"> DOCPROPERTY "EndDt"  *\charformat </w:instrText>
          </w:r>
          <w:r>
            <w:fldChar w:fldCharType="separate"/>
          </w:r>
          <w:r w:rsidR="00C13DA4">
            <w:t>-31/12/20</w:t>
          </w:r>
          <w:r>
            <w:fldChar w:fldCharType="end"/>
          </w:r>
        </w:p>
      </w:tc>
      <w:tc>
        <w:tcPr>
          <w:tcW w:w="847" w:type="pct"/>
        </w:tcPr>
        <w:p w14:paraId="6C157B63" w14:textId="77777777" w:rsidR="000F19B0" w:rsidRDefault="000F19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0BDD5AF" w14:textId="1DBEDCAF" w:rsidR="000F19B0" w:rsidRPr="0095136C" w:rsidRDefault="0095136C" w:rsidP="0095136C">
    <w:pPr>
      <w:pStyle w:val="Status"/>
      <w:rPr>
        <w:rFonts w:cs="Arial"/>
      </w:rPr>
    </w:pPr>
    <w:r w:rsidRPr="0095136C">
      <w:rPr>
        <w:rFonts w:cs="Arial"/>
      </w:rPr>
      <w:fldChar w:fldCharType="begin"/>
    </w:r>
    <w:r w:rsidRPr="0095136C">
      <w:rPr>
        <w:rFonts w:cs="Arial"/>
      </w:rPr>
      <w:instrText xml:space="preserve"> DOCPROPERTY "Status" </w:instrText>
    </w:r>
    <w:r w:rsidRPr="0095136C">
      <w:rPr>
        <w:rFonts w:cs="Arial"/>
      </w:rPr>
      <w:fldChar w:fldCharType="separate"/>
    </w:r>
    <w:r w:rsidR="00C13DA4" w:rsidRPr="0095136C">
      <w:rPr>
        <w:rFonts w:cs="Arial"/>
      </w:rPr>
      <w:t xml:space="preserve"> </w:t>
    </w:r>
    <w:r w:rsidRPr="0095136C">
      <w:rPr>
        <w:rFonts w:cs="Arial"/>
      </w:rPr>
      <w:fldChar w:fldCharType="end"/>
    </w:r>
    <w:r w:rsidRPr="009513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0F577" w14:textId="77777777" w:rsidR="000F19B0" w:rsidRDefault="000F19B0" w:rsidP="00893802">
      <w:pPr>
        <w:pStyle w:val="Modsubparareturn"/>
      </w:pPr>
      <w:r>
        <w:separator/>
      </w:r>
    </w:p>
  </w:footnote>
  <w:footnote w:type="continuationSeparator" w:id="0">
    <w:p w14:paraId="5DA3C60E" w14:textId="77777777" w:rsidR="000F19B0" w:rsidRDefault="000F19B0"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95E6" w14:textId="77777777" w:rsidR="000F19B0" w:rsidRDefault="000F19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0F19B0" w14:paraId="52BA404F" w14:textId="77777777">
      <w:trPr>
        <w:jc w:val="center"/>
      </w:trPr>
      <w:tc>
        <w:tcPr>
          <w:tcW w:w="1340" w:type="dxa"/>
        </w:tcPr>
        <w:p w14:paraId="17EBDC57" w14:textId="77777777" w:rsidR="000F19B0" w:rsidRDefault="000F19B0">
          <w:pPr>
            <w:pStyle w:val="HeaderEven"/>
          </w:pPr>
        </w:p>
      </w:tc>
      <w:tc>
        <w:tcPr>
          <w:tcW w:w="6583" w:type="dxa"/>
        </w:tcPr>
        <w:p w14:paraId="4E70A6C2" w14:textId="77777777" w:rsidR="000F19B0" w:rsidRDefault="000F19B0">
          <w:pPr>
            <w:pStyle w:val="HeaderEven"/>
          </w:pPr>
        </w:p>
      </w:tc>
    </w:tr>
    <w:tr w:rsidR="000F19B0" w14:paraId="548A3AB9" w14:textId="77777777">
      <w:trPr>
        <w:jc w:val="center"/>
      </w:trPr>
      <w:tc>
        <w:tcPr>
          <w:tcW w:w="7923" w:type="dxa"/>
          <w:gridSpan w:val="2"/>
          <w:tcBorders>
            <w:bottom w:val="single" w:sz="4" w:space="0" w:color="auto"/>
          </w:tcBorders>
        </w:tcPr>
        <w:p w14:paraId="4E41FCC0" w14:textId="77777777" w:rsidR="000F19B0" w:rsidRDefault="000F19B0">
          <w:pPr>
            <w:pStyle w:val="HeaderEven6"/>
          </w:pPr>
          <w:r>
            <w:t>Dictionary</w:t>
          </w:r>
        </w:p>
      </w:tc>
    </w:tr>
  </w:tbl>
  <w:p w14:paraId="55FBB767" w14:textId="77777777" w:rsidR="000F19B0" w:rsidRDefault="000F19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0F19B0" w14:paraId="319BFEE6" w14:textId="77777777">
      <w:trPr>
        <w:jc w:val="center"/>
      </w:trPr>
      <w:tc>
        <w:tcPr>
          <w:tcW w:w="6583" w:type="dxa"/>
        </w:tcPr>
        <w:p w14:paraId="0A9A5683" w14:textId="77777777" w:rsidR="000F19B0" w:rsidRDefault="000F19B0">
          <w:pPr>
            <w:pStyle w:val="HeaderOdd"/>
          </w:pPr>
        </w:p>
      </w:tc>
      <w:tc>
        <w:tcPr>
          <w:tcW w:w="1340" w:type="dxa"/>
        </w:tcPr>
        <w:p w14:paraId="5DF59683" w14:textId="77777777" w:rsidR="000F19B0" w:rsidRDefault="000F19B0">
          <w:pPr>
            <w:pStyle w:val="HeaderOdd"/>
          </w:pPr>
        </w:p>
      </w:tc>
    </w:tr>
    <w:tr w:rsidR="000F19B0" w14:paraId="2197CC43" w14:textId="77777777">
      <w:trPr>
        <w:jc w:val="center"/>
      </w:trPr>
      <w:tc>
        <w:tcPr>
          <w:tcW w:w="7923" w:type="dxa"/>
          <w:gridSpan w:val="2"/>
          <w:tcBorders>
            <w:bottom w:val="single" w:sz="4" w:space="0" w:color="auto"/>
          </w:tcBorders>
        </w:tcPr>
        <w:p w14:paraId="488E9931" w14:textId="77777777" w:rsidR="000F19B0" w:rsidRDefault="000F19B0">
          <w:pPr>
            <w:pStyle w:val="HeaderOdd6"/>
          </w:pPr>
          <w:r>
            <w:t>Dictionary</w:t>
          </w:r>
        </w:p>
      </w:tc>
    </w:tr>
  </w:tbl>
  <w:p w14:paraId="5783E98D" w14:textId="77777777" w:rsidR="000F19B0" w:rsidRDefault="000F19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0F19B0" w14:paraId="2EFB3C00" w14:textId="77777777">
      <w:trPr>
        <w:jc w:val="center"/>
      </w:trPr>
      <w:tc>
        <w:tcPr>
          <w:tcW w:w="1234" w:type="dxa"/>
          <w:gridSpan w:val="2"/>
        </w:tcPr>
        <w:p w14:paraId="6479FAD9" w14:textId="77777777" w:rsidR="000F19B0" w:rsidRDefault="000F19B0">
          <w:pPr>
            <w:pStyle w:val="HeaderEven"/>
            <w:rPr>
              <w:b/>
            </w:rPr>
          </w:pPr>
          <w:r>
            <w:rPr>
              <w:b/>
            </w:rPr>
            <w:t>Endnotes</w:t>
          </w:r>
        </w:p>
      </w:tc>
      <w:tc>
        <w:tcPr>
          <w:tcW w:w="6062" w:type="dxa"/>
        </w:tcPr>
        <w:p w14:paraId="369937B7" w14:textId="77777777" w:rsidR="000F19B0" w:rsidRDefault="000F19B0">
          <w:pPr>
            <w:pStyle w:val="HeaderEven"/>
          </w:pPr>
        </w:p>
      </w:tc>
    </w:tr>
    <w:tr w:rsidR="000F19B0" w14:paraId="78FB0204" w14:textId="77777777">
      <w:trPr>
        <w:cantSplit/>
        <w:jc w:val="center"/>
      </w:trPr>
      <w:tc>
        <w:tcPr>
          <w:tcW w:w="7296" w:type="dxa"/>
          <w:gridSpan w:val="3"/>
        </w:tcPr>
        <w:p w14:paraId="7739A1A4" w14:textId="77777777" w:rsidR="000F19B0" w:rsidRDefault="000F19B0">
          <w:pPr>
            <w:pStyle w:val="HeaderEven"/>
          </w:pPr>
        </w:p>
      </w:tc>
    </w:tr>
    <w:tr w:rsidR="000F19B0" w14:paraId="5FDECB36" w14:textId="77777777">
      <w:trPr>
        <w:cantSplit/>
        <w:jc w:val="center"/>
      </w:trPr>
      <w:tc>
        <w:tcPr>
          <w:tcW w:w="700" w:type="dxa"/>
          <w:tcBorders>
            <w:bottom w:val="single" w:sz="4" w:space="0" w:color="auto"/>
          </w:tcBorders>
        </w:tcPr>
        <w:p w14:paraId="508953F4" w14:textId="106C6317" w:rsidR="000F19B0" w:rsidRDefault="000F19B0">
          <w:pPr>
            <w:pStyle w:val="HeaderEven6"/>
          </w:pPr>
          <w:r>
            <w:rPr>
              <w:noProof/>
            </w:rPr>
            <w:fldChar w:fldCharType="begin"/>
          </w:r>
          <w:r>
            <w:rPr>
              <w:noProof/>
            </w:rPr>
            <w:instrText xml:space="preserve"> STYLEREF charTableNo \*charformat </w:instrText>
          </w:r>
          <w:r>
            <w:rPr>
              <w:noProof/>
            </w:rPr>
            <w:fldChar w:fldCharType="separate"/>
          </w:r>
          <w:r w:rsidR="0095136C">
            <w:rPr>
              <w:noProof/>
            </w:rPr>
            <w:t>5</w:t>
          </w:r>
          <w:r>
            <w:rPr>
              <w:noProof/>
            </w:rPr>
            <w:fldChar w:fldCharType="end"/>
          </w:r>
        </w:p>
      </w:tc>
      <w:tc>
        <w:tcPr>
          <w:tcW w:w="6600" w:type="dxa"/>
          <w:gridSpan w:val="2"/>
          <w:tcBorders>
            <w:bottom w:val="single" w:sz="4" w:space="0" w:color="auto"/>
          </w:tcBorders>
        </w:tcPr>
        <w:p w14:paraId="3F66A543" w14:textId="1C79ABE6" w:rsidR="000F19B0" w:rsidRDefault="000F19B0">
          <w:pPr>
            <w:pStyle w:val="HeaderEven6"/>
          </w:pPr>
          <w:r>
            <w:rPr>
              <w:noProof/>
            </w:rPr>
            <w:fldChar w:fldCharType="begin"/>
          </w:r>
          <w:r>
            <w:rPr>
              <w:noProof/>
            </w:rPr>
            <w:instrText xml:space="preserve"> STYLEREF charTableText \*charformat </w:instrText>
          </w:r>
          <w:r>
            <w:rPr>
              <w:noProof/>
            </w:rPr>
            <w:fldChar w:fldCharType="separate"/>
          </w:r>
          <w:r w:rsidR="0095136C">
            <w:rPr>
              <w:noProof/>
            </w:rPr>
            <w:t>Earlier republications</w:t>
          </w:r>
          <w:r>
            <w:rPr>
              <w:noProof/>
            </w:rPr>
            <w:fldChar w:fldCharType="end"/>
          </w:r>
        </w:p>
      </w:tc>
    </w:tr>
  </w:tbl>
  <w:p w14:paraId="0126C896" w14:textId="77777777" w:rsidR="000F19B0" w:rsidRDefault="000F19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0F19B0" w14:paraId="3B102253" w14:textId="77777777">
      <w:trPr>
        <w:jc w:val="center"/>
      </w:trPr>
      <w:tc>
        <w:tcPr>
          <w:tcW w:w="5741" w:type="dxa"/>
        </w:tcPr>
        <w:p w14:paraId="7257AA87" w14:textId="77777777" w:rsidR="000F19B0" w:rsidRDefault="000F19B0">
          <w:pPr>
            <w:pStyle w:val="HeaderEven"/>
            <w:jc w:val="right"/>
          </w:pPr>
        </w:p>
      </w:tc>
      <w:tc>
        <w:tcPr>
          <w:tcW w:w="1560" w:type="dxa"/>
          <w:gridSpan w:val="2"/>
        </w:tcPr>
        <w:p w14:paraId="283602A4" w14:textId="77777777" w:rsidR="000F19B0" w:rsidRDefault="000F19B0">
          <w:pPr>
            <w:pStyle w:val="HeaderEven"/>
            <w:jc w:val="right"/>
            <w:rPr>
              <w:b/>
            </w:rPr>
          </w:pPr>
          <w:r>
            <w:rPr>
              <w:b/>
            </w:rPr>
            <w:t>Endnotes</w:t>
          </w:r>
        </w:p>
      </w:tc>
    </w:tr>
    <w:tr w:rsidR="000F19B0" w14:paraId="57BE5E52" w14:textId="77777777">
      <w:trPr>
        <w:jc w:val="center"/>
      </w:trPr>
      <w:tc>
        <w:tcPr>
          <w:tcW w:w="7301" w:type="dxa"/>
          <w:gridSpan w:val="3"/>
        </w:tcPr>
        <w:p w14:paraId="75018E56" w14:textId="77777777" w:rsidR="000F19B0" w:rsidRDefault="000F19B0">
          <w:pPr>
            <w:pStyle w:val="HeaderEven"/>
            <w:jc w:val="right"/>
            <w:rPr>
              <w:b/>
            </w:rPr>
          </w:pPr>
        </w:p>
      </w:tc>
    </w:tr>
    <w:tr w:rsidR="000F19B0" w14:paraId="1119AB52" w14:textId="77777777">
      <w:trPr>
        <w:jc w:val="center"/>
      </w:trPr>
      <w:tc>
        <w:tcPr>
          <w:tcW w:w="6600" w:type="dxa"/>
          <w:gridSpan w:val="2"/>
          <w:tcBorders>
            <w:bottom w:val="single" w:sz="4" w:space="0" w:color="auto"/>
          </w:tcBorders>
        </w:tcPr>
        <w:p w14:paraId="3D354AFA" w14:textId="133A6628" w:rsidR="000F19B0" w:rsidRDefault="000F19B0">
          <w:pPr>
            <w:pStyle w:val="HeaderOdd6"/>
          </w:pPr>
          <w:r>
            <w:rPr>
              <w:noProof/>
            </w:rPr>
            <w:fldChar w:fldCharType="begin"/>
          </w:r>
          <w:r>
            <w:rPr>
              <w:noProof/>
            </w:rPr>
            <w:instrText xml:space="preserve"> STYLEREF charTableText \*charformat </w:instrText>
          </w:r>
          <w:r>
            <w:rPr>
              <w:noProof/>
            </w:rPr>
            <w:fldChar w:fldCharType="separate"/>
          </w:r>
          <w:r w:rsidR="0095136C">
            <w:rPr>
              <w:noProof/>
            </w:rPr>
            <w:t>Expired transitional or validating provisions</w:t>
          </w:r>
          <w:r>
            <w:rPr>
              <w:noProof/>
            </w:rPr>
            <w:fldChar w:fldCharType="end"/>
          </w:r>
        </w:p>
      </w:tc>
      <w:tc>
        <w:tcPr>
          <w:tcW w:w="700" w:type="dxa"/>
          <w:tcBorders>
            <w:bottom w:val="single" w:sz="4" w:space="0" w:color="auto"/>
          </w:tcBorders>
        </w:tcPr>
        <w:p w14:paraId="408A34D5" w14:textId="0957684A" w:rsidR="000F19B0" w:rsidRDefault="000F19B0">
          <w:pPr>
            <w:pStyle w:val="HeaderOdd6"/>
          </w:pPr>
          <w:r>
            <w:rPr>
              <w:noProof/>
            </w:rPr>
            <w:fldChar w:fldCharType="begin"/>
          </w:r>
          <w:r>
            <w:rPr>
              <w:noProof/>
            </w:rPr>
            <w:instrText xml:space="preserve"> STYLEREF charTableNo \*charformat </w:instrText>
          </w:r>
          <w:r>
            <w:rPr>
              <w:noProof/>
            </w:rPr>
            <w:fldChar w:fldCharType="separate"/>
          </w:r>
          <w:r w:rsidR="0095136C">
            <w:rPr>
              <w:noProof/>
            </w:rPr>
            <w:t>6</w:t>
          </w:r>
          <w:r>
            <w:rPr>
              <w:noProof/>
            </w:rPr>
            <w:fldChar w:fldCharType="end"/>
          </w:r>
        </w:p>
      </w:tc>
    </w:tr>
  </w:tbl>
  <w:p w14:paraId="20CE1766" w14:textId="77777777" w:rsidR="000F19B0" w:rsidRDefault="000F19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71AB" w14:textId="77777777" w:rsidR="000F19B0" w:rsidRDefault="000F19B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8DD8E" w14:textId="77777777" w:rsidR="000F19B0" w:rsidRDefault="000F19B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75E5" w14:textId="77777777" w:rsidR="000F19B0" w:rsidRDefault="000F19B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017" w14:textId="77777777" w:rsidR="000F19B0" w:rsidRDefault="000F1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49C0" w14:textId="77777777" w:rsidR="000F19B0" w:rsidRDefault="000F1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8E8A" w14:textId="77777777" w:rsidR="000F19B0" w:rsidRDefault="000F1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F19B0" w14:paraId="415723E1" w14:textId="77777777">
      <w:tc>
        <w:tcPr>
          <w:tcW w:w="900" w:type="pct"/>
        </w:tcPr>
        <w:p w14:paraId="32EBB6B8" w14:textId="77777777" w:rsidR="000F19B0" w:rsidRDefault="000F19B0">
          <w:pPr>
            <w:pStyle w:val="HeaderEven"/>
          </w:pPr>
        </w:p>
      </w:tc>
      <w:tc>
        <w:tcPr>
          <w:tcW w:w="4100" w:type="pct"/>
        </w:tcPr>
        <w:p w14:paraId="17CD7D93" w14:textId="77777777" w:rsidR="000F19B0" w:rsidRDefault="000F19B0">
          <w:pPr>
            <w:pStyle w:val="HeaderEven"/>
          </w:pPr>
        </w:p>
      </w:tc>
    </w:tr>
    <w:tr w:rsidR="000F19B0" w14:paraId="229BD589" w14:textId="77777777">
      <w:tc>
        <w:tcPr>
          <w:tcW w:w="4100" w:type="pct"/>
          <w:gridSpan w:val="2"/>
          <w:tcBorders>
            <w:bottom w:val="single" w:sz="4" w:space="0" w:color="auto"/>
          </w:tcBorders>
        </w:tcPr>
        <w:p w14:paraId="47084069" w14:textId="53E70A7F" w:rsidR="000F19B0" w:rsidRDefault="000F19B0">
          <w:pPr>
            <w:pStyle w:val="HeaderEven6"/>
          </w:pPr>
          <w:r>
            <w:rPr>
              <w:noProof/>
            </w:rPr>
            <w:fldChar w:fldCharType="begin"/>
          </w:r>
          <w:r>
            <w:rPr>
              <w:noProof/>
            </w:rPr>
            <w:instrText xml:space="preserve"> STYLEREF charContents \* MERGEFORMAT </w:instrText>
          </w:r>
          <w:r>
            <w:rPr>
              <w:noProof/>
            </w:rPr>
            <w:fldChar w:fldCharType="separate"/>
          </w:r>
          <w:r w:rsidR="0095136C">
            <w:rPr>
              <w:noProof/>
            </w:rPr>
            <w:t>Contents</w:t>
          </w:r>
          <w:r>
            <w:rPr>
              <w:noProof/>
            </w:rPr>
            <w:fldChar w:fldCharType="end"/>
          </w:r>
        </w:p>
      </w:tc>
    </w:tr>
  </w:tbl>
  <w:p w14:paraId="4F5BB6FE" w14:textId="1B884D64" w:rsidR="000F19B0" w:rsidRDefault="000F19B0">
    <w:pPr>
      <w:pStyle w:val="N-9pt"/>
    </w:pPr>
    <w:r>
      <w:tab/>
    </w:r>
    <w:r>
      <w:rPr>
        <w:noProof/>
      </w:rPr>
      <w:fldChar w:fldCharType="begin"/>
    </w:r>
    <w:r>
      <w:rPr>
        <w:noProof/>
      </w:rPr>
      <w:instrText xml:space="preserve"> STYLEREF charPage \* MERGEFORMAT </w:instrText>
    </w:r>
    <w:r>
      <w:rPr>
        <w:noProof/>
      </w:rPr>
      <w:fldChar w:fldCharType="separate"/>
    </w:r>
    <w:r w:rsidR="0095136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F19B0" w14:paraId="13A88DDE" w14:textId="77777777">
      <w:tc>
        <w:tcPr>
          <w:tcW w:w="4100" w:type="pct"/>
        </w:tcPr>
        <w:p w14:paraId="5D4F684E" w14:textId="77777777" w:rsidR="000F19B0" w:rsidRDefault="000F19B0">
          <w:pPr>
            <w:pStyle w:val="HeaderOdd"/>
          </w:pPr>
        </w:p>
      </w:tc>
      <w:tc>
        <w:tcPr>
          <w:tcW w:w="900" w:type="pct"/>
        </w:tcPr>
        <w:p w14:paraId="4A615938" w14:textId="77777777" w:rsidR="000F19B0" w:rsidRDefault="000F19B0">
          <w:pPr>
            <w:pStyle w:val="HeaderOdd"/>
          </w:pPr>
        </w:p>
      </w:tc>
    </w:tr>
    <w:tr w:rsidR="000F19B0" w14:paraId="5F63718A" w14:textId="77777777">
      <w:tc>
        <w:tcPr>
          <w:tcW w:w="900" w:type="pct"/>
          <w:gridSpan w:val="2"/>
          <w:tcBorders>
            <w:bottom w:val="single" w:sz="4" w:space="0" w:color="auto"/>
          </w:tcBorders>
        </w:tcPr>
        <w:p w14:paraId="44572CEE" w14:textId="2C99B826" w:rsidR="000F19B0" w:rsidRDefault="000F19B0">
          <w:pPr>
            <w:pStyle w:val="HeaderOdd6"/>
          </w:pPr>
          <w:r>
            <w:rPr>
              <w:noProof/>
            </w:rPr>
            <w:fldChar w:fldCharType="begin"/>
          </w:r>
          <w:r>
            <w:rPr>
              <w:noProof/>
            </w:rPr>
            <w:instrText xml:space="preserve"> STYLEREF charContents \* MERGEFORMAT </w:instrText>
          </w:r>
          <w:r>
            <w:rPr>
              <w:noProof/>
            </w:rPr>
            <w:fldChar w:fldCharType="separate"/>
          </w:r>
          <w:r w:rsidR="0095136C">
            <w:rPr>
              <w:noProof/>
            </w:rPr>
            <w:t>Contents</w:t>
          </w:r>
          <w:r>
            <w:rPr>
              <w:noProof/>
            </w:rPr>
            <w:fldChar w:fldCharType="end"/>
          </w:r>
        </w:p>
      </w:tc>
    </w:tr>
  </w:tbl>
  <w:p w14:paraId="05079520" w14:textId="7A8F084D" w:rsidR="000F19B0" w:rsidRDefault="000F19B0">
    <w:pPr>
      <w:pStyle w:val="N-9pt"/>
    </w:pPr>
    <w:r>
      <w:tab/>
    </w:r>
    <w:r>
      <w:rPr>
        <w:noProof/>
      </w:rPr>
      <w:fldChar w:fldCharType="begin"/>
    </w:r>
    <w:r>
      <w:rPr>
        <w:noProof/>
      </w:rPr>
      <w:instrText xml:space="preserve"> STYLEREF charPage \* MERGEFORMAT </w:instrText>
    </w:r>
    <w:r>
      <w:rPr>
        <w:noProof/>
      </w:rPr>
      <w:fldChar w:fldCharType="separate"/>
    </w:r>
    <w:r w:rsidR="0095136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0F19B0" w14:paraId="49451A3D" w14:textId="77777777">
      <w:tc>
        <w:tcPr>
          <w:tcW w:w="900" w:type="pct"/>
        </w:tcPr>
        <w:p w14:paraId="4EE81985" w14:textId="62CACD29" w:rsidR="000F19B0" w:rsidRDefault="000F19B0">
          <w:pPr>
            <w:pStyle w:val="HeaderEven"/>
            <w:rPr>
              <w:b/>
            </w:rPr>
          </w:pPr>
          <w:r>
            <w:rPr>
              <w:b/>
            </w:rPr>
            <w:fldChar w:fldCharType="begin"/>
          </w:r>
          <w:r>
            <w:rPr>
              <w:b/>
            </w:rPr>
            <w:instrText xml:space="preserve"> STYLEREF CharChapNo \*charformat  </w:instrText>
          </w:r>
          <w:r>
            <w:rPr>
              <w:b/>
            </w:rPr>
            <w:fldChar w:fldCharType="separate"/>
          </w:r>
          <w:r w:rsidR="0095136C">
            <w:rPr>
              <w:b/>
              <w:noProof/>
            </w:rPr>
            <w:t>Chapter 6</w:t>
          </w:r>
          <w:r>
            <w:rPr>
              <w:b/>
            </w:rPr>
            <w:fldChar w:fldCharType="end"/>
          </w:r>
        </w:p>
      </w:tc>
      <w:tc>
        <w:tcPr>
          <w:tcW w:w="4100" w:type="pct"/>
        </w:tcPr>
        <w:p w14:paraId="3927DC8F" w14:textId="00B054F7" w:rsidR="000F19B0" w:rsidRDefault="000F19B0">
          <w:pPr>
            <w:pStyle w:val="HeaderEven"/>
          </w:pPr>
          <w:r>
            <w:rPr>
              <w:noProof/>
            </w:rPr>
            <w:fldChar w:fldCharType="begin"/>
          </w:r>
          <w:r>
            <w:rPr>
              <w:noProof/>
            </w:rPr>
            <w:instrText xml:space="preserve"> STYLEREF CharChapText \*charformat  </w:instrText>
          </w:r>
          <w:r>
            <w:rPr>
              <w:noProof/>
            </w:rPr>
            <w:fldChar w:fldCharType="separate"/>
          </w:r>
          <w:r w:rsidR="0095136C">
            <w:rPr>
              <w:noProof/>
            </w:rPr>
            <w:t>Miscellaneous</w:t>
          </w:r>
          <w:r>
            <w:rPr>
              <w:noProof/>
            </w:rPr>
            <w:fldChar w:fldCharType="end"/>
          </w:r>
        </w:p>
      </w:tc>
    </w:tr>
    <w:tr w:rsidR="000F19B0" w14:paraId="17D43968" w14:textId="77777777">
      <w:tc>
        <w:tcPr>
          <w:tcW w:w="900" w:type="pct"/>
        </w:tcPr>
        <w:p w14:paraId="7B0C6A27" w14:textId="3FCD288F" w:rsidR="000F19B0" w:rsidRDefault="000F19B0">
          <w:pPr>
            <w:pStyle w:val="HeaderEven"/>
            <w:rPr>
              <w:b/>
            </w:rPr>
          </w:pPr>
          <w:r>
            <w:rPr>
              <w:b/>
            </w:rPr>
            <w:fldChar w:fldCharType="begin"/>
          </w:r>
          <w:r>
            <w:rPr>
              <w:b/>
            </w:rPr>
            <w:instrText xml:space="preserve"> STYLEREF CharPartNo \*charformat </w:instrText>
          </w:r>
          <w:r w:rsidR="0095136C">
            <w:rPr>
              <w:b/>
            </w:rPr>
            <w:fldChar w:fldCharType="separate"/>
          </w:r>
          <w:r w:rsidR="0095136C">
            <w:rPr>
              <w:b/>
              <w:noProof/>
            </w:rPr>
            <w:t>Part 6.2</w:t>
          </w:r>
          <w:r>
            <w:rPr>
              <w:b/>
            </w:rPr>
            <w:fldChar w:fldCharType="end"/>
          </w:r>
        </w:p>
      </w:tc>
      <w:tc>
        <w:tcPr>
          <w:tcW w:w="4100" w:type="pct"/>
        </w:tcPr>
        <w:p w14:paraId="26514BC3" w14:textId="74453442" w:rsidR="000F19B0" w:rsidRDefault="000F19B0">
          <w:pPr>
            <w:pStyle w:val="HeaderEven"/>
          </w:pPr>
          <w:r>
            <w:rPr>
              <w:noProof/>
            </w:rPr>
            <w:fldChar w:fldCharType="begin"/>
          </w:r>
          <w:r>
            <w:rPr>
              <w:noProof/>
            </w:rPr>
            <w:instrText xml:space="preserve"> STYLEREF CharPartText \*charformat </w:instrText>
          </w:r>
          <w:r w:rsidR="0095136C">
            <w:rPr>
              <w:noProof/>
            </w:rPr>
            <w:fldChar w:fldCharType="separate"/>
          </w:r>
          <w:r w:rsidR="0095136C">
            <w:rPr>
              <w:noProof/>
            </w:rPr>
            <w:t>Other provisions</w:t>
          </w:r>
          <w:r>
            <w:rPr>
              <w:noProof/>
            </w:rPr>
            <w:fldChar w:fldCharType="end"/>
          </w:r>
        </w:p>
      </w:tc>
    </w:tr>
    <w:tr w:rsidR="000F19B0" w14:paraId="7AF7424D" w14:textId="77777777">
      <w:tc>
        <w:tcPr>
          <w:tcW w:w="900" w:type="pct"/>
        </w:tcPr>
        <w:p w14:paraId="43AAFBC9" w14:textId="06A2D6B4" w:rsidR="000F19B0" w:rsidRDefault="000F19B0">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118A1FEB" w14:textId="72624A8D" w:rsidR="000F19B0" w:rsidRDefault="000F19B0">
          <w:pPr>
            <w:pStyle w:val="HeaderEven"/>
          </w:pPr>
          <w:r>
            <w:fldChar w:fldCharType="begin"/>
          </w:r>
          <w:r>
            <w:instrText xml:space="preserve"> STYLEREF CharDivText \*charformat </w:instrText>
          </w:r>
          <w:r>
            <w:fldChar w:fldCharType="end"/>
          </w:r>
        </w:p>
      </w:tc>
    </w:tr>
    <w:tr w:rsidR="000F19B0" w14:paraId="69BEAD7A" w14:textId="77777777">
      <w:trPr>
        <w:cantSplit/>
      </w:trPr>
      <w:tc>
        <w:tcPr>
          <w:tcW w:w="900" w:type="pct"/>
          <w:gridSpan w:val="2"/>
          <w:tcBorders>
            <w:bottom w:val="single" w:sz="4" w:space="0" w:color="auto"/>
          </w:tcBorders>
        </w:tcPr>
        <w:p w14:paraId="7AB76C32" w14:textId="1DFD9559" w:rsidR="000F19B0" w:rsidRDefault="0095136C">
          <w:pPr>
            <w:pStyle w:val="HeaderEven6"/>
          </w:pPr>
          <w:r>
            <w:fldChar w:fldCharType="begin"/>
          </w:r>
          <w:r>
            <w:instrText xml:space="preserve"> DOCPROPERTY "Company"  \* MERGEFORMAT </w:instrText>
          </w:r>
          <w:r>
            <w:fldChar w:fldCharType="separate"/>
          </w:r>
          <w:r w:rsidR="00C13DA4">
            <w:t>Section</w:t>
          </w:r>
          <w:r>
            <w:fldChar w:fldCharType="end"/>
          </w:r>
          <w:r w:rsidR="000F19B0">
            <w:t xml:space="preserve"> </w:t>
          </w:r>
          <w:r w:rsidR="000F19B0">
            <w:rPr>
              <w:noProof/>
            </w:rPr>
            <w:fldChar w:fldCharType="begin"/>
          </w:r>
          <w:r w:rsidR="000F19B0">
            <w:rPr>
              <w:noProof/>
            </w:rPr>
            <w:instrText xml:space="preserve"> STYLEREF CharSectNo \*charformat </w:instrText>
          </w:r>
          <w:r w:rsidR="000F19B0">
            <w:rPr>
              <w:noProof/>
            </w:rPr>
            <w:fldChar w:fldCharType="separate"/>
          </w:r>
          <w:r>
            <w:rPr>
              <w:noProof/>
            </w:rPr>
            <w:t>153B</w:t>
          </w:r>
          <w:r w:rsidR="000F19B0">
            <w:rPr>
              <w:noProof/>
            </w:rPr>
            <w:fldChar w:fldCharType="end"/>
          </w:r>
        </w:p>
      </w:tc>
    </w:tr>
  </w:tbl>
  <w:p w14:paraId="53121023" w14:textId="77777777" w:rsidR="000F19B0" w:rsidRDefault="000F19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0F19B0" w14:paraId="3F9E495C" w14:textId="77777777">
      <w:tc>
        <w:tcPr>
          <w:tcW w:w="4100" w:type="pct"/>
        </w:tcPr>
        <w:p w14:paraId="22FAD674" w14:textId="426212B8" w:rsidR="000F19B0" w:rsidRDefault="000F19B0">
          <w:pPr>
            <w:pStyle w:val="HeaderEven"/>
            <w:jc w:val="right"/>
          </w:pPr>
          <w:r>
            <w:rPr>
              <w:noProof/>
            </w:rPr>
            <w:fldChar w:fldCharType="begin"/>
          </w:r>
          <w:r>
            <w:rPr>
              <w:noProof/>
            </w:rPr>
            <w:instrText xml:space="preserve"> STYLEREF CharChapText \*charformat  </w:instrText>
          </w:r>
          <w:r>
            <w:rPr>
              <w:noProof/>
            </w:rPr>
            <w:fldChar w:fldCharType="separate"/>
          </w:r>
          <w:r w:rsidR="0095136C">
            <w:rPr>
              <w:noProof/>
            </w:rPr>
            <w:t>Miscellaneous</w:t>
          </w:r>
          <w:r>
            <w:rPr>
              <w:noProof/>
            </w:rPr>
            <w:fldChar w:fldCharType="end"/>
          </w:r>
        </w:p>
      </w:tc>
      <w:tc>
        <w:tcPr>
          <w:tcW w:w="900" w:type="pct"/>
        </w:tcPr>
        <w:p w14:paraId="0C01E441" w14:textId="6EE03575" w:rsidR="000F19B0" w:rsidRDefault="000F19B0">
          <w:pPr>
            <w:pStyle w:val="HeaderEven"/>
            <w:jc w:val="right"/>
            <w:rPr>
              <w:b/>
            </w:rPr>
          </w:pPr>
          <w:r>
            <w:rPr>
              <w:b/>
            </w:rPr>
            <w:fldChar w:fldCharType="begin"/>
          </w:r>
          <w:r>
            <w:rPr>
              <w:b/>
            </w:rPr>
            <w:instrText xml:space="preserve"> STYLEREF CharChapNo \*charformat  </w:instrText>
          </w:r>
          <w:r>
            <w:rPr>
              <w:b/>
            </w:rPr>
            <w:fldChar w:fldCharType="separate"/>
          </w:r>
          <w:r w:rsidR="0095136C">
            <w:rPr>
              <w:b/>
              <w:noProof/>
            </w:rPr>
            <w:t>Chapter 6</w:t>
          </w:r>
          <w:r>
            <w:rPr>
              <w:b/>
            </w:rPr>
            <w:fldChar w:fldCharType="end"/>
          </w:r>
        </w:p>
      </w:tc>
    </w:tr>
    <w:tr w:rsidR="000F19B0" w14:paraId="7C31689B" w14:textId="77777777">
      <w:tc>
        <w:tcPr>
          <w:tcW w:w="4100" w:type="pct"/>
        </w:tcPr>
        <w:p w14:paraId="36712DA8" w14:textId="1B07B432" w:rsidR="000F19B0" w:rsidRDefault="000F19B0">
          <w:pPr>
            <w:pStyle w:val="HeaderEven"/>
            <w:jc w:val="right"/>
          </w:pPr>
          <w:r>
            <w:rPr>
              <w:noProof/>
            </w:rPr>
            <w:fldChar w:fldCharType="begin"/>
          </w:r>
          <w:r>
            <w:rPr>
              <w:noProof/>
            </w:rPr>
            <w:instrText xml:space="preserve"> STYLEREF CharPartText \*charformat </w:instrText>
          </w:r>
          <w:r w:rsidR="0095136C">
            <w:rPr>
              <w:noProof/>
            </w:rPr>
            <w:fldChar w:fldCharType="separate"/>
          </w:r>
          <w:r w:rsidR="0095136C">
            <w:rPr>
              <w:noProof/>
            </w:rPr>
            <w:t>Other provisions</w:t>
          </w:r>
          <w:r>
            <w:rPr>
              <w:noProof/>
            </w:rPr>
            <w:fldChar w:fldCharType="end"/>
          </w:r>
        </w:p>
      </w:tc>
      <w:tc>
        <w:tcPr>
          <w:tcW w:w="900" w:type="pct"/>
        </w:tcPr>
        <w:p w14:paraId="2EF15AB4" w14:textId="2569A97C" w:rsidR="000F19B0" w:rsidRDefault="000F19B0">
          <w:pPr>
            <w:pStyle w:val="HeaderEven"/>
            <w:jc w:val="right"/>
            <w:rPr>
              <w:b/>
            </w:rPr>
          </w:pPr>
          <w:r>
            <w:rPr>
              <w:b/>
            </w:rPr>
            <w:fldChar w:fldCharType="begin"/>
          </w:r>
          <w:r>
            <w:rPr>
              <w:b/>
            </w:rPr>
            <w:instrText xml:space="preserve"> STYLEREF CharPartNo \*charformat </w:instrText>
          </w:r>
          <w:r w:rsidR="0095136C">
            <w:rPr>
              <w:b/>
            </w:rPr>
            <w:fldChar w:fldCharType="separate"/>
          </w:r>
          <w:r w:rsidR="0095136C">
            <w:rPr>
              <w:b/>
              <w:noProof/>
            </w:rPr>
            <w:t>Part 6.2</w:t>
          </w:r>
          <w:r>
            <w:rPr>
              <w:b/>
            </w:rPr>
            <w:fldChar w:fldCharType="end"/>
          </w:r>
        </w:p>
      </w:tc>
    </w:tr>
    <w:tr w:rsidR="000F19B0" w14:paraId="1AFC404C" w14:textId="77777777">
      <w:tc>
        <w:tcPr>
          <w:tcW w:w="4100" w:type="pct"/>
        </w:tcPr>
        <w:p w14:paraId="0E86EB83" w14:textId="16C872BD" w:rsidR="000F19B0" w:rsidRDefault="000F19B0">
          <w:pPr>
            <w:pStyle w:val="HeaderEven"/>
            <w:jc w:val="right"/>
          </w:pPr>
          <w:r>
            <w:fldChar w:fldCharType="begin"/>
          </w:r>
          <w:r>
            <w:instrText xml:space="preserve"> STYLEREF CharDivText \*charformat </w:instrText>
          </w:r>
          <w:r>
            <w:fldChar w:fldCharType="end"/>
          </w:r>
        </w:p>
      </w:tc>
      <w:tc>
        <w:tcPr>
          <w:tcW w:w="900" w:type="pct"/>
        </w:tcPr>
        <w:p w14:paraId="6905B4F6" w14:textId="7CFE652B" w:rsidR="000F19B0" w:rsidRDefault="000F19B0">
          <w:pPr>
            <w:pStyle w:val="HeaderEven"/>
            <w:jc w:val="right"/>
            <w:rPr>
              <w:b/>
            </w:rPr>
          </w:pPr>
          <w:r>
            <w:rPr>
              <w:b/>
            </w:rPr>
            <w:fldChar w:fldCharType="begin"/>
          </w:r>
          <w:r>
            <w:rPr>
              <w:b/>
            </w:rPr>
            <w:instrText xml:space="preserve"> STYLEREF CharDivNo \*charformat </w:instrText>
          </w:r>
          <w:r>
            <w:rPr>
              <w:b/>
            </w:rPr>
            <w:fldChar w:fldCharType="end"/>
          </w:r>
        </w:p>
      </w:tc>
    </w:tr>
    <w:tr w:rsidR="000F19B0" w14:paraId="358DCA5E" w14:textId="77777777">
      <w:trPr>
        <w:cantSplit/>
      </w:trPr>
      <w:tc>
        <w:tcPr>
          <w:tcW w:w="900" w:type="pct"/>
          <w:gridSpan w:val="2"/>
          <w:tcBorders>
            <w:bottom w:val="single" w:sz="4" w:space="0" w:color="auto"/>
          </w:tcBorders>
        </w:tcPr>
        <w:p w14:paraId="5A3B71E8" w14:textId="231A2CC9" w:rsidR="000F19B0" w:rsidRDefault="0095136C">
          <w:pPr>
            <w:pStyle w:val="HeaderOdd6"/>
          </w:pPr>
          <w:r>
            <w:fldChar w:fldCharType="begin"/>
          </w:r>
          <w:r>
            <w:instrText xml:space="preserve"> DOCPROPERTY "Company"  \* ME</w:instrText>
          </w:r>
          <w:r>
            <w:instrText xml:space="preserve">RGEFORMAT </w:instrText>
          </w:r>
          <w:r>
            <w:fldChar w:fldCharType="separate"/>
          </w:r>
          <w:r w:rsidR="00C13DA4">
            <w:t>Section</w:t>
          </w:r>
          <w:r>
            <w:fldChar w:fldCharType="end"/>
          </w:r>
          <w:r w:rsidR="000F19B0">
            <w:t xml:space="preserve"> </w:t>
          </w:r>
          <w:r w:rsidR="000F19B0">
            <w:rPr>
              <w:noProof/>
            </w:rPr>
            <w:fldChar w:fldCharType="begin"/>
          </w:r>
          <w:r w:rsidR="000F19B0">
            <w:rPr>
              <w:noProof/>
            </w:rPr>
            <w:instrText xml:space="preserve"> STYLEREF CharSectNo \*charformat </w:instrText>
          </w:r>
          <w:r w:rsidR="000F19B0">
            <w:rPr>
              <w:noProof/>
            </w:rPr>
            <w:fldChar w:fldCharType="separate"/>
          </w:r>
          <w:r>
            <w:rPr>
              <w:noProof/>
            </w:rPr>
            <w:t>154</w:t>
          </w:r>
          <w:r w:rsidR="000F19B0">
            <w:rPr>
              <w:noProof/>
            </w:rPr>
            <w:fldChar w:fldCharType="end"/>
          </w:r>
        </w:p>
      </w:tc>
    </w:tr>
  </w:tbl>
  <w:p w14:paraId="1B994002" w14:textId="77777777" w:rsidR="000F19B0" w:rsidRDefault="000F19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F19B0" w14:paraId="2B445599" w14:textId="77777777">
      <w:trPr>
        <w:jc w:val="center"/>
      </w:trPr>
      <w:tc>
        <w:tcPr>
          <w:tcW w:w="1560" w:type="dxa"/>
        </w:tcPr>
        <w:p w14:paraId="7571BD1B" w14:textId="3B502859" w:rsidR="000F19B0" w:rsidRDefault="000F19B0">
          <w:pPr>
            <w:pStyle w:val="HeaderEven"/>
            <w:rPr>
              <w:b/>
            </w:rPr>
          </w:pPr>
          <w:r>
            <w:rPr>
              <w:b/>
            </w:rPr>
            <w:fldChar w:fldCharType="begin"/>
          </w:r>
          <w:r>
            <w:rPr>
              <w:b/>
            </w:rPr>
            <w:instrText xml:space="preserve"> STYLEREF CharChapNo \*charformat </w:instrText>
          </w:r>
          <w:r>
            <w:rPr>
              <w:b/>
            </w:rPr>
            <w:fldChar w:fldCharType="separate"/>
          </w:r>
          <w:r w:rsidR="0095136C">
            <w:rPr>
              <w:b/>
              <w:noProof/>
            </w:rPr>
            <w:t>Schedule 1</w:t>
          </w:r>
          <w:r>
            <w:rPr>
              <w:b/>
            </w:rPr>
            <w:fldChar w:fldCharType="end"/>
          </w:r>
        </w:p>
      </w:tc>
      <w:tc>
        <w:tcPr>
          <w:tcW w:w="5741" w:type="dxa"/>
        </w:tcPr>
        <w:p w14:paraId="2770BE61" w14:textId="6D7EE98B" w:rsidR="000F19B0" w:rsidRDefault="000F19B0">
          <w:pPr>
            <w:pStyle w:val="HeaderEven"/>
          </w:pPr>
          <w:r>
            <w:rPr>
              <w:noProof/>
            </w:rPr>
            <w:fldChar w:fldCharType="begin"/>
          </w:r>
          <w:r>
            <w:rPr>
              <w:noProof/>
            </w:rPr>
            <w:instrText xml:space="preserve"> STYLEREF CharChapText \*charformat </w:instrText>
          </w:r>
          <w:r>
            <w:rPr>
              <w:noProof/>
            </w:rPr>
            <w:fldChar w:fldCharType="separate"/>
          </w:r>
          <w:r w:rsidR="0095136C">
            <w:rPr>
              <w:noProof/>
            </w:rPr>
            <w:t>Reviewable decisions</w:t>
          </w:r>
          <w:r>
            <w:rPr>
              <w:noProof/>
            </w:rPr>
            <w:fldChar w:fldCharType="end"/>
          </w:r>
        </w:p>
      </w:tc>
    </w:tr>
    <w:tr w:rsidR="000F19B0" w14:paraId="52957458" w14:textId="77777777">
      <w:trPr>
        <w:jc w:val="center"/>
      </w:trPr>
      <w:tc>
        <w:tcPr>
          <w:tcW w:w="1560" w:type="dxa"/>
        </w:tcPr>
        <w:p w14:paraId="7794978F" w14:textId="7AF01816" w:rsidR="000F19B0" w:rsidRDefault="000F19B0">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A874602" w14:textId="0CD8D499" w:rsidR="000F19B0" w:rsidRDefault="000F19B0">
          <w:pPr>
            <w:pStyle w:val="HeaderEven"/>
          </w:pPr>
          <w:r>
            <w:fldChar w:fldCharType="begin"/>
          </w:r>
          <w:r>
            <w:instrText xml:space="preserve"> STYLEREF CharPartText \*charformat </w:instrText>
          </w:r>
          <w:r>
            <w:rPr>
              <w:noProof/>
            </w:rPr>
            <w:fldChar w:fldCharType="end"/>
          </w:r>
        </w:p>
      </w:tc>
    </w:tr>
    <w:tr w:rsidR="000F19B0" w14:paraId="0EDE62BD" w14:textId="77777777">
      <w:trPr>
        <w:jc w:val="center"/>
      </w:trPr>
      <w:tc>
        <w:tcPr>
          <w:tcW w:w="7296" w:type="dxa"/>
          <w:gridSpan w:val="2"/>
          <w:tcBorders>
            <w:bottom w:val="single" w:sz="4" w:space="0" w:color="auto"/>
          </w:tcBorders>
        </w:tcPr>
        <w:p w14:paraId="4A9D47F5" w14:textId="77777777" w:rsidR="000F19B0" w:rsidRDefault="000F19B0">
          <w:pPr>
            <w:pStyle w:val="HeaderEven6"/>
          </w:pPr>
        </w:p>
      </w:tc>
    </w:tr>
  </w:tbl>
  <w:p w14:paraId="047EB33F" w14:textId="77777777" w:rsidR="000F19B0" w:rsidRDefault="000F19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F19B0" w14:paraId="3639A75E" w14:textId="77777777">
      <w:trPr>
        <w:jc w:val="center"/>
      </w:trPr>
      <w:tc>
        <w:tcPr>
          <w:tcW w:w="5741" w:type="dxa"/>
        </w:tcPr>
        <w:p w14:paraId="5ABA9979" w14:textId="6945AE68" w:rsidR="000F19B0" w:rsidRDefault="000F19B0">
          <w:pPr>
            <w:pStyle w:val="HeaderEven"/>
            <w:jc w:val="right"/>
          </w:pPr>
          <w:r>
            <w:rPr>
              <w:noProof/>
            </w:rPr>
            <w:fldChar w:fldCharType="begin"/>
          </w:r>
          <w:r>
            <w:rPr>
              <w:noProof/>
            </w:rPr>
            <w:instrText xml:space="preserve"> STYLEREF CharChapText \*charformat </w:instrText>
          </w:r>
          <w:r>
            <w:rPr>
              <w:noProof/>
            </w:rPr>
            <w:fldChar w:fldCharType="separate"/>
          </w:r>
          <w:r w:rsidR="0095136C">
            <w:rPr>
              <w:noProof/>
            </w:rPr>
            <w:t>Reviewable decisions</w:t>
          </w:r>
          <w:r>
            <w:rPr>
              <w:noProof/>
            </w:rPr>
            <w:fldChar w:fldCharType="end"/>
          </w:r>
        </w:p>
      </w:tc>
      <w:tc>
        <w:tcPr>
          <w:tcW w:w="1560" w:type="dxa"/>
        </w:tcPr>
        <w:p w14:paraId="439E97FD" w14:textId="1D1ADD04" w:rsidR="000F19B0" w:rsidRDefault="000F19B0">
          <w:pPr>
            <w:pStyle w:val="HeaderEven"/>
            <w:jc w:val="right"/>
            <w:rPr>
              <w:b/>
            </w:rPr>
          </w:pPr>
          <w:r>
            <w:rPr>
              <w:b/>
            </w:rPr>
            <w:fldChar w:fldCharType="begin"/>
          </w:r>
          <w:r>
            <w:rPr>
              <w:b/>
            </w:rPr>
            <w:instrText xml:space="preserve"> STYLEREF CharChapNo \*charformat </w:instrText>
          </w:r>
          <w:r>
            <w:rPr>
              <w:b/>
            </w:rPr>
            <w:fldChar w:fldCharType="separate"/>
          </w:r>
          <w:r w:rsidR="0095136C">
            <w:rPr>
              <w:b/>
              <w:noProof/>
            </w:rPr>
            <w:t>Schedule 1</w:t>
          </w:r>
          <w:r>
            <w:rPr>
              <w:b/>
            </w:rPr>
            <w:fldChar w:fldCharType="end"/>
          </w:r>
        </w:p>
      </w:tc>
    </w:tr>
    <w:tr w:rsidR="000F19B0" w14:paraId="3CDB5CAB" w14:textId="77777777">
      <w:trPr>
        <w:jc w:val="center"/>
      </w:trPr>
      <w:tc>
        <w:tcPr>
          <w:tcW w:w="5741" w:type="dxa"/>
        </w:tcPr>
        <w:p w14:paraId="5CD68E8C" w14:textId="7C3CC9BB" w:rsidR="000F19B0" w:rsidRDefault="000F19B0">
          <w:pPr>
            <w:pStyle w:val="HeaderEven"/>
            <w:jc w:val="right"/>
          </w:pPr>
          <w:r>
            <w:fldChar w:fldCharType="begin"/>
          </w:r>
          <w:r>
            <w:instrText xml:space="preserve"> STYLEREF CharPartText \*charformat </w:instrText>
          </w:r>
          <w:r>
            <w:rPr>
              <w:noProof/>
            </w:rPr>
            <w:fldChar w:fldCharType="end"/>
          </w:r>
        </w:p>
      </w:tc>
      <w:tc>
        <w:tcPr>
          <w:tcW w:w="1560" w:type="dxa"/>
        </w:tcPr>
        <w:p w14:paraId="2E27830D" w14:textId="724417BC" w:rsidR="000F19B0" w:rsidRDefault="000F19B0">
          <w:pPr>
            <w:pStyle w:val="HeaderEven"/>
            <w:jc w:val="right"/>
            <w:rPr>
              <w:b/>
            </w:rPr>
          </w:pPr>
          <w:r>
            <w:rPr>
              <w:b/>
            </w:rPr>
            <w:fldChar w:fldCharType="begin"/>
          </w:r>
          <w:r>
            <w:rPr>
              <w:b/>
            </w:rPr>
            <w:instrText xml:space="preserve"> STYLEREF CharPartNo \*charformat </w:instrText>
          </w:r>
          <w:r>
            <w:rPr>
              <w:b/>
            </w:rPr>
            <w:fldChar w:fldCharType="end"/>
          </w:r>
        </w:p>
      </w:tc>
    </w:tr>
    <w:tr w:rsidR="000F19B0" w14:paraId="0DB8FB00" w14:textId="77777777">
      <w:trPr>
        <w:jc w:val="center"/>
      </w:trPr>
      <w:tc>
        <w:tcPr>
          <w:tcW w:w="7296" w:type="dxa"/>
          <w:gridSpan w:val="2"/>
          <w:tcBorders>
            <w:bottom w:val="single" w:sz="4" w:space="0" w:color="auto"/>
          </w:tcBorders>
        </w:tcPr>
        <w:p w14:paraId="467EE8E2" w14:textId="77777777" w:rsidR="000F19B0" w:rsidRDefault="000F19B0">
          <w:pPr>
            <w:pStyle w:val="HeaderOdd6"/>
          </w:pPr>
        </w:p>
      </w:tc>
    </w:tr>
  </w:tbl>
  <w:p w14:paraId="0C81DAC3" w14:textId="77777777" w:rsidR="000F19B0" w:rsidRDefault="000F1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20"/>
  </w:num>
  <w:num w:numId="11">
    <w:abstractNumId w:val="21"/>
  </w:num>
  <w:num w:numId="12">
    <w:abstractNumId w:val="22"/>
  </w:num>
  <w:num w:numId="13">
    <w:abstractNumId w:val="19"/>
  </w:num>
  <w:num w:numId="14">
    <w:abstractNumId w:val="16"/>
  </w:num>
  <w:num w:numId="15">
    <w:abstractNumId w:val="13"/>
  </w:num>
  <w:num w:numId="16">
    <w:abstractNumId w:val="10"/>
  </w:num>
  <w:num w:numId="17">
    <w:abstractNumId w:val="33"/>
  </w:num>
  <w:num w:numId="18">
    <w:abstractNumId w:val="15"/>
  </w:num>
  <w:num w:numId="19">
    <w:abstractNumId w:val="28"/>
  </w:num>
  <w:num w:numId="20">
    <w:abstractNumId w:val="34"/>
  </w:num>
  <w:num w:numId="21">
    <w:abstractNumId w:val="5"/>
  </w:num>
  <w:num w:numId="22">
    <w:abstractNumId w:val="32"/>
  </w:num>
  <w:num w:numId="2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B47"/>
    <w:rsid w:val="000446A0"/>
    <w:rsid w:val="0004584E"/>
    <w:rsid w:val="00065B6D"/>
    <w:rsid w:val="00067950"/>
    <w:rsid w:val="0007557F"/>
    <w:rsid w:val="000812C7"/>
    <w:rsid w:val="0008509F"/>
    <w:rsid w:val="0008705E"/>
    <w:rsid w:val="00094F7E"/>
    <w:rsid w:val="00096B76"/>
    <w:rsid w:val="000972A0"/>
    <w:rsid w:val="000A130E"/>
    <w:rsid w:val="000A331C"/>
    <w:rsid w:val="000A3E9E"/>
    <w:rsid w:val="000A50A7"/>
    <w:rsid w:val="000A6628"/>
    <w:rsid w:val="000B0FFF"/>
    <w:rsid w:val="000B74FF"/>
    <w:rsid w:val="000C4348"/>
    <w:rsid w:val="000E5551"/>
    <w:rsid w:val="000E5A7E"/>
    <w:rsid w:val="000F18F9"/>
    <w:rsid w:val="000F19B0"/>
    <w:rsid w:val="001070B2"/>
    <w:rsid w:val="001078D1"/>
    <w:rsid w:val="00110F2E"/>
    <w:rsid w:val="0011368C"/>
    <w:rsid w:val="00115F62"/>
    <w:rsid w:val="00121CD8"/>
    <w:rsid w:val="00131FD1"/>
    <w:rsid w:val="001321C4"/>
    <w:rsid w:val="001326DD"/>
    <w:rsid w:val="001503B6"/>
    <w:rsid w:val="00151D41"/>
    <w:rsid w:val="00152155"/>
    <w:rsid w:val="00152271"/>
    <w:rsid w:val="00153179"/>
    <w:rsid w:val="00154464"/>
    <w:rsid w:val="0016741C"/>
    <w:rsid w:val="00167F32"/>
    <w:rsid w:val="00170F39"/>
    <w:rsid w:val="00176892"/>
    <w:rsid w:val="001868FE"/>
    <w:rsid w:val="0018779C"/>
    <w:rsid w:val="001927F7"/>
    <w:rsid w:val="00197ED8"/>
    <w:rsid w:val="001A0235"/>
    <w:rsid w:val="001B1A63"/>
    <w:rsid w:val="001B25E4"/>
    <w:rsid w:val="001C78FE"/>
    <w:rsid w:val="001C7E81"/>
    <w:rsid w:val="001D236E"/>
    <w:rsid w:val="001D23C2"/>
    <w:rsid w:val="001D7BF7"/>
    <w:rsid w:val="001E6407"/>
    <w:rsid w:val="001E6724"/>
    <w:rsid w:val="00204469"/>
    <w:rsid w:val="002101C9"/>
    <w:rsid w:val="00212A8D"/>
    <w:rsid w:val="0021334E"/>
    <w:rsid w:val="002146CF"/>
    <w:rsid w:val="00216003"/>
    <w:rsid w:val="00227193"/>
    <w:rsid w:val="0023014F"/>
    <w:rsid w:val="00236949"/>
    <w:rsid w:val="002513AF"/>
    <w:rsid w:val="00252F16"/>
    <w:rsid w:val="00253D00"/>
    <w:rsid w:val="0025682C"/>
    <w:rsid w:val="002702C2"/>
    <w:rsid w:val="0027574A"/>
    <w:rsid w:val="002767B7"/>
    <w:rsid w:val="0027684D"/>
    <w:rsid w:val="00277E95"/>
    <w:rsid w:val="00280403"/>
    <w:rsid w:val="00284276"/>
    <w:rsid w:val="00290ACB"/>
    <w:rsid w:val="00294213"/>
    <w:rsid w:val="002945DB"/>
    <w:rsid w:val="0029656E"/>
    <w:rsid w:val="002970D3"/>
    <w:rsid w:val="002A0008"/>
    <w:rsid w:val="002A3A14"/>
    <w:rsid w:val="002B1319"/>
    <w:rsid w:val="002B392B"/>
    <w:rsid w:val="002D60D9"/>
    <w:rsid w:val="002D705E"/>
    <w:rsid w:val="002E0566"/>
    <w:rsid w:val="002E40EB"/>
    <w:rsid w:val="002E69A3"/>
    <w:rsid w:val="002E7A9A"/>
    <w:rsid w:val="002F05AB"/>
    <w:rsid w:val="002F3D53"/>
    <w:rsid w:val="00304B5D"/>
    <w:rsid w:val="00316CBF"/>
    <w:rsid w:val="00323DB3"/>
    <w:rsid w:val="00334B91"/>
    <w:rsid w:val="0033584D"/>
    <w:rsid w:val="00340499"/>
    <w:rsid w:val="00341BEA"/>
    <w:rsid w:val="00343EF4"/>
    <w:rsid w:val="00343F36"/>
    <w:rsid w:val="00345C47"/>
    <w:rsid w:val="0036104E"/>
    <w:rsid w:val="0036162D"/>
    <w:rsid w:val="003643A4"/>
    <w:rsid w:val="00380C9D"/>
    <w:rsid w:val="003827FA"/>
    <w:rsid w:val="00383E19"/>
    <w:rsid w:val="003941BB"/>
    <w:rsid w:val="003A5167"/>
    <w:rsid w:val="003A7A2C"/>
    <w:rsid w:val="003B7800"/>
    <w:rsid w:val="003C00CF"/>
    <w:rsid w:val="003C3357"/>
    <w:rsid w:val="003C3C8F"/>
    <w:rsid w:val="003C613C"/>
    <w:rsid w:val="003C6231"/>
    <w:rsid w:val="003D4623"/>
    <w:rsid w:val="003D59C8"/>
    <w:rsid w:val="003E1689"/>
    <w:rsid w:val="003E2E00"/>
    <w:rsid w:val="003E5EC6"/>
    <w:rsid w:val="003F171C"/>
    <w:rsid w:val="00402A9E"/>
    <w:rsid w:val="00403D37"/>
    <w:rsid w:val="004048E6"/>
    <w:rsid w:val="00406FE9"/>
    <w:rsid w:val="00411751"/>
    <w:rsid w:val="00413079"/>
    <w:rsid w:val="00420358"/>
    <w:rsid w:val="0042082A"/>
    <w:rsid w:val="004269B9"/>
    <w:rsid w:val="004301BD"/>
    <w:rsid w:val="0043112D"/>
    <w:rsid w:val="00433294"/>
    <w:rsid w:val="004355D3"/>
    <w:rsid w:val="004459F4"/>
    <w:rsid w:val="00447CE3"/>
    <w:rsid w:val="004518AB"/>
    <w:rsid w:val="00452777"/>
    <w:rsid w:val="00453FD6"/>
    <w:rsid w:val="00457A3D"/>
    <w:rsid w:val="00460BFC"/>
    <w:rsid w:val="00474007"/>
    <w:rsid w:val="004801F9"/>
    <w:rsid w:val="0048734A"/>
    <w:rsid w:val="00487470"/>
    <w:rsid w:val="00491C3F"/>
    <w:rsid w:val="00491DC5"/>
    <w:rsid w:val="004948ED"/>
    <w:rsid w:val="004950A4"/>
    <w:rsid w:val="004A25ED"/>
    <w:rsid w:val="004A5DB6"/>
    <w:rsid w:val="004B1ABD"/>
    <w:rsid w:val="004B472A"/>
    <w:rsid w:val="004B4B13"/>
    <w:rsid w:val="004B5AFC"/>
    <w:rsid w:val="004C10BC"/>
    <w:rsid w:val="004C7C9E"/>
    <w:rsid w:val="004D0AC1"/>
    <w:rsid w:val="004D2956"/>
    <w:rsid w:val="004D2A9F"/>
    <w:rsid w:val="004D78D8"/>
    <w:rsid w:val="004E2166"/>
    <w:rsid w:val="004E2D4E"/>
    <w:rsid w:val="004F1ED6"/>
    <w:rsid w:val="00500F02"/>
    <w:rsid w:val="00507520"/>
    <w:rsid w:val="00507C21"/>
    <w:rsid w:val="005107D6"/>
    <w:rsid w:val="00514867"/>
    <w:rsid w:val="00515B72"/>
    <w:rsid w:val="00524D9F"/>
    <w:rsid w:val="00526C4D"/>
    <w:rsid w:val="00527ADE"/>
    <w:rsid w:val="00530005"/>
    <w:rsid w:val="00530CD7"/>
    <w:rsid w:val="005376CB"/>
    <w:rsid w:val="0054201F"/>
    <w:rsid w:val="00551CF6"/>
    <w:rsid w:val="00553344"/>
    <w:rsid w:val="00557333"/>
    <w:rsid w:val="00562B73"/>
    <w:rsid w:val="00570542"/>
    <w:rsid w:val="005721D5"/>
    <w:rsid w:val="00576061"/>
    <w:rsid w:val="00581DB9"/>
    <w:rsid w:val="00582FF6"/>
    <w:rsid w:val="005902E7"/>
    <w:rsid w:val="0059507C"/>
    <w:rsid w:val="0059683E"/>
    <w:rsid w:val="005A028F"/>
    <w:rsid w:val="005A1A29"/>
    <w:rsid w:val="005B336C"/>
    <w:rsid w:val="005B3FFC"/>
    <w:rsid w:val="005B5F5B"/>
    <w:rsid w:val="005C0EB8"/>
    <w:rsid w:val="005C50A2"/>
    <w:rsid w:val="005C77E1"/>
    <w:rsid w:val="005D1CCA"/>
    <w:rsid w:val="005D347D"/>
    <w:rsid w:val="005F4DD1"/>
    <w:rsid w:val="005F7DEF"/>
    <w:rsid w:val="006001FA"/>
    <w:rsid w:val="006106A1"/>
    <w:rsid w:val="0061247B"/>
    <w:rsid w:val="006134D0"/>
    <w:rsid w:val="00614B37"/>
    <w:rsid w:val="00617DD7"/>
    <w:rsid w:val="006247FC"/>
    <w:rsid w:val="00630D1A"/>
    <w:rsid w:val="00635133"/>
    <w:rsid w:val="0064256F"/>
    <w:rsid w:val="00647434"/>
    <w:rsid w:val="00655390"/>
    <w:rsid w:val="00664714"/>
    <w:rsid w:val="00670648"/>
    <w:rsid w:val="00672BD2"/>
    <w:rsid w:val="0067589D"/>
    <w:rsid w:val="006759B7"/>
    <w:rsid w:val="00684360"/>
    <w:rsid w:val="006A064D"/>
    <w:rsid w:val="006A20C6"/>
    <w:rsid w:val="006B123B"/>
    <w:rsid w:val="006B3A86"/>
    <w:rsid w:val="006B4D8C"/>
    <w:rsid w:val="006B773B"/>
    <w:rsid w:val="006C11A8"/>
    <w:rsid w:val="006C64A0"/>
    <w:rsid w:val="006C6C08"/>
    <w:rsid w:val="006D5C48"/>
    <w:rsid w:val="006E3FD2"/>
    <w:rsid w:val="006E72B9"/>
    <w:rsid w:val="00703FD3"/>
    <w:rsid w:val="00705E10"/>
    <w:rsid w:val="0071050D"/>
    <w:rsid w:val="00710B46"/>
    <w:rsid w:val="007143A8"/>
    <w:rsid w:val="007174A1"/>
    <w:rsid w:val="00721DDC"/>
    <w:rsid w:val="00724B7E"/>
    <w:rsid w:val="007250A9"/>
    <w:rsid w:val="00725421"/>
    <w:rsid w:val="00730ABE"/>
    <w:rsid w:val="00734738"/>
    <w:rsid w:val="00735DDE"/>
    <w:rsid w:val="00737FDB"/>
    <w:rsid w:val="00744641"/>
    <w:rsid w:val="007450B7"/>
    <w:rsid w:val="007460E2"/>
    <w:rsid w:val="00746147"/>
    <w:rsid w:val="0074739F"/>
    <w:rsid w:val="0075224C"/>
    <w:rsid w:val="0075508E"/>
    <w:rsid w:val="00774305"/>
    <w:rsid w:val="007758BE"/>
    <w:rsid w:val="00781CE0"/>
    <w:rsid w:val="007951F0"/>
    <w:rsid w:val="0079696A"/>
    <w:rsid w:val="007A1885"/>
    <w:rsid w:val="007A5E0A"/>
    <w:rsid w:val="007A7575"/>
    <w:rsid w:val="007B3FDA"/>
    <w:rsid w:val="007C0017"/>
    <w:rsid w:val="007D1AF6"/>
    <w:rsid w:val="007D72C3"/>
    <w:rsid w:val="007F3300"/>
    <w:rsid w:val="007F498C"/>
    <w:rsid w:val="008023E4"/>
    <w:rsid w:val="00802C39"/>
    <w:rsid w:val="0080671E"/>
    <w:rsid w:val="00820072"/>
    <w:rsid w:val="00821BF6"/>
    <w:rsid w:val="00823816"/>
    <w:rsid w:val="00825540"/>
    <w:rsid w:val="00826141"/>
    <w:rsid w:val="00827717"/>
    <w:rsid w:val="00830688"/>
    <w:rsid w:val="0083154C"/>
    <w:rsid w:val="00850166"/>
    <w:rsid w:val="008560AA"/>
    <w:rsid w:val="00860284"/>
    <w:rsid w:val="00860D75"/>
    <w:rsid w:val="0086318B"/>
    <w:rsid w:val="00870B00"/>
    <w:rsid w:val="00871797"/>
    <w:rsid w:val="008741BE"/>
    <w:rsid w:val="0087730A"/>
    <w:rsid w:val="00883070"/>
    <w:rsid w:val="00890DF0"/>
    <w:rsid w:val="00893802"/>
    <w:rsid w:val="00894A13"/>
    <w:rsid w:val="008A0976"/>
    <w:rsid w:val="008B0897"/>
    <w:rsid w:val="008B705A"/>
    <w:rsid w:val="008B711F"/>
    <w:rsid w:val="008B716D"/>
    <w:rsid w:val="008C4245"/>
    <w:rsid w:val="008C664B"/>
    <w:rsid w:val="008D15A0"/>
    <w:rsid w:val="008D248F"/>
    <w:rsid w:val="008D255B"/>
    <w:rsid w:val="008E0F47"/>
    <w:rsid w:val="008E3570"/>
    <w:rsid w:val="008F07E8"/>
    <w:rsid w:val="008F61C0"/>
    <w:rsid w:val="00905CF2"/>
    <w:rsid w:val="00905E1B"/>
    <w:rsid w:val="00907EEF"/>
    <w:rsid w:val="00914294"/>
    <w:rsid w:val="00917537"/>
    <w:rsid w:val="00922E46"/>
    <w:rsid w:val="009236FE"/>
    <w:rsid w:val="009239FC"/>
    <w:rsid w:val="00930853"/>
    <w:rsid w:val="0093776E"/>
    <w:rsid w:val="00944308"/>
    <w:rsid w:val="009502B7"/>
    <w:rsid w:val="0095136C"/>
    <w:rsid w:val="00953540"/>
    <w:rsid w:val="009558E1"/>
    <w:rsid w:val="00955A9D"/>
    <w:rsid w:val="00960D8F"/>
    <w:rsid w:val="0096178F"/>
    <w:rsid w:val="00962641"/>
    <w:rsid w:val="00965624"/>
    <w:rsid w:val="00966634"/>
    <w:rsid w:val="00967E58"/>
    <w:rsid w:val="00971D6B"/>
    <w:rsid w:val="009735B3"/>
    <w:rsid w:val="00980823"/>
    <w:rsid w:val="00985530"/>
    <w:rsid w:val="00992503"/>
    <w:rsid w:val="009A2FAE"/>
    <w:rsid w:val="009A7DB9"/>
    <w:rsid w:val="009B4B54"/>
    <w:rsid w:val="009C1D90"/>
    <w:rsid w:val="009C422C"/>
    <w:rsid w:val="009C4FE7"/>
    <w:rsid w:val="009D0CBE"/>
    <w:rsid w:val="009D10E1"/>
    <w:rsid w:val="009E007C"/>
    <w:rsid w:val="009E3F07"/>
    <w:rsid w:val="009F3B58"/>
    <w:rsid w:val="009F7E92"/>
    <w:rsid w:val="00A118D7"/>
    <w:rsid w:val="00A12816"/>
    <w:rsid w:val="00A319A9"/>
    <w:rsid w:val="00A32A5E"/>
    <w:rsid w:val="00A33041"/>
    <w:rsid w:val="00A37238"/>
    <w:rsid w:val="00A404BC"/>
    <w:rsid w:val="00A452FB"/>
    <w:rsid w:val="00A57EFF"/>
    <w:rsid w:val="00A612D5"/>
    <w:rsid w:val="00A647A1"/>
    <w:rsid w:val="00A771CC"/>
    <w:rsid w:val="00A92095"/>
    <w:rsid w:val="00A95E34"/>
    <w:rsid w:val="00AA1806"/>
    <w:rsid w:val="00AB248A"/>
    <w:rsid w:val="00AB2F3A"/>
    <w:rsid w:val="00AB32E5"/>
    <w:rsid w:val="00AC0336"/>
    <w:rsid w:val="00AC52AE"/>
    <w:rsid w:val="00AC6642"/>
    <w:rsid w:val="00AD5972"/>
    <w:rsid w:val="00AE3B1E"/>
    <w:rsid w:val="00AE4A3C"/>
    <w:rsid w:val="00AE5114"/>
    <w:rsid w:val="00AE7D01"/>
    <w:rsid w:val="00AF0A34"/>
    <w:rsid w:val="00B02B53"/>
    <w:rsid w:val="00B1188A"/>
    <w:rsid w:val="00B15DC8"/>
    <w:rsid w:val="00B16DF7"/>
    <w:rsid w:val="00B36FAA"/>
    <w:rsid w:val="00B45E95"/>
    <w:rsid w:val="00B46132"/>
    <w:rsid w:val="00B5043A"/>
    <w:rsid w:val="00B5057D"/>
    <w:rsid w:val="00B51996"/>
    <w:rsid w:val="00B5756C"/>
    <w:rsid w:val="00B77DDE"/>
    <w:rsid w:val="00BA0133"/>
    <w:rsid w:val="00BA45F3"/>
    <w:rsid w:val="00BC1348"/>
    <w:rsid w:val="00BC43D6"/>
    <w:rsid w:val="00BD4762"/>
    <w:rsid w:val="00BE0D77"/>
    <w:rsid w:val="00BE1CBC"/>
    <w:rsid w:val="00BF008B"/>
    <w:rsid w:val="00BF0906"/>
    <w:rsid w:val="00BF3C72"/>
    <w:rsid w:val="00C133E1"/>
    <w:rsid w:val="00C13DA4"/>
    <w:rsid w:val="00C2244F"/>
    <w:rsid w:val="00C22E90"/>
    <w:rsid w:val="00C230C0"/>
    <w:rsid w:val="00C30BE5"/>
    <w:rsid w:val="00C329B9"/>
    <w:rsid w:val="00C336E3"/>
    <w:rsid w:val="00C417E2"/>
    <w:rsid w:val="00C44AD0"/>
    <w:rsid w:val="00C53E5D"/>
    <w:rsid w:val="00C6036B"/>
    <w:rsid w:val="00C60D64"/>
    <w:rsid w:val="00C65529"/>
    <w:rsid w:val="00C71D76"/>
    <w:rsid w:val="00C80200"/>
    <w:rsid w:val="00C8358A"/>
    <w:rsid w:val="00C84797"/>
    <w:rsid w:val="00C85EA0"/>
    <w:rsid w:val="00C86C91"/>
    <w:rsid w:val="00CA7A64"/>
    <w:rsid w:val="00CB0A71"/>
    <w:rsid w:val="00CB6FF2"/>
    <w:rsid w:val="00CC769B"/>
    <w:rsid w:val="00CD2F1D"/>
    <w:rsid w:val="00CE1BDF"/>
    <w:rsid w:val="00CE6497"/>
    <w:rsid w:val="00D00BE9"/>
    <w:rsid w:val="00D1342B"/>
    <w:rsid w:val="00D14D82"/>
    <w:rsid w:val="00D22E2D"/>
    <w:rsid w:val="00D25DD0"/>
    <w:rsid w:val="00D263DD"/>
    <w:rsid w:val="00D3419C"/>
    <w:rsid w:val="00D412DF"/>
    <w:rsid w:val="00D50F26"/>
    <w:rsid w:val="00D51ED5"/>
    <w:rsid w:val="00D624AE"/>
    <w:rsid w:val="00D67885"/>
    <w:rsid w:val="00D71A9D"/>
    <w:rsid w:val="00D71EE3"/>
    <w:rsid w:val="00D72777"/>
    <w:rsid w:val="00D75E6D"/>
    <w:rsid w:val="00D8757A"/>
    <w:rsid w:val="00D95865"/>
    <w:rsid w:val="00D966DA"/>
    <w:rsid w:val="00DA122D"/>
    <w:rsid w:val="00DA33E5"/>
    <w:rsid w:val="00DB0CEB"/>
    <w:rsid w:val="00DB183D"/>
    <w:rsid w:val="00DC1EA1"/>
    <w:rsid w:val="00DC290E"/>
    <w:rsid w:val="00DC4285"/>
    <w:rsid w:val="00DC46B6"/>
    <w:rsid w:val="00DC4782"/>
    <w:rsid w:val="00DD3335"/>
    <w:rsid w:val="00DD6C96"/>
    <w:rsid w:val="00DD7152"/>
    <w:rsid w:val="00DE1751"/>
    <w:rsid w:val="00DE35DB"/>
    <w:rsid w:val="00DF4025"/>
    <w:rsid w:val="00DF5FCE"/>
    <w:rsid w:val="00E10F7F"/>
    <w:rsid w:val="00E123A5"/>
    <w:rsid w:val="00E13088"/>
    <w:rsid w:val="00E158DA"/>
    <w:rsid w:val="00E224F5"/>
    <w:rsid w:val="00E2504F"/>
    <w:rsid w:val="00E27722"/>
    <w:rsid w:val="00E323DF"/>
    <w:rsid w:val="00E329C9"/>
    <w:rsid w:val="00E33F78"/>
    <w:rsid w:val="00E35B80"/>
    <w:rsid w:val="00E41C2C"/>
    <w:rsid w:val="00E436B0"/>
    <w:rsid w:val="00E44405"/>
    <w:rsid w:val="00E541C8"/>
    <w:rsid w:val="00E54A4E"/>
    <w:rsid w:val="00E57A1D"/>
    <w:rsid w:val="00E6074C"/>
    <w:rsid w:val="00E61072"/>
    <w:rsid w:val="00E61C98"/>
    <w:rsid w:val="00E650A2"/>
    <w:rsid w:val="00E6654B"/>
    <w:rsid w:val="00E7159E"/>
    <w:rsid w:val="00E71F8A"/>
    <w:rsid w:val="00E73101"/>
    <w:rsid w:val="00E737A5"/>
    <w:rsid w:val="00E7452A"/>
    <w:rsid w:val="00E74A3D"/>
    <w:rsid w:val="00E8460E"/>
    <w:rsid w:val="00E869FA"/>
    <w:rsid w:val="00E86AF0"/>
    <w:rsid w:val="00EB673C"/>
    <w:rsid w:val="00EC73E2"/>
    <w:rsid w:val="00ED2C3C"/>
    <w:rsid w:val="00ED5218"/>
    <w:rsid w:val="00EE1531"/>
    <w:rsid w:val="00EE42EB"/>
    <w:rsid w:val="00EF0A5A"/>
    <w:rsid w:val="00EF7779"/>
    <w:rsid w:val="00F0257D"/>
    <w:rsid w:val="00F029ED"/>
    <w:rsid w:val="00F06C08"/>
    <w:rsid w:val="00F07221"/>
    <w:rsid w:val="00F11318"/>
    <w:rsid w:val="00F16475"/>
    <w:rsid w:val="00F1647F"/>
    <w:rsid w:val="00F17531"/>
    <w:rsid w:val="00F23D74"/>
    <w:rsid w:val="00F27AE2"/>
    <w:rsid w:val="00F31862"/>
    <w:rsid w:val="00F3498B"/>
    <w:rsid w:val="00F44CB7"/>
    <w:rsid w:val="00F51120"/>
    <w:rsid w:val="00F52149"/>
    <w:rsid w:val="00F535EF"/>
    <w:rsid w:val="00F609E1"/>
    <w:rsid w:val="00F625F7"/>
    <w:rsid w:val="00F63DB1"/>
    <w:rsid w:val="00F652D1"/>
    <w:rsid w:val="00F67C5D"/>
    <w:rsid w:val="00F81DBB"/>
    <w:rsid w:val="00F91FF6"/>
    <w:rsid w:val="00FA17CA"/>
    <w:rsid w:val="00FA239B"/>
    <w:rsid w:val="00FA27A1"/>
    <w:rsid w:val="00FA3E84"/>
    <w:rsid w:val="00FB1564"/>
    <w:rsid w:val="00FB7377"/>
    <w:rsid w:val="00FC5DDF"/>
    <w:rsid w:val="00FC625D"/>
    <w:rsid w:val="00FC66B2"/>
    <w:rsid w:val="00FC6D3E"/>
    <w:rsid w:val="00FD702A"/>
    <w:rsid w:val="00FD767D"/>
    <w:rsid w:val="00FD7CA4"/>
    <w:rsid w:val="00FD7FF2"/>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1171EDA2"/>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qFormat/>
    <w:rsid w:val="001927F7"/>
    <w:pPr>
      <w:keepNext/>
      <w:spacing w:before="240" w:after="60"/>
      <w:outlineLvl w:val="3"/>
    </w:pPr>
    <w:rPr>
      <w:rFonts w:ascii="Arial" w:hAnsi="Arial"/>
      <w:b/>
      <w:bCs/>
      <w:sz w:val="22"/>
      <w:szCs w:val="28"/>
    </w:rPr>
  </w:style>
  <w:style w:type="paragraph" w:styleId="Heading5">
    <w:name w:val="heading 5"/>
    <w:basedOn w:val="Normal"/>
    <w:next w:val="Normal"/>
    <w:qFormat/>
    <w:rsid w:val="004950A4"/>
    <w:pPr>
      <w:numPr>
        <w:ilvl w:val="4"/>
        <w:numId w:val="10"/>
      </w:numPr>
      <w:spacing w:before="240" w:after="60"/>
      <w:outlineLvl w:val="4"/>
    </w:pPr>
    <w:rPr>
      <w:sz w:val="22"/>
    </w:rPr>
  </w:style>
  <w:style w:type="paragraph" w:styleId="Heading6">
    <w:name w:val="heading 6"/>
    <w:basedOn w:val="Normal"/>
    <w:next w:val="Normal"/>
    <w:qFormat/>
    <w:rsid w:val="004950A4"/>
    <w:pPr>
      <w:numPr>
        <w:ilvl w:val="5"/>
        <w:numId w:val="10"/>
      </w:numPr>
      <w:spacing w:before="240" w:after="60"/>
      <w:outlineLvl w:val="5"/>
    </w:pPr>
    <w:rPr>
      <w:i/>
      <w:sz w:val="22"/>
    </w:rPr>
  </w:style>
  <w:style w:type="paragraph" w:styleId="Heading7">
    <w:name w:val="heading 7"/>
    <w:basedOn w:val="Normal"/>
    <w:next w:val="Normal"/>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rsid w:val="001927F7"/>
    <w:pPr>
      <w:spacing w:before="140"/>
      <w:jc w:val="both"/>
    </w:pPr>
    <w:rPr>
      <w:sz w:val="24"/>
      <w:lang w:eastAsia="en-US"/>
    </w:rPr>
  </w:style>
  <w:style w:type="paragraph" w:styleId="Header">
    <w:name w:val="header"/>
    <w:basedOn w:val="Normal"/>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rsid w:val="001927F7"/>
    <w:pPr>
      <w:tabs>
        <w:tab w:val="right" w:pos="1400"/>
        <w:tab w:val="left" w:pos="1600"/>
      </w:tabs>
      <w:ind w:left="1600" w:hanging="1600"/>
      <w:outlineLvl w:val="6"/>
    </w:pPr>
  </w:style>
  <w:style w:type="paragraph" w:customStyle="1" w:styleId="Asubpara">
    <w:name w:val="A subpara"/>
    <w:basedOn w:val="BillBasic"/>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06-57"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cn/2009-2/default.asp" TargetMode="External"/><Relationship Id="rId324" Type="http://schemas.openxmlformats.org/officeDocument/2006/relationships/hyperlink" Target="http://www.legislation.act.gov.au/a/2011-22" TargetMode="External"/><Relationship Id="rId366" Type="http://schemas.openxmlformats.org/officeDocument/2006/relationships/hyperlink" Target="http://www.legislation.act.gov.au/a/2012-21" TargetMode="External"/><Relationship Id="rId531" Type="http://schemas.openxmlformats.org/officeDocument/2006/relationships/hyperlink" Target="http://www.legislation.act.gov.au/a/2010-18" TargetMode="External"/><Relationship Id="rId573" Type="http://schemas.openxmlformats.org/officeDocument/2006/relationships/hyperlink" Target="http://www.legislation.act.gov.au/a/2009-40" TargetMode="External"/><Relationship Id="rId629" Type="http://schemas.openxmlformats.org/officeDocument/2006/relationships/hyperlink" Target="https://www.legislation.act.gov.au/a/2019-4/" TargetMode="External"/><Relationship Id="rId170" Type="http://schemas.openxmlformats.org/officeDocument/2006/relationships/hyperlink" Target="http://www.legislation.act.gov.au/a/2012-21" TargetMode="External"/><Relationship Id="rId226" Type="http://schemas.openxmlformats.org/officeDocument/2006/relationships/hyperlink" Target="http://www.legislation.act.gov.au/a/2009-40" TargetMode="External"/><Relationship Id="rId433" Type="http://schemas.openxmlformats.org/officeDocument/2006/relationships/hyperlink" Target="http://www.legislation.act.gov.au/a/2015-18" TargetMode="External"/><Relationship Id="rId268" Type="http://schemas.openxmlformats.org/officeDocument/2006/relationships/hyperlink" Target="http://www.legislation.act.gov.au/a/2009-40" TargetMode="External"/><Relationship Id="rId475" Type="http://schemas.openxmlformats.org/officeDocument/2006/relationships/hyperlink" Target="http://www.legislation.act.gov.au/a/2006-57" TargetMode="External"/><Relationship Id="rId640" Type="http://schemas.openxmlformats.org/officeDocument/2006/relationships/footer" Target="footer16.xml"/><Relationship Id="rId32"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97-69" TargetMode="External"/><Relationship Id="rId335" Type="http://schemas.openxmlformats.org/officeDocument/2006/relationships/hyperlink" Target="http://www.legislation.act.gov.au/a/2006-57" TargetMode="External"/><Relationship Id="rId377" Type="http://schemas.openxmlformats.org/officeDocument/2006/relationships/hyperlink" Target="http://www.legislation.act.gov.au/a/2011-3" TargetMode="External"/><Relationship Id="rId500" Type="http://schemas.openxmlformats.org/officeDocument/2006/relationships/hyperlink" Target="http://www.legislation.act.gov.au/a/2011-22" TargetMode="External"/><Relationship Id="rId542" Type="http://schemas.openxmlformats.org/officeDocument/2006/relationships/hyperlink" Target="http://www.legislation.act.gov.au/a/2015-15/default.asp" TargetMode="External"/><Relationship Id="rId584" Type="http://schemas.openxmlformats.org/officeDocument/2006/relationships/hyperlink" Target="http://www.legislation.act.gov.au/a/2006-57" TargetMode="External"/><Relationship Id="rId5" Type="http://schemas.openxmlformats.org/officeDocument/2006/relationships/footnotes" Target="footnotes.xml"/><Relationship Id="rId181" Type="http://schemas.openxmlformats.org/officeDocument/2006/relationships/hyperlink" Target="http://www.legislation.act.gov.au/a/2006-57" TargetMode="External"/><Relationship Id="rId237" Type="http://schemas.openxmlformats.org/officeDocument/2006/relationships/hyperlink" Target="http://www.legislation.act.gov.au/a/2008-20" TargetMode="External"/><Relationship Id="rId402" Type="http://schemas.openxmlformats.org/officeDocument/2006/relationships/hyperlink" Target="http://www.legislation.act.gov.au/a/2015-33" TargetMode="External"/><Relationship Id="rId279" Type="http://schemas.openxmlformats.org/officeDocument/2006/relationships/hyperlink" Target="http://www.legislation.act.gov.au/a/2009-40" TargetMode="External"/><Relationship Id="rId444" Type="http://schemas.openxmlformats.org/officeDocument/2006/relationships/hyperlink" Target="http://www.legislation.act.gov.au/a/2006-57" TargetMode="External"/><Relationship Id="rId486" Type="http://schemas.openxmlformats.org/officeDocument/2006/relationships/hyperlink" Target="http://www.legislation.act.gov.au/a/2008-37" TargetMode="External"/><Relationship Id="rId43" Type="http://schemas.openxmlformats.org/officeDocument/2006/relationships/hyperlink" Target="http://www.legislation.act.gov.au/a/2001-14" TargetMode="External"/><Relationship Id="rId139" Type="http://schemas.openxmlformats.org/officeDocument/2006/relationships/header" Target="header9.xml"/><Relationship Id="rId290" Type="http://schemas.openxmlformats.org/officeDocument/2006/relationships/hyperlink" Target="http://www.legislation.act.gov.au/a/2015-16" TargetMode="External"/><Relationship Id="rId304" Type="http://schemas.openxmlformats.org/officeDocument/2006/relationships/hyperlink" Target="http://www.legislation.act.gov.au/a/2006-57" TargetMode="External"/><Relationship Id="rId346" Type="http://schemas.openxmlformats.org/officeDocument/2006/relationships/hyperlink" Target="http://www.legislation.act.gov.au/a/2015-18" TargetMode="External"/><Relationship Id="rId388" Type="http://schemas.openxmlformats.org/officeDocument/2006/relationships/hyperlink" Target="http://www.legislation.act.gov.au/a/2015-33" TargetMode="External"/><Relationship Id="rId511" Type="http://schemas.openxmlformats.org/officeDocument/2006/relationships/hyperlink" Target="http://www.legislation.act.gov.au/a/2006-57" TargetMode="External"/><Relationship Id="rId553" Type="http://schemas.openxmlformats.org/officeDocument/2006/relationships/hyperlink" Target="http://www.legislation.act.gov.au/a/2015-18" TargetMode="External"/><Relationship Id="rId609" Type="http://schemas.openxmlformats.org/officeDocument/2006/relationships/hyperlink" Target="http://www.legislation.act.gov.au/a/2011-3"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6-57"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11-22" TargetMode="External"/><Relationship Id="rId413" Type="http://schemas.openxmlformats.org/officeDocument/2006/relationships/hyperlink" Target="http://www.legislation.act.gov.au/a/2019-4/default.asp" TargetMode="External"/><Relationship Id="rId595" Type="http://schemas.openxmlformats.org/officeDocument/2006/relationships/hyperlink" Target="http://www.legislation.act.gov.au/a/2008-37"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15-18" TargetMode="External"/><Relationship Id="rId497" Type="http://schemas.openxmlformats.org/officeDocument/2006/relationships/hyperlink" Target="http://www.legislation.act.gov.au/a/2008-37" TargetMode="External"/><Relationship Id="rId620" Type="http://schemas.openxmlformats.org/officeDocument/2006/relationships/hyperlink" Target="http://www.legislation.act.gov.au/a/2014-4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5-16" TargetMode="External"/><Relationship Id="rId357" Type="http://schemas.openxmlformats.org/officeDocument/2006/relationships/hyperlink" Target="http://www.legislation.act.gov.au/a/2006-57" TargetMode="External"/><Relationship Id="rId522" Type="http://schemas.openxmlformats.org/officeDocument/2006/relationships/hyperlink" Target="http://www.legislation.act.gov.au/a/2009-40" TargetMode="External"/><Relationship Id="rId54" Type="http://schemas.openxmlformats.org/officeDocument/2006/relationships/hyperlink" Target="http://www.legislation.act.gov.au/a/2008-19"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9-40" TargetMode="External"/><Relationship Id="rId217" Type="http://schemas.openxmlformats.org/officeDocument/2006/relationships/hyperlink" Target="http://www.legislation.act.gov.au/a/2009-40" TargetMode="External"/><Relationship Id="rId399" Type="http://schemas.openxmlformats.org/officeDocument/2006/relationships/hyperlink" Target="http://www.legislation.act.gov.au/a/2010-18" TargetMode="External"/><Relationship Id="rId564" Type="http://schemas.openxmlformats.org/officeDocument/2006/relationships/hyperlink" Target="http://www.legislation.act.gov.au/a/2011-51" TargetMode="External"/><Relationship Id="rId259" Type="http://schemas.openxmlformats.org/officeDocument/2006/relationships/hyperlink" Target="http://www.legislation.act.gov.au/a/2009-40" TargetMode="External"/><Relationship Id="rId424" Type="http://schemas.openxmlformats.org/officeDocument/2006/relationships/hyperlink" Target="http://www.legislation.act.gov.au/a/2006-57" TargetMode="External"/><Relationship Id="rId466" Type="http://schemas.openxmlformats.org/officeDocument/2006/relationships/hyperlink" Target="http://www.legislation.act.gov.au/a/2006-57" TargetMode="External"/><Relationship Id="rId631" Type="http://schemas.openxmlformats.org/officeDocument/2006/relationships/hyperlink" Target="http://www.legislation.act.gov.au/a/2020-14/" TargetMode="External"/><Relationship Id="rId23" Type="http://schemas.openxmlformats.org/officeDocument/2006/relationships/header" Target="header4.xml"/><Relationship Id="rId119" Type="http://schemas.openxmlformats.org/officeDocument/2006/relationships/hyperlink" Target="http://www.legislation.act.gov.au/a/2008-35"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06-57" TargetMode="External"/><Relationship Id="rId533" Type="http://schemas.openxmlformats.org/officeDocument/2006/relationships/hyperlink" Target="http://www.legislation.act.gov.au/a/2012-21"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6-57" TargetMode="External"/><Relationship Id="rId575" Type="http://schemas.openxmlformats.org/officeDocument/2006/relationships/hyperlink" Target="http://www.legislation.act.gov.au/a/2015-15/default.asp" TargetMode="External"/><Relationship Id="rId172" Type="http://schemas.openxmlformats.org/officeDocument/2006/relationships/hyperlink" Target="http://www.legislation.act.gov.au/a/2015-15/default.asp" TargetMode="External"/><Relationship Id="rId228" Type="http://schemas.openxmlformats.org/officeDocument/2006/relationships/hyperlink" Target="http://www.legislation.act.gov.au/a/2011-22" TargetMode="External"/><Relationship Id="rId435" Type="http://schemas.openxmlformats.org/officeDocument/2006/relationships/hyperlink" Target="http://www.legislation.act.gov.au/a/2015-18"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2009-20" TargetMode="External"/><Relationship Id="rId642" Type="http://schemas.openxmlformats.org/officeDocument/2006/relationships/header" Target="header16.xml"/><Relationship Id="rId281" Type="http://schemas.openxmlformats.org/officeDocument/2006/relationships/hyperlink" Target="http://www.legislation.act.gov.au/a/2006-28" TargetMode="External"/><Relationship Id="rId337" Type="http://schemas.openxmlformats.org/officeDocument/2006/relationships/hyperlink" Target="http://www.legislation.act.gov.au/a/2011-22" TargetMode="External"/><Relationship Id="rId502" Type="http://schemas.openxmlformats.org/officeDocument/2006/relationships/hyperlink" Target="http://www.legislation.act.gov.au/a/2019-4/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footer" Target="footer11.xml"/><Relationship Id="rId379" Type="http://schemas.openxmlformats.org/officeDocument/2006/relationships/hyperlink" Target="http://www.legislation.act.gov.au/a/2015-33" TargetMode="External"/><Relationship Id="rId544" Type="http://schemas.openxmlformats.org/officeDocument/2006/relationships/hyperlink" Target="http://www.legislation.act.gov.au/a/2015-15/default.asp" TargetMode="External"/><Relationship Id="rId586" Type="http://schemas.openxmlformats.org/officeDocument/2006/relationships/hyperlink" Target="http://www.legislation.act.gov.au/a/2009-40" TargetMode="External"/><Relationship Id="rId7" Type="http://schemas.openxmlformats.org/officeDocument/2006/relationships/image" Target="media/image1.png"/><Relationship Id="rId183" Type="http://schemas.openxmlformats.org/officeDocument/2006/relationships/hyperlink" Target="http://www.legislation.act.gov.au/a/2009-40" TargetMode="External"/><Relationship Id="rId239" Type="http://schemas.openxmlformats.org/officeDocument/2006/relationships/hyperlink" Target="http://www.legislation.act.gov.au/a/2011-22" TargetMode="External"/><Relationship Id="rId390" Type="http://schemas.openxmlformats.org/officeDocument/2006/relationships/hyperlink" Target="http://www.legislation.act.gov.au/a/2009-20" TargetMode="External"/><Relationship Id="rId404" Type="http://schemas.openxmlformats.org/officeDocument/2006/relationships/hyperlink" Target="http://www.legislation.act.gov.au/a/2009-20" TargetMode="External"/><Relationship Id="rId446" Type="http://schemas.openxmlformats.org/officeDocument/2006/relationships/hyperlink" Target="http://www.legislation.act.gov.au/a/2006-57" TargetMode="External"/><Relationship Id="rId611" Type="http://schemas.openxmlformats.org/officeDocument/2006/relationships/hyperlink" Target="http://www.legislation.act.gov.au/a/2011-22"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1-22" TargetMode="External"/><Relationship Id="rId488" Type="http://schemas.openxmlformats.org/officeDocument/2006/relationships/hyperlink" Target="http://www.legislation.act.gov.au/a/2011-22"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5-18" TargetMode="External"/><Relationship Id="rId513" Type="http://schemas.openxmlformats.org/officeDocument/2006/relationships/hyperlink" Target="http://www.legislation.act.gov.au/a/2011-22" TargetMode="External"/><Relationship Id="rId555" Type="http://schemas.openxmlformats.org/officeDocument/2006/relationships/hyperlink" Target="http://www.legislation.act.gov.au/a/2009-40" TargetMode="External"/><Relationship Id="rId597" Type="http://schemas.openxmlformats.org/officeDocument/2006/relationships/hyperlink" Target="http://www.legislation.act.gov.au/a/2008-37" TargetMode="External"/><Relationship Id="rId152" Type="http://schemas.openxmlformats.org/officeDocument/2006/relationships/hyperlink" Target="http://www.legislation.act.gov.au/a/2008-19" TargetMode="External"/><Relationship Id="rId194" Type="http://schemas.openxmlformats.org/officeDocument/2006/relationships/hyperlink" Target="http://www.legislation.act.gov.au/a/2011-22" TargetMode="External"/><Relationship Id="rId208" Type="http://schemas.openxmlformats.org/officeDocument/2006/relationships/hyperlink" Target="http://www.legislation.act.gov.au/a/2009-40"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5-18" TargetMode="External"/><Relationship Id="rId622" Type="http://schemas.openxmlformats.org/officeDocument/2006/relationships/hyperlink" Target="http://www.legislation.act.gov.au/a/2015-16" TargetMode="External"/><Relationship Id="rId261" Type="http://schemas.openxmlformats.org/officeDocument/2006/relationships/hyperlink" Target="http://www.legislation.act.gov.au/a/2009-40" TargetMode="External"/><Relationship Id="rId499" Type="http://schemas.openxmlformats.org/officeDocument/2006/relationships/hyperlink" Target="http://www.legislation.act.gov.au/a/2008-37"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3" TargetMode="External"/><Relationship Id="rId359" Type="http://schemas.openxmlformats.org/officeDocument/2006/relationships/hyperlink" Target="http://www.legislation.act.gov.au/a/2006-57" TargetMode="External"/><Relationship Id="rId524" Type="http://schemas.openxmlformats.org/officeDocument/2006/relationships/hyperlink" Target="http://www.legislation.act.gov.au/a/2006-57" TargetMode="External"/><Relationship Id="rId566" Type="http://schemas.openxmlformats.org/officeDocument/2006/relationships/hyperlink" Target="https://www.legislation.act.gov.au/a/2019-47/"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10-18" TargetMode="External"/><Relationship Id="rId219" Type="http://schemas.openxmlformats.org/officeDocument/2006/relationships/hyperlink" Target="http://www.legislation.act.gov.au/a/2009-40"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15-18" TargetMode="External"/><Relationship Id="rId633" Type="http://schemas.openxmlformats.org/officeDocument/2006/relationships/hyperlink" Target="http://www.legislation.act.gov.au/a/2001-14" TargetMode="External"/><Relationship Id="rId230" Type="http://schemas.openxmlformats.org/officeDocument/2006/relationships/hyperlink" Target="http://www.legislation.act.gov.au/a/2011-22" TargetMode="External"/><Relationship Id="rId468" Type="http://schemas.openxmlformats.org/officeDocument/2006/relationships/hyperlink" Target="http://www.legislation.act.gov.au/a/2011-22" TargetMode="External"/><Relationship Id="rId25" Type="http://schemas.openxmlformats.org/officeDocument/2006/relationships/footer" Target="footer4.xml"/><Relationship Id="rId67" Type="http://schemas.openxmlformats.org/officeDocument/2006/relationships/hyperlink" Target="http://www.comlaw.gov.au/Series/C2004A00757" TargetMode="External"/><Relationship Id="rId272" Type="http://schemas.openxmlformats.org/officeDocument/2006/relationships/hyperlink" Target="http://www.legislation.act.gov.au/a/2011-22" TargetMode="External"/><Relationship Id="rId328" Type="http://schemas.openxmlformats.org/officeDocument/2006/relationships/hyperlink" Target="http://www.legislation.act.gov.au/a/2011-22" TargetMode="External"/><Relationship Id="rId535" Type="http://schemas.openxmlformats.org/officeDocument/2006/relationships/hyperlink" Target="http://www.legislation.act.gov.au/a/2015-18" TargetMode="External"/><Relationship Id="rId577" Type="http://schemas.openxmlformats.org/officeDocument/2006/relationships/hyperlink" Target="http://www.legislation.act.gov.au/a/2015-15/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15-18" TargetMode="External"/><Relationship Id="rId381" Type="http://schemas.openxmlformats.org/officeDocument/2006/relationships/hyperlink" Target="http://www.legislation.act.gov.au/a/2011-3" TargetMode="External"/><Relationship Id="rId602" Type="http://schemas.openxmlformats.org/officeDocument/2006/relationships/hyperlink" Target="http://www.legislation.act.gov.au/a/2009-40" TargetMode="External"/><Relationship Id="rId241" Type="http://schemas.openxmlformats.org/officeDocument/2006/relationships/hyperlink" Target="http://www.legislation.act.gov.au/a/2009-40" TargetMode="External"/><Relationship Id="rId437" Type="http://schemas.openxmlformats.org/officeDocument/2006/relationships/hyperlink" Target="http://www.legislation.act.gov.au/a/2015-18" TargetMode="External"/><Relationship Id="rId479" Type="http://schemas.openxmlformats.org/officeDocument/2006/relationships/hyperlink" Target="http://www.legislation.act.gov.au/a/2011-22" TargetMode="External"/><Relationship Id="rId644" Type="http://schemas.openxmlformats.org/officeDocument/2006/relationships/header" Target="header17.xml"/><Relationship Id="rId36" Type="http://schemas.openxmlformats.org/officeDocument/2006/relationships/hyperlink" Target="http://www.comlaw.gov.au/Series/C2011A00012" TargetMode="External"/><Relationship Id="rId283" Type="http://schemas.openxmlformats.org/officeDocument/2006/relationships/hyperlink" Target="http://www.legislation.act.gov.au/a/2010-22" TargetMode="External"/><Relationship Id="rId339" Type="http://schemas.openxmlformats.org/officeDocument/2006/relationships/hyperlink" Target="http://www.legislation.act.gov.au/a/2015-18" TargetMode="External"/><Relationship Id="rId490" Type="http://schemas.openxmlformats.org/officeDocument/2006/relationships/hyperlink" Target="http://www.legislation.act.gov.au/a/2011-22" TargetMode="External"/><Relationship Id="rId504" Type="http://schemas.openxmlformats.org/officeDocument/2006/relationships/hyperlink" Target="http://www.legislation.act.gov.au/a/2019-4/default.asp" TargetMode="External"/><Relationship Id="rId546" Type="http://schemas.openxmlformats.org/officeDocument/2006/relationships/hyperlink" Target="http://www.legislation.act.gov.au/a/2015-18"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9-40" TargetMode="External"/><Relationship Id="rId350" Type="http://schemas.openxmlformats.org/officeDocument/2006/relationships/hyperlink" Target="http://www.legislation.act.gov.au/a/2011-22" TargetMode="External"/><Relationship Id="rId406" Type="http://schemas.openxmlformats.org/officeDocument/2006/relationships/hyperlink" Target="http://www.legislation.act.gov.au/a/2011-3" TargetMode="External"/><Relationship Id="rId588" Type="http://schemas.openxmlformats.org/officeDocument/2006/relationships/hyperlink" Target="http://www.legislation.act.gov.au/a/2019-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22" TargetMode="External"/><Relationship Id="rId392" Type="http://schemas.openxmlformats.org/officeDocument/2006/relationships/hyperlink" Target="http://www.legislation.act.gov.au/a/2011-3" TargetMode="External"/><Relationship Id="rId448" Type="http://schemas.openxmlformats.org/officeDocument/2006/relationships/hyperlink" Target="http://www.legislation.act.gov.au/a/2015-18" TargetMode="External"/><Relationship Id="rId613" Type="http://schemas.openxmlformats.org/officeDocument/2006/relationships/hyperlink" Target="http://www.legislation.act.gov.au/a/2011-51" TargetMode="External"/><Relationship Id="rId252" Type="http://schemas.openxmlformats.org/officeDocument/2006/relationships/hyperlink" Target="http://www.legislation.act.gov.au/a/2011-22" TargetMode="External"/><Relationship Id="rId294" Type="http://schemas.openxmlformats.org/officeDocument/2006/relationships/hyperlink" Target="http://www.legislation.act.gov.au/a/2006-57" TargetMode="External"/><Relationship Id="rId308" Type="http://schemas.openxmlformats.org/officeDocument/2006/relationships/hyperlink" Target="http://www.legislation.act.gov.au/a/2010-7" TargetMode="External"/><Relationship Id="rId515" Type="http://schemas.openxmlformats.org/officeDocument/2006/relationships/hyperlink" Target="http://www.legislation.act.gov.au/a/2020-14/" TargetMode="External"/><Relationship Id="rId47" Type="http://schemas.openxmlformats.org/officeDocument/2006/relationships/hyperlink" Target="http://www.legislation.act.gov.au/a/1997-69"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a/2015-18" TargetMode="External"/><Relationship Id="rId557" Type="http://schemas.openxmlformats.org/officeDocument/2006/relationships/hyperlink" Target="http://www.legislation.act.gov.au/a/2009-40" TargetMode="External"/><Relationship Id="rId599" Type="http://schemas.openxmlformats.org/officeDocument/2006/relationships/hyperlink" Target="http://www.legislation.act.gov.au/a/2009-20" TargetMode="External"/><Relationship Id="rId196" Type="http://schemas.openxmlformats.org/officeDocument/2006/relationships/hyperlink" Target="http://www.legislation.act.gov.au/a/2011-22" TargetMode="External"/><Relationship Id="rId417" Type="http://schemas.openxmlformats.org/officeDocument/2006/relationships/hyperlink" Target="http://www.legislation.act.gov.au/a/2006-57" TargetMode="External"/><Relationship Id="rId459" Type="http://schemas.openxmlformats.org/officeDocument/2006/relationships/hyperlink" Target="http://www.legislation.act.gov.au/a/2015-18" TargetMode="External"/><Relationship Id="rId624" Type="http://schemas.openxmlformats.org/officeDocument/2006/relationships/hyperlink" Target="http://www.legislation.act.gov.au/a/2015-1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9-40" TargetMode="External"/><Relationship Id="rId263" Type="http://schemas.openxmlformats.org/officeDocument/2006/relationships/hyperlink" Target="http://www.legislation.act.gov.au/a/2009-40" TargetMode="External"/><Relationship Id="rId319" Type="http://schemas.openxmlformats.org/officeDocument/2006/relationships/hyperlink" Target="http://www.legislation.act.gov.au/a/2006-57" TargetMode="External"/><Relationship Id="rId470" Type="http://schemas.openxmlformats.org/officeDocument/2006/relationships/hyperlink" Target="http://www.legislation.act.gov.au/a/2006-57" TargetMode="External"/><Relationship Id="rId526" Type="http://schemas.openxmlformats.org/officeDocument/2006/relationships/hyperlink" Target="http://www.legislation.act.gov.au/a/2006-5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96-22" TargetMode="Externa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08-37" TargetMode="External"/><Relationship Id="rId165" Type="http://schemas.openxmlformats.org/officeDocument/2006/relationships/hyperlink" Target="http://www.legislation.act.gov.au/a/2011-3" TargetMode="External"/><Relationship Id="rId372" Type="http://schemas.openxmlformats.org/officeDocument/2006/relationships/hyperlink" Target="http://www.legislation.act.gov.au/a/2006-57" TargetMode="External"/><Relationship Id="rId428" Type="http://schemas.openxmlformats.org/officeDocument/2006/relationships/hyperlink" Target="http://www.legislation.act.gov.au/a/2006-57" TargetMode="External"/><Relationship Id="rId635" Type="http://schemas.openxmlformats.org/officeDocument/2006/relationships/header" Target="header13.xm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11-22"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eader" Target="header7.xml"/><Relationship Id="rId537" Type="http://schemas.openxmlformats.org/officeDocument/2006/relationships/hyperlink" Target="http://www.legislation.act.gov.au/a/2015-18" TargetMode="External"/><Relationship Id="rId579" Type="http://schemas.openxmlformats.org/officeDocument/2006/relationships/hyperlink" Target="http://www.legislation.act.gov.au/a/2009-40"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9-4" TargetMode="External"/><Relationship Id="rId341" Type="http://schemas.openxmlformats.org/officeDocument/2006/relationships/hyperlink" Target="http://www.legislation.act.gov.au/a/2006-57" TargetMode="External"/><Relationship Id="rId383" Type="http://schemas.openxmlformats.org/officeDocument/2006/relationships/hyperlink" Target="http://www.legislation.act.gov.au/a/2020-14/" TargetMode="External"/><Relationship Id="rId439" Type="http://schemas.openxmlformats.org/officeDocument/2006/relationships/hyperlink" Target="http://www.legislation.act.gov.au/a/2015-18" TargetMode="External"/><Relationship Id="rId590" Type="http://schemas.openxmlformats.org/officeDocument/2006/relationships/hyperlink" Target="http://www.legislation.act.gov.au/a/2006-28" TargetMode="External"/><Relationship Id="rId604" Type="http://schemas.openxmlformats.org/officeDocument/2006/relationships/hyperlink" Target="http://www.legislation.act.gov.au/a/2010-7" TargetMode="External"/><Relationship Id="rId646" Type="http://schemas.openxmlformats.org/officeDocument/2006/relationships/fontTable" Target="fontTable.xml"/><Relationship Id="rId201" Type="http://schemas.openxmlformats.org/officeDocument/2006/relationships/hyperlink" Target="http://www.legislation.act.gov.au/a/2009-40" TargetMode="External"/><Relationship Id="rId243" Type="http://schemas.openxmlformats.org/officeDocument/2006/relationships/hyperlink" Target="http://www.legislation.act.gov.au/a/2011-22" TargetMode="External"/><Relationship Id="rId285" Type="http://schemas.openxmlformats.org/officeDocument/2006/relationships/hyperlink" Target="http://www.legislation.act.gov.au/a/2015-33" TargetMode="External"/><Relationship Id="rId450" Type="http://schemas.openxmlformats.org/officeDocument/2006/relationships/hyperlink" Target="http://www.legislation.act.gov.au/a/2015-18" TargetMode="External"/><Relationship Id="rId506" Type="http://schemas.openxmlformats.org/officeDocument/2006/relationships/hyperlink" Target="http://www.legislation.act.gov.au/a/2019-4/default.asp" TargetMode="External"/><Relationship Id="rId38" Type="http://schemas.openxmlformats.org/officeDocument/2006/relationships/hyperlink" Target="http://www.comlaw.gov.au/Series/C2011A0007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08-37" TargetMode="External"/><Relationship Id="rId548" Type="http://schemas.openxmlformats.org/officeDocument/2006/relationships/hyperlink" Target="http://www.legislation.act.gov.au/a/2009-40" TargetMode="External"/><Relationship Id="rId91" Type="http://schemas.openxmlformats.org/officeDocument/2006/relationships/hyperlink" Target="http://www.legislation.act.gov.au/a/2001-14" TargetMode="External"/><Relationship Id="rId145" Type="http://schemas.openxmlformats.org/officeDocument/2006/relationships/header" Target="header11.xml"/><Relationship Id="rId187" Type="http://schemas.openxmlformats.org/officeDocument/2006/relationships/hyperlink" Target="http://www.legislation.act.gov.au/a/2011-22" TargetMode="External"/><Relationship Id="rId352" Type="http://schemas.openxmlformats.org/officeDocument/2006/relationships/hyperlink" Target="http://www.legislation.act.gov.au/a/2015-18" TargetMode="External"/><Relationship Id="rId394" Type="http://schemas.openxmlformats.org/officeDocument/2006/relationships/hyperlink" Target="http://www.legislation.act.gov.au/a/2015-33" TargetMode="External"/><Relationship Id="rId408" Type="http://schemas.openxmlformats.org/officeDocument/2006/relationships/hyperlink" Target="http://www.legislation.act.gov.au/a/2015-33" TargetMode="External"/><Relationship Id="rId615" Type="http://schemas.openxmlformats.org/officeDocument/2006/relationships/hyperlink" Target="http://www.legislation.act.gov.au/a/2011-51" TargetMode="External"/><Relationship Id="rId1" Type="http://schemas.openxmlformats.org/officeDocument/2006/relationships/numbering" Target="numbering.xml"/><Relationship Id="rId212" Type="http://schemas.openxmlformats.org/officeDocument/2006/relationships/hyperlink" Target="http://www.legislation.act.gov.au/a/2011-22" TargetMode="External"/><Relationship Id="rId233" Type="http://schemas.openxmlformats.org/officeDocument/2006/relationships/hyperlink" Target="http://www.legislation.act.gov.au/a/2009-40" TargetMode="External"/><Relationship Id="rId254" Type="http://schemas.openxmlformats.org/officeDocument/2006/relationships/hyperlink" Target="http://www.legislation.act.gov.au/a/2009-40" TargetMode="External"/><Relationship Id="rId440" Type="http://schemas.openxmlformats.org/officeDocument/2006/relationships/hyperlink" Target="http://www.legislation.act.gov.au/a/2015-1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35" TargetMode="External"/><Relationship Id="rId275" Type="http://schemas.openxmlformats.org/officeDocument/2006/relationships/hyperlink" Target="http://www.legislation.act.gov.au/a/2006-57" TargetMode="External"/><Relationship Id="rId296" Type="http://schemas.openxmlformats.org/officeDocument/2006/relationships/hyperlink" Target="http://www.legislation.act.gov.au/a/2006-57" TargetMode="External"/><Relationship Id="rId300" Type="http://schemas.openxmlformats.org/officeDocument/2006/relationships/hyperlink" Target="http://www.legislation.act.gov.au/a/2011-22" TargetMode="External"/><Relationship Id="rId461" Type="http://schemas.openxmlformats.org/officeDocument/2006/relationships/hyperlink" Target="https://www.legislation.act.gov.au/a/2019-47/" TargetMode="External"/><Relationship Id="rId482" Type="http://schemas.openxmlformats.org/officeDocument/2006/relationships/hyperlink" Target="https://www.legislation.act.gov.au/a/2019-47/" TargetMode="External"/><Relationship Id="rId517" Type="http://schemas.openxmlformats.org/officeDocument/2006/relationships/hyperlink" Target="http://www.legislation.act.gov.au/a/2009-40" TargetMode="External"/><Relationship Id="rId538" Type="http://schemas.openxmlformats.org/officeDocument/2006/relationships/hyperlink" Target="http://www.legislation.act.gov.au/a/2009-40" TargetMode="External"/><Relationship Id="rId559" Type="http://schemas.openxmlformats.org/officeDocument/2006/relationships/hyperlink" Target="http://www.legislation.act.gov.au/a/2006-57" TargetMode="External"/><Relationship Id="rId60" Type="http://schemas.openxmlformats.org/officeDocument/2006/relationships/hyperlink" Target="http://www.legislation.act.gov.au/a/2011-42/default.asp" TargetMode="External"/><Relationship Id="rId81" Type="http://schemas.openxmlformats.org/officeDocument/2006/relationships/hyperlink" Target="http://www.legislation.act.gov.au/a/2001-14" TargetMode="External"/><Relationship Id="rId135" Type="http://schemas.openxmlformats.org/officeDocument/2006/relationships/footer" Target="footer7.xml"/><Relationship Id="rId156" Type="http://schemas.openxmlformats.org/officeDocument/2006/relationships/hyperlink" Target="http://www.legislation.act.gov.au/cn/2008-13/default.asp" TargetMode="External"/><Relationship Id="rId177" Type="http://schemas.openxmlformats.org/officeDocument/2006/relationships/hyperlink" Target="http://www.legislation.act.gov.au/a/2019-47/" TargetMode="External"/><Relationship Id="rId198" Type="http://schemas.openxmlformats.org/officeDocument/2006/relationships/hyperlink" Target="http://www.legislation.act.gov.au/a/2009-40" TargetMode="External"/><Relationship Id="rId321" Type="http://schemas.openxmlformats.org/officeDocument/2006/relationships/hyperlink" Target="http://www.legislation.act.gov.au/a/2011-22" TargetMode="External"/><Relationship Id="rId342" Type="http://schemas.openxmlformats.org/officeDocument/2006/relationships/hyperlink" Target="http://www.legislation.act.gov.au/a/2015-18" TargetMode="External"/><Relationship Id="rId363" Type="http://schemas.openxmlformats.org/officeDocument/2006/relationships/hyperlink" Target="http://www.legislation.act.gov.au/a/2015-18" TargetMode="External"/><Relationship Id="rId384" Type="http://schemas.openxmlformats.org/officeDocument/2006/relationships/hyperlink" Target="http://www.legislation.act.gov.au/a/2009-20" TargetMode="External"/><Relationship Id="rId419" Type="http://schemas.openxmlformats.org/officeDocument/2006/relationships/hyperlink" Target="http://www.legislation.act.gov.au/a/2006-57" TargetMode="External"/><Relationship Id="rId570" Type="http://schemas.openxmlformats.org/officeDocument/2006/relationships/hyperlink" Target="http://www.legislation.act.gov.au/a/2008-37" TargetMode="External"/><Relationship Id="rId591" Type="http://schemas.openxmlformats.org/officeDocument/2006/relationships/hyperlink" Target="http://www.legislation.act.gov.au/a/2006-57" TargetMode="External"/><Relationship Id="rId605" Type="http://schemas.openxmlformats.org/officeDocument/2006/relationships/hyperlink" Target="http://www.legislation.act.gov.au/a/2010-18" TargetMode="External"/><Relationship Id="rId626" Type="http://schemas.openxmlformats.org/officeDocument/2006/relationships/hyperlink" Target="http://www.legislation.act.gov.au/a/2015-18" TargetMode="External"/><Relationship Id="rId202" Type="http://schemas.openxmlformats.org/officeDocument/2006/relationships/hyperlink" Target="http://www.legislation.act.gov.au/a/2010-18" TargetMode="External"/><Relationship Id="rId223" Type="http://schemas.openxmlformats.org/officeDocument/2006/relationships/hyperlink" Target="http://www.legislation.act.gov.au/a/2009-40" TargetMode="External"/><Relationship Id="rId244" Type="http://schemas.openxmlformats.org/officeDocument/2006/relationships/hyperlink" Target="http://www.legislation.act.gov.au/a/2009-40" TargetMode="External"/><Relationship Id="rId430" Type="http://schemas.openxmlformats.org/officeDocument/2006/relationships/hyperlink" Target="http://www.legislation.act.gov.au/a/2006-57" TargetMode="External"/><Relationship Id="rId647" Type="http://schemas.openxmlformats.org/officeDocument/2006/relationships/theme" Target="theme/theme1.xml"/><Relationship Id="rId18" Type="http://schemas.openxmlformats.org/officeDocument/2006/relationships/header" Target="header2.xml"/><Relationship Id="rId39" Type="http://schemas.openxmlformats.org/officeDocument/2006/relationships/hyperlink" Target="http://www.comlaw.gov.au/Series/C2011A00073" TargetMode="External"/><Relationship Id="rId265" Type="http://schemas.openxmlformats.org/officeDocument/2006/relationships/hyperlink" Target="http://www.legislation.act.gov.au/a/2009-40" TargetMode="External"/><Relationship Id="rId286" Type="http://schemas.openxmlformats.org/officeDocument/2006/relationships/hyperlink" Target="http://www.legislation.act.gov.au/a/2010-22" TargetMode="External"/><Relationship Id="rId451" Type="http://schemas.openxmlformats.org/officeDocument/2006/relationships/hyperlink" Target="http://www.legislation.act.gov.au/a/2010-18" TargetMode="External"/><Relationship Id="rId472" Type="http://schemas.openxmlformats.org/officeDocument/2006/relationships/hyperlink" Target="https://www.legislation.act.gov.au/a/2019-47/" TargetMode="External"/><Relationship Id="rId493" Type="http://schemas.openxmlformats.org/officeDocument/2006/relationships/hyperlink" Target="http://www.legislation.act.gov.au/a/2008-37" TargetMode="External"/><Relationship Id="rId507" Type="http://schemas.openxmlformats.org/officeDocument/2006/relationships/hyperlink" Target="http://www.legislation.act.gov.au/a/2011-22" TargetMode="External"/><Relationship Id="rId528" Type="http://schemas.openxmlformats.org/officeDocument/2006/relationships/hyperlink" Target="http://www.legislation.act.gov.au/a/2008-37" TargetMode="External"/><Relationship Id="rId549" Type="http://schemas.openxmlformats.org/officeDocument/2006/relationships/hyperlink" Target="http://www.legislation.act.gov.au/a/2009-4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footer" Target="footer12.xml"/><Relationship Id="rId167" Type="http://schemas.openxmlformats.org/officeDocument/2006/relationships/hyperlink" Target="http://www.legislation.act.gov.au/a/2011-51" TargetMode="External"/><Relationship Id="rId188" Type="http://schemas.openxmlformats.org/officeDocument/2006/relationships/hyperlink" Target="http://www.legislation.act.gov.au/a/2014-48" TargetMode="External"/><Relationship Id="rId311" Type="http://schemas.openxmlformats.org/officeDocument/2006/relationships/hyperlink" Target="http://www.legislation.act.gov.au/a/2006-57" TargetMode="External"/><Relationship Id="rId332" Type="http://schemas.openxmlformats.org/officeDocument/2006/relationships/hyperlink" Target="http://www.legislation.act.gov.au/a/2011-22" TargetMode="External"/><Relationship Id="rId353" Type="http://schemas.openxmlformats.org/officeDocument/2006/relationships/hyperlink" Target="http://www.legislation.act.gov.au/a/2011-22" TargetMode="External"/><Relationship Id="rId374" Type="http://schemas.openxmlformats.org/officeDocument/2006/relationships/hyperlink" Target="http://www.legislation.act.gov.au/a/2006-57" TargetMode="External"/><Relationship Id="rId395" Type="http://schemas.openxmlformats.org/officeDocument/2006/relationships/hyperlink" Target="http://www.legislation.act.gov.au/a/2019-4/default.asp" TargetMode="External"/><Relationship Id="rId409" Type="http://schemas.openxmlformats.org/officeDocument/2006/relationships/hyperlink" Target="http://www.legislation.act.gov.au/a/2019-4/default.asp" TargetMode="External"/><Relationship Id="rId560" Type="http://schemas.openxmlformats.org/officeDocument/2006/relationships/hyperlink" Target="http://www.legislation.act.gov.au/a/2009-40" TargetMode="External"/><Relationship Id="rId581" Type="http://schemas.openxmlformats.org/officeDocument/2006/relationships/hyperlink" Target="http://www.legislation.act.gov.au/a/2015-15/default.asp" TargetMode="External"/><Relationship Id="rId71" Type="http://schemas.openxmlformats.org/officeDocument/2006/relationships/hyperlink" Target="http://www.legislation.act.gov.au/a/1991-46"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40" TargetMode="External"/><Relationship Id="rId234" Type="http://schemas.openxmlformats.org/officeDocument/2006/relationships/hyperlink" Target="http://www.legislation.act.gov.au/a/2009-40" TargetMode="External"/><Relationship Id="rId420" Type="http://schemas.openxmlformats.org/officeDocument/2006/relationships/hyperlink" Target="http://www.legislation.act.gov.au/a/2006-57" TargetMode="External"/><Relationship Id="rId616" Type="http://schemas.openxmlformats.org/officeDocument/2006/relationships/hyperlink" Target="http://www.legislation.act.gov.au/a/2012-21" TargetMode="External"/><Relationship Id="rId637"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09-40" TargetMode="External"/><Relationship Id="rId297" Type="http://schemas.openxmlformats.org/officeDocument/2006/relationships/hyperlink" Target="http://www.legislation.act.gov.au/a/2011-22" TargetMode="External"/><Relationship Id="rId441" Type="http://schemas.openxmlformats.org/officeDocument/2006/relationships/hyperlink" Target="http://www.legislation.act.gov.au/a/2015-18" TargetMode="External"/><Relationship Id="rId462" Type="http://schemas.openxmlformats.org/officeDocument/2006/relationships/hyperlink" Target="https://www.legislation.act.gov.au/a/2019-47/" TargetMode="External"/><Relationship Id="rId483" Type="http://schemas.openxmlformats.org/officeDocument/2006/relationships/hyperlink" Target="http://www.legislation.act.gov.au/a/2011-22" TargetMode="External"/><Relationship Id="rId518" Type="http://schemas.openxmlformats.org/officeDocument/2006/relationships/hyperlink" Target="http://www.legislation.act.gov.au/a/2009-40" TargetMode="External"/><Relationship Id="rId539" Type="http://schemas.openxmlformats.org/officeDocument/2006/relationships/hyperlink" Target="http://www.legislation.act.gov.au/a/2006-57"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8-35" TargetMode="External"/><Relationship Id="rId136" Type="http://schemas.openxmlformats.org/officeDocument/2006/relationships/footer" Target="footer8.xml"/><Relationship Id="rId157" Type="http://schemas.openxmlformats.org/officeDocument/2006/relationships/hyperlink" Target="http://www.legislation.act.gov.au/a/2008-37" TargetMode="External"/><Relationship Id="rId178" Type="http://schemas.openxmlformats.org/officeDocument/2006/relationships/hyperlink" Target="http://www.legislation.act.gov.au/a/2020-14/" TargetMode="External"/><Relationship Id="rId301" Type="http://schemas.openxmlformats.org/officeDocument/2006/relationships/hyperlink" Target="http://www.legislation.act.gov.au/a/2006-57" TargetMode="External"/><Relationship Id="rId322" Type="http://schemas.openxmlformats.org/officeDocument/2006/relationships/hyperlink" Target="http://www.legislation.act.gov.au/a/2006-57" TargetMode="External"/><Relationship Id="rId343" Type="http://schemas.openxmlformats.org/officeDocument/2006/relationships/hyperlink" Target="http://www.legislation.act.gov.au/a/2011-22" TargetMode="External"/><Relationship Id="rId364" Type="http://schemas.openxmlformats.org/officeDocument/2006/relationships/hyperlink" Target="http://www.legislation.act.gov.au/a/2010-18" TargetMode="External"/><Relationship Id="rId550" Type="http://schemas.openxmlformats.org/officeDocument/2006/relationships/hyperlink" Target="http://www.legislation.act.gov.au/a/2009-40"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9-40" TargetMode="External"/><Relationship Id="rId203" Type="http://schemas.openxmlformats.org/officeDocument/2006/relationships/hyperlink" Target="http://www.legislation.act.gov.au/a/2011-3" TargetMode="External"/><Relationship Id="rId385" Type="http://schemas.openxmlformats.org/officeDocument/2006/relationships/hyperlink" Target="http://www.legislation.act.gov.au/a/2010-18" TargetMode="External"/><Relationship Id="rId571" Type="http://schemas.openxmlformats.org/officeDocument/2006/relationships/hyperlink" Target="https://www.legislation.act.gov.au/a/2019-47/" TargetMode="External"/><Relationship Id="rId592" Type="http://schemas.openxmlformats.org/officeDocument/2006/relationships/hyperlink" Target="http://www.legislation.act.gov.au/a/2006-57" TargetMode="External"/><Relationship Id="rId606" Type="http://schemas.openxmlformats.org/officeDocument/2006/relationships/hyperlink" Target="http://www.legislation.act.gov.au/a/2010-18" TargetMode="External"/><Relationship Id="rId627" Type="http://schemas.openxmlformats.org/officeDocument/2006/relationships/hyperlink" Target="https://www.legislation.act.gov.au/a/2015-33/default.asp" TargetMode="External"/><Relationship Id="rId19" Type="http://schemas.openxmlformats.org/officeDocument/2006/relationships/footer" Target="footer1.xml"/><Relationship Id="rId224" Type="http://schemas.openxmlformats.org/officeDocument/2006/relationships/hyperlink" Target="http://www.legislation.act.gov.au/a/2011-22" TargetMode="External"/><Relationship Id="rId245" Type="http://schemas.openxmlformats.org/officeDocument/2006/relationships/hyperlink" Target="http://www.legislation.act.gov.au/a/2009-40" TargetMode="External"/><Relationship Id="rId266" Type="http://schemas.openxmlformats.org/officeDocument/2006/relationships/hyperlink" Target="http://www.legislation.act.gov.au/a/2009-40" TargetMode="External"/><Relationship Id="rId287" Type="http://schemas.openxmlformats.org/officeDocument/2006/relationships/hyperlink" Target="http://www.legislation.act.gov.au/a/2010-22" TargetMode="External"/><Relationship Id="rId410" Type="http://schemas.openxmlformats.org/officeDocument/2006/relationships/hyperlink" Target="http://www.legislation.act.gov.au/a/2006-57" TargetMode="External"/><Relationship Id="rId431" Type="http://schemas.openxmlformats.org/officeDocument/2006/relationships/hyperlink" Target="http://www.legislation.act.gov.au/a/2015-18"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1-22"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1-51" TargetMode="External"/><Relationship Id="rId529" Type="http://schemas.openxmlformats.org/officeDocument/2006/relationships/hyperlink" Target="http://www.legislation.act.gov.au/a/2009-20"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footer" Target="footer13.xml"/><Relationship Id="rId168" Type="http://schemas.openxmlformats.org/officeDocument/2006/relationships/hyperlink" Target="http://www.legislation.act.gov.au/a/2011-42" TargetMode="External"/><Relationship Id="rId312" Type="http://schemas.openxmlformats.org/officeDocument/2006/relationships/hyperlink" Target="http://www.legislation.act.gov.au/a/2011-51" TargetMode="External"/><Relationship Id="rId333" Type="http://schemas.openxmlformats.org/officeDocument/2006/relationships/hyperlink" Target="http://www.legislation.act.gov.au/a/2006-57" TargetMode="External"/><Relationship Id="rId354" Type="http://schemas.openxmlformats.org/officeDocument/2006/relationships/hyperlink" Target="http://www.legislation.act.gov.au/a/2015-18" TargetMode="External"/><Relationship Id="rId540" Type="http://schemas.openxmlformats.org/officeDocument/2006/relationships/hyperlink" Target="http://www.legislation.act.gov.au/a/2015-15/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53-15"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9-40" TargetMode="External"/><Relationship Id="rId375" Type="http://schemas.openxmlformats.org/officeDocument/2006/relationships/hyperlink" Target="http://www.legislation.act.gov.au/a/2009-20" TargetMode="External"/><Relationship Id="rId396" Type="http://schemas.openxmlformats.org/officeDocument/2006/relationships/hyperlink" Target="http://www.legislation.act.gov.au/a/2020-14/" TargetMode="External"/><Relationship Id="rId561" Type="http://schemas.openxmlformats.org/officeDocument/2006/relationships/hyperlink" Target="http://www.legislation.act.gov.au/a/2015-15/default.asp" TargetMode="External"/><Relationship Id="rId582" Type="http://schemas.openxmlformats.org/officeDocument/2006/relationships/hyperlink" Target="http://www.legislation.act.gov.au/a/2009-40" TargetMode="External"/><Relationship Id="rId617" Type="http://schemas.openxmlformats.org/officeDocument/2006/relationships/hyperlink" Target="http://www.legislation.act.gov.au/a/2012-21" TargetMode="External"/><Relationship Id="rId638" Type="http://schemas.openxmlformats.org/officeDocument/2006/relationships/header" Target="header14.xml"/><Relationship Id="rId3" Type="http://schemas.openxmlformats.org/officeDocument/2006/relationships/settings" Target="settings.xml"/><Relationship Id="rId214" Type="http://schemas.openxmlformats.org/officeDocument/2006/relationships/hyperlink" Target="http://www.legislation.act.gov.au/a/2009-40" TargetMode="External"/><Relationship Id="rId235" Type="http://schemas.openxmlformats.org/officeDocument/2006/relationships/hyperlink" Target="http://www.legislation.act.gov.au/a/2011-22" TargetMode="External"/><Relationship Id="rId256" Type="http://schemas.openxmlformats.org/officeDocument/2006/relationships/hyperlink" Target="http://www.legislation.act.gov.au/a/2009-40"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06-57" TargetMode="External"/><Relationship Id="rId400" Type="http://schemas.openxmlformats.org/officeDocument/2006/relationships/hyperlink" Target="http://www.legislation.act.gov.au/a/2011-3" TargetMode="External"/><Relationship Id="rId421" Type="http://schemas.openxmlformats.org/officeDocument/2006/relationships/hyperlink" Target="http://www.legislation.act.gov.au/a/2006-57" TargetMode="External"/><Relationship Id="rId442" Type="http://schemas.openxmlformats.org/officeDocument/2006/relationships/hyperlink" Target="http://www.legislation.act.gov.au/a/2015-18" TargetMode="External"/><Relationship Id="rId463" Type="http://schemas.openxmlformats.org/officeDocument/2006/relationships/hyperlink" Target="https://www.legislation.act.gov.au/a/2019-47/" TargetMode="External"/><Relationship Id="rId484" Type="http://schemas.openxmlformats.org/officeDocument/2006/relationships/hyperlink" Target="https://www.legislation.act.gov.au/a/2019-47/" TargetMode="External"/><Relationship Id="rId519" Type="http://schemas.openxmlformats.org/officeDocument/2006/relationships/hyperlink" Target="http://www.legislation.act.gov.au/a/2009-40" TargetMode="External"/><Relationship Id="rId116" Type="http://schemas.openxmlformats.org/officeDocument/2006/relationships/hyperlink" Target="http://www.legislation.act.gov.au/a/2008-35" TargetMode="External"/><Relationship Id="rId137" Type="http://schemas.openxmlformats.org/officeDocument/2006/relationships/footer" Target="footer9.xml"/><Relationship Id="rId158" Type="http://schemas.openxmlformats.org/officeDocument/2006/relationships/hyperlink" Target="http://www.legislation.act.gov.au/a/2008-35" TargetMode="External"/><Relationship Id="rId302" Type="http://schemas.openxmlformats.org/officeDocument/2006/relationships/hyperlink" Target="http://www.legislation.act.gov.au/a/2006-57" TargetMode="External"/><Relationship Id="rId323" Type="http://schemas.openxmlformats.org/officeDocument/2006/relationships/hyperlink" Target="http://www.legislation.act.gov.au/a/2006-57" TargetMode="External"/><Relationship Id="rId344" Type="http://schemas.openxmlformats.org/officeDocument/2006/relationships/hyperlink" Target="http://www.legislation.act.gov.au/a/2015-18" TargetMode="External"/><Relationship Id="rId530" Type="http://schemas.openxmlformats.org/officeDocument/2006/relationships/hyperlink" Target="http://www.legislation.act.gov.au/a/2009-40" TargetMode="External"/><Relationship Id="rId20" Type="http://schemas.openxmlformats.org/officeDocument/2006/relationships/footer" Target="footer2.xml"/><Relationship Id="rId41" Type="http://schemas.openxmlformats.org/officeDocument/2006/relationships/hyperlink" Target="http://www.legislation.act.gov.au/a/1997-87"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8-20" TargetMode="External"/><Relationship Id="rId365" Type="http://schemas.openxmlformats.org/officeDocument/2006/relationships/hyperlink" Target="http://www.legislation.act.gov.au/a/2011-22" TargetMode="External"/><Relationship Id="rId386" Type="http://schemas.openxmlformats.org/officeDocument/2006/relationships/hyperlink" Target="http://www.legislation.act.gov.au/a/2011-3" TargetMode="External"/><Relationship Id="rId551" Type="http://schemas.openxmlformats.org/officeDocument/2006/relationships/hyperlink" Target="http://www.legislation.act.gov.au/a/2015-18" TargetMode="External"/><Relationship Id="rId572" Type="http://schemas.openxmlformats.org/officeDocument/2006/relationships/hyperlink" Target="http://www.legislation.act.gov.au/a/2006-57" TargetMode="External"/><Relationship Id="rId593" Type="http://schemas.openxmlformats.org/officeDocument/2006/relationships/hyperlink" Target="http://www.legislation.act.gov.au/a/2008-37" TargetMode="External"/><Relationship Id="rId607" Type="http://schemas.openxmlformats.org/officeDocument/2006/relationships/hyperlink" Target="http://www.legislation.act.gov.au/a/2010-22" TargetMode="External"/><Relationship Id="rId628" Type="http://schemas.openxmlformats.org/officeDocument/2006/relationships/hyperlink" Target="https://www.legislation.act.gov.au/a/2015-33/default.asp" TargetMode="Externa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11-22" TargetMode="External"/><Relationship Id="rId225" Type="http://schemas.openxmlformats.org/officeDocument/2006/relationships/hyperlink" Target="http://www.legislation.act.gov.au/a/2009-40" TargetMode="External"/><Relationship Id="rId246" Type="http://schemas.openxmlformats.org/officeDocument/2006/relationships/hyperlink" Target="http://www.legislation.act.gov.au/a/2009-40" TargetMode="External"/><Relationship Id="rId267" Type="http://schemas.openxmlformats.org/officeDocument/2006/relationships/hyperlink" Target="http://www.legislation.act.gov.au/a/2009-40"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19-4/default.asp" TargetMode="External"/><Relationship Id="rId432" Type="http://schemas.openxmlformats.org/officeDocument/2006/relationships/hyperlink" Target="http://www.legislation.act.gov.au/a/2015-18" TargetMode="External"/><Relationship Id="rId453" Type="http://schemas.openxmlformats.org/officeDocument/2006/relationships/hyperlink" Target="http://www.legislation.act.gov.au/a/2011-22" TargetMode="External"/><Relationship Id="rId474" Type="http://schemas.openxmlformats.org/officeDocument/2006/relationships/hyperlink" Target="https://www.legislation.act.gov.au/a/2019-47/" TargetMode="External"/><Relationship Id="rId509" Type="http://schemas.openxmlformats.org/officeDocument/2006/relationships/hyperlink" Target="http://www.legislation.act.gov.au/a/2009-40"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4-28" TargetMode="External"/><Relationship Id="rId313" Type="http://schemas.openxmlformats.org/officeDocument/2006/relationships/hyperlink" Target="http://www.legislation.act.gov.au/a/2011-51" TargetMode="External"/><Relationship Id="rId495" Type="http://schemas.openxmlformats.org/officeDocument/2006/relationships/hyperlink" Target="http://www.legislation.act.gov.au/a/2008-3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3-36"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cn/2011-16/default.asp"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5-18" TargetMode="External"/><Relationship Id="rId376" Type="http://schemas.openxmlformats.org/officeDocument/2006/relationships/hyperlink" Target="http://www.legislation.act.gov.au/a/2010-18" TargetMode="External"/><Relationship Id="rId397" Type="http://schemas.openxmlformats.org/officeDocument/2006/relationships/hyperlink" Target="http://www.legislation.act.gov.au/a/2006-57" TargetMode="External"/><Relationship Id="rId520" Type="http://schemas.openxmlformats.org/officeDocument/2006/relationships/hyperlink" Target="http://www.legislation.act.gov.au/a/2009-40" TargetMode="External"/><Relationship Id="rId541" Type="http://schemas.openxmlformats.org/officeDocument/2006/relationships/hyperlink" Target="http://www.legislation.act.gov.au/a/2006-57" TargetMode="External"/><Relationship Id="rId562" Type="http://schemas.openxmlformats.org/officeDocument/2006/relationships/hyperlink" Target="http://www.legislation.act.gov.au/a/2009-40" TargetMode="External"/><Relationship Id="rId583" Type="http://schemas.openxmlformats.org/officeDocument/2006/relationships/hyperlink" Target="http://www.legislation.act.gov.au/a/2015-15/default.asp" TargetMode="External"/><Relationship Id="rId618" Type="http://schemas.openxmlformats.org/officeDocument/2006/relationships/hyperlink" Target="http://www.legislation.act.gov.au/a/2014-48" TargetMode="External"/><Relationship Id="rId639" Type="http://schemas.openxmlformats.org/officeDocument/2006/relationships/header" Target="header15.xml"/><Relationship Id="rId4" Type="http://schemas.openxmlformats.org/officeDocument/2006/relationships/webSettings" Target="webSettings.xml"/><Relationship Id="rId180" Type="http://schemas.openxmlformats.org/officeDocument/2006/relationships/hyperlink" Target="http://www.legislation.act.gov.au/a/2006-57" TargetMode="External"/><Relationship Id="rId215" Type="http://schemas.openxmlformats.org/officeDocument/2006/relationships/hyperlink" Target="http://www.legislation.act.gov.au/a/2009-40" TargetMode="External"/><Relationship Id="rId236" Type="http://schemas.openxmlformats.org/officeDocument/2006/relationships/hyperlink" Target="http://www.legislation.act.gov.au/a/2009-40"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09-40" TargetMode="External"/><Relationship Id="rId401" Type="http://schemas.openxmlformats.org/officeDocument/2006/relationships/hyperlink" Target="http://www.legislation.act.gov.au/a/2011-22" TargetMode="External"/><Relationship Id="rId422" Type="http://schemas.openxmlformats.org/officeDocument/2006/relationships/hyperlink" Target="http://www.legislation.act.gov.au/a/2006-57" TargetMode="External"/><Relationship Id="rId443" Type="http://schemas.openxmlformats.org/officeDocument/2006/relationships/hyperlink" Target="http://www.legislation.act.gov.au/a/2015-18" TargetMode="External"/><Relationship Id="rId464" Type="http://schemas.openxmlformats.org/officeDocument/2006/relationships/hyperlink" Target="https://www.legislation.act.gov.au/a/2019-47/"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2008-37"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eader" Target="header8.xml"/><Relationship Id="rId345" Type="http://schemas.openxmlformats.org/officeDocument/2006/relationships/hyperlink" Target="http://www.legislation.act.gov.au/a/2015-18"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15-18" TargetMode="External"/><Relationship Id="rId594" Type="http://schemas.openxmlformats.org/officeDocument/2006/relationships/hyperlink" Target="http://www.legislation.act.gov.au/a/2008-20" TargetMode="External"/><Relationship Id="rId608" Type="http://schemas.openxmlformats.org/officeDocument/2006/relationships/hyperlink" Target="http://www.legislation.act.gov.au/a/2010-22" TargetMode="External"/><Relationship Id="rId191" Type="http://schemas.openxmlformats.org/officeDocument/2006/relationships/hyperlink" Target="http://www.legislation.act.gov.au/a/2009-40" TargetMode="External"/><Relationship Id="rId205" Type="http://schemas.openxmlformats.org/officeDocument/2006/relationships/hyperlink" Target="http://www.legislation.act.gov.au/a/2009-40" TargetMode="External"/><Relationship Id="rId247" Type="http://schemas.openxmlformats.org/officeDocument/2006/relationships/hyperlink" Target="http://www.legislation.act.gov.au/a/2009-40" TargetMode="External"/><Relationship Id="rId412" Type="http://schemas.openxmlformats.org/officeDocument/2006/relationships/hyperlink" Target="http://www.legislation.act.gov.au/a/2011-3"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06-57" TargetMode="External"/><Relationship Id="rId496" Type="http://schemas.openxmlformats.org/officeDocument/2006/relationships/hyperlink" Target="http://www.legislation.act.gov.au/a/2008-3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3-36" TargetMode="External"/><Relationship Id="rId149" Type="http://schemas.openxmlformats.org/officeDocument/2006/relationships/hyperlink" Target="http://www.legislation.act.gov.au/a/2006-28" TargetMode="External"/><Relationship Id="rId314" Type="http://schemas.openxmlformats.org/officeDocument/2006/relationships/hyperlink" Target="http://www.legislation.act.gov.au/a/2011-22" TargetMode="External"/><Relationship Id="rId356" Type="http://schemas.openxmlformats.org/officeDocument/2006/relationships/hyperlink" Target="http://www.legislation.act.gov.au/a/2015-18" TargetMode="External"/><Relationship Id="rId398" Type="http://schemas.openxmlformats.org/officeDocument/2006/relationships/hyperlink" Target="http://www.legislation.act.gov.au/a/2009-20" TargetMode="External"/><Relationship Id="rId521" Type="http://schemas.openxmlformats.org/officeDocument/2006/relationships/hyperlink" Target="http://www.legislation.act.gov.au/a/2008-37" TargetMode="External"/><Relationship Id="rId563" Type="http://schemas.openxmlformats.org/officeDocument/2006/relationships/hyperlink" Target="http://www.legislation.act.gov.au/a/2009-40" TargetMode="External"/><Relationship Id="rId619" Type="http://schemas.openxmlformats.org/officeDocument/2006/relationships/hyperlink" Target="http://www.legislation.act.gov.au/a/2014-4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9-20" TargetMode="External"/><Relationship Id="rId216" Type="http://schemas.openxmlformats.org/officeDocument/2006/relationships/hyperlink" Target="http://www.legislation.act.gov.au/a/2009-40" TargetMode="External"/><Relationship Id="rId423" Type="http://schemas.openxmlformats.org/officeDocument/2006/relationships/hyperlink" Target="http://www.legislation.act.gov.au/a/2010-7" TargetMode="External"/><Relationship Id="rId258" Type="http://schemas.openxmlformats.org/officeDocument/2006/relationships/hyperlink" Target="http://www.legislation.act.gov.au/a/2009-40" TargetMode="External"/><Relationship Id="rId465" Type="http://schemas.openxmlformats.org/officeDocument/2006/relationships/hyperlink" Target="https://www.legislation.act.gov.au/a/2019-47/" TargetMode="External"/><Relationship Id="rId630" Type="http://schemas.openxmlformats.org/officeDocument/2006/relationships/hyperlink" Target="https://www.legislation.act.gov.au/a/2019-4/"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35" TargetMode="External"/><Relationship Id="rId325" Type="http://schemas.openxmlformats.org/officeDocument/2006/relationships/hyperlink" Target="http://www.legislation.act.gov.au/a/2006-57"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a/2006-57" TargetMode="External"/><Relationship Id="rId171" Type="http://schemas.openxmlformats.org/officeDocument/2006/relationships/hyperlink" Target="http://www.legislation.act.gov.au/a/2014-48" TargetMode="External"/><Relationship Id="rId227" Type="http://schemas.openxmlformats.org/officeDocument/2006/relationships/hyperlink" Target="http://www.legislation.act.gov.au/a/2009-40" TargetMode="External"/><Relationship Id="rId269" Type="http://schemas.openxmlformats.org/officeDocument/2006/relationships/hyperlink" Target="http://www.legislation.act.gov.au/a/2009-40" TargetMode="External"/><Relationship Id="rId434" Type="http://schemas.openxmlformats.org/officeDocument/2006/relationships/hyperlink" Target="http://www.legislation.act.gov.au/a/2015-18" TargetMode="External"/><Relationship Id="rId476" Type="http://schemas.openxmlformats.org/officeDocument/2006/relationships/hyperlink" Target="http://www.legislation.act.gov.au/a/2011-22" TargetMode="External"/><Relationship Id="rId641" Type="http://schemas.openxmlformats.org/officeDocument/2006/relationships/footer" Target="footer17.xml"/><Relationship Id="rId33" Type="http://schemas.openxmlformats.org/officeDocument/2006/relationships/hyperlink" Target="http://www.legislation.act.gov.au/a/2008-19" TargetMode="External"/><Relationship Id="rId129" Type="http://schemas.openxmlformats.org/officeDocument/2006/relationships/hyperlink" Target="http://www.legislation.act.gov.au/a/2020-11" TargetMode="External"/><Relationship Id="rId280" Type="http://schemas.openxmlformats.org/officeDocument/2006/relationships/hyperlink" Target="http://www.legislation.act.gov.au/a/2006-57" TargetMode="External"/><Relationship Id="rId336" Type="http://schemas.openxmlformats.org/officeDocument/2006/relationships/hyperlink" Target="http://www.legislation.act.gov.au/a/2011-22" TargetMode="External"/><Relationship Id="rId501" Type="http://schemas.openxmlformats.org/officeDocument/2006/relationships/hyperlink" Target="http://www.legislation.act.gov.au/a/2008-37" TargetMode="External"/><Relationship Id="rId543" Type="http://schemas.openxmlformats.org/officeDocument/2006/relationships/hyperlink" Target="http://www.legislation.act.gov.au/a/2015-15/default.asp" TargetMode="External"/><Relationship Id="rId75" Type="http://schemas.openxmlformats.org/officeDocument/2006/relationships/hyperlink" Target="http://www.legislation.act.gov.au/a/2001-14" TargetMode="External"/><Relationship Id="rId140" Type="http://schemas.openxmlformats.org/officeDocument/2006/relationships/footer" Target="footer10.xml"/><Relationship Id="rId182" Type="http://schemas.openxmlformats.org/officeDocument/2006/relationships/hyperlink" Target="http://www.legislation.act.gov.au/a/2009-40" TargetMode="Externa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06-57" TargetMode="External"/><Relationship Id="rId585" Type="http://schemas.openxmlformats.org/officeDocument/2006/relationships/hyperlink" Target="http://www.legislation.act.gov.au/a/2006-57"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15-18" TargetMode="External"/><Relationship Id="rId487" Type="http://schemas.openxmlformats.org/officeDocument/2006/relationships/hyperlink" Target="http://www.legislation.act.gov.au/a/2008-37" TargetMode="External"/><Relationship Id="rId610" Type="http://schemas.openxmlformats.org/officeDocument/2006/relationships/hyperlink" Target="http://www.legislation.act.gov.au/a/2011-3" TargetMode="Externa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06-57" TargetMode="External"/><Relationship Id="rId347" Type="http://schemas.openxmlformats.org/officeDocument/2006/relationships/hyperlink" Target="http://www.legislation.act.gov.au/a/2015-18" TargetMode="External"/><Relationship Id="rId512" Type="http://schemas.openxmlformats.org/officeDocument/2006/relationships/hyperlink" Target="http://www.legislation.act.gov.au/a/2011-3" TargetMode="External"/><Relationship Id="rId44" Type="http://schemas.openxmlformats.org/officeDocument/2006/relationships/hyperlink" Target="http://www.comlaw.gov.au/Details/C2014C00623"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20" TargetMode="External"/><Relationship Id="rId389" Type="http://schemas.openxmlformats.org/officeDocument/2006/relationships/hyperlink" Target="http://www.legislation.act.gov.au/a/2019-4/default.asp" TargetMode="External"/><Relationship Id="rId554" Type="http://schemas.openxmlformats.org/officeDocument/2006/relationships/hyperlink" Target="http://www.legislation.act.gov.au/a/2015-15/default.asp" TargetMode="External"/><Relationship Id="rId596" Type="http://schemas.openxmlformats.org/officeDocument/2006/relationships/hyperlink" Target="http://www.legislation.act.gov.au/a/2008-37" TargetMode="External"/><Relationship Id="rId193" Type="http://schemas.openxmlformats.org/officeDocument/2006/relationships/hyperlink" Target="http://www.legislation.act.gov.au/a/2015-15/default.asp" TargetMode="External"/><Relationship Id="rId207" Type="http://schemas.openxmlformats.org/officeDocument/2006/relationships/hyperlink" Target="http://www.legislation.act.gov.au/a/2009-40" TargetMode="External"/><Relationship Id="rId249" Type="http://schemas.openxmlformats.org/officeDocument/2006/relationships/hyperlink" Target="http://www.legislation.act.gov.au/a/2009-40" TargetMode="External"/><Relationship Id="rId414" Type="http://schemas.openxmlformats.org/officeDocument/2006/relationships/hyperlink" Target="http://www.legislation.act.gov.au/a/2006-57" TargetMode="External"/><Relationship Id="rId456" Type="http://schemas.openxmlformats.org/officeDocument/2006/relationships/hyperlink" Target="http://www.legislation.act.gov.au/a/2006-57" TargetMode="External"/><Relationship Id="rId498" Type="http://schemas.openxmlformats.org/officeDocument/2006/relationships/hyperlink" Target="http://www.legislation.act.gov.au/a/2008-37" TargetMode="External"/><Relationship Id="rId621" Type="http://schemas.openxmlformats.org/officeDocument/2006/relationships/hyperlink" Target="http://www.legislation.act.gov.au/a/2015-1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1-22" TargetMode="External"/><Relationship Id="rId316" Type="http://schemas.openxmlformats.org/officeDocument/2006/relationships/hyperlink" Target="http://www.legislation.act.gov.au/a/2006-57"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20-1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18" TargetMode="External"/><Relationship Id="rId565" Type="http://schemas.openxmlformats.org/officeDocument/2006/relationships/hyperlink" Target="https://www.legislation.act.gov.au/a/2019-47/" TargetMode="External"/><Relationship Id="rId162" Type="http://schemas.openxmlformats.org/officeDocument/2006/relationships/hyperlink" Target="http://www.legislation.act.gov.au/a/2010-7"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06-57" TargetMode="External"/><Relationship Id="rId467" Type="http://schemas.openxmlformats.org/officeDocument/2006/relationships/hyperlink" Target="http://www.legislation.act.gov.au/a/2011-3" TargetMode="External"/><Relationship Id="rId632" Type="http://schemas.openxmlformats.org/officeDocument/2006/relationships/hyperlink" Target="http://www.legislation.act.gov.au/a/2020-14/" TargetMode="External"/><Relationship Id="rId271" Type="http://schemas.openxmlformats.org/officeDocument/2006/relationships/hyperlink" Target="http://www.legislation.act.gov.au/a/2009-40" TargetMode="External"/><Relationship Id="rId24" Type="http://schemas.openxmlformats.org/officeDocument/2006/relationships/header" Target="header5.xml"/><Relationship Id="rId66" Type="http://schemas.openxmlformats.org/officeDocument/2006/relationships/hyperlink" Target="http://www.comlaw.gov.au/Series/C1958A0006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1-3" TargetMode="External"/><Relationship Id="rId369" Type="http://schemas.openxmlformats.org/officeDocument/2006/relationships/hyperlink" Target="http://www.legislation.act.gov.au/a/2006-57" TargetMode="External"/><Relationship Id="rId534" Type="http://schemas.openxmlformats.org/officeDocument/2006/relationships/hyperlink" Target="http://www.legislation.act.gov.au/a/2015-33" TargetMode="External"/><Relationship Id="rId576" Type="http://schemas.openxmlformats.org/officeDocument/2006/relationships/hyperlink" Target="http://www.legislation.act.gov.au/a/2015-15/default.asp" TargetMode="External"/><Relationship Id="rId173" Type="http://schemas.openxmlformats.org/officeDocument/2006/relationships/hyperlink" Target="http://www.legislation.act.gov.au/a/2015-16" TargetMode="External"/><Relationship Id="rId229" Type="http://schemas.openxmlformats.org/officeDocument/2006/relationships/hyperlink" Target="http://www.legislation.act.gov.au/a/2009-40" TargetMode="External"/><Relationship Id="rId380" Type="http://schemas.openxmlformats.org/officeDocument/2006/relationships/hyperlink" Target="http://www.legislation.act.gov.au/a/2006-57" TargetMode="External"/><Relationship Id="rId436" Type="http://schemas.openxmlformats.org/officeDocument/2006/relationships/hyperlink" Target="http://www.legislation.act.gov.au/a/2015-18" TargetMode="External"/><Relationship Id="rId601" Type="http://schemas.openxmlformats.org/officeDocument/2006/relationships/hyperlink" Target="http://www.legislation.act.gov.au/a/2009-40" TargetMode="External"/><Relationship Id="rId643" Type="http://schemas.openxmlformats.org/officeDocument/2006/relationships/footer" Target="footer18.xml"/><Relationship Id="rId240" Type="http://schemas.openxmlformats.org/officeDocument/2006/relationships/hyperlink" Target="http://www.legislation.act.gov.au/a/2009-40" TargetMode="External"/><Relationship Id="rId478" Type="http://schemas.openxmlformats.org/officeDocument/2006/relationships/hyperlink" Target="http://www.legislation.act.gov.au/a/2011-3" TargetMode="External"/><Relationship Id="rId35" Type="http://schemas.openxmlformats.org/officeDocument/2006/relationships/hyperlink" Target="http://www.comlaw.gov.au/Series/C2011A0001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0-18" TargetMode="External"/><Relationship Id="rId338" Type="http://schemas.openxmlformats.org/officeDocument/2006/relationships/hyperlink" Target="http://www.legislation.act.gov.au/a/2015-18" TargetMode="External"/><Relationship Id="rId503" Type="http://schemas.openxmlformats.org/officeDocument/2006/relationships/hyperlink" Target="http://www.legislation.act.gov.au/a/2019-4/default.asp" TargetMode="External"/><Relationship Id="rId545" Type="http://schemas.openxmlformats.org/officeDocument/2006/relationships/hyperlink" Target="http://www.legislation.act.gov.au/a/2006-57" TargetMode="External"/><Relationship Id="rId587" Type="http://schemas.openxmlformats.org/officeDocument/2006/relationships/hyperlink" Target="http://www.legislation.act.gov.au/a/2009-40" TargetMode="External"/><Relationship Id="rId8" Type="http://schemas.openxmlformats.org/officeDocument/2006/relationships/hyperlink" Target="https://www.legislation.act.gov.au/a/2019-47/"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9-40" TargetMode="External"/><Relationship Id="rId391" Type="http://schemas.openxmlformats.org/officeDocument/2006/relationships/hyperlink" Target="http://www.legislation.act.gov.au/a/2010-18" TargetMode="External"/><Relationship Id="rId405" Type="http://schemas.openxmlformats.org/officeDocument/2006/relationships/hyperlink" Target="http://www.legislation.act.gov.au/a/2010-18" TargetMode="External"/><Relationship Id="rId447" Type="http://schemas.openxmlformats.org/officeDocument/2006/relationships/hyperlink" Target="http://www.legislation.act.gov.au/a/2006-57" TargetMode="External"/><Relationship Id="rId612" Type="http://schemas.openxmlformats.org/officeDocument/2006/relationships/hyperlink" Target="http://www.legislation.act.gov.au/a/2011-22" TargetMode="External"/><Relationship Id="rId251" Type="http://schemas.openxmlformats.org/officeDocument/2006/relationships/hyperlink" Target="http://www.legislation.act.gov.au/a/2009-40" TargetMode="External"/><Relationship Id="rId489" Type="http://schemas.openxmlformats.org/officeDocument/2006/relationships/hyperlink" Target="http://www.legislation.act.gov.au/a/2008-3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6-57" TargetMode="External"/><Relationship Id="rId307" Type="http://schemas.openxmlformats.org/officeDocument/2006/relationships/hyperlink" Target="http://www.legislation.act.gov.au/a/2006-57" TargetMode="External"/><Relationship Id="rId349" Type="http://schemas.openxmlformats.org/officeDocument/2006/relationships/hyperlink" Target="http://www.legislation.act.gov.au/a/2015-18" TargetMode="External"/><Relationship Id="rId514" Type="http://schemas.openxmlformats.org/officeDocument/2006/relationships/hyperlink" Target="http://www.legislation.act.gov.au/a/2009-40" TargetMode="External"/><Relationship Id="rId556" Type="http://schemas.openxmlformats.org/officeDocument/2006/relationships/hyperlink" Target="http://www.legislation.act.gov.au/a/2015-18" TargetMode="External"/><Relationship Id="rId88" Type="http://schemas.openxmlformats.org/officeDocument/2006/relationships/hyperlink" Target="http://www.legislation.act.gov.au/a/2020-1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cn/2008-13/default.asp" TargetMode="External"/><Relationship Id="rId195" Type="http://schemas.openxmlformats.org/officeDocument/2006/relationships/hyperlink" Target="http://www.legislation.act.gov.au/a/2009-40" TargetMode="External"/><Relationship Id="rId209" Type="http://schemas.openxmlformats.org/officeDocument/2006/relationships/hyperlink" Target="http://www.legislation.act.gov.au/a/2009-40" TargetMode="External"/><Relationship Id="rId360" Type="http://schemas.openxmlformats.org/officeDocument/2006/relationships/hyperlink" Target="http://www.legislation.act.gov.au/a/2006-57" TargetMode="External"/><Relationship Id="rId416" Type="http://schemas.openxmlformats.org/officeDocument/2006/relationships/hyperlink" Target="http://www.legislation.act.gov.au/a/2006-57" TargetMode="External"/><Relationship Id="rId598" Type="http://schemas.openxmlformats.org/officeDocument/2006/relationships/hyperlink" Target="http://www.legislation.act.gov.au/a/2008-20" TargetMode="External"/><Relationship Id="rId220" Type="http://schemas.openxmlformats.org/officeDocument/2006/relationships/hyperlink" Target="http://www.legislation.act.gov.au/a/2011-22" TargetMode="External"/><Relationship Id="rId458" Type="http://schemas.openxmlformats.org/officeDocument/2006/relationships/hyperlink" Target="http://www.legislation.act.gov.au/a/2015-18" TargetMode="External"/><Relationship Id="rId623" Type="http://schemas.openxmlformats.org/officeDocument/2006/relationships/hyperlink" Target="http://www.legislation.act.gov.au/a/2015-1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1-22"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08-37" TargetMode="External"/><Relationship Id="rId567" Type="http://schemas.openxmlformats.org/officeDocument/2006/relationships/hyperlink" Target="http://www.legislation.act.gov.au/a/2009-4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10-22" TargetMode="External"/><Relationship Id="rId371" Type="http://schemas.openxmlformats.org/officeDocument/2006/relationships/hyperlink" Target="http://www.legislation.act.gov.au/a/2006-57" TargetMode="External"/><Relationship Id="rId427" Type="http://schemas.openxmlformats.org/officeDocument/2006/relationships/hyperlink" Target="http://www.legislation.act.gov.au/a/2015-18" TargetMode="External"/><Relationship Id="rId469" Type="http://schemas.openxmlformats.org/officeDocument/2006/relationships/hyperlink" Target="https://www.legislation.act.gov.au/a/2019-47/" TargetMode="External"/><Relationship Id="rId634" Type="http://schemas.openxmlformats.org/officeDocument/2006/relationships/header" Target="header12.xml"/><Relationship Id="rId26" Type="http://schemas.openxmlformats.org/officeDocument/2006/relationships/footer" Target="footer5.xml"/><Relationship Id="rId231" Type="http://schemas.openxmlformats.org/officeDocument/2006/relationships/hyperlink" Target="http://www.legislation.act.gov.au/a/2009-40" TargetMode="External"/><Relationship Id="rId273" Type="http://schemas.openxmlformats.org/officeDocument/2006/relationships/hyperlink" Target="http://www.legislation.act.gov.au/a/2009-40" TargetMode="External"/><Relationship Id="rId329" Type="http://schemas.openxmlformats.org/officeDocument/2006/relationships/hyperlink" Target="http://www.legislation.act.gov.au/a/2011-22" TargetMode="External"/><Relationship Id="rId480" Type="http://schemas.openxmlformats.org/officeDocument/2006/relationships/hyperlink" Target="https://www.legislation.act.gov.au/a/2019-47/" TargetMode="External"/><Relationship Id="rId536" Type="http://schemas.openxmlformats.org/officeDocument/2006/relationships/hyperlink" Target="http://www.legislation.act.gov.au/a/2006-57" TargetMode="External"/><Relationship Id="rId68" Type="http://schemas.openxmlformats.org/officeDocument/2006/relationships/hyperlink" Target="http://www.comlaw.gov.au/Series/C2004A00757" TargetMode="External"/><Relationship Id="rId133" Type="http://schemas.openxmlformats.org/officeDocument/2006/relationships/header" Target="header6.xml"/><Relationship Id="rId175" Type="http://schemas.openxmlformats.org/officeDocument/2006/relationships/hyperlink" Target="http://www.legislation.act.gov.au/a/2015-33/default.asp" TargetMode="External"/><Relationship Id="rId340" Type="http://schemas.openxmlformats.org/officeDocument/2006/relationships/hyperlink" Target="http://www.legislation.act.gov.au/a/2015-18" TargetMode="External"/><Relationship Id="rId578" Type="http://schemas.openxmlformats.org/officeDocument/2006/relationships/hyperlink" Target="http://www.legislation.act.gov.au/a/2008-37" TargetMode="External"/><Relationship Id="rId200" Type="http://schemas.openxmlformats.org/officeDocument/2006/relationships/hyperlink" Target="http://www.legislation.act.gov.au/a/2006-57" TargetMode="External"/><Relationship Id="rId382" Type="http://schemas.openxmlformats.org/officeDocument/2006/relationships/hyperlink" Target="http://www.legislation.act.gov.au/a/2011-22"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0-7" TargetMode="External"/><Relationship Id="rId645" Type="http://schemas.openxmlformats.org/officeDocument/2006/relationships/footer" Target="footer19.xml"/><Relationship Id="rId242" Type="http://schemas.openxmlformats.org/officeDocument/2006/relationships/hyperlink" Target="http://www.legislation.act.gov.au/a/2009-40" TargetMode="External"/><Relationship Id="rId284" Type="http://schemas.openxmlformats.org/officeDocument/2006/relationships/hyperlink" Target="http://www.legislation.act.gov.au/a/2011-51" TargetMode="External"/><Relationship Id="rId491" Type="http://schemas.openxmlformats.org/officeDocument/2006/relationships/hyperlink" Target="http://www.legislation.act.gov.au/a/2008-37" TargetMode="External"/><Relationship Id="rId505" Type="http://schemas.openxmlformats.org/officeDocument/2006/relationships/hyperlink" Target="http://www.legislation.act.gov.au/a/2019-4/default.asp" TargetMode="External"/><Relationship Id="rId37" Type="http://schemas.openxmlformats.org/officeDocument/2006/relationships/hyperlink" Target="http://www.comlaw.gov.au/Series/C2011A0001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eader" Target="header10.xml"/><Relationship Id="rId547" Type="http://schemas.openxmlformats.org/officeDocument/2006/relationships/hyperlink" Target="http://www.legislation.act.gov.au/a/2009-40" TargetMode="External"/><Relationship Id="rId589" Type="http://schemas.openxmlformats.org/officeDocument/2006/relationships/hyperlink" Target="http://www.legislation.act.gov.au/a/2006-28"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9-40" TargetMode="External"/><Relationship Id="rId351" Type="http://schemas.openxmlformats.org/officeDocument/2006/relationships/hyperlink" Target="http://www.legislation.act.gov.au/a/2015-18"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06-57" TargetMode="External"/><Relationship Id="rId614" Type="http://schemas.openxmlformats.org/officeDocument/2006/relationships/hyperlink" Target="http://www.legislation.act.gov.au/a/2011-51" TargetMode="External"/><Relationship Id="rId211" Type="http://schemas.openxmlformats.org/officeDocument/2006/relationships/hyperlink" Target="http://www.legislation.act.gov.au/a/2009-40" TargetMode="External"/><Relationship Id="rId253" Type="http://schemas.openxmlformats.org/officeDocument/2006/relationships/hyperlink" Target="http://www.legislation.act.gov.au/a/2009-40" TargetMode="External"/><Relationship Id="rId295" Type="http://schemas.openxmlformats.org/officeDocument/2006/relationships/hyperlink" Target="http://www.legislation.act.gov.au/a/2006-57" TargetMode="External"/><Relationship Id="rId309" Type="http://schemas.openxmlformats.org/officeDocument/2006/relationships/hyperlink" Target="http://www.legislation.act.gov.au/a/2011-22" TargetMode="External"/><Relationship Id="rId460" Type="http://schemas.openxmlformats.org/officeDocument/2006/relationships/hyperlink" Target="http://www.legislation.act.gov.au/a/2015-18" TargetMode="External"/><Relationship Id="rId516" Type="http://schemas.openxmlformats.org/officeDocument/2006/relationships/hyperlink" Target="http://www.legislation.act.gov.au/a/2009-4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6-57" TargetMode="External"/><Relationship Id="rId558" Type="http://schemas.openxmlformats.org/officeDocument/2006/relationships/hyperlink" Target="http://www.legislation.act.gov.au/a/2009-40" TargetMode="External"/><Relationship Id="rId155" Type="http://schemas.openxmlformats.org/officeDocument/2006/relationships/hyperlink" Target="http://www.legislation.act.gov.au/cn/2008-17/default.asp" TargetMode="External"/><Relationship Id="rId197" Type="http://schemas.openxmlformats.org/officeDocument/2006/relationships/hyperlink" Target="https://www.legislation.act.gov.au/a/2019-47/" TargetMode="External"/><Relationship Id="rId362" Type="http://schemas.openxmlformats.org/officeDocument/2006/relationships/hyperlink" Target="http://www.legislation.act.gov.au/a/2006-57"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5-18" TargetMode="External"/><Relationship Id="rId222" Type="http://schemas.openxmlformats.org/officeDocument/2006/relationships/hyperlink" Target="http://www.legislation.act.gov.au/a/2011-22" TargetMode="External"/><Relationship Id="rId264" Type="http://schemas.openxmlformats.org/officeDocument/2006/relationships/hyperlink" Target="http://www.legislation.act.gov.au/a/2009-40" TargetMode="External"/><Relationship Id="rId471" Type="http://schemas.openxmlformats.org/officeDocument/2006/relationships/hyperlink" Target="http://www.legislation.act.gov.au/a/2011-22"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37" TargetMode="External"/><Relationship Id="rId569" Type="http://schemas.openxmlformats.org/officeDocument/2006/relationships/hyperlink" Target="http://www.legislation.act.gov.au/a/2008-37"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1-22" TargetMode="External"/><Relationship Id="rId331" Type="http://schemas.openxmlformats.org/officeDocument/2006/relationships/hyperlink" Target="http://www.legislation.act.gov.au/a/2011-22" TargetMode="External"/><Relationship Id="rId373" Type="http://schemas.openxmlformats.org/officeDocument/2006/relationships/hyperlink" Target="http://www.legislation.act.gov.au/a/2006-57" TargetMode="External"/><Relationship Id="rId429" Type="http://schemas.openxmlformats.org/officeDocument/2006/relationships/hyperlink" Target="http://www.legislation.act.gov.au/a/2015-18" TargetMode="External"/><Relationship Id="rId580" Type="http://schemas.openxmlformats.org/officeDocument/2006/relationships/hyperlink" Target="http://www.legislation.act.gov.au/a/2011-51" TargetMode="External"/><Relationship Id="rId636"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36182</Words>
  <Characters>186414</Characters>
  <Application>Microsoft Office Word</Application>
  <DocSecurity>0</DocSecurity>
  <Lines>5118</Lines>
  <Paragraphs>3106</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R26</cp:keywords>
  <dc:description/>
  <cp:lastModifiedBy>Moxon, KarenL</cp:lastModifiedBy>
  <cp:revision>4</cp:revision>
  <cp:lastPrinted>2019-03-03T23:56:00Z</cp:lastPrinted>
  <dcterms:created xsi:type="dcterms:W3CDTF">2020-12-23T21:46:00Z</dcterms:created>
  <dcterms:modified xsi:type="dcterms:W3CDTF">2020-12-23T21:46:00Z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-31/12/20</vt:lpwstr>
  </property>
  <property fmtid="{D5CDD505-2E9C-101B-9397-08002B2CF9AE}" pid="5" name="RepubDt">
    <vt:lpwstr>09/06/20</vt:lpwstr>
  </property>
  <property fmtid="{D5CDD505-2E9C-101B-9397-08002B2CF9AE}" pid="6" name="StartDt">
    <vt:lpwstr>09/06/20</vt:lpwstr>
  </property>
  <property fmtid="{D5CDD505-2E9C-101B-9397-08002B2CF9AE}" pid="7" name="DMSID">
    <vt:lpwstr>1197300</vt:lpwstr>
  </property>
  <property fmtid="{D5CDD505-2E9C-101B-9397-08002B2CF9AE}" pid="8" name="CHECKEDOUTFROMJMS">
    <vt:lpwstr/>
  </property>
  <property fmtid="{D5CDD505-2E9C-101B-9397-08002B2CF9AE}" pid="9" name="JMSREQUIREDCHECKIN">
    <vt:lpwstr/>
  </property>
</Properties>
</file>