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0AF1C6" w14:textId="77777777" w:rsidR="000B282A" w:rsidRDefault="000B282A" w:rsidP="000B282A">
      <w:pPr>
        <w:jc w:val="center"/>
      </w:pPr>
      <w:r>
        <w:rPr>
          <w:noProof/>
          <w:lang w:eastAsia="en-AU"/>
        </w:rPr>
        <w:drawing>
          <wp:inline distT="0" distB="0" distL="0" distR="0" wp14:anchorId="22C88978" wp14:editId="024E829C">
            <wp:extent cx="1333500" cy="1181100"/>
            <wp:effectExtent l="19050" t="0" r="0" b="0"/>
            <wp:docPr id="20" name="Picture 1"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5BEA0CC6" w14:textId="77777777" w:rsidR="000B282A" w:rsidRDefault="000B282A" w:rsidP="000B282A">
      <w:pPr>
        <w:jc w:val="center"/>
        <w:rPr>
          <w:rFonts w:ascii="Arial" w:hAnsi="Arial"/>
        </w:rPr>
      </w:pPr>
      <w:r>
        <w:rPr>
          <w:rFonts w:ascii="Arial" w:hAnsi="Arial"/>
        </w:rPr>
        <w:t>Australian Capital Territory</w:t>
      </w:r>
    </w:p>
    <w:p w14:paraId="3CF8EB96" w14:textId="12362DAC" w:rsidR="000B282A" w:rsidRDefault="00EF0F29" w:rsidP="000B282A">
      <w:pPr>
        <w:pStyle w:val="Billname1"/>
      </w:pPr>
      <w:r>
        <w:fldChar w:fldCharType="begin"/>
      </w:r>
      <w:r>
        <w:instrText xml:space="preserve"> REF Citation \*charformat </w:instrText>
      </w:r>
      <w:r>
        <w:fldChar w:fldCharType="separate"/>
      </w:r>
      <w:r w:rsidR="003658DB">
        <w:t>Crimes (Restorative Justice) Act 2004</w:t>
      </w:r>
      <w:r>
        <w:fldChar w:fldCharType="end"/>
      </w:r>
      <w:r w:rsidR="000B282A">
        <w:t xml:space="preserve">    </w:t>
      </w:r>
    </w:p>
    <w:p w14:paraId="3472A34C" w14:textId="66A71ECD" w:rsidR="000B282A" w:rsidRDefault="00B92245" w:rsidP="000B282A">
      <w:pPr>
        <w:pStyle w:val="ActNo"/>
      </w:pPr>
      <w:bookmarkStart w:id="0" w:name="LawNo"/>
      <w:r>
        <w:t>A2004-65</w:t>
      </w:r>
      <w:bookmarkEnd w:id="0"/>
    </w:p>
    <w:p w14:paraId="2CEF713A" w14:textId="7455590D" w:rsidR="000B282A" w:rsidRDefault="000B282A" w:rsidP="000B282A">
      <w:pPr>
        <w:pStyle w:val="RepubNo"/>
      </w:pPr>
      <w:r>
        <w:t xml:space="preserve">Republication No </w:t>
      </w:r>
      <w:bookmarkStart w:id="1" w:name="RepubNo"/>
      <w:r w:rsidR="00B92245">
        <w:t>25</w:t>
      </w:r>
      <w:bookmarkEnd w:id="1"/>
    </w:p>
    <w:p w14:paraId="78D79702" w14:textId="4FF18138" w:rsidR="000B282A" w:rsidRDefault="000B282A" w:rsidP="000B282A">
      <w:pPr>
        <w:pStyle w:val="EffectiveDate"/>
      </w:pPr>
      <w:r>
        <w:t xml:space="preserve">Effective:  </w:t>
      </w:r>
      <w:bookmarkStart w:id="2" w:name="EffectiveDate"/>
      <w:r w:rsidR="00B92245">
        <w:t>2 November 2018</w:t>
      </w:r>
      <w:bookmarkEnd w:id="2"/>
      <w:r w:rsidR="00B92245">
        <w:t xml:space="preserve"> – </w:t>
      </w:r>
      <w:bookmarkStart w:id="3" w:name="EndEffDate"/>
      <w:r w:rsidR="00B92245">
        <w:t>22 June 2021</w:t>
      </w:r>
      <w:bookmarkEnd w:id="3"/>
    </w:p>
    <w:p w14:paraId="01C918DF" w14:textId="4FCFB165" w:rsidR="000B282A" w:rsidRDefault="000B282A" w:rsidP="000B282A">
      <w:pPr>
        <w:pStyle w:val="CoverInForce"/>
      </w:pPr>
      <w:r>
        <w:t xml:space="preserve">Republication date: </w:t>
      </w:r>
      <w:bookmarkStart w:id="4" w:name="InForceDate"/>
      <w:r w:rsidR="00B92245">
        <w:t>2 November 2018</w:t>
      </w:r>
      <w:bookmarkEnd w:id="4"/>
    </w:p>
    <w:p w14:paraId="1ACBE148" w14:textId="4382D548" w:rsidR="00A97D66" w:rsidRPr="00424CAF" w:rsidRDefault="00A97D66" w:rsidP="00A97D66">
      <w:pPr>
        <w:pStyle w:val="CoverInForce"/>
      </w:pPr>
      <w:r>
        <w:t xml:space="preserve">Last amendment made by </w:t>
      </w:r>
      <w:bookmarkStart w:id="5" w:name="LastAmdt"/>
      <w:r w:rsidR="008739CD" w:rsidRPr="00AE00E2">
        <w:rPr>
          <w:rStyle w:val="charCitHyperlinkAbbrev"/>
        </w:rPr>
        <w:fldChar w:fldCharType="begin"/>
      </w:r>
      <w:r w:rsidR="00B92245">
        <w:rPr>
          <w:rStyle w:val="charCitHyperlinkAbbrev"/>
        </w:rPr>
        <w:instrText>HYPERLINK "http://www.legislation.act.gov.au/a/2018-34/default.asp" \o "Crimes (Restorative Justice) Amendment Act 2018"</w:instrText>
      </w:r>
      <w:r w:rsidR="008739CD" w:rsidRPr="00AE00E2">
        <w:rPr>
          <w:rStyle w:val="charCitHyperlinkAbbrev"/>
        </w:rPr>
        <w:fldChar w:fldCharType="separate"/>
      </w:r>
      <w:r w:rsidR="00B92245">
        <w:rPr>
          <w:rStyle w:val="charCitHyperlinkAbbrev"/>
        </w:rPr>
        <w:t>A2018</w:t>
      </w:r>
      <w:r w:rsidR="00B92245">
        <w:rPr>
          <w:rStyle w:val="charCitHyperlinkAbbrev"/>
        </w:rPr>
        <w:noBreakHyphen/>
        <w:t>34</w:t>
      </w:r>
      <w:r w:rsidR="008739CD" w:rsidRPr="00AE00E2">
        <w:rPr>
          <w:rStyle w:val="charCitHyperlinkAbbrev"/>
        </w:rPr>
        <w:fldChar w:fldCharType="end"/>
      </w:r>
      <w:bookmarkEnd w:id="5"/>
      <w:r w:rsidR="00C46361" w:rsidRPr="00C46361">
        <w:rPr>
          <w:rStyle w:val="charCitHyperlinkAbbrev"/>
        </w:rPr>
        <w:br/>
      </w:r>
      <w:r w:rsidR="00C46361" w:rsidRPr="00424CAF">
        <w:t xml:space="preserve">(republication for expiry of </w:t>
      </w:r>
      <w:r w:rsidR="00424CAF" w:rsidRPr="00424CAF">
        <w:t xml:space="preserve">transitional </w:t>
      </w:r>
      <w:r w:rsidR="00C46361" w:rsidRPr="00424CAF">
        <w:t>provisions (s 16 (5)-(8),</w:t>
      </w:r>
      <w:r w:rsidR="00C46361" w:rsidRPr="00424CAF">
        <w:br/>
        <w:t>s 26 (3)-(8), s 27 (6)-(11), s 33 (3)-(8)))</w:t>
      </w:r>
    </w:p>
    <w:p w14:paraId="1A8E3877" w14:textId="77777777" w:rsidR="000B282A" w:rsidRDefault="000B282A" w:rsidP="000B282A"/>
    <w:p w14:paraId="5D18E546" w14:textId="77777777" w:rsidR="00212B0B" w:rsidRDefault="00212B0B" w:rsidP="000B282A"/>
    <w:p w14:paraId="1F20A98A" w14:textId="77777777" w:rsidR="002B688D" w:rsidRDefault="002B688D" w:rsidP="000B282A"/>
    <w:p w14:paraId="4314D751" w14:textId="77777777" w:rsidR="000B282A" w:rsidRDefault="000B282A" w:rsidP="000B282A"/>
    <w:p w14:paraId="11952382" w14:textId="77777777" w:rsidR="000B282A" w:rsidRDefault="000B282A" w:rsidP="000B282A"/>
    <w:p w14:paraId="217FE6FA" w14:textId="77777777" w:rsidR="000B282A" w:rsidRDefault="000B282A" w:rsidP="000B282A">
      <w:pPr>
        <w:spacing w:after="240"/>
        <w:rPr>
          <w:rFonts w:ascii="Arial" w:hAnsi="Arial"/>
        </w:rPr>
      </w:pPr>
    </w:p>
    <w:p w14:paraId="42CCD9DD" w14:textId="77777777" w:rsidR="000B282A" w:rsidRPr="00101B4C" w:rsidRDefault="000B282A" w:rsidP="000B282A">
      <w:pPr>
        <w:pStyle w:val="PageBreak"/>
      </w:pPr>
      <w:r w:rsidRPr="00101B4C">
        <w:br w:type="page"/>
      </w:r>
    </w:p>
    <w:p w14:paraId="47CED358" w14:textId="77777777" w:rsidR="000B282A" w:rsidRDefault="000B282A" w:rsidP="000B282A">
      <w:pPr>
        <w:pStyle w:val="CoverHeading"/>
      </w:pPr>
      <w:r>
        <w:lastRenderedPageBreak/>
        <w:t>About this republication</w:t>
      </w:r>
    </w:p>
    <w:p w14:paraId="648EAB90" w14:textId="77777777" w:rsidR="000B282A" w:rsidRDefault="000B282A" w:rsidP="000B282A">
      <w:pPr>
        <w:pStyle w:val="CoverSubHdg"/>
      </w:pPr>
      <w:r>
        <w:t>The republished law</w:t>
      </w:r>
    </w:p>
    <w:p w14:paraId="50588FEC" w14:textId="5E8DB54C" w:rsidR="000B282A" w:rsidRDefault="000B282A" w:rsidP="000B282A">
      <w:pPr>
        <w:pStyle w:val="CoverText"/>
      </w:pPr>
      <w:r>
        <w:t xml:space="preserve">This is a republication of the </w:t>
      </w:r>
      <w:r w:rsidR="006C1397" w:rsidRPr="00B92245">
        <w:rPr>
          <w:i/>
        </w:rPr>
        <w:fldChar w:fldCharType="begin"/>
      </w:r>
      <w:r w:rsidR="006C1397" w:rsidRPr="00B92245">
        <w:rPr>
          <w:i/>
        </w:rPr>
        <w:instrText xml:space="preserve"> REF citation *\charformat  \* MERGEFORMAT </w:instrText>
      </w:r>
      <w:r w:rsidR="006C1397" w:rsidRPr="00B92245">
        <w:rPr>
          <w:i/>
        </w:rPr>
        <w:fldChar w:fldCharType="separate"/>
      </w:r>
      <w:r w:rsidR="003658DB" w:rsidRPr="003658DB">
        <w:rPr>
          <w:i/>
        </w:rPr>
        <w:t>Crimes (Restorative Justice) Act 2004</w:t>
      </w:r>
      <w:r w:rsidR="006C1397" w:rsidRPr="00B92245">
        <w:rPr>
          <w:i/>
        </w:rPr>
        <w:fldChar w:fldCharType="end"/>
      </w:r>
      <w:r>
        <w:t xml:space="preserve"> (including any amendment made under the </w:t>
      </w:r>
      <w:hyperlink r:id="rId8" w:tooltip="A2001-14" w:history="1">
        <w:r w:rsidRPr="0074598E">
          <w:rPr>
            <w:rStyle w:val="charCitHyperlinkItal"/>
          </w:rPr>
          <w:t>Legislation Act 2001</w:t>
        </w:r>
      </w:hyperlink>
      <w:r>
        <w:t>, part 11.3 (Editorial changes))</w:t>
      </w:r>
      <w:r w:rsidRPr="0074598E">
        <w:t xml:space="preserve"> </w:t>
      </w:r>
      <w:r>
        <w:t xml:space="preserve">as in force on </w:t>
      </w:r>
      <w:r w:rsidR="00EF0F29">
        <w:fldChar w:fldCharType="begin"/>
      </w:r>
      <w:r w:rsidR="00EF0F29">
        <w:instrText xml:space="preserve"> REF InForceDate *\charformat </w:instrText>
      </w:r>
      <w:r w:rsidR="00EF0F29">
        <w:fldChar w:fldCharType="separate"/>
      </w:r>
      <w:r w:rsidR="003658DB">
        <w:t>2 November 2018</w:t>
      </w:r>
      <w:r w:rsidR="00EF0F29">
        <w:fldChar w:fldCharType="end"/>
      </w:r>
      <w:r w:rsidRPr="0074598E">
        <w:rPr>
          <w:rStyle w:val="charItals"/>
        </w:rPr>
        <w:t xml:space="preserve">.  </w:t>
      </w:r>
      <w:r>
        <w:t xml:space="preserve">It also includes any commencement, amendment, repeal or expiry affecting this republished law to </w:t>
      </w:r>
      <w:r w:rsidR="00EF0F29">
        <w:fldChar w:fldCharType="begin"/>
      </w:r>
      <w:r w:rsidR="00EF0F29">
        <w:instrText xml:space="preserve"> REF EffectiveDate *\charformat </w:instrText>
      </w:r>
      <w:r w:rsidR="00EF0F29">
        <w:fldChar w:fldCharType="separate"/>
      </w:r>
      <w:r w:rsidR="003658DB">
        <w:t>2 November 2018</w:t>
      </w:r>
      <w:r w:rsidR="00EF0F29">
        <w:fldChar w:fldCharType="end"/>
      </w:r>
      <w:r>
        <w:t xml:space="preserve">.  </w:t>
      </w:r>
    </w:p>
    <w:p w14:paraId="70963E0D" w14:textId="77777777" w:rsidR="000B282A" w:rsidRDefault="000B282A" w:rsidP="000B282A">
      <w:pPr>
        <w:pStyle w:val="CoverText"/>
      </w:pPr>
      <w:r>
        <w:t xml:space="preserve">The legislation history and amendment history of the republished law are set out in endnotes 3 and 4. </w:t>
      </w:r>
    </w:p>
    <w:p w14:paraId="4ED77973" w14:textId="77777777" w:rsidR="000B282A" w:rsidRDefault="000B282A" w:rsidP="000B282A">
      <w:pPr>
        <w:pStyle w:val="CoverSubHdg"/>
      </w:pPr>
      <w:r>
        <w:t>Kinds of republications</w:t>
      </w:r>
    </w:p>
    <w:p w14:paraId="3B5B0D04" w14:textId="7D7107F6" w:rsidR="000B282A" w:rsidRDefault="000B282A" w:rsidP="000B282A">
      <w:pPr>
        <w:pStyle w:val="CoverText"/>
        <w:rPr>
          <w:color w:val="000000"/>
        </w:rPr>
      </w:pPr>
      <w:r>
        <w:rPr>
          <w:color w:val="000000"/>
        </w:rPr>
        <w:t xml:space="preserve">The Parliamentary Counsel’s Office prepares 2 kinds of republications of ACT laws (see the ACT legislation register at </w:t>
      </w:r>
      <w:hyperlink r:id="rId9" w:history="1">
        <w:r w:rsidRPr="0074598E">
          <w:rPr>
            <w:rStyle w:val="charCitHyperlinkAbbrev"/>
          </w:rPr>
          <w:t>www.legislation.act.gov.au</w:t>
        </w:r>
      </w:hyperlink>
      <w:r>
        <w:rPr>
          <w:color w:val="000000"/>
        </w:rPr>
        <w:t>):</w:t>
      </w:r>
    </w:p>
    <w:p w14:paraId="2F0F1CEF" w14:textId="744B6306" w:rsidR="000B282A" w:rsidRDefault="000B282A" w:rsidP="000B282A">
      <w:pPr>
        <w:pStyle w:val="CoverTextBullet"/>
        <w:tabs>
          <w:tab w:val="clear" w:pos="0"/>
        </w:tabs>
        <w:ind w:left="357" w:hanging="357"/>
      </w:pPr>
      <w:r>
        <w:t xml:space="preserve">authorised republications to which the </w:t>
      </w:r>
      <w:hyperlink r:id="rId10" w:tooltip="A2001-14" w:history="1">
        <w:r w:rsidRPr="0074598E">
          <w:rPr>
            <w:rStyle w:val="charCitHyperlinkItal"/>
          </w:rPr>
          <w:t>Legislation Act 2001</w:t>
        </w:r>
      </w:hyperlink>
      <w:r>
        <w:t xml:space="preserve"> applies</w:t>
      </w:r>
    </w:p>
    <w:p w14:paraId="71D5C56D" w14:textId="77777777" w:rsidR="000B282A" w:rsidRDefault="000B282A" w:rsidP="000B282A">
      <w:pPr>
        <w:pStyle w:val="CoverTextBullet"/>
        <w:tabs>
          <w:tab w:val="clear" w:pos="0"/>
        </w:tabs>
        <w:ind w:left="357" w:hanging="357"/>
      </w:pPr>
      <w:r>
        <w:t>unauthorised republications.</w:t>
      </w:r>
    </w:p>
    <w:p w14:paraId="3103E72D" w14:textId="77777777" w:rsidR="000B282A" w:rsidRDefault="000B282A" w:rsidP="000B282A">
      <w:pPr>
        <w:pStyle w:val="CoverText"/>
      </w:pPr>
      <w:r>
        <w:t>The status of this republication appears on the bottom of each page.</w:t>
      </w:r>
    </w:p>
    <w:p w14:paraId="7DC8777F" w14:textId="77777777" w:rsidR="000B282A" w:rsidRDefault="000B282A" w:rsidP="000B282A">
      <w:pPr>
        <w:pStyle w:val="CoverSubHdg"/>
      </w:pPr>
      <w:r>
        <w:t>Editorial changes</w:t>
      </w:r>
    </w:p>
    <w:p w14:paraId="0E9D2E4A" w14:textId="4FD3B58B" w:rsidR="000B282A" w:rsidRDefault="000B282A" w:rsidP="000B282A">
      <w:pPr>
        <w:pStyle w:val="CoverText"/>
      </w:pPr>
      <w:r>
        <w:t xml:space="preserve">The </w:t>
      </w:r>
      <w:hyperlink r:id="rId11" w:tooltip="A2001-14" w:history="1">
        <w:r w:rsidRPr="0074598E">
          <w:rPr>
            <w:rStyle w:val="charCitHyperlinkItal"/>
          </w:rPr>
          <w:t>Legislation Act 2001</w:t>
        </w:r>
      </w:hyperlink>
      <w:r w:rsidRPr="008D7524">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Pr="0074598E">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14:paraId="3F0576C5" w14:textId="77777777" w:rsidR="000B282A" w:rsidRPr="000B282A" w:rsidRDefault="000B282A" w:rsidP="000B282A">
      <w:pPr>
        <w:pStyle w:val="CoverText"/>
      </w:pPr>
      <w:r w:rsidRPr="000B282A">
        <w:t>This republication</w:t>
      </w:r>
      <w:r w:rsidR="00424CAF">
        <w:t xml:space="preserve"> does not</w:t>
      </w:r>
      <w:r w:rsidR="00925F72">
        <w:t xml:space="preserve"> </w:t>
      </w:r>
      <w:r w:rsidRPr="000B282A">
        <w:t>include amendments made under part 11.3 (see endnote 1).</w:t>
      </w:r>
    </w:p>
    <w:p w14:paraId="4FAA2BA6" w14:textId="77777777" w:rsidR="000B282A" w:rsidRDefault="000B282A" w:rsidP="000B282A">
      <w:pPr>
        <w:pStyle w:val="CoverSubHdg"/>
      </w:pPr>
      <w:r>
        <w:t>Uncommenced provisions and amendments</w:t>
      </w:r>
    </w:p>
    <w:p w14:paraId="4E594F1A" w14:textId="07E87136" w:rsidR="000B282A" w:rsidRDefault="000B282A" w:rsidP="000B282A">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uncommenced amendments that affect this republished law are accessible on the ACT legislation register (</w:t>
      </w:r>
      <w:hyperlink r:id="rId13" w:history="1">
        <w:r w:rsidRPr="0074598E">
          <w:rPr>
            <w:rStyle w:val="charCitHyperlinkAbbrev"/>
          </w:rPr>
          <w:t>www.legislation.act.gov.au</w:t>
        </w:r>
      </w:hyperlink>
      <w:r>
        <w:rPr>
          <w:color w:val="000000"/>
        </w:rPr>
        <w:t>). For more information, see the home page for this law on the register.</w:t>
      </w:r>
    </w:p>
    <w:p w14:paraId="533C8371" w14:textId="77777777" w:rsidR="000B282A" w:rsidRDefault="000B282A" w:rsidP="000B282A">
      <w:pPr>
        <w:pStyle w:val="CoverSubHdg"/>
      </w:pPr>
      <w:r>
        <w:t>Modifications</w:t>
      </w:r>
    </w:p>
    <w:p w14:paraId="538B6E93" w14:textId="7B4BE4AD" w:rsidR="000B282A" w:rsidRDefault="000B282A" w:rsidP="000B282A">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00D10BDE">
        <w:rPr>
          <w:color w:val="000000"/>
        </w:rPr>
        <w:t xml:space="preserve"> a</w:t>
      </w:r>
      <w:r>
        <w:rPr>
          <w:color w:val="000000"/>
        </w:rPr>
        <w:t xml:space="preserve">ppears immediately before the provision heading.  The text of the modifying provision appears in the endnotes.  For the legal status of modifications, see the </w:t>
      </w:r>
      <w:hyperlink r:id="rId14" w:tooltip="A2001-14" w:history="1">
        <w:r w:rsidRPr="0074598E">
          <w:rPr>
            <w:rStyle w:val="charCitHyperlinkItal"/>
          </w:rPr>
          <w:t>Legislation Act 2001</w:t>
        </w:r>
      </w:hyperlink>
      <w:r>
        <w:rPr>
          <w:color w:val="000000"/>
        </w:rPr>
        <w:t>, section 95.</w:t>
      </w:r>
    </w:p>
    <w:p w14:paraId="271DE627" w14:textId="77777777" w:rsidR="000B282A" w:rsidRDefault="000B282A" w:rsidP="000B282A">
      <w:pPr>
        <w:pStyle w:val="CoverSubHdg"/>
      </w:pPr>
      <w:r>
        <w:t>Penalties</w:t>
      </w:r>
    </w:p>
    <w:p w14:paraId="41133D76" w14:textId="2990CCAA" w:rsidR="000B282A" w:rsidRPr="003765DF" w:rsidRDefault="000B282A" w:rsidP="000B282A">
      <w:pPr>
        <w:pStyle w:val="CoverText"/>
        <w:rPr>
          <w:color w:val="000000"/>
        </w:rPr>
      </w:pPr>
      <w:r>
        <w:t xml:space="preserve">At the republication date, the value of a penalty unit for an offence against this law is $150 for an individual and $750 for a corporation (see </w:t>
      </w:r>
      <w:hyperlink r:id="rId15" w:tooltip="A2001-14" w:history="1">
        <w:r w:rsidRPr="0074598E">
          <w:rPr>
            <w:rStyle w:val="charCitHyperlinkItal"/>
          </w:rPr>
          <w:t>Legislation Act 2001</w:t>
        </w:r>
      </w:hyperlink>
      <w:r>
        <w:t>, s 133).</w:t>
      </w:r>
    </w:p>
    <w:p w14:paraId="6D2B257D" w14:textId="77777777" w:rsidR="00B92245" w:rsidRDefault="00B92245">
      <w:pPr>
        <w:pStyle w:val="00SigningPage"/>
        <w:sectPr w:rsidR="00B92245">
          <w:headerReference w:type="even" r:id="rId16"/>
          <w:headerReference w:type="default" r:id="rId17"/>
          <w:footerReference w:type="even" r:id="rId18"/>
          <w:footerReference w:type="default" r:id="rId19"/>
          <w:headerReference w:type="first" r:id="rId20"/>
          <w:footerReference w:type="first" r:id="rId21"/>
          <w:pgSz w:w="11907" w:h="16839" w:code="9"/>
          <w:pgMar w:top="3000" w:right="1900" w:bottom="2500" w:left="2300" w:header="2480" w:footer="2100" w:gutter="0"/>
          <w:pgNumType w:fmt="lowerRoman" w:start="1"/>
          <w:cols w:space="720"/>
          <w:titlePg/>
          <w:docGrid w:linePitch="254"/>
        </w:sectPr>
      </w:pPr>
    </w:p>
    <w:p w14:paraId="4A573829" w14:textId="77777777" w:rsidR="000B282A" w:rsidRDefault="000B282A" w:rsidP="000B282A">
      <w:pPr>
        <w:jc w:val="center"/>
      </w:pPr>
      <w:r>
        <w:rPr>
          <w:noProof/>
          <w:lang w:eastAsia="en-AU"/>
        </w:rPr>
        <w:lastRenderedPageBreak/>
        <w:drawing>
          <wp:inline distT="0" distB="0" distL="0" distR="0" wp14:anchorId="18F54F20" wp14:editId="15E937CD">
            <wp:extent cx="1333500" cy="1181100"/>
            <wp:effectExtent l="19050" t="0" r="0" b="0"/>
            <wp:docPr id="21" name="Picture 2"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F1264C0" w14:textId="77777777" w:rsidR="000B282A" w:rsidRDefault="000B282A" w:rsidP="000B282A">
      <w:pPr>
        <w:jc w:val="center"/>
        <w:rPr>
          <w:rFonts w:ascii="Arial" w:hAnsi="Arial"/>
        </w:rPr>
      </w:pPr>
      <w:r>
        <w:rPr>
          <w:rFonts w:ascii="Arial" w:hAnsi="Arial"/>
        </w:rPr>
        <w:t>Australian Capital Territory</w:t>
      </w:r>
    </w:p>
    <w:p w14:paraId="4FAFC3C9" w14:textId="0D266B48" w:rsidR="000B282A" w:rsidRDefault="00EF0F29" w:rsidP="000B282A">
      <w:pPr>
        <w:pStyle w:val="Billname"/>
      </w:pPr>
      <w:r>
        <w:fldChar w:fldCharType="begin"/>
      </w:r>
      <w:r>
        <w:instrText xml:space="preserve"> REF Citation \*charformat  \* MERGEFORMAT </w:instrText>
      </w:r>
      <w:r>
        <w:fldChar w:fldCharType="separate"/>
      </w:r>
      <w:r w:rsidR="003658DB">
        <w:t>Crimes (Restorative Justice) Act 2004</w:t>
      </w:r>
      <w:r>
        <w:fldChar w:fldCharType="end"/>
      </w:r>
    </w:p>
    <w:p w14:paraId="24F6CC0A" w14:textId="77777777" w:rsidR="000B282A" w:rsidRDefault="000B282A" w:rsidP="000B282A">
      <w:pPr>
        <w:pStyle w:val="ActNo"/>
      </w:pPr>
    </w:p>
    <w:p w14:paraId="2AFE6331" w14:textId="77777777" w:rsidR="000B282A" w:rsidRDefault="000B282A" w:rsidP="000B282A">
      <w:pPr>
        <w:pStyle w:val="Placeholder"/>
      </w:pPr>
      <w:r>
        <w:rPr>
          <w:rStyle w:val="charContents"/>
          <w:sz w:val="16"/>
        </w:rPr>
        <w:t xml:space="preserve">  </w:t>
      </w:r>
      <w:r>
        <w:rPr>
          <w:rStyle w:val="charPage"/>
        </w:rPr>
        <w:t xml:space="preserve">  </w:t>
      </w:r>
    </w:p>
    <w:p w14:paraId="7C30142E" w14:textId="77777777" w:rsidR="000B282A" w:rsidRDefault="000B282A" w:rsidP="000B282A">
      <w:pPr>
        <w:pStyle w:val="N-TOCheading"/>
      </w:pPr>
      <w:r>
        <w:rPr>
          <w:rStyle w:val="charContents"/>
        </w:rPr>
        <w:t>Contents</w:t>
      </w:r>
    </w:p>
    <w:p w14:paraId="5B83308E" w14:textId="77777777" w:rsidR="000B282A" w:rsidRDefault="000B282A" w:rsidP="000B282A">
      <w:pPr>
        <w:pStyle w:val="N-9pt"/>
      </w:pPr>
      <w:r>
        <w:tab/>
      </w:r>
      <w:r>
        <w:rPr>
          <w:rStyle w:val="charPage"/>
        </w:rPr>
        <w:t>Page</w:t>
      </w:r>
    </w:p>
    <w:p w14:paraId="52EA9D90" w14:textId="3BDAA21C" w:rsidR="007F039A" w:rsidRDefault="007F039A">
      <w:pPr>
        <w:pStyle w:val="TOC2"/>
        <w:rPr>
          <w:rFonts w:asciiTheme="minorHAnsi" w:eastAsiaTheme="minorEastAsia" w:hAnsiTheme="minorHAnsi" w:cstheme="minorBidi"/>
          <w:b w:val="0"/>
          <w:sz w:val="22"/>
          <w:szCs w:val="22"/>
          <w:lang w:eastAsia="en-AU"/>
        </w:rPr>
      </w:pP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528761565" w:history="1">
        <w:r w:rsidRPr="00487422">
          <w:t>Part 1</w:t>
        </w:r>
        <w:r>
          <w:rPr>
            <w:rFonts w:asciiTheme="minorHAnsi" w:eastAsiaTheme="minorEastAsia" w:hAnsiTheme="minorHAnsi" w:cstheme="minorBidi"/>
            <w:b w:val="0"/>
            <w:sz w:val="22"/>
            <w:szCs w:val="22"/>
            <w:lang w:eastAsia="en-AU"/>
          </w:rPr>
          <w:tab/>
        </w:r>
        <w:r w:rsidRPr="00487422">
          <w:t>Preliminary</w:t>
        </w:r>
        <w:r w:rsidRPr="007F039A">
          <w:rPr>
            <w:vanish/>
          </w:rPr>
          <w:tab/>
        </w:r>
        <w:r w:rsidRPr="007F039A">
          <w:rPr>
            <w:vanish/>
          </w:rPr>
          <w:fldChar w:fldCharType="begin"/>
        </w:r>
        <w:r w:rsidRPr="007F039A">
          <w:rPr>
            <w:vanish/>
          </w:rPr>
          <w:instrText xml:space="preserve"> PAGEREF _Toc528761565 \h </w:instrText>
        </w:r>
        <w:r w:rsidRPr="007F039A">
          <w:rPr>
            <w:vanish/>
          </w:rPr>
        </w:r>
        <w:r w:rsidRPr="007F039A">
          <w:rPr>
            <w:vanish/>
          </w:rPr>
          <w:fldChar w:fldCharType="separate"/>
        </w:r>
        <w:r w:rsidR="003658DB">
          <w:rPr>
            <w:vanish/>
          </w:rPr>
          <w:t>2</w:t>
        </w:r>
        <w:r w:rsidRPr="007F039A">
          <w:rPr>
            <w:vanish/>
          </w:rPr>
          <w:fldChar w:fldCharType="end"/>
        </w:r>
      </w:hyperlink>
    </w:p>
    <w:p w14:paraId="0DAB7F52" w14:textId="25418F6C" w:rsidR="007F039A" w:rsidRDefault="007F039A">
      <w:pPr>
        <w:pStyle w:val="TOC5"/>
        <w:rPr>
          <w:rFonts w:asciiTheme="minorHAnsi" w:eastAsiaTheme="minorEastAsia" w:hAnsiTheme="minorHAnsi" w:cstheme="minorBidi"/>
          <w:sz w:val="22"/>
          <w:szCs w:val="22"/>
          <w:lang w:eastAsia="en-AU"/>
        </w:rPr>
      </w:pPr>
      <w:r>
        <w:tab/>
      </w:r>
      <w:hyperlink w:anchor="_Toc528761566" w:history="1">
        <w:r w:rsidRPr="00487422">
          <w:t>1</w:t>
        </w:r>
        <w:r>
          <w:rPr>
            <w:rFonts w:asciiTheme="minorHAnsi" w:eastAsiaTheme="minorEastAsia" w:hAnsiTheme="minorHAnsi" w:cstheme="minorBidi"/>
            <w:sz w:val="22"/>
            <w:szCs w:val="22"/>
            <w:lang w:eastAsia="en-AU"/>
          </w:rPr>
          <w:tab/>
        </w:r>
        <w:r w:rsidRPr="00487422">
          <w:t>Name of Act</w:t>
        </w:r>
        <w:r>
          <w:tab/>
        </w:r>
        <w:r>
          <w:fldChar w:fldCharType="begin"/>
        </w:r>
        <w:r>
          <w:instrText xml:space="preserve"> PAGEREF _Toc528761566 \h </w:instrText>
        </w:r>
        <w:r>
          <w:fldChar w:fldCharType="separate"/>
        </w:r>
        <w:r w:rsidR="003658DB">
          <w:t>2</w:t>
        </w:r>
        <w:r>
          <w:fldChar w:fldCharType="end"/>
        </w:r>
      </w:hyperlink>
    </w:p>
    <w:p w14:paraId="074036BF" w14:textId="758D99AA" w:rsidR="007F039A" w:rsidRDefault="007F039A">
      <w:pPr>
        <w:pStyle w:val="TOC5"/>
        <w:rPr>
          <w:rFonts w:asciiTheme="minorHAnsi" w:eastAsiaTheme="minorEastAsia" w:hAnsiTheme="minorHAnsi" w:cstheme="minorBidi"/>
          <w:sz w:val="22"/>
          <w:szCs w:val="22"/>
          <w:lang w:eastAsia="en-AU"/>
        </w:rPr>
      </w:pPr>
      <w:r>
        <w:tab/>
      </w:r>
      <w:hyperlink w:anchor="_Toc528761567" w:history="1">
        <w:r w:rsidRPr="00487422">
          <w:t>3</w:t>
        </w:r>
        <w:r>
          <w:rPr>
            <w:rFonts w:asciiTheme="minorHAnsi" w:eastAsiaTheme="minorEastAsia" w:hAnsiTheme="minorHAnsi" w:cstheme="minorBidi"/>
            <w:sz w:val="22"/>
            <w:szCs w:val="22"/>
            <w:lang w:eastAsia="en-AU"/>
          </w:rPr>
          <w:tab/>
        </w:r>
        <w:r w:rsidRPr="00487422">
          <w:t>Dictionary</w:t>
        </w:r>
        <w:r>
          <w:tab/>
        </w:r>
        <w:r>
          <w:fldChar w:fldCharType="begin"/>
        </w:r>
        <w:r>
          <w:instrText xml:space="preserve"> PAGEREF _Toc528761567 \h </w:instrText>
        </w:r>
        <w:r>
          <w:fldChar w:fldCharType="separate"/>
        </w:r>
        <w:r w:rsidR="003658DB">
          <w:t>2</w:t>
        </w:r>
        <w:r>
          <w:fldChar w:fldCharType="end"/>
        </w:r>
      </w:hyperlink>
    </w:p>
    <w:p w14:paraId="4580FB94" w14:textId="0FDC534A" w:rsidR="007F039A" w:rsidRDefault="007F039A">
      <w:pPr>
        <w:pStyle w:val="TOC5"/>
        <w:rPr>
          <w:rFonts w:asciiTheme="minorHAnsi" w:eastAsiaTheme="minorEastAsia" w:hAnsiTheme="minorHAnsi" w:cstheme="minorBidi"/>
          <w:sz w:val="22"/>
          <w:szCs w:val="22"/>
          <w:lang w:eastAsia="en-AU"/>
        </w:rPr>
      </w:pPr>
      <w:r>
        <w:tab/>
      </w:r>
      <w:hyperlink w:anchor="_Toc528761568" w:history="1">
        <w:r w:rsidRPr="00487422">
          <w:t>4</w:t>
        </w:r>
        <w:r>
          <w:rPr>
            <w:rFonts w:asciiTheme="minorHAnsi" w:eastAsiaTheme="minorEastAsia" w:hAnsiTheme="minorHAnsi" w:cstheme="minorBidi"/>
            <w:sz w:val="22"/>
            <w:szCs w:val="22"/>
            <w:lang w:eastAsia="en-AU"/>
          </w:rPr>
          <w:tab/>
        </w:r>
        <w:r w:rsidRPr="00487422">
          <w:t>Notes</w:t>
        </w:r>
        <w:r>
          <w:tab/>
        </w:r>
        <w:r>
          <w:fldChar w:fldCharType="begin"/>
        </w:r>
        <w:r>
          <w:instrText xml:space="preserve"> PAGEREF _Toc528761568 \h </w:instrText>
        </w:r>
        <w:r>
          <w:fldChar w:fldCharType="separate"/>
        </w:r>
        <w:r w:rsidR="003658DB">
          <w:t>2</w:t>
        </w:r>
        <w:r>
          <w:fldChar w:fldCharType="end"/>
        </w:r>
      </w:hyperlink>
    </w:p>
    <w:p w14:paraId="00402D78" w14:textId="6EE6EC1C" w:rsidR="007F039A" w:rsidRDefault="007F039A">
      <w:pPr>
        <w:pStyle w:val="TOC5"/>
        <w:rPr>
          <w:rFonts w:asciiTheme="minorHAnsi" w:eastAsiaTheme="minorEastAsia" w:hAnsiTheme="minorHAnsi" w:cstheme="minorBidi"/>
          <w:sz w:val="22"/>
          <w:szCs w:val="22"/>
          <w:lang w:eastAsia="en-AU"/>
        </w:rPr>
      </w:pPr>
      <w:r>
        <w:tab/>
      </w:r>
      <w:hyperlink w:anchor="_Toc528761569" w:history="1">
        <w:r w:rsidRPr="00487422">
          <w:t>5</w:t>
        </w:r>
        <w:r>
          <w:rPr>
            <w:rFonts w:asciiTheme="minorHAnsi" w:eastAsiaTheme="minorEastAsia" w:hAnsiTheme="minorHAnsi" w:cstheme="minorBidi"/>
            <w:sz w:val="22"/>
            <w:szCs w:val="22"/>
            <w:lang w:eastAsia="en-AU"/>
          </w:rPr>
          <w:tab/>
        </w:r>
        <w:r w:rsidRPr="00487422">
          <w:t>Offences against Act—application of Criminal Code etc</w:t>
        </w:r>
        <w:r>
          <w:tab/>
        </w:r>
        <w:r>
          <w:fldChar w:fldCharType="begin"/>
        </w:r>
        <w:r>
          <w:instrText xml:space="preserve"> PAGEREF _Toc528761569 \h </w:instrText>
        </w:r>
        <w:r>
          <w:fldChar w:fldCharType="separate"/>
        </w:r>
        <w:r w:rsidR="003658DB">
          <w:t>3</w:t>
        </w:r>
        <w:r>
          <w:fldChar w:fldCharType="end"/>
        </w:r>
      </w:hyperlink>
    </w:p>
    <w:p w14:paraId="391CF9C2" w14:textId="339B6B34" w:rsidR="007F039A" w:rsidRDefault="00EF0F29">
      <w:pPr>
        <w:pStyle w:val="TOC2"/>
        <w:rPr>
          <w:rFonts w:asciiTheme="minorHAnsi" w:eastAsiaTheme="minorEastAsia" w:hAnsiTheme="minorHAnsi" w:cstheme="minorBidi"/>
          <w:b w:val="0"/>
          <w:sz w:val="22"/>
          <w:szCs w:val="22"/>
          <w:lang w:eastAsia="en-AU"/>
        </w:rPr>
      </w:pPr>
      <w:hyperlink w:anchor="_Toc528761570" w:history="1">
        <w:r w:rsidR="007F039A" w:rsidRPr="00487422">
          <w:t>Part 2</w:t>
        </w:r>
        <w:r w:rsidR="007F039A">
          <w:rPr>
            <w:rFonts w:asciiTheme="minorHAnsi" w:eastAsiaTheme="minorEastAsia" w:hAnsiTheme="minorHAnsi" w:cstheme="minorBidi"/>
            <w:b w:val="0"/>
            <w:sz w:val="22"/>
            <w:szCs w:val="22"/>
            <w:lang w:eastAsia="en-AU"/>
          </w:rPr>
          <w:tab/>
        </w:r>
        <w:r w:rsidR="007F039A" w:rsidRPr="00487422">
          <w:t>Underlying principles</w:t>
        </w:r>
        <w:r w:rsidR="007F039A" w:rsidRPr="007F039A">
          <w:rPr>
            <w:vanish/>
          </w:rPr>
          <w:tab/>
        </w:r>
        <w:r w:rsidR="007F039A" w:rsidRPr="007F039A">
          <w:rPr>
            <w:vanish/>
          </w:rPr>
          <w:fldChar w:fldCharType="begin"/>
        </w:r>
        <w:r w:rsidR="007F039A" w:rsidRPr="007F039A">
          <w:rPr>
            <w:vanish/>
          </w:rPr>
          <w:instrText xml:space="preserve"> PAGEREF _Toc528761570 \h </w:instrText>
        </w:r>
        <w:r w:rsidR="007F039A" w:rsidRPr="007F039A">
          <w:rPr>
            <w:vanish/>
          </w:rPr>
        </w:r>
        <w:r w:rsidR="007F039A" w:rsidRPr="007F039A">
          <w:rPr>
            <w:vanish/>
          </w:rPr>
          <w:fldChar w:fldCharType="separate"/>
        </w:r>
        <w:r w:rsidR="003658DB">
          <w:rPr>
            <w:vanish/>
          </w:rPr>
          <w:t>4</w:t>
        </w:r>
        <w:r w:rsidR="007F039A" w:rsidRPr="007F039A">
          <w:rPr>
            <w:vanish/>
          </w:rPr>
          <w:fldChar w:fldCharType="end"/>
        </w:r>
      </w:hyperlink>
    </w:p>
    <w:p w14:paraId="27A664EA" w14:textId="180A1569" w:rsidR="007F039A" w:rsidRDefault="007F039A">
      <w:pPr>
        <w:pStyle w:val="TOC5"/>
        <w:rPr>
          <w:rFonts w:asciiTheme="minorHAnsi" w:eastAsiaTheme="minorEastAsia" w:hAnsiTheme="minorHAnsi" w:cstheme="minorBidi"/>
          <w:sz w:val="22"/>
          <w:szCs w:val="22"/>
          <w:lang w:eastAsia="en-AU"/>
        </w:rPr>
      </w:pPr>
      <w:r>
        <w:tab/>
      </w:r>
      <w:hyperlink w:anchor="_Toc528761571" w:history="1">
        <w:r w:rsidRPr="00487422">
          <w:t>6</w:t>
        </w:r>
        <w:r>
          <w:rPr>
            <w:rFonts w:asciiTheme="minorHAnsi" w:eastAsiaTheme="minorEastAsia" w:hAnsiTheme="minorHAnsi" w:cstheme="minorBidi"/>
            <w:sz w:val="22"/>
            <w:szCs w:val="22"/>
            <w:lang w:eastAsia="en-AU"/>
          </w:rPr>
          <w:tab/>
        </w:r>
        <w:r w:rsidRPr="00487422">
          <w:t>Objects of Act</w:t>
        </w:r>
        <w:r>
          <w:tab/>
        </w:r>
        <w:r>
          <w:fldChar w:fldCharType="begin"/>
        </w:r>
        <w:r>
          <w:instrText xml:space="preserve"> PAGEREF _Toc528761571 \h </w:instrText>
        </w:r>
        <w:r>
          <w:fldChar w:fldCharType="separate"/>
        </w:r>
        <w:r w:rsidR="003658DB">
          <w:t>4</w:t>
        </w:r>
        <w:r>
          <w:fldChar w:fldCharType="end"/>
        </w:r>
      </w:hyperlink>
    </w:p>
    <w:p w14:paraId="357A3A47" w14:textId="6ED17241" w:rsidR="007F039A" w:rsidRDefault="007F039A">
      <w:pPr>
        <w:pStyle w:val="TOC5"/>
        <w:rPr>
          <w:rFonts w:asciiTheme="minorHAnsi" w:eastAsiaTheme="minorEastAsia" w:hAnsiTheme="minorHAnsi" w:cstheme="minorBidi"/>
          <w:sz w:val="22"/>
          <w:szCs w:val="22"/>
          <w:lang w:eastAsia="en-AU"/>
        </w:rPr>
      </w:pPr>
      <w:r>
        <w:tab/>
      </w:r>
      <w:hyperlink w:anchor="_Toc528761572" w:history="1">
        <w:r w:rsidRPr="00487422">
          <w:t>7</w:t>
        </w:r>
        <w:r>
          <w:rPr>
            <w:rFonts w:asciiTheme="minorHAnsi" w:eastAsiaTheme="minorEastAsia" w:hAnsiTheme="minorHAnsi" w:cstheme="minorBidi"/>
            <w:sz w:val="22"/>
            <w:szCs w:val="22"/>
            <w:lang w:eastAsia="en-AU"/>
          </w:rPr>
          <w:tab/>
        </w:r>
        <w:r w:rsidRPr="00487422">
          <w:t>Application of restorative justice</w:t>
        </w:r>
        <w:r>
          <w:tab/>
        </w:r>
        <w:r>
          <w:fldChar w:fldCharType="begin"/>
        </w:r>
        <w:r>
          <w:instrText xml:space="preserve"> PAGEREF _Toc528761572 \h </w:instrText>
        </w:r>
        <w:r>
          <w:fldChar w:fldCharType="separate"/>
        </w:r>
        <w:r w:rsidR="003658DB">
          <w:t>4</w:t>
        </w:r>
        <w:r>
          <w:fldChar w:fldCharType="end"/>
        </w:r>
      </w:hyperlink>
    </w:p>
    <w:p w14:paraId="2D1A8465" w14:textId="0538F39C" w:rsidR="007F039A" w:rsidRDefault="007F039A">
      <w:pPr>
        <w:pStyle w:val="TOC5"/>
        <w:rPr>
          <w:rFonts w:asciiTheme="minorHAnsi" w:eastAsiaTheme="minorEastAsia" w:hAnsiTheme="minorHAnsi" w:cstheme="minorBidi"/>
          <w:sz w:val="22"/>
          <w:szCs w:val="22"/>
          <w:lang w:eastAsia="en-AU"/>
        </w:rPr>
      </w:pPr>
      <w:r>
        <w:tab/>
      </w:r>
      <w:hyperlink w:anchor="_Toc528761573" w:history="1">
        <w:r w:rsidRPr="00487422">
          <w:t>8</w:t>
        </w:r>
        <w:r>
          <w:rPr>
            <w:rFonts w:asciiTheme="minorHAnsi" w:eastAsiaTheme="minorEastAsia" w:hAnsiTheme="minorHAnsi" w:cstheme="minorBidi"/>
            <w:sz w:val="22"/>
            <w:szCs w:val="22"/>
            <w:lang w:eastAsia="en-AU"/>
          </w:rPr>
          <w:tab/>
        </w:r>
        <w:r w:rsidRPr="00487422">
          <w:t>When restorative justice is available</w:t>
        </w:r>
        <w:r>
          <w:tab/>
        </w:r>
        <w:r>
          <w:fldChar w:fldCharType="begin"/>
        </w:r>
        <w:r>
          <w:instrText xml:space="preserve"> PAGEREF _Toc528761573 \h </w:instrText>
        </w:r>
        <w:r>
          <w:fldChar w:fldCharType="separate"/>
        </w:r>
        <w:r w:rsidR="003658DB">
          <w:t>5</w:t>
        </w:r>
        <w:r>
          <w:fldChar w:fldCharType="end"/>
        </w:r>
      </w:hyperlink>
    </w:p>
    <w:p w14:paraId="6D55DEEB" w14:textId="61A99804" w:rsidR="007F039A" w:rsidRDefault="007F039A">
      <w:pPr>
        <w:pStyle w:val="TOC5"/>
        <w:rPr>
          <w:rFonts w:asciiTheme="minorHAnsi" w:eastAsiaTheme="minorEastAsia" w:hAnsiTheme="minorHAnsi" w:cstheme="minorBidi"/>
          <w:sz w:val="22"/>
          <w:szCs w:val="22"/>
          <w:lang w:eastAsia="en-AU"/>
        </w:rPr>
      </w:pPr>
      <w:r>
        <w:tab/>
      </w:r>
      <w:hyperlink w:anchor="_Toc528761574" w:history="1">
        <w:r w:rsidRPr="00487422">
          <w:t>9</w:t>
        </w:r>
        <w:r>
          <w:rPr>
            <w:rFonts w:asciiTheme="minorHAnsi" w:eastAsiaTheme="minorEastAsia" w:hAnsiTheme="minorHAnsi" w:cstheme="minorBidi"/>
            <w:sz w:val="22"/>
            <w:szCs w:val="22"/>
            <w:lang w:eastAsia="en-AU"/>
          </w:rPr>
          <w:tab/>
        </w:r>
        <w:r w:rsidRPr="00487422">
          <w:t>No obligation to participate</w:t>
        </w:r>
        <w:r>
          <w:tab/>
        </w:r>
        <w:r>
          <w:fldChar w:fldCharType="begin"/>
        </w:r>
        <w:r>
          <w:instrText xml:space="preserve"> PAGEREF _Toc528761574 \h </w:instrText>
        </w:r>
        <w:r>
          <w:fldChar w:fldCharType="separate"/>
        </w:r>
        <w:r w:rsidR="003658DB">
          <w:t>6</w:t>
        </w:r>
        <w:r>
          <w:fldChar w:fldCharType="end"/>
        </w:r>
      </w:hyperlink>
    </w:p>
    <w:p w14:paraId="1255E179" w14:textId="3FE9A9B8" w:rsidR="007F039A" w:rsidRDefault="00EF0F29">
      <w:pPr>
        <w:pStyle w:val="TOC2"/>
        <w:rPr>
          <w:rFonts w:asciiTheme="minorHAnsi" w:eastAsiaTheme="minorEastAsia" w:hAnsiTheme="minorHAnsi" w:cstheme="minorBidi"/>
          <w:b w:val="0"/>
          <w:sz w:val="22"/>
          <w:szCs w:val="22"/>
          <w:lang w:eastAsia="en-AU"/>
        </w:rPr>
      </w:pPr>
      <w:hyperlink w:anchor="_Toc528761575" w:history="1">
        <w:r w:rsidR="007F039A" w:rsidRPr="00487422">
          <w:t>Part 3</w:t>
        </w:r>
        <w:r w:rsidR="007F039A">
          <w:rPr>
            <w:rFonts w:asciiTheme="minorHAnsi" w:eastAsiaTheme="minorEastAsia" w:hAnsiTheme="minorHAnsi" w:cstheme="minorBidi"/>
            <w:b w:val="0"/>
            <w:sz w:val="22"/>
            <w:szCs w:val="22"/>
            <w:lang w:eastAsia="en-AU"/>
          </w:rPr>
          <w:tab/>
        </w:r>
        <w:r w:rsidR="007F039A" w:rsidRPr="00487422">
          <w:t>Key concepts</w:t>
        </w:r>
        <w:r w:rsidR="007F039A" w:rsidRPr="007F039A">
          <w:rPr>
            <w:vanish/>
          </w:rPr>
          <w:tab/>
        </w:r>
        <w:r w:rsidR="007F039A" w:rsidRPr="007F039A">
          <w:rPr>
            <w:vanish/>
          </w:rPr>
          <w:fldChar w:fldCharType="begin"/>
        </w:r>
        <w:r w:rsidR="007F039A" w:rsidRPr="007F039A">
          <w:rPr>
            <w:vanish/>
          </w:rPr>
          <w:instrText xml:space="preserve"> PAGEREF _Toc528761575 \h </w:instrText>
        </w:r>
        <w:r w:rsidR="007F039A" w:rsidRPr="007F039A">
          <w:rPr>
            <w:vanish/>
          </w:rPr>
        </w:r>
        <w:r w:rsidR="007F039A" w:rsidRPr="007F039A">
          <w:rPr>
            <w:vanish/>
          </w:rPr>
          <w:fldChar w:fldCharType="separate"/>
        </w:r>
        <w:r w:rsidR="003658DB">
          <w:rPr>
            <w:vanish/>
          </w:rPr>
          <w:t>7</w:t>
        </w:r>
        <w:r w:rsidR="007F039A" w:rsidRPr="007F039A">
          <w:rPr>
            <w:vanish/>
          </w:rPr>
          <w:fldChar w:fldCharType="end"/>
        </w:r>
      </w:hyperlink>
    </w:p>
    <w:p w14:paraId="03B79B6E" w14:textId="286DBD01" w:rsidR="007F039A" w:rsidRDefault="007F039A">
      <w:pPr>
        <w:pStyle w:val="TOC5"/>
        <w:rPr>
          <w:rFonts w:asciiTheme="minorHAnsi" w:eastAsiaTheme="minorEastAsia" w:hAnsiTheme="minorHAnsi" w:cstheme="minorBidi"/>
          <w:sz w:val="22"/>
          <w:szCs w:val="22"/>
          <w:lang w:eastAsia="en-AU"/>
        </w:rPr>
      </w:pPr>
      <w:r>
        <w:tab/>
      </w:r>
      <w:hyperlink w:anchor="_Toc528761576" w:history="1">
        <w:r w:rsidRPr="00487422">
          <w:t>10</w:t>
        </w:r>
        <w:r>
          <w:rPr>
            <w:rFonts w:asciiTheme="minorHAnsi" w:eastAsiaTheme="minorEastAsia" w:hAnsiTheme="minorHAnsi" w:cstheme="minorBidi"/>
            <w:sz w:val="22"/>
            <w:szCs w:val="22"/>
            <w:lang w:eastAsia="en-AU"/>
          </w:rPr>
          <w:tab/>
        </w:r>
        <w:r w:rsidRPr="00487422">
          <w:t>Definitions—restorative justice</w:t>
        </w:r>
        <w:r>
          <w:tab/>
        </w:r>
        <w:r>
          <w:fldChar w:fldCharType="begin"/>
        </w:r>
        <w:r>
          <w:instrText xml:space="preserve"> PAGEREF _Toc528761576 \h </w:instrText>
        </w:r>
        <w:r>
          <w:fldChar w:fldCharType="separate"/>
        </w:r>
        <w:r w:rsidR="003658DB">
          <w:t>7</w:t>
        </w:r>
        <w:r>
          <w:fldChar w:fldCharType="end"/>
        </w:r>
      </w:hyperlink>
    </w:p>
    <w:p w14:paraId="35D26E7A" w14:textId="513ADFAB" w:rsidR="007F039A" w:rsidRDefault="007F039A">
      <w:pPr>
        <w:pStyle w:val="TOC5"/>
        <w:rPr>
          <w:rFonts w:asciiTheme="minorHAnsi" w:eastAsiaTheme="minorEastAsia" w:hAnsiTheme="minorHAnsi" w:cstheme="minorBidi"/>
          <w:sz w:val="22"/>
          <w:szCs w:val="22"/>
          <w:lang w:eastAsia="en-AU"/>
        </w:rPr>
      </w:pPr>
      <w:r>
        <w:tab/>
      </w:r>
      <w:hyperlink w:anchor="_Toc528761577" w:history="1">
        <w:r w:rsidRPr="00487422">
          <w:t>11</w:t>
        </w:r>
        <w:r>
          <w:rPr>
            <w:rFonts w:asciiTheme="minorHAnsi" w:eastAsiaTheme="minorEastAsia" w:hAnsiTheme="minorHAnsi" w:cstheme="minorBidi"/>
            <w:sz w:val="22"/>
            <w:szCs w:val="22"/>
            <w:lang w:eastAsia="en-AU"/>
          </w:rPr>
          <w:tab/>
        </w:r>
        <w:r w:rsidRPr="00487422">
          <w:t>Definitions—</w:t>
        </w:r>
        <w:r w:rsidRPr="00487422">
          <w:rPr>
            <w:i/>
          </w:rPr>
          <w:t>child victim</w:t>
        </w:r>
        <w:r w:rsidRPr="00487422">
          <w:t xml:space="preserve">, </w:t>
        </w:r>
        <w:r w:rsidRPr="00487422">
          <w:rPr>
            <w:i/>
          </w:rPr>
          <w:t>parent</w:t>
        </w:r>
        <w:r w:rsidRPr="00487422">
          <w:t xml:space="preserve"> and </w:t>
        </w:r>
        <w:r w:rsidRPr="00487422">
          <w:rPr>
            <w:i/>
          </w:rPr>
          <w:t>victim</w:t>
        </w:r>
        <w:r>
          <w:tab/>
        </w:r>
        <w:r>
          <w:fldChar w:fldCharType="begin"/>
        </w:r>
        <w:r>
          <w:instrText xml:space="preserve"> PAGEREF _Toc528761577 \h </w:instrText>
        </w:r>
        <w:r>
          <w:fldChar w:fldCharType="separate"/>
        </w:r>
        <w:r w:rsidR="003658DB">
          <w:t>8</w:t>
        </w:r>
        <w:r>
          <w:fldChar w:fldCharType="end"/>
        </w:r>
      </w:hyperlink>
    </w:p>
    <w:p w14:paraId="64E51BE7" w14:textId="68695BD1" w:rsidR="007F039A" w:rsidRDefault="007F039A">
      <w:pPr>
        <w:pStyle w:val="TOC5"/>
        <w:rPr>
          <w:rFonts w:asciiTheme="minorHAnsi" w:eastAsiaTheme="minorEastAsia" w:hAnsiTheme="minorHAnsi" w:cstheme="minorBidi"/>
          <w:sz w:val="22"/>
          <w:szCs w:val="22"/>
          <w:lang w:eastAsia="en-AU"/>
        </w:rPr>
      </w:pPr>
      <w:r>
        <w:tab/>
      </w:r>
      <w:hyperlink w:anchor="_Toc528761578" w:history="1">
        <w:r w:rsidRPr="00487422">
          <w:t>12</w:t>
        </w:r>
        <w:r>
          <w:rPr>
            <w:rFonts w:asciiTheme="minorHAnsi" w:eastAsiaTheme="minorEastAsia" w:hAnsiTheme="minorHAnsi" w:cstheme="minorBidi"/>
            <w:sz w:val="22"/>
            <w:szCs w:val="22"/>
            <w:lang w:eastAsia="en-AU"/>
          </w:rPr>
          <w:tab/>
        </w:r>
        <w:r w:rsidRPr="00487422">
          <w:t>Definitions—offences and offenders</w:t>
        </w:r>
        <w:r>
          <w:tab/>
        </w:r>
        <w:r>
          <w:fldChar w:fldCharType="begin"/>
        </w:r>
        <w:r>
          <w:instrText xml:space="preserve"> PAGEREF _Toc528761578 \h </w:instrText>
        </w:r>
        <w:r>
          <w:fldChar w:fldCharType="separate"/>
        </w:r>
        <w:r w:rsidR="003658DB">
          <w:t>8</w:t>
        </w:r>
        <w:r>
          <w:fldChar w:fldCharType="end"/>
        </w:r>
      </w:hyperlink>
    </w:p>
    <w:p w14:paraId="446C681A" w14:textId="3E8372B5" w:rsidR="007F039A" w:rsidRDefault="007F039A">
      <w:pPr>
        <w:pStyle w:val="TOC5"/>
        <w:rPr>
          <w:rFonts w:asciiTheme="minorHAnsi" w:eastAsiaTheme="minorEastAsia" w:hAnsiTheme="minorHAnsi" w:cstheme="minorBidi"/>
          <w:sz w:val="22"/>
          <w:szCs w:val="22"/>
          <w:lang w:eastAsia="en-AU"/>
        </w:rPr>
      </w:pPr>
      <w:r>
        <w:tab/>
      </w:r>
      <w:hyperlink w:anchor="_Toc528761579" w:history="1">
        <w:r w:rsidRPr="00487422">
          <w:t>13</w:t>
        </w:r>
        <w:r>
          <w:rPr>
            <w:rFonts w:asciiTheme="minorHAnsi" w:eastAsiaTheme="minorEastAsia" w:hAnsiTheme="minorHAnsi" w:cstheme="minorBidi"/>
            <w:sz w:val="22"/>
            <w:szCs w:val="22"/>
            <w:lang w:eastAsia="en-AU"/>
          </w:rPr>
          <w:tab/>
        </w:r>
        <w:r w:rsidRPr="00487422">
          <w:t>Definition—sentence-related order</w:t>
        </w:r>
        <w:r>
          <w:tab/>
        </w:r>
        <w:r>
          <w:fldChar w:fldCharType="begin"/>
        </w:r>
        <w:r>
          <w:instrText xml:space="preserve"> PAGEREF _Toc528761579 \h </w:instrText>
        </w:r>
        <w:r>
          <w:fldChar w:fldCharType="separate"/>
        </w:r>
        <w:r w:rsidR="003658DB">
          <w:t>11</w:t>
        </w:r>
        <w:r>
          <w:fldChar w:fldCharType="end"/>
        </w:r>
      </w:hyperlink>
    </w:p>
    <w:p w14:paraId="0DE2789A" w14:textId="109657DB" w:rsidR="007F039A" w:rsidRDefault="00EF0F29">
      <w:pPr>
        <w:pStyle w:val="TOC2"/>
        <w:rPr>
          <w:rFonts w:asciiTheme="minorHAnsi" w:eastAsiaTheme="minorEastAsia" w:hAnsiTheme="minorHAnsi" w:cstheme="minorBidi"/>
          <w:b w:val="0"/>
          <w:sz w:val="22"/>
          <w:szCs w:val="22"/>
          <w:lang w:eastAsia="en-AU"/>
        </w:rPr>
      </w:pPr>
      <w:hyperlink w:anchor="_Toc528761580" w:history="1">
        <w:r w:rsidR="007F039A" w:rsidRPr="00487422">
          <w:t>Part 4</w:t>
        </w:r>
        <w:r w:rsidR="007F039A">
          <w:rPr>
            <w:rFonts w:asciiTheme="minorHAnsi" w:eastAsiaTheme="minorEastAsia" w:hAnsiTheme="minorHAnsi" w:cstheme="minorBidi"/>
            <w:b w:val="0"/>
            <w:sz w:val="22"/>
            <w:szCs w:val="22"/>
            <w:lang w:eastAsia="en-AU"/>
          </w:rPr>
          <w:tab/>
        </w:r>
        <w:r w:rsidR="007F039A" w:rsidRPr="00487422">
          <w:t>Application of Act</w:t>
        </w:r>
        <w:r w:rsidR="007F039A" w:rsidRPr="007F039A">
          <w:rPr>
            <w:vanish/>
          </w:rPr>
          <w:tab/>
        </w:r>
        <w:r w:rsidR="007F039A" w:rsidRPr="007F039A">
          <w:rPr>
            <w:vanish/>
          </w:rPr>
          <w:fldChar w:fldCharType="begin"/>
        </w:r>
        <w:r w:rsidR="007F039A" w:rsidRPr="007F039A">
          <w:rPr>
            <w:vanish/>
          </w:rPr>
          <w:instrText xml:space="preserve"> PAGEREF _Toc528761580 \h </w:instrText>
        </w:r>
        <w:r w:rsidR="007F039A" w:rsidRPr="007F039A">
          <w:rPr>
            <w:vanish/>
          </w:rPr>
        </w:r>
        <w:r w:rsidR="007F039A" w:rsidRPr="007F039A">
          <w:rPr>
            <w:vanish/>
          </w:rPr>
          <w:fldChar w:fldCharType="separate"/>
        </w:r>
        <w:r w:rsidR="003658DB">
          <w:rPr>
            <w:vanish/>
          </w:rPr>
          <w:t>12</w:t>
        </w:r>
        <w:r w:rsidR="007F039A" w:rsidRPr="007F039A">
          <w:rPr>
            <w:vanish/>
          </w:rPr>
          <w:fldChar w:fldCharType="end"/>
        </w:r>
      </w:hyperlink>
    </w:p>
    <w:p w14:paraId="4439668A" w14:textId="30BFAF17" w:rsidR="007F039A" w:rsidRDefault="007F039A">
      <w:pPr>
        <w:pStyle w:val="TOC5"/>
        <w:rPr>
          <w:rFonts w:asciiTheme="minorHAnsi" w:eastAsiaTheme="minorEastAsia" w:hAnsiTheme="minorHAnsi" w:cstheme="minorBidi"/>
          <w:sz w:val="22"/>
          <w:szCs w:val="22"/>
          <w:lang w:eastAsia="en-AU"/>
        </w:rPr>
      </w:pPr>
      <w:r>
        <w:tab/>
      </w:r>
      <w:hyperlink w:anchor="_Toc528761581" w:history="1">
        <w:r w:rsidRPr="00487422">
          <w:t>14</w:t>
        </w:r>
        <w:r>
          <w:rPr>
            <w:rFonts w:asciiTheme="minorHAnsi" w:eastAsiaTheme="minorEastAsia" w:hAnsiTheme="minorHAnsi" w:cstheme="minorBidi"/>
            <w:sz w:val="22"/>
            <w:szCs w:val="22"/>
            <w:lang w:eastAsia="en-AU"/>
          </w:rPr>
          <w:tab/>
        </w:r>
        <w:r w:rsidRPr="00487422">
          <w:t>Application of Act—less serious offences</w:t>
        </w:r>
        <w:r>
          <w:tab/>
        </w:r>
        <w:r>
          <w:fldChar w:fldCharType="begin"/>
        </w:r>
        <w:r>
          <w:instrText xml:space="preserve"> PAGEREF _Toc528761581 \h </w:instrText>
        </w:r>
        <w:r>
          <w:fldChar w:fldCharType="separate"/>
        </w:r>
        <w:r w:rsidR="003658DB">
          <w:t>12</w:t>
        </w:r>
        <w:r>
          <w:fldChar w:fldCharType="end"/>
        </w:r>
      </w:hyperlink>
    </w:p>
    <w:p w14:paraId="691F979E" w14:textId="2F5FD6DE" w:rsidR="007F039A" w:rsidRDefault="007F039A">
      <w:pPr>
        <w:pStyle w:val="TOC5"/>
        <w:rPr>
          <w:rFonts w:asciiTheme="minorHAnsi" w:eastAsiaTheme="minorEastAsia" w:hAnsiTheme="minorHAnsi" w:cstheme="minorBidi"/>
          <w:sz w:val="22"/>
          <w:szCs w:val="22"/>
          <w:lang w:eastAsia="en-AU"/>
        </w:rPr>
      </w:pPr>
      <w:r>
        <w:tab/>
      </w:r>
      <w:hyperlink w:anchor="_Toc528761582" w:history="1">
        <w:r w:rsidRPr="00487422">
          <w:t>15</w:t>
        </w:r>
        <w:r>
          <w:rPr>
            <w:rFonts w:asciiTheme="minorHAnsi" w:eastAsiaTheme="minorEastAsia" w:hAnsiTheme="minorHAnsi" w:cstheme="minorBidi"/>
            <w:sz w:val="22"/>
            <w:szCs w:val="22"/>
            <w:lang w:eastAsia="en-AU"/>
          </w:rPr>
          <w:tab/>
        </w:r>
        <w:r w:rsidRPr="00487422">
          <w:t>Application of Act—serious offences</w:t>
        </w:r>
        <w:r>
          <w:tab/>
        </w:r>
        <w:r>
          <w:fldChar w:fldCharType="begin"/>
        </w:r>
        <w:r>
          <w:instrText xml:space="preserve"> PAGEREF _Toc528761582 \h </w:instrText>
        </w:r>
        <w:r>
          <w:fldChar w:fldCharType="separate"/>
        </w:r>
        <w:r w:rsidR="003658DB">
          <w:t>12</w:t>
        </w:r>
        <w:r>
          <w:fldChar w:fldCharType="end"/>
        </w:r>
      </w:hyperlink>
    </w:p>
    <w:p w14:paraId="7C088048" w14:textId="52DF7FA5" w:rsidR="007F039A" w:rsidRDefault="007F039A">
      <w:pPr>
        <w:pStyle w:val="TOC5"/>
        <w:rPr>
          <w:rFonts w:asciiTheme="minorHAnsi" w:eastAsiaTheme="minorEastAsia" w:hAnsiTheme="minorHAnsi" w:cstheme="minorBidi"/>
          <w:sz w:val="22"/>
          <w:szCs w:val="22"/>
          <w:lang w:eastAsia="en-AU"/>
        </w:rPr>
      </w:pPr>
      <w:r>
        <w:tab/>
      </w:r>
      <w:hyperlink w:anchor="_Toc528761583" w:history="1">
        <w:r w:rsidRPr="00487422">
          <w:t>16</w:t>
        </w:r>
        <w:r>
          <w:rPr>
            <w:rFonts w:asciiTheme="minorHAnsi" w:eastAsiaTheme="minorEastAsia" w:hAnsiTheme="minorHAnsi" w:cstheme="minorBidi"/>
            <w:sz w:val="22"/>
            <w:szCs w:val="22"/>
            <w:lang w:eastAsia="en-AU"/>
          </w:rPr>
          <w:tab/>
        </w:r>
        <w:r w:rsidRPr="00487422">
          <w:t>Application of Act—family violence offences and sexual offences</w:t>
        </w:r>
        <w:r>
          <w:tab/>
        </w:r>
        <w:r>
          <w:fldChar w:fldCharType="begin"/>
        </w:r>
        <w:r>
          <w:instrText xml:space="preserve"> PAGEREF _Toc528761583 \h </w:instrText>
        </w:r>
        <w:r>
          <w:fldChar w:fldCharType="separate"/>
        </w:r>
        <w:r w:rsidR="003658DB">
          <w:t>13</w:t>
        </w:r>
        <w:r>
          <w:fldChar w:fldCharType="end"/>
        </w:r>
      </w:hyperlink>
    </w:p>
    <w:p w14:paraId="6D2E3BF8" w14:textId="45E4BEE0" w:rsidR="007F039A" w:rsidRDefault="00EF0F29">
      <w:pPr>
        <w:pStyle w:val="TOC2"/>
        <w:rPr>
          <w:rFonts w:asciiTheme="minorHAnsi" w:eastAsiaTheme="minorEastAsia" w:hAnsiTheme="minorHAnsi" w:cstheme="minorBidi"/>
          <w:b w:val="0"/>
          <w:sz w:val="22"/>
          <w:szCs w:val="22"/>
          <w:lang w:eastAsia="en-AU"/>
        </w:rPr>
      </w:pPr>
      <w:hyperlink w:anchor="_Toc528761584" w:history="1">
        <w:r w:rsidR="007F039A" w:rsidRPr="00487422">
          <w:t>Part 5</w:t>
        </w:r>
        <w:r w:rsidR="007F039A">
          <w:rPr>
            <w:rFonts w:asciiTheme="minorHAnsi" w:eastAsiaTheme="minorEastAsia" w:hAnsiTheme="minorHAnsi" w:cstheme="minorBidi"/>
            <w:b w:val="0"/>
            <w:sz w:val="22"/>
            <w:szCs w:val="22"/>
            <w:lang w:eastAsia="en-AU"/>
          </w:rPr>
          <w:tab/>
        </w:r>
        <w:r w:rsidR="007F039A" w:rsidRPr="00487422">
          <w:t>Eligibility for restorative justice</w:t>
        </w:r>
        <w:r w:rsidR="007F039A" w:rsidRPr="007F039A">
          <w:rPr>
            <w:vanish/>
          </w:rPr>
          <w:tab/>
        </w:r>
        <w:r w:rsidR="007F039A" w:rsidRPr="007F039A">
          <w:rPr>
            <w:vanish/>
          </w:rPr>
          <w:fldChar w:fldCharType="begin"/>
        </w:r>
        <w:r w:rsidR="007F039A" w:rsidRPr="007F039A">
          <w:rPr>
            <w:vanish/>
          </w:rPr>
          <w:instrText xml:space="preserve"> PAGEREF _Toc528761584 \h </w:instrText>
        </w:r>
        <w:r w:rsidR="007F039A" w:rsidRPr="007F039A">
          <w:rPr>
            <w:vanish/>
          </w:rPr>
        </w:r>
        <w:r w:rsidR="007F039A" w:rsidRPr="007F039A">
          <w:rPr>
            <w:vanish/>
          </w:rPr>
          <w:fldChar w:fldCharType="separate"/>
        </w:r>
        <w:r w:rsidR="003658DB">
          <w:rPr>
            <w:vanish/>
          </w:rPr>
          <w:t>14</w:t>
        </w:r>
        <w:r w:rsidR="007F039A" w:rsidRPr="007F039A">
          <w:rPr>
            <w:vanish/>
          </w:rPr>
          <w:fldChar w:fldCharType="end"/>
        </w:r>
      </w:hyperlink>
    </w:p>
    <w:p w14:paraId="21BF9600" w14:textId="7E0011EE" w:rsidR="007F039A" w:rsidRDefault="007F039A">
      <w:pPr>
        <w:pStyle w:val="TOC5"/>
        <w:rPr>
          <w:rFonts w:asciiTheme="minorHAnsi" w:eastAsiaTheme="minorEastAsia" w:hAnsiTheme="minorHAnsi" w:cstheme="minorBidi"/>
          <w:sz w:val="22"/>
          <w:szCs w:val="22"/>
          <w:lang w:eastAsia="en-AU"/>
        </w:rPr>
      </w:pPr>
      <w:r>
        <w:tab/>
      </w:r>
      <w:hyperlink w:anchor="_Toc528761585" w:history="1">
        <w:r w:rsidRPr="00487422">
          <w:t>17</w:t>
        </w:r>
        <w:r>
          <w:rPr>
            <w:rFonts w:asciiTheme="minorHAnsi" w:eastAsiaTheme="minorEastAsia" w:hAnsiTheme="minorHAnsi" w:cstheme="minorBidi"/>
            <w:sz w:val="22"/>
            <w:szCs w:val="22"/>
            <w:lang w:eastAsia="en-AU"/>
          </w:rPr>
          <w:tab/>
        </w:r>
        <w:r w:rsidRPr="00487422">
          <w:t>Eligible victims</w:t>
        </w:r>
        <w:r>
          <w:tab/>
        </w:r>
        <w:r>
          <w:fldChar w:fldCharType="begin"/>
        </w:r>
        <w:r>
          <w:instrText xml:space="preserve"> PAGEREF _Toc528761585 \h </w:instrText>
        </w:r>
        <w:r>
          <w:fldChar w:fldCharType="separate"/>
        </w:r>
        <w:r w:rsidR="003658DB">
          <w:t>14</w:t>
        </w:r>
        <w:r>
          <w:fldChar w:fldCharType="end"/>
        </w:r>
      </w:hyperlink>
    </w:p>
    <w:p w14:paraId="4DEA500C" w14:textId="116C131D" w:rsidR="007F039A" w:rsidRDefault="007F039A">
      <w:pPr>
        <w:pStyle w:val="TOC5"/>
        <w:rPr>
          <w:rFonts w:asciiTheme="minorHAnsi" w:eastAsiaTheme="minorEastAsia" w:hAnsiTheme="minorHAnsi" w:cstheme="minorBidi"/>
          <w:sz w:val="22"/>
          <w:szCs w:val="22"/>
          <w:lang w:eastAsia="en-AU"/>
        </w:rPr>
      </w:pPr>
      <w:r>
        <w:tab/>
      </w:r>
      <w:hyperlink w:anchor="_Toc528761586" w:history="1">
        <w:r w:rsidRPr="00487422">
          <w:t>18</w:t>
        </w:r>
        <w:r>
          <w:rPr>
            <w:rFonts w:asciiTheme="minorHAnsi" w:eastAsiaTheme="minorEastAsia" w:hAnsiTheme="minorHAnsi" w:cstheme="minorBidi"/>
            <w:sz w:val="22"/>
            <w:szCs w:val="22"/>
            <w:lang w:eastAsia="en-AU"/>
          </w:rPr>
          <w:tab/>
        </w:r>
        <w:r w:rsidRPr="00487422">
          <w:t>Eligible parents</w:t>
        </w:r>
        <w:r>
          <w:tab/>
        </w:r>
        <w:r>
          <w:fldChar w:fldCharType="begin"/>
        </w:r>
        <w:r>
          <w:instrText xml:space="preserve"> PAGEREF _Toc528761586 \h </w:instrText>
        </w:r>
        <w:r>
          <w:fldChar w:fldCharType="separate"/>
        </w:r>
        <w:r w:rsidR="003658DB">
          <w:t>15</w:t>
        </w:r>
        <w:r>
          <w:fldChar w:fldCharType="end"/>
        </w:r>
      </w:hyperlink>
    </w:p>
    <w:p w14:paraId="310DB23A" w14:textId="599E7301" w:rsidR="007F039A" w:rsidRDefault="007F039A">
      <w:pPr>
        <w:pStyle w:val="TOC5"/>
        <w:rPr>
          <w:rFonts w:asciiTheme="minorHAnsi" w:eastAsiaTheme="minorEastAsia" w:hAnsiTheme="minorHAnsi" w:cstheme="minorBidi"/>
          <w:sz w:val="22"/>
          <w:szCs w:val="22"/>
          <w:lang w:eastAsia="en-AU"/>
        </w:rPr>
      </w:pPr>
      <w:r>
        <w:tab/>
      </w:r>
      <w:hyperlink w:anchor="_Toc528761587" w:history="1">
        <w:r w:rsidRPr="00487422">
          <w:t>19</w:t>
        </w:r>
        <w:r>
          <w:rPr>
            <w:rFonts w:asciiTheme="minorHAnsi" w:eastAsiaTheme="minorEastAsia" w:hAnsiTheme="minorHAnsi" w:cstheme="minorBidi"/>
            <w:sz w:val="22"/>
            <w:szCs w:val="22"/>
            <w:lang w:eastAsia="en-AU"/>
          </w:rPr>
          <w:tab/>
        </w:r>
        <w:r w:rsidRPr="00487422">
          <w:t>Eligible offenders</w:t>
        </w:r>
        <w:r>
          <w:tab/>
        </w:r>
        <w:r>
          <w:fldChar w:fldCharType="begin"/>
        </w:r>
        <w:r>
          <w:instrText xml:space="preserve"> PAGEREF _Toc528761587 \h </w:instrText>
        </w:r>
        <w:r>
          <w:fldChar w:fldCharType="separate"/>
        </w:r>
        <w:r w:rsidR="003658DB">
          <w:t>16</w:t>
        </w:r>
        <w:r>
          <w:fldChar w:fldCharType="end"/>
        </w:r>
      </w:hyperlink>
    </w:p>
    <w:p w14:paraId="757B3B0D" w14:textId="1DA93493" w:rsidR="007F039A" w:rsidRDefault="007F039A">
      <w:pPr>
        <w:pStyle w:val="TOC5"/>
        <w:rPr>
          <w:rFonts w:asciiTheme="minorHAnsi" w:eastAsiaTheme="minorEastAsia" w:hAnsiTheme="minorHAnsi" w:cstheme="minorBidi"/>
          <w:sz w:val="22"/>
          <w:szCs w:val="22"/>
          <w:lang w:eastAsia="en-AU"/>
        </w:rPr>
      </w:pPr>
      <w:r>
        <w:tab/>
      </w:r>
      <w:hyperlink w:anchor="_Toc528761588" w:history="1">
        <w:r w:rsidRPr="00487422">
          <w:t>20</w:t>
        </w:r>
        <w:r>
          <w:rPr>
            <w:rFonts w:asciiTheme="minorHAnsi" w:eastAsiaTheme="minorEastAsia" w:hAnsiTheme="minorHAnsi" w:cstheme="minorBidi"/>
            <w:sz w:val="22"/>
            <w:szCs w:val="22"/>
            <w:lang w:eastAsia="en-AU"/>
          </w:rPr>
          <w:tab/>
        </w:r>
        <w:r w:rsidRPr="00487422">
          <w:rPr>
            <w:lang w:eastAsia="en-AU"/>
          </w:rPr>
          <w:t>Accepting or not denying responsibility for offences</w:t>
        </w:r>
        <w:r>
          <w:tab/>
        </w:r>
        <w:r>
          <w:fldChar w:fldCharType="begin"/>
        </w:r>
        <w:r>
          <w:instrText xml:space="preserve"> PAGEREF _Toc528761588 \h </w:instrText>
        </w:r>
        <w:r>
          <w:fldChar w:fldCharType="separate"/>
        </w:r>
        <w:r w:rsidR="003658DB">
          <w:t>17</w:t>
        </w:r>
        <w:r>
          <w:fldChar w:fldCharType="end"/>
        </w:r>
      </w:hyperlink>
    </w:p>
    <w:p w14:paraId="139555B7" w14:textId="204506F0" w:rsidR="007F039A" w:rsidRDefault="00EF0F29">
      <w:pPr>
        <w:pStyle w:val="TOC2"/>
        <w:rPr>
          <w:rFonts w:asciiTheme="minorHAnsi" w:eastAsiaTheme="minorEastAsia" w:hAnsiTheme="minorHAnsi" w:cstheme="minorBidi"/>
          <w:b w:val="0"/>
          <w:sz w:val="22"/>
          <w:szCs w:val="22"/>
          <w:lang w:eastAsia="en-AU"/>
        </w:rPr>
      </w:pPr>
      <w:hyperlink w:anchor="_Toc528761589" w:history="1">
        <w:r w:rsidR="007F039A" w:rsidRPr="00487422">
          <w:t>Part 6</w:t>
        </w:r>
        <w:r w:rsidR="007F039A">
          <w:rPr>
            <w:rFonts w:asciiTheme="minorHAnsi" w:eastAsiaTheme="minorEastAsia" w:hAnsiTheme="minorHAnsi" w:cstheme="minorBidi"/>
            <w:b w:val="0"/>
            <w:sz w:val="22"/>
            <w:szCs w:val="22"/>
            <w:lang w:eastAsia="en-AU"/>
          </w:rPr>
          <w:tab/>
        </w:r>
        <w:r w:rsidR="007F039A" w:rsidRPr="00487422">
          <w:t>Referral for restorative justice</w:t>
        </w:r>
        <w:r w:rsidR="007F039A" w:rsidRPr="007F039A">
          <w:rPr>
            <w:vanish/>
          </w:rPr>
          <w:tab/>
        </w:r>
        <w:r w:rsidR="007F039A" w:rsidRPr="007F039A">
          <w:rPr>
            <w:vanish/>
          </w:rPr>
          <w:fldChar w:fldCharType="begin"/>
        </w:r>
        <w:r w:rsidR="007F039A" w:rsidRPr="007F039A">
          <w:rPr>
            <w:vanish/>
          </w:rPr>
          <w:instrText xml:space="preserve"> PAGEREF _Toc528761589 \h </w:instrText>
        </w:r>
        <w:r w:rsidR="007F039A" w:rsidRPr="007F039A">
          <w:rPr>
            <w:vanish/>
          </w:rPr>
        </w:r>
        <w:r w:rsidR="007F039A" w:rsidRPr="007F039A">
          <w:rPr>
            <w:vanish/>
          </w:rPr>
          <w:fldChar w:fldCharType="separate"/>
        </w:r>
        <w:r w:rsidR="003658DB">
          <w:rPr>
            <w:vanish/>
          </w:rPr>
          <w:t>18</w:t>
        </w:r>
        <w:r w:rsidR="007F039A" w:rsidRPr="007F039A">
          <w:rPr>
            <w:vanish/>
          </w:rPr>
          <w:fldChar w:fldCharType="end"/>
        </w:r>
      </w:hyperlink>
    </w:p>
    <w:p w14:paraId="630607D9" w14:textId="14711638" w:rsidR="007F039A" w:rsidRDefault="00EF0F29">
      <w:pPr>
        <w:pStyle w:val="TOC3"/>
        <w:rPr>
          <w:rFonts w:asciiTheme="minorHAnsi" w:eastAsiaTheme="minorEastAsia" w:hAnsiTheme="minorHAnsi" w:cstheme="minorBidi"/>
          <w:b w:val="0"/>
          <w:sz w:val="22"/>
          <w:szCs w:val="22"/>
          <w:lang w:eastAsia="en-AU"/>
        </w:rPr>
      </w:pPr>
      <w:hyperlink w:anchor="_Toc528761590" w:history="1">
        <w:r w:rsidR="007F039A" w:rsidRPr="00487422">
          <w:t>Division 6.1</w:t>
        </w:r>
        <w:r w:rsidR="007F039A">
          <w:rPr>
            <w:rFonts w:asciiTheme="minorHAnsi" w:eastAsiaTheme="minorEastAsia" w:hAnsiTheme="minorHAnsi" w:cstheme="minorBidi"/>
            <w:b w:val="0"/>
            <w:sz w:val="22"/>
            <w:szCs w:val="22"/>
            <w:lang w:eastAsia="en-AU"/>
          </w:rPr>
          <w:tab/>
        </w:r>
        <w:r w:rsidR="007F039A" w:rsidRPr="00487422">
          <w:t>Preliminary</w:t>
        </w:r>
        <w:r w:rsidR="007F039A" w:rsidRPr="007F039A">
          <w:rPr>
            <w:vanish/>
          </w:rPr>
          <w:tab/>
        </w:r>
        <w:r w:rsidR="007F039A" w:rsidRPr="007F039A">
          <w:rPr>
            <w:vanish/>
          </w:rPr>
          <w:fldChar w:fldCharType="begin"/>
        </w:r>
        <w:r w:rsidR="007F039A" w:rsidRPr="007F039A">
          <w:rPr>
            <w:vanish/>
          </w:rPr>
          <w:instrText xml:space="preserve"> PAGEREF _Toc528761590 \h </w:instrText>
        </w:r>
        <w:r w:rsidR="007F039A" w:rsidRPr="007F039A">
          <w:rPr>
            <w:vanish/>
          </w:rPr>
        </w:r>
        <w:r w:rsidR="007F039A" w:rsidRPr="007F039A">
          <w:rPr>
            <w:vanish/>
          </w:rPr>
          <w:fldChar w:fldCharType="separate"/>
        </w:r>
        <w:r w:rsidR="003658DB">
          <w:rPr>
            <w:vanish/>
          </w:rPr>
          <w:t>18</w:t>
        </w:r>
        <w:r w:rsidR="007F039A" w:rsidRPr="007F039A">
          <w:rPr>
            <w:vanish/>
          </w:rPr>
          <w:fldChar w:fldCharType="end"/>
        </w:r>
      </w:hyperlink>
    </w:p>
    <w:p w14:paraId="7967FCC6" w14:textId="2E3F6501" w:rsidR="007F039A" w:rsidRDefault="007F039A">
      <w:pPr>
        <w:pStyle w:val="TOC5"/>
        <w:rPr>
          <w:rFonts w:asciiTheme="minorHAnsi" w:eastAsiaTheme="minorEastAsia" w:hAnsiTheme="minorHAnsi" w:cstheme="minorBidi"/>
          <w:sz w:val="22"/>
          <w:szCs w:val="22"/>
          <w:lang w:eastAsia="en-AU"/>
        </w:rPr>
      </w:pPr>
      <w:r>
        <w:tab/>
      </w:r>
      <w:hyperlink w:anchor="_Toc528761591" w:history="1">
        <w:r w:rsidRPr="00487422">
          <w:t>21</w:t>
        </w:r>
        <w:r>
          <w:rPr>
            <w:rFonts w:asciiTheme="minorHAnsi" w:eastAsiaTheme="minorEastAsia" w:hAnsiTheme="minorHAnsi" w:cstheme="minorBidi"/>
            <w:sz w:val="22"/>
            <w:szCs w:val="22"/>
            <w:lang w:eastAsia="en-AU"/>
          </w:rPr>
          <w:tab/>
        </w:r>
        <w:r w:rsidRPr="00487422">
          <w:t>Definitions—referral</w:t>
        </w:r>
        <w:r>
          <w:tab/>
        </w:r>
        <w:r>
          <w:fldChar w:fldCharType="begin"/>
        </w:r>
        <w:r>
          <w:instrText xml:space="preserve"> PAGEREF _Toc528761591 \h </w:instrText>
        </w:r>
        <w:r>
          <w:fldChar w:fldCharType="separate"/>
        </w:r>
        <w:r w:rsidR="003658DB">
          <w:t>18</w:t>
        </w:r>
        <w:r>
          <w:fldChar w:fldCharType="end"/>
        </w:r>
      </w:hyperlink>
    </w:p>
    <w:p w14:paraId="25593C2E" w14:textId="124B1AE7" w:rsidR="007F039A" w:rsidRDefault="00EF0F29">
      <w:pPr>
        <w:pStyle w:val="TOC3"/>
        <w:rPr>
          <w:rFonts w:asciiTheme="minorHAnsi" w:eastAsiaTheme="minorEastAsia" w:hAnsiTheme="minorHAnsi" w:cstheme="minorBidi"/>
          <w:b w:val="0"/>
          <w:sz w:val="22"/>
          <w:szCs w:val="22"/>
          <w:lang w:eastAsia="en-AU"/>
        </w:rPr>
      </w:pPr>
      <w:hyperlink w:anchor="_Toc528761592" w:history="1">
        <w:r w:rsidR="007F039A" w:rsidRPr="00487422">
          <w:t>Division 6.2</w:t>
        </w:r>
        <w:r w:rsidR="007F039A">
          <w:rPr>
            <w:rFonts w:asciiTheme="minorHAnsi" w:eastAsiaTheme="minorEastAsia" w:hAnsiTheme="minorHAnsi" w:cstheme="minorBidi"/>
            <w:b w:val="0"/>
            <w:sz w:val="22"/>
            <w:szCs w:val="22"/>
            <w:lang w:eastAsia="en-AU"/>
          </w:rPr>
          <w:tab/>
        </w:r>
        <w:r w:rsidR="007F039A" w:rsidRPr="00487422">
          <w:t>General</w:t>
        </w:r>
        <w:r w:rsidR="007F039A" w:rsidRPr="007F039A">
          <w:rPr>
            <w:vanish/>
          </w:rPr>
          <w:tab/>
        </w:r>
        <w:r w:rsidR="007F039A" w:rsidRPr="007F039A">
          <w:rPr>
            <w:vanish/>
          </w:rPr>
          <w:fldChar w:fldCharType="begin"/>
        </w:r>
        <w:r w:rsidR="007F039A" w:rsidRPr="007F039A">
          <w:rPr>
            <w:vanish/>
          </w:rPr>
          <w:instrText xml:space="preserve"> PAGEREF _Toc528761592 \h </w:instrText>
        </w:r>
        <w:r w:rsidR="007F039A" w:rsidRPr="007F039A">
          <w:rPr>
            <w:vanish/>
          </w:rPr>
        </w:r>
        <w:r w:rsidR="007F039A" w:rsidRPr="007F039A">
          <w:rPr>
            <w:vanish/>
          </w:rPr>
          <w:fldChar w:fldCharType="separate"/>
        </w:r>
        <w:r w:rsidR="003658DB">
          <w:rPr>
            <w:vanish/>
          </w:rPr>
          <w:t>18</w:t>
        </w:r>
        <w:r w:rsidR="007F039A" w:rsidRPr="007F039A">
          <w:rPr>
            <w:vanish/>
          </w:rPr>
          <w:fldChar w:fldCharType="end"/>
        </w:r>
      </w:hyperlink>
    </w:p>
    <w:p w14:paraId="6B667B1D" w14:textId="620D2423" w:rsidR="007F039A" w:rsidRDefault="007F039A">
      <w:pPr>
        <w:pStyle w:val="TOC5"/>
        <w:rPr>
          <w:rFonts w:asciiTheme="minorHAnsi" w:eastAsiaTheme="minorEastAsia" w:hAnsiTheme="minorHAnsi" w:cstheme="minorBidi"/>
          <w:sz w:val="22"/>
          <w:szCs w:val="22"/>
          <w:lang w:eastAsia="en-AU"/>
        </w:rPr>
      </w:pPr>
      <w:r>
        <w:tab/>
      </w:r>
      <w:hyperlink w:anchor="_Toc528761593" w:history="1">
        <w:r w:rsidRPr="00487422">
          <w:t>22</w:t>
        </w:r>
        <w:r>
          <w:rPr>
            <w:rFonts w:asciiTheme="minorHAnsi" w:eastAsiaTheme="minorEastAsia" w:hAnsiTheme="minorHAnsi" w:cstheme="minorBidi"/>
            <w:sz w:val="22"/>
            <w:szCs w:val="22"/>
            <w:lang w:eastAsia="en-AU"/>
          </w:rPr>
          <w:tab/>
        </w:r>
        <w:r w:rsidRPr="00487422">
          <w:t>Referring entities</w:t>
        </w:r>
        <w:r>
          <w:tab/>
        </w:r>
        <w:r>
          <w:fldChar w:fldCharType="begin"/>
        </w:r>
        <w:r>
          <w:instrText xml:space="preserve"> PAGEREF _Toc528761593 \h </w:instrText>
        </w:r>
        <w:r>
          <w:fldChar w:fldCharType="separate"/>
        </w:r>
        <w:r w:rsidR="003658DB">
          <w:t>18</w:t>
        </w:r>
        <w:r>
          <w:fldChar w:fldCharType="end"/>
        </w:r>
      </w:hyperlink>
    </w:p>
    <w:p w14:paraId="558DEF89" w14:textId="45B9DD2B" w:rsidR="007F039A" w:rsidRDefault="007F039A">
      <w:pPr>
        <w:pStyle w:val="TOC5"/>
        <w:rPr>
          <w:rFonts w:asciiTheme="minorHAnsi" w:eastAsiaTheme="minorEastAsia" w:hAnsiTheme="minorHAnsi" w:cstheme="minorBidi"/>
          <w:sz w:val="22"/>
          <w:szCs w:val="22"/>
          <w:lang w:eastAsia="en-AU"/>
        </w:rPr>
      </w:pPr>
      <w:r>
        <w:tab/>
      </w:r>
      <w:hyperlink w:anchor="_Toc528761594" w:history="1">
        <w:r w:rsidRPr="00487422">
          <w:t>23</w:t>
        </w:r>
        <w:r>
          <w:rPr>
            <w:rFonts w:asciiTheme="minorHAnsi" w:eastAsiaTheme="minorEastAsia" w:hAnsiTheme="minorHAnsi" w:cstheme="minorBidi"/>
            <w:sz w:val="22"/>
            <w:szCs w:val="22"/>
            <w:lang w:eastAsia="en-AU"/>
          </w:rPr>
          <w:tab/>
        </w:r>
        <w:r w:rsidRPr="00487422">
          <w:t>Referral—procedure</w:t>
        </w:r>
        <w:r>
          <w:tab/>
        </w:r>
        <w:r>
          <w:fldChar w:fldCharType="begin"/>
        </w:r>
        <w:r>
          <w:instrText xml:space="preserve"> PAGEREF _Toc528761594 \h </w:instrText>
        </w:r>
        <w:r>
          <w:fldChar w:fldCharType="separate"/>
        </w:r>
        <w:r w:rsidR="003658DB">
          <w:t>22</w:t>
        </w:r>
        <w:r>
          <w:fldChar w:fldCharType="end"/>
        </w:r>
      </w:hyperlink>
    </w:p>
    <w:p w14:paraId="412B391B" w14:textId="39B7D076" w:rsidR="007F039A" w:rsidRDefault="007F039A">
      <w:pPr>
        <w:pStyle w:val="TOC5"/>
        <w:rPr>
          <w:rFonts w:asciiTheme="minorHAnsi" w:eastAsiaTheme="minorEastAsia" w:hAnsiTheme="minorHAnsi" w:cstheme="minorBidi"/>
          <w:sz w:val="22"/>
          <w:szCs w:val="22"/>
          <w:lang w:eastAsia="en-AU"/>
        </w:rPr>
      </w:pPr>
      <w:r>
        <w:tab/>
      </w:r>
      <w:hyperlink w:anchor="_Toc528761595" w:history="1">
        <w:r w:rsidRPr="00487422">
          <w:t>24</w:t>
        </w:r>
        <w:r>
          <w:rPr>
            <w:rFonts w:asciiTheme="minorHAnsi" w:eastAsiaTheme="minorEastAsia" w:hAnsiTheme="minorHAnsi" w:cstheme="minorBidi"/>
            <w:sz w:val="22"/>
            <w:szCs w:val="22"/>
            <w:lang w:eastAsia="en-AU"/>
          </w:rPr>
          <w:tab/>
        </w:r>
        <w:r w:rsidRPr="00487422">
          <w:t>Referral power</w:t>
        </w:r>
        <w:r>
          <w:tab/>
        </w:r>
        <w:r>
          <w:fldChar w:fldCharType="begin"/>
        </w:r>
        <w:r>
          <w:instrText xml:space="preserve"> PAGEREF _Toc528761595 \h </w:instrText>
        </w:r>
        <w:r>
          <w:fldChar w:fldCharType="separate"/>
        </w:r>
        <w:r w:rsidR="003658DB">
          <w:t>22</w:t>
        </w:r>
        <w:r>
          <w:fldChar w:fldCharType="end"/>
        </w:r>
      </w:hyperlink>
    </w:p>
    <w:p w14:paraId="323A8E96" w14:textId="68BD5FA0" w:rsidR="007F039A" w:rsidRDefault="007F039A">
      <w:pPr>
        <w:pStyle w:val="TOC5"/>
        <w:rPr>
          <w:rFonts w:asciiTheme="minorHAnsi" w:eastAsiaTheme="minorEastAsia" w:hAnsiTheme="minorHAnsi" w:cstheme="minorBidi"/>
          <w:sz w:val="22"/>
          <w:szCs w:val="22"/>
          <w:lang w:eastAsia="en-AU"/>
        </w:rPr>
      </w:pPr>
      <w:r>
        <w:tab/>
      </w:r>
      <w:hyperlink w:anchor="_Toc528761596" w:history="1">
        <w:r w:rsidRPr="00487422">
          <w:t>25</w:t>
        </w:r>
        <w:r>
          <w:rPr>
            <w:rFonts w:asciiTheme="minorHAnsi" w:eastAsiaTheme="minorEastAsia" w:hAnsiTheme="minorHAnsi" w:cstheme="minorBidi"/>
            <w:sz w:val="22"/>
            <w:szCs w:val="22"/>
            <w:lang w:eastAsia="en-AU"/>
          </w:rPr>
          <w:tab/>
        </w:r>
        <w:r w:rsidRPr="00487422">
          <w:t>Explanation of restorative justice</w:t>
        </w:r>
        <w:r>
          <w:tab/>
        </w:r>
        <w:r>
          <w:fldChar w:fldCharType="begin"/>
        </w:r>
        <w:r>
          <w:instrText xml:space="preserve"> PAGEREF _Toc528761596 \h </w:instrText>
        </w:r>
        <w:r>
          <w:fldChar w:fldCharType="separate"/>
        </w:r>
        <w:r w:rsidR="003658DB">
          <w:t>23</w:t>
        </w:r>
        <w:r>
          <w:fldChar w:fldCharType="end"/>
        </w:r>
      </w:hyperlink>
    </w:p>
    <w:p w14:paraId="0B7CD8CD" w14:textId="1300D4FA" w:rsidR="007F039A" w:rsidRDefault="007F039A">
      <w:pPr>
        <w:pStyle w:val="TOC5"/>
        <w:rPr>
          <w:rFonts w:asciiTheme="minorHAnsi" w:eastAsiaTheme="minorEastAsia" w:hAnsiTheme="minorHAnsi" w:cstheme="minorBidi"/>
          <w:sz w:val="22"/>
          <w:szCs w:val="22"/>
          <w:lang w:eastAsia="en-AU"/>
        </w:rPr>
      </w:pPr>
      <w:r>
        <w:tab/>
      </w:r>
      <w:hyperlink w:anchor="_Toc528761597" w:history="1">
        <w:r w:rsidRPr="00487422">
          <w:t>26</w:t>
        </w:r>
        <w:r>
          <w:rPr>
            <w:rFonts w:asciiTheme="minorHAnsi" w:eastAsiaTheme="minorEastAsia" w:hAnsiTheme="minorHAnsi" w:cstheme="minorBidi"/>
            <w:sz w:val="22"/>
            <w:szCs w:val="22"/>
            <w:lang w:eastAsia="en-AU"/>
          </w:rPr>
          <w:tab/>
        </w:r>
        <w:r w:rsidRPr="00487422">
          <w:t>Referral by DPP—less serious family violence offences and less serious sexual offences</w:t>
        </w:r>
        <w:r>
          <w:tab/>
        </w:r>
        <w:r>
          <w:fldChar w:fldCharType="begin"/>
        </w:r>
        <w:r>
          <w:instrText xml:space="preserve"> PAGEREF _Toc528761597 \h </w:instrText>
        </w:r>
        <w:r>
          <w:fldChar w:fldCharType="separate"/>
        </w:r>
        <w:r w:rsidR="003658DB">
          <w:t>24</w:t>
        </w:r>
        <w:r>
          <w:fldChar w:fldCharType="end"/>
        </w:r>
      </w:hyperlink>
    </w:p>
    <w:p w14:paraId="4F95EED0" w14:textId="06538F4B" w:rsidR="007F039A" w:rsidRDefault="00EF0F29">
      <w:pPr>
        <w:pStyle w:val="TOC3"/>
        <w:rPr>
          <w:rFonts w:asciiTheme="minorHAnsi" w:eastAsiaTheme="minorEastAsia" w:hAnsiTheme="minorHAnsi" w:cstheme="minorBidi"/>
          <w:b w:val="0"/>
          <w:sz w:val="22"/>
          <w:szCs w:val="22"/>
          <w:lang w:eastAsia="en-AU"/>
        </w:rPr>
      </w:pPr>
      <w:hyperlink w:anchor="_Toc528761598" w:history="1">
        <w:r w:rsidR="007F039A" w:rsidRPr="00487422">
          <w:t>Division 6.3</w:t>
        </w:r>
        <w:r w:rsidR="007F039A">
          <w:rPr>
            <w:rFonts w:asciiTheme="minorHAnsi" w:eastAsiaTheme="minorEastAsia" w:hAnsiTheme="minorHAnsi" w:cstheme="minorBidi"/>
            <w:b w:val="0"/>
            <w:sz w:val="22"/>
            <w:szCs w:val="22"/>
            <w:lang w:eastAsia="en-AU"/>
          </w:rPr>
          <w:tab/>
        </w:r>
        <w:r w:rsidR="007F039A" w:rsidRPr="00487422">
          <w:t>Referral by courts</w:t>
        </w:r>
        <w:r w:rsidR="007F039A" w:rsidRPr="007F039A">
          <w:rPr>
            <w:vanish/>
          </w:rPr>
          <w:tab/>
        </w:r>
        <w:r w:rsidR="007F039A" w:rsidRPr="007F039A">
          <w:rPr>
            <w:vanish/>
          </w:rPr>
          <w:fldChar w:fldCharType="begin"/>
        </w:r>
        <w:r w:rsidR="007F039A" w:rsidRPr="007F039A">
          <w:rPr>
            <w:vanish/>
          </w:rPr>
          <w:instrText xml:space="preserve"> PAGEREF _Toc528761598 \h </w:instrText>
        </w:r>
        <w:r w:rsidR="007F039A" w:rsidRPr="007F039A">
          <w:rPr>
            <w:vanish/>
          </w:rPr>
        </w:r>
        <w:r w:rsidR="007F039A" w:rsidRPr="007F039A">
          <w:rPr>
            <w:vanish/>
          </w:rPr>
          <w:fldChar w:fldCharType="separate"/>
        </w:r>
        <w:r w:rsidR="003658DB">
          <w:rPr>
            <w:vanish/>
          </w:rPr>
          <w:t>25</w:t>
        </w:r>
        <w:r w:rsidR="007F039A" w:rsidRPr="007F039A">
          <w:rPr>
            <w:vanish/>
          </w:rPr>
          <w:fldChar w:fldCharType="end"/>
        </w:r>
      </w:hyperlink>
    </w:p>
    <w:p w14:paraId="45F78032" w14:textId="6D2000C0" w:rsidR="007F039A" w:rsidRDefault="007F039A">
      <w:pPr>
        <w:pStyle w:val="TOC5"/>
        <w:rPr>
          <w:rFonts w:asciiTheme="minorHAnsi" w:eastAsiaTheme="minorEastAsia" w:hAnsiTheme="minorHAnsi" w:cstheme="minorBidi"/>
          <w:sz w:val="22"/>
          <w:szCs w:val="22"/>
          <w:lang w:eastAsia="en-AU"/>
        </w:rPr>
      </w:pPr>
      <w:r>
        <w:tab/>
      </w:r>
      <w:hyperlink w:anchor="_Toc528761599" w:history="1">
        <w:r w:rsidRPr="00487422">
          <w:t>27</w:t>
        </w:r>
        <w:r>
          <w:rPr>
            <w:rFonts w:asciiTheme="minorHAnsi" w:eastAsiaTheme="minorEastAsia" w:hAnsiTheme="minorHAnsi" w:cstheme="minorBidi"/>
            <w:sz w:val="22"/>
            <w:szCs w:val="22"/>
            <w:lang w:eastAsia="en-AU"/>
          </w:rPr>
          <w:tab/>
        </w:r>
        <w:r w:rsidRPr="00487422">
          <w:t>Referral during court proceeding—before offender enters plea</w:t>
        </w:r>
        <w:r>
          <w:tab/>
        </w:r>
        <w:r>
          <w:fldChar w:fldCharType="begin"/>
        </w:r>
        <w:r>
          <w:instrText xml:space="preserve"> PAGEREF _Toc528761599 \h </w:instrText>
        </w:r>
        <w:r>
          <w:fldChar w:fldCharType="separate"/>
        </w:r>
        <w:r w:rsidR="003658DB">
          <w:t>25</w:t>
        </w:r>
        <w:r>
          <w:fldChar w:fldCharType="end"/>
        </w:r>
      </w:hyperlink>
    </w:p>
    <w:p w14:paraId="42FDE7D0" w14:textId="21CE5D99" w:rsidR="007F039A" w:rsidRDefault="007F039A">
      <w:pPr>
        <w:pStyle w:val="TOC5"/>
        <w:rPr>
          <w:rFonts w:asciiTheme="minorHAnsi" w:eastAsiaTheme="minorEastAsia" w:hAnsiTheme="minorHAnsi" w:cstheme="minorBidi"/>
          <w:sz w:val="22"/>
          <w:szCs w:val="22"/>
          <w:lang w:eastAsia="en-AU"/>
        </w:rPr>
      </w:pPr>
      <w:r>
        <w:tab/>
      </w:r>
      <w:hyperlink w:anchor="_Toc528761600" w:history="1">
        <w:r w:rsidRPr="00487422">
          <w:t>28</w:t>
        </w:r>
        <w:r>
          <w:rPr>
            <w:rFonts w:asciiTheme="minorHAnsi" w:eastAsiaTheme="minorEastAsia" w:hAnsiTheme="minorHAnsi" w:cstheme="minorBidi"/>
            <w:sz w:val="22"/>
            <w:szCs w:val="22"/>
            <w:lang w:eastAsia="en-AU"/>
          </w:rPr>
          <w:tab/>
        </w:r>
        <w:r w:rsidRPr="00487422">
          <w:t>Court referral orders—reports</w:t>
        </w:r>
        <w:r>
          <w:tab/>
        </w:r>
        <w:r>
          <w:fldChar w:fldCharType="begin"/>
        </w:r>
        <w:r>
          <w:instrText xml:space="preserve"> PAGEREF _Toc528761600 \h </w:instrText>
        </w:r>
        <w:r>
          <w:fldChar w:fldCharType="separate"/>
        </w:r>
        <w:r w:rsidR="003658DB">
          <w:t>26</w:t>
        </w:r>
        <w:r>
          <w:fldChar w:fldCharType="end"/>
        </w:r>
      </w:hyperlink>
    </w:p>
    <w:p w14:paraId="21B2F4C0" w14:textId="041842B9" w:rsidR="007F039A" w:rsidRDefault="00EF0F29">
      <w:pPr>
        <w:pStyle w:val="TOC3"/>
        <w:rPr>
          <w:rFonts w:asciiTheme="minorHAnsi" w:eastAsiaTheme="minorEastAsia" w:hAnsiTheme="minorHAnsi" w:cstheme="minorBidi"/>
          <w:b w:val="0"/>
          <w:sz w:val="22"/>
          <w:szCs w:val="22"/>
          <w:lang w:eastAsia="en-AU"/>
        </w:rPr>
      </w:pPr>
      <w:hyperlink w:anchor="_Toc528761601" w:history="1">
        <w:r w:rsidR="007F039A" w:rsidRPr="00487422">
          <w:t>Division 6.4</w:t>
        </w:r>
        <w:r w:rsidR="007F039A">
          <w:rPr>
            <w:rFonts w:asciiTheme="minorHAnsi" w:eastAsiaTheme="minorEastAsia" w:hAnsiTheme="minorHAnsi" w:cstheme="minorBidi"/>
            <w:b w:val="0"/>
            <w:sz w:val="22"/>
            <w:szCs w:val="22"/>
            <w:lang w:eastAsia="en-AU"/>
          </w:rPr>
          <w:tab/>
        </w:r>
        <w:r w:rsidR="007F039A" w:rsidRPr="00487422">
          <w:t>Referrals not requiring offender notification</w:t>
        </w:r>
        <w:r w:rsidR="007F039A" w:rsidRPr="007F039A">
          <w:rPr>
            <w:vanish/>
          </w:rPr>
          <w:tab/>
        </w:r>
        <w:r w:rsidR="007F039A" w:rsidRPr="007F039A">
          <w:rPr>
            <w:vanish/>
          </w:rPr>
          <w:fldChar w:fldCharType="begin"/>
        </w:r>
        <w:r w:rsidR="007F039A" w:rsidRPr="007F039A">
          <w:rPr>
            <w:vanish/>
          </w:rPr>
          <w:instrText xml:space="preserve"> PAGEREF _Toc528761601 \h </w:instrText>
        </w:r>
        <w:r w:rsidR="007F039A" w:rsidRPr="007F039A">
          <w:rPr>
            <w:vanish/>
          </w:rPr>
        </w:r>
        <w:r w:rsidR="007F039A" w:rsidRPr="007F039A">
          <w:rPr>
            <w:vanish/>
          </w:rPr>
          <w:fldChar w:fldCharType="separate"/>
        </w:r>
        <w:r w:rsidR="003658DB">
          <w:rPr>
            <w:vanish/>
          </w:rPr>
          <w:t>27</w:t>
        </w:r>
        <w:r w:rsidR="007F039A" w:rsidRPr="007F039A">
          <w:rPr>
            <w:vanish/>
          </w:rPr>
          <w:fldChar w:fldCharType="end"/>
        </w:r>
      </w:hyperlink>
    </w:p>
    <w:p w14:paraId="69642996" w14:textId="007A4B8A" w:rsidR="007F039A" w:rsidRDefault="007F039A">
      <w:pPr>
        <w:pStyle w:val="TOC5"/>
        <w:rPr>
          <w:rFonts w:asciiTheme="minorHAnsi" w:eastAsiaTheme="minorEastAsia" w:hAnsiTheme="minorHAnsi" w:cstheme="minorBidi"/>
          <w:sz w:val="22"/>
          <w:szCs w:val="22"/>
          <w:lang w:eastAsia="en-AU"/>
        </w:rPr>
      </w:pPr>
      <w:r>
        <w:tab/>
      </w:r>
      <w:hyperlink w:anchor="_Toc528761602" w:history="1">
        <w:r w:rsidRPr="00487422">
          <w:t>28A</w:t>
        </w:r>
        <w:r>
          <w:rPr>
            <w:rFonts w:asciiTheme="minorHAnsi" w:eastAsiaTheme="minorEastAsia" w:hAnsiTheme="minorHAnsi" w:cstheme="minorBidi"/>
            <w:sz w:val="22"/>
            <w:szCs w:val="22"/>
            <w:lang w:eastAsia="en-AU"/>
          </w:rPr>
          <w:tab/>
        </w:r>
        <w:r w:rsidRPr="00487422">
          <w:t>Referrals not requiring offender notification—post</w:t>
        </w:r>
        <w:r w:rsidRPr="00487422">
          <w:noBreakHyphen/>
          <w:t>sentence stage</w:t>
        </w:r>
        <w:r>
          <w:tab/>
        </w:r>
        <w:r>
          <w:fldChar w:fldCharType="begin"/>
        </w:r>
        <w:r>
          <w:instrText xml:space="preserve"> PAGEREF _Toc528761602 \h </w:instrText>
        </w:r>
        <w:r>
          <w:fldChar w:fldCharType="separate"/>
        </w:r>
        <w:r w:rsidR="003658DB">
          <w:t>27</w:t>
        </w:r>
        <w:r>
          <w:fldChar w:fldCharType="end"/>
        </w:r>
      </w:hyperlink>
    </w:p>
    <w:p w14:paraId="429C5667" w14:textId="2AD3EF2E" w:rsidR="007F039A" w:rsidRDefault="00EF0F29">
      <w:pPr>
        <w:pStyle w:val="TOC2"/>
        <w:rPr>
          <w:rFonts w:asciiTheme="minorHAnsi" w:eastAsiaTheme="minorEastAsia" w:hAnsiTheme="minorHAnsi" w:cstheme="minorBidi"/>
          <w:b w:val="0"/>
          <w:sz w:val="22"/>
          <w:szCs w:val="22"/>
          <w:lang w:eastAsia="en-AU"/>
        </w:rPr>
      </w:pPr>
      <w:hyperlink w:anchor="_Toc528761603" w:history="1">
        <w:r w:rsidR="007F039A" w:rsidRPr="00487422">
          <w:t>Part 7</w:t>
        </w:r>
        <w:r w:rsidR="007F039A">
          <w:rPr>
            <w:rFonts w:asciiTheme="minorHAnsi" w:eastAsiaTheme="minorEastAsia" w:hAnsiTheme="minorHAnsi" w:cstheme="minorBidi"/>
            <w:b w:val="0"/>
            <w:sz w:val="22"/>
            <w:szCs w:val="22"/>
            <w:lang w:eastAsia="en-AU"/>
          </w:rPr>
          <w:tab/>
        </w:r>
        <w:r w:rsidR="007F039A" w:rsidRPr="00487422">
          <w:t>Suitability for restorative justice</w:t>
        </w:r>
        <w:r w:rsidR="007F039A" w:rsidRPr="007F039A">
          <w:rPr>
            <w:vanish/>
          </w:rPr>
          <w:tab/>
        </w:r>
        <w:r w:rsidR="007F039A" w:rsidRPr="007F039A">
          <w:rPr>
            <w:vanish/>
          </w:rPr>
          <w:fldChar w:fldCharType="begin"/>
        </w:r>
        <w:r w:rsidR="007F039A" w:rsidRPr="007F039A">
          <w:rPr>
            <w:vanish/>
          </w:rPr>
          <w:instrText xml:space="preserve"> PAGEREF _Toc528761603 \h </w:instrText>
        </w:r>
        <w:r w:rsidR="007F039A" w:rsidRPr="007F039A">
          <w:rPr>
            <w:vanish/>
          </w:rPr>
        </w:r>
        <w:r w:rsidR="007F039A" w:rsidRPr="007F039A">
          <w:rPr>
            <w:vanish/>
          </w:rPr>
          <w:fldChar w:fldCharType="separate"/>
        </w:r>
        <w:r w:rsidR="003658DB">
          <w:rPr>
            <w:vanish/>
          </w:rPr>
          <w:t>29</w:t>
        </w:r>
        <w:r w:rsidR="007F039A" w:rsidRPr="007F039A">
          <w:rPr>
            <w:vanish/>
          </w:rPr>
          <w:fldChar w:fldCharType="end"/>
        </w:r>
      </w:hyperlink>
    </w:p>
    <w:p w14:paraId="02AB9160" w14:textId="6C585778" w:rsidR="007F039A" w:rsidRDefault="007F039A">
      <w:pPr>
        <w:pStyle w:val="TOC5"/>
        <w:rPr>
          <w:rFonts w:asciiTheme="minorHAnsi" w:eastAsiaTheme="minorEastAsia" w:hAnsiTheme="minorHAnsi" w:cstheme="minorBidi"/>
          <w:sz w:val="22"/>
          <w:szCs w:val="22"/>
          <w:lang w:eastAsia="en-AU"/>
        </w:rPr>
      </w:pPr>
      <w:r>
        <w:tab/>
      </w:r>
      <w:hyperlink w:anchor="_Toc528761604" w:history="1">
        <w:r w:rsidRPr="00487422">
          <w:t>29</w:t>
        </w:r>
        <w:r>
          <w:rPr>
            <w:rFonts w:asciiTheme="minorHAnsi" w:eastAsiaTheme="minorEastAsia" w:hAnsiTheme="minorHAnsi" w:cstheme="minorBidi"/>
            <w:sz w:val="22"/>
            <w:szCs w:val="22"/>
            <w:lang w:eastAsia="en-AU"/>
          </w:rPr>
          <w:tab/>
        </w:r>
        <w:r w:rsidRPr="00487422">
          <w:t xml:space="preserve">Meaning of </w:t>
        </w:r>
        <w:r w:rsidRPr="00487422">
          <w:rPr>
            <w:i/>
          </w:rPr>
          <w:t>personal characteristics</w:t>
        </w:r>
        <w:r>
          <w:tab/>
        </w:r>
        <w:r>
          <w:fldChar w:fldCharType="begin"/>
        </w:r>
        <w:r>
          <w:instrText xml:space="preserve"> PAGEREF _Toc528761604 \h </w:instrText>
        </w:r>
        <w:r>
          <w:fldChar w:fldCharType="separate"/>
        </w:r>
        <w:r w:rsidR="003658DB">
          <w:t>29</w:t>
        </w:r>
        <w:r>
          <w:fldChar w:fldCharType="end"/>
        </w:r>
      </w:hyperlink>
    </w:p>
    <w:p w14:paraId="0AF4CF31" w14:textId="13B46352" w:rsidR="007F039A" w:rsidRDefault="007F039A">
      <w:pPr>
        <w:pStyle w:val="TOC5"/>
        <w:rPr>
          <w:rFonts w:asciiTheme="minorHAnsi" w:eastAsiaTheme="minorEastAsia" w:hAnsiTheme="minorHAnsi" w:cstheme="minorBidi"/>
          <w:sz w:val="22"/>
          <w:szCs w:val="22"/>
          <w:lang w:eastAsia="en-AU"/>
        </w:rPr>
      </w:pPr>
      <w:r>
        <w:tab/>
      </w:r>
      <w:hyperlink w:anchor="_Toc528761605" w:history="1">
        <w:r w:rsidRPr="00487422">
          <w:t>30</w:t>
        </w:r>
        <w:r>
          <w:rPr>
            <w:rFonts w:asciiTheme="minorHAnsi" w:eastAsiaTheme="minorEastAsia" w:hAnsiTheme="minorHAnsi" w:cstheme="minorBidi"/>
            <w:sz w:val="22"/>
            <w:szCs w:val="22"/>
            <w:lang w:eastAsia="en-AU"/>
          </w:rPr>
          <w:tab/>
        </w:r>
        <w:r w:rsidRPr="00487422">
          <w:t>Suitability—eligibility requirement</w:t>
        </w:r>
        <w:r>
          <w:tab/>
        </w:r>
        <w:r>
          <w:fldChar w:fldCharType="begin"/>
        </w:r>
        <w:r>
          <w:instrText xml:space="preserve"> PAGEREF _Toc528761605 \h </w:instrText>
        </w:r>
        <w:r>
          <w:fldChar w:fldCharType="separate"/>
        </w:r>
        <w:r w:rsidR="003658DB">
          <w:t>29</w:t>
        </w:r>
        <w:r>
          <w:fldChar w:fldCharType="end"/>
        </w:r>
      </w:hyperlink>
    </w:p>
    <w:p w14:paraId="6CBD50EF" w14:textId="53A30344" w:rsidR="007F039A" w:rsidRDefault="007F039A">
      <w:pPr>
        <w:pStyle w:val="TOC5"/>
        <w:rPr>
          <w:rFonts w:asciiTheme="minorHAnsi" w:eastAsiaTheme="minorEastAsia" w:hAnsiTheme="minorHAnsi" w:cstheme="minorBidi"/>
          <w:sz w:val="22"/>
          <w:szCs w:val="22"/>
          <w:lang w:eastAsia="en-AU"/>
        </w:rPr>
      </w:pPr>
      <w:r>
        <w:tab/>
      </w:r>
      <w:hyperlink w:anchor="_Toc528761606" w:history="1">
        <w:r w:rsidRPr="00487422">
          <w:t>31</w:t>
        </w:r>
        <w:r>
          <w:rPr>
            <w:rFonts w:asciiTheme="minorHAnsi" w:eastAsiaTheme="minorEastAsia" w:hAnsiTheme="minorHAnsi" w:cstheme="minorBidi"/>
            <w:sz w:val="22"/>
            <w:szCs w:val="22"/>
            <w:lang w:eastAsia="en-AU"/>
          </w:rPr>
          <w:tab/>
        </w:r>
        <w:r w:rsidRPr="00487422">
          <w:t>Finding of eligibility by referring entity</w:t>
        </w:r>
        <w:r>
          <w:tab/>
        </w:r>
        <w:r>
          <w:fldChar w:fldCharType="begin"/>
        </w:r>
        <w:r>
          <w:instrText xml:space="preserve"> PAGEREF _Toc528761606 \h </w:instrText>
        </w:r>
        <w:r>
          <w:fldChar w:fldCharType="separate"/>
        </w:r>
        <w:r w:rsidR="003658DB">
          <w:t>30</w:t>
        </w:r>
        <w:r>
          <w:fldChar w:fldCharType="end"/>
        </w:r>
      </w:hyperlink>
    </w:p>
    <w:p w14:paraId="35D6D242" w14:textId="3B52C1F8" w:rsidR="007F039A" w:rsidRDefault="007F039A">
      <w:pPr>
        <w:pStyle w:val="TOC5"/>
        <w:rPr>
          <w:rFonts w:asciiTheme="minorHAnsi" w:eastAsiaTheme="minorEastAsia" w:hAnsiTheme="minorHAnsi" w:cstheme="minorBidi"/>
          <w:sz w:val="22"/>
          <w:szCs w:val="22"/>
          <w:lang w:eastAsia="en-AU"/>
        </w:rPr>
      </w:pPr>
      <w:r>
        <w:tab/>
      </w:r>
      <w:hyperlink w:anchor="_Toc528761607" w:history="1">
        <w:r w:rsidRPr="00487422">
          <w:t>32</w:t>
        </w:r>
        <w:r>
          <w:rPr>
            <w:rFonts w:asciiTheme="minorHAnsi" w:eastAsiaTheme="minorEastAsia" w:hAnsiTheme="minorHAnsi" w:cstheme="minorBidi"/>
            <w:sz w:val="22"/>
            <w:szCs w:val="22"/>
            <w:lang w:eastAsia="en-AU"/>
          </w:rPr>
          <w:tab/>
        </w:r>
        <w:r w:rsidRPr="00487422">
          <w:t>Suitability—decision</w:t>
        </w:r>
        <w:r>
          <w:tab/>
        </w:r>
        <w:r>
          <w:fldChar w:fldCharType="begin"/>
        </w:r>
        <w:r>
          <w:instrText xml:space="preserve"> PAGEREF _Toc528761607 \h </w:instrText>
        </w:r>
        <w:r>
          <w:fldChar w:fldCharType="separate"/>
        </w:r>
        <w:r w:rsidR="003658DB">
          <w:t>30</w:t>
        </w:r>
        <w:r>
          <w:fldChar w:fldCharType="end"/>
        </w:r>
      </w:hyperlink>
    </w:p>
    <w:p w14:paraId="0D4CF8D5" w14:textId="292D3641" w:rsidR="007F039A" w:rsidRDefault="007F039A">
      <w:pPr>
        <w:pStyle w:val="TOC5"/>
        <w:rPr>
          <w:rFonts w:asciiTheme="minorHAnsi" w:eastAsiaTheme="minorEastAsia" w:hAnsiTheme="minorHAnsi" w:cstheme="minorBidi"/>
          <w:sz w:val="22"/>
          <w:szCs w:val="22"/>
          <w:lang w:eastAsia="en-AU"/>
        </w:rPr>
      </w:pPr>
      <w:r>
        <w:tab/>
      </w:r>
      <w:hyperlink w:anchor="_Toc528761608" w:history="1">
        <w:r w:rsidRPr="00487422">
          <w:t>32A</w:t>
        </w:r>
        <w:r>
          <w:rPr>
            <w:rFonts w:asciiTheme="minorHAnsi" w:eastAsiaTheme="minorEastAsia" w:hAnsiTheme="minorHAnsi" w:cstheme="minorBidi"/>
            <w:sz w:val="22"/>
            <w:szCs w:val="22"/>
            <w:lang w:eastAsia="en-AU"/>
          </w:rPr>
          <w:tab/>
        </w:r>
        <w:r w:rsidRPr="00487422">
          <w:t>Explanation of restorative justice––before consent</w:t>
        </w:r>
        <w:r>
          <w:tab/>
        </w:r>
        <w:r>
          <w:fldChar w:fldCharType="begin"/>
        </w:r>
        <w:r>
          <w:instrText xml:space="preserve"> PAGEREF _Toc528761608 \h </w:instrText>
        </w:r>
        <w:r>
          <w:fldChar w:fldCharType="separate"/>
        </w:r>
        <w:r w:rsidR="003658DB">
          <w:t>31</w:t>
        </w:r>
        <w:r>
          <w:fldChar w:fldCharType="end"/>
        </w:r>
      </w:hyperlink>
    </w:p>
    <w:p w14:paraId="5CF2C876" w14:textId="1D01417D" w:rsidR="007F039A" w:rsidRDefault="007F039A">
      <w:pPr>
        <w:pStyle w:val="TOC5"/>
        <w:rPr>
          <w:rFonts w:asciiTheme="minorHAnsi" w:eastAsiaTheme="minorEastAsia" w:hAnsiTheme="minorHAnsi" w:cstheme="minorBidi"/>
          <w:sz w:val="22"/>
          <w:szCs w:val="22"/>
          <w:lang w:eastAsia="en-AU"/>
        </w:rPr>
      </w:pPr>
      <w:r>
        <w:tab/>
      </w:r>
      <w:hyperlink w:anchor="_Toc528761609" w:history="1">
        <w:r w:rsidRPr="00487422">
          <w:t>33</w:t>
        </w:r>
        <w:r>
          <w:rPr>
            <w:rFonts w:asciiTheme="minorHAnsi" w:eastAsiaTheme="minorEastAsia" w:hAnsiTheme="minorHAnsi" w:cstheme="minorBidi"/>
            <w:sz w:val="22"/>
            <w:szCs w:val="22"/>
            <w:lang w:eastAsia="en-AU"/>
          </w:rPr>
          <w:tab/>
        </w:r>
        <w:r w:rsidRPr="00487422">
          <w:t>Suitability—general considerations</w:t>
        </w:r>
        <w:r>
          <w:tab/>
        </w:r>
        <w:r>
          <w:fldChar w:fldCharType="begin"/>
        </w:r>
        <w:r>
          <w:instrText xml:space="preserve"> PAGEREF _Toc528761609 \h </w:instrText>
        </w:r>
        <w:r>
          <w:fldChar w:fldCharType="separate"/>
        </w:r>
        <w:r w:rsidR="003658DB">
          <w:t>32</w:t>
        </w:r>
        <w:r>
          <w:fldChar w:fldCharType="end"/>
        </w:r>
      </w:hyperlink>
    </w:p>
    <w:p w14:paraId="690142D6" w14:textId="393DF6CA" w:rsidR="007F039A" w:rsidRDefault="007F039A">
      <w:pPr>
        <w:pStyle w:val="TOC5"/>
        <w:rPr>
          <w:rFonts w:asciiTheme="minorHAnsi" w:eastAsiaTheme="minorEastAsia" w:hAnsiTheme="minorHAnsi" w:cstheme="minorBidi"/>
          <w:sz w:val="22"/>
          <w:szCs w:val="22"/>
          <w:lang w:eastAsia="en-AU"/>
        </w:rPr>
      </w:pPr>
      <w:r>
        <w:tab/>
      </w:r>
      <w:hyperlink w:anchor="_Toc528761610" w:history="1">
        <w:r w:rsidRPr="00487422">
          <w:t>34</w:t>
        </w:r>
        <w:r>
          <w:rPr>
            <w:rFonts w:asciiTheme="minorHAnsi" w:eastAsiaTheme="minorEastAsia" w:hAnsiTheme="minorHAnsi" w:cstheme="minorBidi"/>
            <w:sz w:val="22"/>
            <w:szCs w:val="22"/>
            <w:lang w:eastAsia="en-AU"/>
          </w:rPr>
          <w:tab/>
        </w:r>
        <w:r w:rsidRPr="00487422">
          <w:t>Suitability—victims</w:t>
        </w:r>
        <w:r>
          <w:tab/>
        </w:r>
        <w:r>
          <w:fldChar w:fldCharType="begin"/>
        </w:r>
        <w:r>
          <w:instrText xml:space="preserve"> PAGEREF _Toc528761610 \h </w:instrText>
        </w:r>
        <w:r>
          <w:fldChar w:fldCharType="separate"/>
        </w:r>
        <w:r w:rsidR="003658DB">
          <w:t>33</w:t>
        </w:r>
        <w:r>
          <w:fldChar w:fldCharType="end"/>
        </w:r>
      </w:hyperlink>
    </w:p>
    <w:p w14:paraId="706E0220" w14:textId="7A581305" w:rsidR="007F039A" w:rsidRDefault="007F039A">
      <w:pPr>
        <w:pStyle w:val="TOC5"/>
        <w:rPr>
          <w:rFonts w:asciiTheme="minorHAnsi" w:eastAsiaTheme="minorEastAsia" w:hAnsiTheme="minorHAnsi" w:cstheme="minorBidi"/>
          <w:sz w:val="22"/>
          <w:szCs w:val="22"/>
          <w:lang w:eastAsia="en-AU"/>
        </w:rPr>
      </w:pPr>
      <w:r>
        <w:tab/>
      </w:r>
      <w:hyperlink w:anchor="_Toc528761611" w:history="1">
        <w:r w:rsidRPr="00487422">
          <w:t>35</w:t>
        </w:r>
        <w:r>
          <w:rPr>
            <w:rFonts w:asciiTheme="minorHAnsi" w:eastAsiaTheme="minorEastAsia" w:hAnsiTheme="minorHAnsi" w:cstheme="minorBidi"/>
            <w:sz w:val="22"/>
            <w:szCs w:val="22"/>
            <w:lang w:eastAsia="en-AU"/>
          </w:rPr>
          <w:tab/>
        </w:r>
        <w:r w:rsidRPr="00487422">
          <w:t>Suitability—eligible parents</w:t>
        </w:r>
        <w:r>
          <w:tab/>
        </w:r>
        <w:r>
          <w:fldChar w:fldCharType="begin"/>
        </w:r>
        <w:r>
          <w:instrText xml:space="preserve"> PAGEREF _Toc528761611 \h </w:instrText>
        </w:r>
        <w:r>
          <w:fldChar w:fldCharType="separate"/>
        </w:r>
        <w:r w:rsidR="003658DB">
          <w:t>33</w:t>
        </w:r>
        <w:r>
          <w:fldChar w:fldCharType="end"/>
        </w:r>
      </w:hyperlink>
    </w:p>
    <w:p w14:paraId="47548587" w14:textId="0CA2F893" w:rsidR="007F039A" w:rsidRDefault="007F039A">
      <w:pPr>
        <w:pStyle w:val="TOC5"/>
        <w:rPr>
          <w:rFonts w:asciiTheme="minorHAnsi" w:eastAsiaTheme="minorEastAsia" w:hAnsiTheme="minorHAnsi" w:cstheme="minorBidi"/>
          <w:sz w:val="22"/>
          <w:szCs w:val="22"/>
          <w:lang w:eastAsia="en-AU"/>
        </w:rPr>
      </w:pPr>
      <w:r>
        <w:tab/>
      </w:r>
      <w:hyperlink w:anchor="_Toc528761612" w:history="1">
        <w:r w:rsidRPr="00487422">
          <w:t>36</w:t>
        </w:r>
        <w:r>
          <w:rPr>
            <w:rFonts w:asciiTheme="minorHAnsi" w:eastAsiaTheme="minorEastAsia" w:hAnsiTheme="minorHAnsi" w:cstheme="minorBidi"/>
            <w:sz w:val="22"/>
            <w:szCs w:val="22"/>
            <w:lang w:eastAsia="en-AU"/>
          </w:rPr>
          <w:tab/>
        </w:r>
        <w:r w:rsidRPr="00487422">
          <w:t>Suitability—offenders</w:t>
        </w:r>
        <w:r>
          <w:tab/>
        </w:r>
        <w:r>
          <w:fldChar w:fldCharType="begin"/>
        </w:r>
        <w:r>
          <w:instrText xml:space="preserve"> PAGEREF _Toc528761612 \h </w:instrText>
        </w:r>
        <w:r>
          <w:fldChar w:fldCharType="separate"/>
        </w:r>
        <w:r w:rsidR="003658DB">
          <w:t>34</w:t>
        </w:r>
        <w:r>
          <w:fldChar w:fldCharType="end"/>
        </w:r>
      </w:hyperlink>
    </w:p>
    <w:p w14:paraId="10936848" w14:textId="39778708" w:rsidR="007F039A" w:rsidRDefault="00EF0F29">
      <w:pPr>
        <w:pStyle w:val="TOC2"/>
        <w:rPr>
          <w:rFonts w:asciiTheme="minorHAnsi" w:eastAsiaTheme="minorEastAsia" w:hAnsiTheme="minorHAnsi" w:cstheme="minorBidi"/>
          <w:b w:val="0"/>
          <w:sz w:val="22"/>
          <w:szCs w:val="22"/>
          <w:lang w:eastAsia="en-AU"/>
        </w:rPr>
      </w:pPr>
      <w:hyperlink w:anchor="_Toc528761613" w:history="1">
        <w:r w:rsidR="007F039A" w:rsidRPr="00487422">
          <w:t>Part 8</w:t>
        </w:r>
        <w:r w:rsidR="007F039A">
          <w:rPr>
            <w:rFonts w:asciiTheme="minorHAnsi" w:eastAsiaTheme="minorEastAsia" w:hAnsiTheme="minorHAnsi" w:cstheme="minorBidi"/>
            <w:b w:val="0"/>
            <w:sz w:val="22"/>
            <w:szCs w:val="22"/>
            <w:lang w:eastAsia="en-AU"/>
          </w:rPr>
          <w:tab/>
        </w:r>
        <w:r w:rsidR="007F039A" w:rsidRPr="00487422">
          <w:t>Restorative justice conferences and agreements</w:t>
        </w:r>
        <w:r w:rsidR="007F039A" w:rsidRPr="007F039A">
          <w:rPr>
            <w:vanish/>
          </w:rPr>
          <w:tab/>
        </w:r>
        <w:r w:rsidR="007F039A" w:rsidRPr="007F039A">
          <w:rPr>
            <w:vanish/>
          </w:rPr>
          <w:fldChar w:fldCharType="begin"/>
        </w:r>
        <w:r w:rsidR="007F039A" w:rsidRPr="007F039A">
          <w:rPr>
            <w:vanish/>
          </w:rPr>
          <w:instrText xml:space="preserve"> PAGEREF _Toc528761613 \h </w:instrText>
        </w:r>
        <w:r w:rsidR="007F039A" w:rsidRPr="007F039A">
          <w:rPr>
            <w:vanish/>
          </w:rPr>
        </w:r>
        <w:r w:rsidR="007F039A" w:rsidRPr="007F039A">
          <w:rPr>
            <w:vanish/>
          </w:rPr>
          <w:fldChar w:fldCharType="separate"/>
        </w:r>
        <w:r w:rsidR="003658DB">
          <w:rPr>
            <w:vanish/>
          </w:rPr>
          <w:t>35</w:t>
        </w:r>
        <w:r w:rsidR="007F039A" w:rsidRPr="007F039A">
          <w:rPr>
            <w:vanish/>
          </w:rPr>
          <w:fldChar w:fldCharType="end"/>
        </w:r>
      </w:hyperlink>
    </w:p>
    <w:p w14:paraId="02145CA4" w14:textId="7ABF5449" w:rsidR="007F039A" w:rsidRDefault="00EF0F29">
      <w:pPr>
        <w:pStyle w:val="TOC3"/>
        <w:rPr>
          <w:rFonts w:asciiTheme="minorHAnsi" w:eastAsiaTheme="minorEastAsia" w:hAnsiTheme="minorHAnsi" w:cstheme="minorBidi"/>
          <w:b w:val="0"/>
          <w:sz w:val="22"/>
          <w:szCs w:val="22"/>
          <w:lang w:eastAsia="en-AU"/>
        </w:rPr>
      </w:pPr>
      <w:hyperlink w:anchor="_Toc528761614" w:history="1">
        <w:r w:rsidR="007F039A" w:rsidRPr="00487422">
          <w:t>Division 8.1</w:t>
        </w:r>
        <w:r w:rsidR="007F039A">
          <w:rPr>
            <w:rFonts w:asciiTheme="minorHAnsi" w:eastAsiaTheme="minorEastAsia" w:hAnsiTheme="minorHAnsi" w:cstheme="minorBidi"/>
            <w:b w:val="0"/>
            <w:sz w:val="22"/>
            <w:szCs w:val="22"/>
            <w:lang w:eastAsia="en-AU"/>
          </w:rPr>
          <w:tab/>
        </w:r>
        <w:r w:rsidR="007F039A" w:rsidRPr="00487422">
          <w:t>General</w:t>
        </w:r>
        <w:r w:rsidR="007F039A" w:rsidRPr="007F039A">
          <w:rPr>
            <w:vanish/>
          </w:rPr>
          <w:tab/>
        </w:r>
        <w:r w:rsidR="007F039A" w:rsidRPr="007F039A">
          <w:rPr>
            <w:vanish/>
          </w:rPr>
          <w:fldChar w:fldCharType="begin"/>
        </w:r>
        <w:r w:rsidR="007F039A" w:rsidRPr="007F039A">
          <w:rPr>
            <w:vanish/>
          </w:rPr>
          <w:instrText xml:space="preserve"> PAGEREF _Toc528761614 \h </w:instrText>
        </w:r>
        <w:r w:rsidR="007F039A" w:rsidRPr="007F039A">
          <w:rPr>
            <w:vanish/>
          </w:rPr>
        </w:r>
        <w:r w:rsidR="007F039A" w:rsidRPr="007F039A">
          <w:rPr>
            <w:vanish/>
          </w:rPr>
          <w:fldChar w:fldCharType="separate"/>
        </w:r>
        <w:r w:rsidR="003658DB">
          <w:rPr>
            <w:vanish/>
          </w:rPr>
          <w:t>35</w:t>
        </w:r>
        <w:r w:rsidR="007F039A" w:rsidRPr="007F039A">
          <w:rPr>
            <w:vanish/>
          </w:rPr>
          <w:fldChar w:fldCharType="end"/>
        </w:r>
      </w:hyperlink>
    </w:p>
    <w:p w14:paraId="6232A1D2" w14:textId="77C8EF34" w:rsidR="007F039A" w:rsidRDefault="007F039A">
      <w:pPr>
        <w:pStyle w:val="TOC5"/>
        <w:rPr>
          <w:rFonts w:asciiTheme="minorHAnsi" w:eastAsiaTheme="minorEastAsia" w:hAnsiTheme="minorHAnsi" w:cstheme="minorBidi"/>
          <w:sz w:val="22"/>
          <w:szCs w:val="22"/>
          <w:lang w:eastAsia="en-AU"/>
        </w:rPr>
      </w:pPr>
      <w:r>
        <w:tab/>
      </w:r>
      <w:hyperlink w:anchor="_Toc528761615" w:history="1">
        <w:r w:rsidRPr="00487422">
          <w:t>37</w:t>
        </w:r>
        <w:r>
          <w:rPr>
            <w:rFonts w:asciiTheme="minorHAnsi" w:eastAsiaTheme="minorEastAsia" w:hAnsiTheme="minorHAnsi" w:cstheme="minorBidi"/>
            <w:sz w:val="22"/>
            <w:szCs w:val="22"/>
            <w:lang w:eastAsia="en-AU"/>
          </w:rPr>
          <w:tab/>
        </w:r>
        <w:r w:rsidRPr="00487422">
          <w:t>Definitions—pt 8</w:t>
        </w:r>
        <w:r>
          <w:tab/>
        </w:r>
        <w:r>
          <w:fldChar w:fldCharType="begin"/>
        </w:r>
        <w:r>
          <w:instrText xml:space="preserve"> PAGEREF _Toc528761615 \h </w:instrText>
        </w:r>
        <w:r>
          <w:fldChar w:fldCharType="separate"/>
        </w:r>
        <w:r w:rsidR="003658DB">
          <w:t>35</w:t>
        </w:r>
        <w:r>
          <w:fldChar w:fldCharType="end"/>
        </w:r>
      </w:hyperlink>
    </w:p>
    <w:p w14:paraId="4B76CF81" w14:textId="428F29BA" w:rsidR="007F039A" w:rsidRDefault="007F039A">
      <w:pPr>
        <w:pStyle w:val="TOC5"/>
        <w:rPr>
          <w:rFonts w:asciiTheme="minorHAnsi" w:eastAsiaTheme="minorEastAsia" w:hAnsiTheme="minorHAnsi" w:cstheme="minorBidi"/>
          <w:sz w:val="22"/>
          <w:szCs w:val="22"/>
          <w:lang w:eastAsia="en-AU"/>
        </w:rPr>
      </w:pPr>
      <w:r>
        <w:tab/>
      </w:r>
      <w:hyperlink w:anchor="_Toc528761616" w:history="1">
        <w:r w:rsidRPr="00487422">
          <w:t>38</w:t>
        </w:r>
        <w:r>
          <w:rPr>
            <w:rFonts w:asciiTheme="minorHAnsi" w:eastAsiaTheme="minorEastAsia" w:hAnsiTheme="minorHAnsi" w:cstheme="minorBidi"/>
            <w:sz w:val="22"/>
            <w:szCs w:val="22"/>
            <w:lang w:eastAsia="en-AU"/>
          </w:rPr>
          <w:tab/>
        </w:r>
        <w:r w:rsidRPr="00487422">
          <w:t xml:space="preserve">Meaning of </w:t>
        </w:r>
        <w:r w:rsidRPr="00487422">
          <w:rPr>
            <w:i/>
          </w:rPr>
          <w:t>referring entity</w:t>
        </w:r>
        <w:r w:rsidRPr="00487422">
          <w:t>—pt 8</w:t>
        </w:r>
        <w:r>
          <w:tab/>
        </w:r>
        <w:r>
          <w:fldChar w:fldCharType="begin"/>
        </w:r>
        <w:r>
          <w:instrText xml:space="preserve"> PAGEREF _Toc528761616 \h </w:instrText>
        </w:r>
        <w:r>
          <w:fldChar w:fldCharType="separate"/>
        </w:r>
        <w:r w:rsidR="003658DB">
          <w:t>35</w:t>
        </w:r>
        <w:r>
          <w:fldChar w:fldCharType="end"/>
        </w:r>
      </w:hyperlink>
    </w:p>
    <w:p w14:paraId="28036D05" w14:textId="2F2F816E" w:rsidR="007F039A" w:rsidRDefault="007F039A">
      <w:pPr>
        <w:pStyle w:val="TOC5"/>
        <w:rPr>
          <w:rFonts w:asciiTheme="minorHAnsi" w:eastAsiaTheme="minorEastAsia" w:hAnsiTheme="minorHAnsi" w:cstheme="minorBidi"/>
          <w:sz w:val="22"/>
          <w:szCs w:val="22"/>
          <w:lang w:eastAsia="en-AU"/>
        </w:rPr>
      </w:pPr>
      <w:r>
        <w:tab/>
      </w:r>
      <w:hyperlink w:anchor="_Toc528761617" w:history="1">
        <w:r w:rsidRPr="00487422">
          <w:t>39</w:t>
        </w:r>
        <w:r>
          <w:rPr>
            <w:rFonts w:asciiTheme="minorHAnsi" w:eastAsiaTheme="minorEastAsia" w:hAnsiTheme="minorHAnsi" w:cstheme="minorBidi"/>
            <w:sz w:val="22"/>
            <w:szCs w:val="22"/>
            <w:lang w:eastAsia="en-AU"/>
          </w:rPr>
          <w:tab/>
        </w:r>
        <w:r w:rsidRPr="00487422">
          <w:t>Decision to call conference</w:t>
        </w:r>
        <w:r>
          <w:tab/>
        </w:r>
        <w:r>
          <w:fldChar w:fldCharType="begin"/>
        </w:r>
        <w:r>
          <w:instrText xml:space="preserve"> PAGEREF _Toc528761617 \h </w:instrText>
        </w:r>
        <w:r>
          <w:fldChar w:fldCharType="separate"/>
        </w:r>
        <w:r w:rsidR="003658DB">
          <w:t>35</w:t>
        </w:r>
        <w:r>
          <w:fldChar w:fldCharType="end"/>
        </w:r>
      </w:hyperlink>
    </w:p>
    <w:p w14:paraId="267A1489" w14:textId="080C2F52" w:rsidR="007F039A" w:rsidRDefault="00EF0F29">
      <w:pPr>
        <w:pStyle w:val="TOC3"/>
        <w:rPr>
          <w:rFonts w:asciiTheme="minorHAnsi" w:eastAsiaTheme="minorEastAsia" w:hAnsiTheme="minorHAnsi" w:cstheme="minorBidi"/>
          <w:b w:val="0"/>
          <w:sz w:val="22"/>
          <w:szCs w:val="22"/>
          <w:lang w:eastAsia="en-AU"/>
        </w:rPr>
      </w:pPr>
      <w:hyperlink w:anchor="_Toc528761618" w:history="1">
        <w:r w:rsidR="007F039A" w:rsidRPr="00487422">
          <w:t>Division 8.2</w:t>
        </w:r>
        <w:r w:rsidR="007F039A">
          <w:rPr>
            <w:rFonts w:asciiTheme="minorHAnsi" w:eastAsiaTheme="minorEastAsia" w:hAnsiTheme="minorHAnsi" w:cstheme="minorBidi"/>
            <w:b w:val="0"/>
            <w:sz w:val="22"/>
            <w:szCs w:val="22"/>
            <w:lang w:eastAsia="en-AU"/>
          </w:rPr>
          <w:tab/>
        </w:r>
        <w:r w:rsidR="007F039A" w:rsidRPr="00487422">
          <w:t>Convenors</w:t>
        </w:r>
        <w:r w:rsidR="007F039A" w:rsidRPr="007F039A">
          <w:rPr>
            <w:vanish/>
          </w:rPr>
          <w:tab/>
        </w:r>
        <w:r w:rsidR="007F039A" w:rsidRPr="007F039A">
          <w:rPr>
            <w:vanish/>
          </w:rPr>
          <w:fldChar w:fldCharType="begin"/>
        </w:r>
        <w:r w:rsidR="007F039A" w:rsidRPr="007F039A">
          <w:rPr>
            <w:vanish/>
          </w:rPr>
          <w:instrText xml:space="preserve"> PAGEREF _Toc528761618 \h </w:instrText>
        </w:r>
        <w:r w:rsidR="007F039A" w:rsidRPr="007F039A">
          <w:rPr>
            <w:vanish/>
          </w:rPr>
        </w:r>
        <w:r w:rsidR="007F039A" w:rsidRPr="007F039A">
          <w:rPr>
            <w:vanish/>
          </w:rPr>
          <w:fldChar w:fldCharType="separate"/>
        </w:r>
        <w:r w:rsidR="003658DB">
          <w:rPr>
            <w:vanish/>
          </w:rPr>
          <w:t>36</w:t>
        </w:r>
        <w:r w:rsidR="007F039A" w:rsidRPr="007F039A">
          <w:rPr>
            <w:vanish/>
          </w:rPr>
          <w:fldChar w:fldCharType="end"/>
        </w:r>
      </w:hyperlink>
    </w:p>
    <w:p w14:paraId="34729CB1" w14:textId="0DB489BA" w:rsidR="007F039A" w:rsidRDefault="007F039A">
      <w:pPr>
        <w:pStyle w:val="TOC5"/>
        <w:rPr>
          <w:rFonts w:asciiTheme="minorHAnsi" w:eastAsiaTheme="minorEastAsia" w:hAnsiTheme="minorHAnsi" w:cstheme="minorBidi"/>
          <w:sz w:val="22"/>
          <w:szCs w:val="22"/>
          <w:lang w:eastAsia="en-AU"/>
        </w:rPr>
      </w:pPr>
      <w:r>
        <w:tab/>
      </w:r>
      <w:hyperlink w:anchor="_Toc528761619" w:history="1">
        <w:r w:rsidRPr="00487422">
          <w:t>40</w:t>
        </w:r>
        <w:r>
          <w:rPr>
            <w:rFonts w:asciiTheme="minorHAnsi" w:eastAsiaTheme="minorEastAsia" w:hAnsiTheme="minorHAnsi" w:cstheme="minorBidi"/>
            <w:sz w:val="22"/>
            <w:szCs w:val="22"/>
            <w:lang w:eastAsia="en-AU"/>
          </w:rPr>
          <w:tab/>
        </w:r>
        <w:r w:rsidRPr="00487422">
          <w:t>Appointment of convenors</w:t>
        </w:r>
        <w:r>
          <w:tab/>
        </w:r>
        <w:r>
          <w:fldChar w:fldCharType="begin"/>
        </w:r>
        <w:r>
          <w:instrText xml:space="preserve"> PAGEREF _Toc528761619 \h </w:instrText>
        </w:r>
        <w:r>
          <w:fldChar w:fldCharType="separate"/>
        </w:r>
        <w:r w:rsidR="003658DB">
          <w:t>36</w:t>
        </w:r>
        <w:r>
          <w:fldChar w:fldCharType="end"/>
        </w:r>
      </w:hyperlink>
    </w:p>
    <w:p w14:paraId="2BF212BC" w14:textId="6D35B683" w:rsidR="007F039A" w:rsidRDefault="007F039A">
      <w:pPr>
        <w:pStyle w:val="TOC5"/>
        <w:rPr>
          <w:rFonts w:asciiTheme="minorHAnsi" w:eastAsiaTheme="minorEastAsia" w:hAnsiTheme="minorHAnsi" w:cstheme="minorBidi"/>
          <w:sz w:val="22"/>
          <w:szCs w:val="22"/>
          <w:lang w:eastAsia="en-AU"/>
        </w:rPr>
      </w:pPr>
      <w:r>
        <w:tab/>
      </w:r>
      <w:hyperlink w:anchor="_Toc528761620" w:history="1">
        <w:r w:rsidRPr="00487422">
          <w:t>41</w:t>
        </w:r>
        <w:r>
          <w:rPr>
            <w:rFonts w:asciiTheme="minorHAnsi" w:eastAsiaTheme="minorEastAsia" w:hAnsiTheme="minorHAnsi" w:cstheme="minorBidi"/>
            <w:sz w:val="22"/>
            <w:szCs w:val="22"/>
            <w:lang w:eastAsia="en-AU"/>
          </w:rPr>
          <w:tab/>
        </w:r>
        <w:r w:rsidRPr="00487422">
          <w:t>What a convenor does</w:t>
        </w:r>
        <w:r>
          <w:tab/>
        </w:r>
        <w:r>
          <w:fldChar w:fldCharType="begin"/>
        </w:r>
        <w:r>
          <w:instrText xml:space="preserve"> PAGEREF _Toc528761620 \h </w:instrText>
        </w:r>
        <w:r>
          <w:fldChar w:fldCharType="separate"/>
        </w:r>
        <w:r w:rsidR="003658DB">
          <w:t>37</w:t>
        </w:r>
        <w:r>
          <w:fldChar w:fldCharType="end"/>
        </w:r>
      </w:hyperlink>
    </w:p>
    <w:p w14:paraId="00C58760" w14:textId="6E3B820A" w:rsidR="007F039A" w:rsidRDefault="00EF0F29">
      <w:pPr>
        <w:pStyle w:val="TOC3"/>
        <w:rPr>
          <w:rFonts w:asciiTheme="minorHAnsi" w:eastAsiaTheme="minorEastAsia" w:hAnsiTheme="minorHAnsi" w:cstheme="minorBidi"/>
          <w:b w:val="0"/>
          <w:sz w:val="22"/>
          <w:szCs w:val="22"/>
          <w:lang w:eastAsia="en-AU"/>
        </w:rPr>
      </w:pPr>
      <w:hyperlink w:anchor="_Toc528761621" w:history="1">
        <w:r w:rsidR="007F039A" w:rsidRPr="00487422">
          <w:t>Division 8.3</w:t>
        </w:r>
        <w:r w:rsidR="007F039A">
          <w:rPr>
            <w:rFonts w:asciiTheme="minorHAnsi" w:eastAsiaTheme="minorEastAsia" w:hAnsiTheme="minorHAnsi" w:cstheme="minorBidi"/>
            <w:b w:val="0"/>
            <w:sz w:val="22"/>
            <w:szCs w:val="22"/>
            <w:lang w:eastAsia="en-AU"/>
          </w:rPr>
          <w:tab/>
        </w:r>
        <w:r w:rsidR="007F039A" w:rsidRPr="00487422">
          <w:t>Conduct of conference</w:t>
        </w:r>
        <w:r w:rsidR="007F039A" w:rsidRPr="007F039A">
          <w:rPr>
            <w:vanish/>
          </w:rPr>
          <w:tab/>
        </w:r>
        <w:r w:rsidR="007F039A" w:rsidRPr="007F039A">
          <w:rPr>
            <w:vanish/>
          </w:rPr>
          <w:fldChar w:fldCharType="begin"/>
        </w:r>
        <w:r w:rsidR="007F039A" w:rsidRPr="007F039A">
          <w:rPr>
            <w:vanish/>
          </w:rPr>
          <w:instrText xml:space="preserve"> PAGEREF _Toc528761621 \h </w:instrText>
        </w:r>
        <w:r w:rsidR="007F039A" w:rsidRPr="007F039A">
          <w:rPr>
            <w:vanish/>
          </w:rPr>
        </w:r>
        <w:r w:rsidR="007F039A" w:rsidRPr="007F039A">
          <w:rPr>
            <w:vanish/>
          </w:rPr>
          <w:fldChar w:fldCharType="separate"/>
        </w:r>
        <w:r w:rsidR="003658DB">
          <w:rPr>
            <w:vanish/>
          </w:rPr>
          <w:t>38</w:t>
        </w:r>
        <w:r w:rsidR="007F039A" w:rsidRPr="007F039A">
          <w:rPr>
            <w:vanish/>
          </w:rPr>
          <w:fldChar w:fldCharType="end"/>
        </w:r>
      </w:hyperlink>
    </w:p>
    <w:p w14:paraId="34E70F85" w14:textId="1063DAD8" w:rsidR="007F039A" w:rsidRDefault="007F039A">
      <w:pPr>
        <w:pStyle w:val="TOC5"/>
        <w:rPr>
          <w:rFonts w:asciiTheme="minorHAnsi" w:eastAsiaTheme="minorEastAsia" w:hAnsiTheme="minorHAnsi" w:cstheme="minorBidi"/>
          <w:sz w:val="22"/>
          <w:szCs w:val="22"/>
          <w:lang w:eastAsia="en-AU"/>
        </w:rPr>
      </w:pPr>
      <w:r>
        <w:tab/>
      </w:r>
      <w:hyperlink w:anchor="_Toc528761622" w:history="1">
        <w:r w:rsidRPr="00487422">
          <w:t>42</w:t>
        </w:r>
        <w:r>
          <w:rPr>
            <w:rFonts w:asciiTheme="minorHAnsi" w:eastAsiaTheme="minorEastAsia" w:hAnsiTheme="minorHAnsi" w:cstheme="minorBidi"/>
            <w:sz w:val="22"/>
            <w:szCs w:val="22"/>
            <w:lang w:eastAsia="en-AU"/>
          </w:rPr>
          <w:tab/>
        </w:r>
        <w:r w:rsidRPr="00487422">
          <w:t>Required participants</w:t>
        </w:r>
        <w:r>
          <w:tab/>
        </w:r>
        <w:r>
          <w:fldChar w:fldCharType="begin"/>
        </w:r>
        <w:r>
          <w:instrText xml:space="preserve"> PAGEREF _Toc528761622 \h </w:instrText>
        </w:r>
        <w:r>
          <w:fldChar w:fldCharType="separate"/>
        </w:r>
        <w:r w:rsidR="003658DB">
          <w:t>38</w:t>
        </w:r>
        <w:r>
          <w:fldChar w:fldCharType="end"/>
        </w:r>
      </w:hyperlink>
    </w:p>
    <w:p w14:paraId="1F4B2A26" w14:textId="60E995AE" w:rsidR="007F039A" w:rsidRDefault="007F039A">
      <w:pPr>
        <w:pStyle w:val="TOC5"/>
        <w:rPr>
          <w:rFonts w:asciiTheme="minorHAnsi" w:eastAsiaTheme="minorEastAsia" w:hAnsiTheme="minorHAnsi" w:cstheme="minorBidi"/>
          <w:sz w:val="22"/>
          <w:szCs w:val="22"/>
          <w:lang w:eastAsia="en-AU"/>
        </w:rPr>
      </w:pPr>
      <w:r>
        <w:tab/>
      </w:r>
      <w:hyperlink w:anchor="_Toc528761623" w:history="1">
        <w:r w:rsidRPr="00487422">
          <w:t>43</w:t>
        </w:r>
        <w:r>
          <w:rPr>
            <w:rFonts w:asciiTheme="minorHAnsi" w:eastAsiaTheme="minorEastAsia" w:hAnsiTheme="minorHAnsi" w:cstheme="minorBidi"/>
            <w:sz w:val="22"/>
            <w:szCs w:val="22"/>
            <w:lang w:eastAsia="en-AU"/>
          </w:rPr>
          <w:tab/>
        </w:r>
        <w:r w:rsidRPr="00487422">
          <w:t>Substitute participants</w:t>
        </w:r>
        <w:r>
          <w:tab/>
        </w:r>
        <w:r>
          <w:fldChar w:fldCharType="begin"/>
        </w:r>
        <w:r>
          <w:instrText xml:space="preserve"> PAGEREF _Toc528761623 \h </w:instrText>
        </w:r>
        <w:r>
          <w:fldChar w:fldCharType="separate"/>
        </w:r>
        <w:r w:rsidR="003658DB">
          <w:t>38</w:t>
        </w:r>
        <w:r>
          <w:fldChar w:fldCharType="end"/>
        </w:r>
      </w:hyperlink>
    </w:p>
    <w:p w14:paraId="219CC810" w14:textId="76952E2C" w:rsidR="007F039A" w:rsidRDefault="007F039A">
      <w:pPr>
        <w:pStyle w:val="TOC5"/>
        <w:rPr>
          <w:rFonts w:asciiTheme="minorHAnsi" w:eastAsiaTheme="minorEastAsia" w:hAnsiTheme="minorHAnsi" w:cstheme="minorBidi"/>
          <w:sz w:val="22"/>
          <w:szCs w:val="22"/>
          <w:lang w:eastAsia="en-AU"/>
        </w:rPr>
      </w:pPr>
      <w:r>
        <w:tab/>
      </w:r>
      <w:hyperlink w:anchor="_Toc528761624" w:history="1">
        <w:r w:rsidRPr="00487422">
          <w:t>44</w:t>
        </w:r>
        <w:r>
          <w:rPr>
            <w:rFonts w:asciiTheme="minorHAnsi" w:eastAsiaTheme="minorEastAsia" w:hAnsiTheme="minorHAnsi" w:cstheme="minorBidi"/>
            <w:sz w:val="22"/>
            <w:szCs w:val="22"/>
            <w:lang w:eastAsia="en-AU"/>
          </w:rPr>
          <w:tab/>
        </w:r>
        <w:r w:rsidRPr="00487422">
          <w:t>Invited participants</w:t>
        </w:r>
        <w:r>
          <w:tab/>
        </w:r>
        <w:r>
          <w:fldChar w:fldCharType="begin"/>
        </w:r>
        <w:r>
          <w:instrText xml:space="preserve"> PAGEREF _Toc528761624 \h </w:instrText>
        </w:r>
        <w:r>
          <w:fldChar w:fldCharType="separate"/>
        </w:r>
        <w:r w:rsidR="003658DB">
          <w:t>38</w:t>
        </w:r>
        <w:r>
          <w:fldChar w:fldCharType="end"/>
        </w:r>
      </w:hyperlink>
    </w:p>
    <w:p w14:paraId="16B3DE40" w14:textId="57F3EC9F" w:rsidR="007F039A" w:rsidRDefault="007F039A">
      <w:pPr>
        <w:pStyle w:val="TOC5"/>
        <w:rPr>
          <w:rFonts w:asciiTheme="minorHAnsi" w:eastAsiaTheme="minorEastAsia" w:hAnsiTheme="minorHAnsi" w:cstheme="minorBidi"/>
          <w:sz w:val="22"/>
          <w:szCs w:val="22"/>
          <w:lang w:eastAsia="en-AU"/>
        </w:rPr>
      </w:pPr>
      <w:r>
        <w:tab/>
      </w:r>
      <w:hyperlink w:anchor="_Toc528761625" w:history="1">
        <w:r w:rsidRPr="00487422">
          <w:t>45</w:t>
        </w:r>
        <w:r>
          <w:rPr>
            <w:rFonts w:asciiTheme="minorHAnsi" w:eastAsiaTheme="minorEastAsia" w:hAnsiTheme="minorHAnsi" w:cstheme="minorBidi"/>
            <w:sz w:val="22"/>
            <w:szCs w:val="22"/>
            <w:lang w:eastAsia="en-AU"/>
          </w:rPr>
          <w:tab/>
        </w:r>
        <w:r w:rsidRPr="00487422">
          <w:t>Explanation for participants</w:t>
        </w:r>
        <w:r>
          <w:tab/>
        </w:r>
        <w:r>
          <w:fldChar w:fldCharType="begin"/>
        </w:r>
        <w:r>
          <w:instrText xml:space="preserve"> PAGEREF _Toc528761625 \h </w:instrText>
        </w:r>
        <w:r>
          <w:fldChar w:fldCharType="separate"/>
        </w:r>
        <w:r w:rsidR="003658DB">
          <w:t>40</w:t>
        </w:r>
        <w:r>
          <w:fldChar w:fldCharType="end"/>
        </w:r>
      </w:hyperlink>
    </w:p>
    <w:p w14:paraId="0D620393" w14:textId="11267C7E" w:rsidR="007F039A" w:rsidRDefault="007F039A">
      <w:pPr>
        <w:pStyle w:val="TOC5"/>
        <w:rPr>
          <w:rFonts w:asciiTheme="minorHAnsi" w:eastAsiaTheme="minorEastAsia" w:hAnsiTheme="minorHAnsi" w:cstheme="minorBidi"/>
          <w:sz w:val="22"/>
          <w:szCs w:val="22"/>
          <w:lang w:eastAsia="en-AU"/>
        </w:rPr>
      </w:pPr>
      <w:r>
        <w:tab/>
      </w:r>
      <w:hyperlink w:anchor="_Toc528761626" w:history="1">
        <w:r w:rsidRPr="00487422">
          <w:t>46</w:t>
        </w:r>
        <w:r>
          <w:rPr>
            <w:rFonts w:asciiTheme="minorHAnsi" w:eastAsiaTheme="minorEastAsia" w:hAnsiTheme="minorHAnsi" w:cstheme="minorBidi"/>
            <w:sz w:val="22"/>
            <w:szCs w:val="22"/>
            <w:lang w:eastAsia="en-AU"/>
          </w:rPr>
          <w:tab/>
        </w:r>
        <w:r w:rsidRPr="00487422">
          <w:t>Form of conference</w:t>
        </w:r>
        <w:r>
          <w:tab/>
        </w:r>
        <w:r>
          <w:fldChar w:fldCharType="begin"/>
        </w:r>
        <w:r>
          <w:instrText xml:space="preserve"> PAGEREF _Toc528761626 \h </w:instrText>
        </w:r>
        <w:r>
          <w:fldChar w:fldCharType="separate"/>
        </w:r>
        <w:r w:rsidR="003658DB">
          <w:t>41</w:t>
        </w:r>
        <w:r>
          <w:fldChar w:fldCharType="end"/>
        </w:r>
      </w:hyperlink>
    </w:p>
    <w:p w14:paraId="042FD0B8" w14:textId="4DAA9583" w:rsidR="007F039A" w:rsidRDefault="007F039A">
      <w:pPr>
        <w:pStyle w:val="TOC5"/>
        <w:rPr>
          <w:rFonts w:asciiTheme="minorHAnsi" w:eastAsiaTheme="minorEastAsia" w:hAnsiTheme="minorHAnsi" w:cstheme="minorBidi"/>
          <w:sz w:val="22"/>
          <w:szCs w:val="22"/>
          <w:lang w:eastAsia="en-AU"/>
        </w:rPr>
      </w:pPr>
      <w:r>
        <w:tab/>
      </w:r>
      <w:hyperlink w:anchor="_Toc528761627" w:history="1">
        <w:r w:rsidRPr="00487422">
          <w:t>47</w:t>
        </w:r>
        <w:r>
          <w:rPr>
            <w:rFonts w:asciiTheme="minorHAnsi" w:eastAsiaTheme="minorEastAsia" w:hAnsiTheme="minorHAnsi" w:cstheme="minorBidi"/>
            <w:sz w:val="22"/>
            <w:szCs w:val="22"/>
            <w:lang w:eastAsia="en-AU"/>
          </w:rPr>
          <w:tab/>
        </w:r>
        <w:r w:rsidRPr="00487422">
          <w:t>Discontinuance of restorative justice</w:t>
        </w:r>
        <w:r>
          <w:tab/>
        </w:r>
        <w:r>
          <w:fldChar w:fldCharType="begin"/>
        </w:r>
        <w:r>
          <w:instrText xml:space="preserve"> PAGEREF _Toc528761627 \h </w:instrText>
        </w:r>
        <w:r>
          <w:fldChar w:fldCharType="separate"/>
        </w:r>
        <w:r w:rsidR="003658DB">
          <w:t>42</w:t>
        </w:r>
        <w:r>
          <w:fldChar w:fldCharType="end"/>
        </w:r>
      </w:hyperlink>
    </w:p>
    <w:p w14:paraId="3966E86A" w14:textId="75D42327" w:rsidR="007F039A" w:rsidRDefault="007F039A">
      <w:pPr>
        <w:pStyle w:val="TOC5"/>
        <w:rPr>
          <w:rFonts w:asciiTheme="minorHAnsi" w:eastAsiaTheme="minorEastAsia" w:hAnsiTheme="minorHAnsi" w:cstheme="minorBidi"/>
          <w:sz w:val="22"/>
          <w:szCs w:val="22"/>
          <w:lang w:eastAsia="en-AU"/>
        </w:rPr>
      </w:pPr>
      <w:r>
        <w:tab/>
      </w:r>
      <w:hyperlink w:anchor="_Toc528761628" w:history="1">
        <w:r w:rsidRPr="00487422">
          <w:t>48</w:t>
        </w:r>
        <w:r>
          <w:rPr>
            <w:rFonts w:asciiTheme="minorHAnsi" w:eastAsiaTheme="minorEastAsia" w:hAnsiTheme="minorHAnsi" w:cstheme="minorBidi"/>
            <w:sz w:val="22"/>
            <w:szCs w:val="22"/>
            <w:lang w:eastAsia="en-AU"/>
          </w:rPr>
          <w:tab/>
        </w:r>
        <w:r w:rsidRPr="00487422">
          <w:t>Report to referring entity about outcome</w:t>
        </w:r>
        <w:r>
          <w:tab/>
        </w:r>
        <w:r>
          <w:fldChar w:fldCharType="begin"/>
        </w:r>
        <w:r>
          <w:instrText xml:space="preserve"> PAGEREF _Toc528761628 \h </w:instrText>
        </w:r>
        <w:r>
          <w:fldChar w:fldCharType="separate"/>
        </w:r>
        <w:r w:rsidR="003658DB">
          <w:t>42</w:t>
        </w:r>
        <w:r>
          <w:fldChar w:fldCharType="end"/>
        </w:r>
      </w:hyperlink>
    </w:p>
    <w:p w14:paraId="3BEF0A3B" w14:textId="604619AE" w:rsidR="007F039A" w:rsidRDefault="00EF0F29">
      <w:pPr>
        <w:pStyle w:val="TOC3"/>
        <w:rPr>
          <w:rFonts w:asciiTheme="minorHAnsi" w:eastAsiaTheme="minorEastAsia" w:hAnsiTheme="minorHAnsi" w:cstheme="minorBidi"/>
          <w:b w:val="0"/>
          <w:sz w:val="22"/>
          <w:szCs w:val="22"/>
          <w:lang w:eastAsia="en-AU"/>
        </w:rPr>
      </w:pPr>
      <w:hyperlink w:anchor="_Toc528761629" w:history="1">
        <w:r w:rsidR="007F039A" w:rsidRPr="00487422">
          <w:t>Division 8.4</w:t>
        </w:r>
        <w:r w:rsidR="007F039A">
          <w:rPr>
            <w:rFonts w:asciiTheme="minorHAnsi" w:eastAsiaTheme="minorEastAsia" w:hAnsiTheme="minorHAnsi" w:cstheme="minorBidi"/>
            <w:b w:val="0"/>
            <w:sz w:val="22"/>
            <w:szCs w:val="22"/>
            <w:lang w:eastAsia="en-AU"/>
          </w:rPr>
          <w:tab/>
        </w:r>
        <w:r w:rsidR="007F039A" w:rsidRPr="00487422">
          <w:t>Restorative justice agreements</w:t>
        </w:r>
        <w:r w:rsidR="007F039A" w:rsidRPr="007F039A">
          <w:rPr>
            <w:vanish/>
          </w:rPr>
          <w:tab/>
        </w:r>
        <w:r w:rsidR="007F039A" w:rsidRPr="007F039A">
          <w:rPr>
            <w:vanish/>
          </w:rPr>
          <w:fldChar w:fldCharType="begin"/>
        </w:r>
        <w:r w:rsidR="007F039A" w:rsidRPr="007F039A">
          <w:rPr>
            <w:vanish/>
          </w:rPr>
          <w:instrText xml:space="preserve"> PAGEREF _Toc528761629 \h </w:instrText>
        </w:r>
        <w:r w:rsidR="007F039A" w:rsidRPr="007F039A">
          <w:rPr>
            <w:vanish/>
          </w:rPr>
        </w:r>
        <w:r w:rsidR="007F039A" w:rsidRPr="007F039A">
          <w:rPr>
            <w:vanish/>
          </w:rPr>
          <w:fldChar w:fldCharType="separate"/>
        </w:r>
        <w:r w:rsidR="003658DB">
          <w:rPr>
            <w:vanish/>
          </w:rPr>
          <w:t>43</w:t>
        </w:r>
        <w:r w:rsidR="007F039A" w:rsidRPr="007F039A">
          <w:rPr>
            <w:vanish/>
          </w:rPr>
          <w:fldChar w:fldCharType="end"/>
        </w:r>
      </w:hyperlink>
    </w:p>
    <w:p w14:paraId="5C6841D0" w14:textId="1FB9CB70" w:rsidR="007F039A" w:rsidRDefault="007F039A">
      <w:pPr>
        <w:pStyle w:val="TOC5"/>
        <w:rPr>
          <w:rFonts w:asciiTheme="minorHAnsi" w:eastAsiaTheme="minorEastAsia" w:hAnsiTheme="minorHAnsi" w:cstheme="minorBidi"/>
          <w:sz w:val="22"/>
          <w:szCs w:val="22"/>
          <w:lang w:eastAsia="en-AU"/>
        </w:rPr>
      </w:pPr>
      <w:r>
        <w:tab/>
      </w:r>
      <w:hyperlink w:anchor="_Toc528761630" w:history="1">
        <w:r w:rsidRPr="00487422">
          <w:t>49</w:t>
        </w:r>
        <w:r>
          <w:rPr>
            <w:rFonts w:asciiTheme="minorHAnsi" w:eastAsiaTheme="minorEastAsia" w:hAnsiTheme="minorHAnsi" w:cstheme="minorBidi"/>
            <w:sz w:val="22"/>
            <w:szCs w:val="22"/>
            <w:lang w:eastAsia="en-AU"/>
          </w:rPr>
          <w:tab/>
        </w:r>
        <w:r w:rsidRPr="00487422">
          <w:t>Application—div 8.4</w:t>
        </w:r>
        <w:r>
          <w:tab/>
        </w:r>
        <w:r>
          <w:fldChar w:fldCharType="begin"/>
        </w:r>
        <w:r>
          <w:instrText xml:space="preserve"> PAGEREF _Toc528761630 \h </w:instrText>
        </w:r>
        <w:r>
          <w:fldChar w:fldCharType="separate"/>
        </w:r>
        <w:r w:rsidR="003658DB">
          <w:t>43</w:t>
        </w:r>
        <w:r>
          <w:fldChar w:fldCharType="end"/>
        </w:r>
      </w:hyperlink>
    </w:p>
    <w:p w14:paraId="26B1B43C" w14:textId="6C09E366" w:rsidR="007F039A" w:rsidRDefault="007F039A">
      <w:pPr>
        <w:pStyle w:val="TOC5"/>
        <w:rPr>
          <w:rFonts w:asciiTheme="minorHAnsi" w:eastAsiaTheme="minorEastAsia" w:hAnsiTheme="minorHAnsi" w:cstheme="minorBidi"/>
          <w:sz w:val="22"/>
          <w:szCs w:val="22"/>
          <w:lang w:eastAsia="en-AU"/>
        </w:rPr>
      </w:pPr>
      <w:r>
        <w:tab/>
      </w:r>
      <w:hyperlink w:anchor="_Toc528761631" w:history="1">
        <w:r w:rsidRPr="00487422">
          <w:t>50</w:t>
        </w:r>
        <w:r>
          <w:rPr>
            <w:rFonts w:asciiTheme="minorHAnsi" w:eastAsiaTheme="minorEastAsia" w:hAnsiTheme="minorHAnsi" w:cstheme="minorBidi"/>
            <w:sz w:val="22"/>
            <w:szCs w:val="22"/>
            <w:lang w:eastAsia="en-AU"/>
          </w:rPr>
          <w:tab/>
        </w:r>
        <w:r w:rsidRPr="00487422">
          <w:t>Agreement as object of conference</w:t>
        </w:r>
        <w:r>
          <w:tab/>
        </w:r>
        <w:r>
          <w:fldChar w:fldCharType="begin"/>
        </w:r>
        <w:r>
          <w:instrText xml:space="preserve"> PAGEREF _Toc528761631 \h </w:instrText>
        </w:r>
        <w:r>
          <w:fldChar w:fldCharType="separate"/>
        </w:r>
        <w:r w:rsidR="003658DB">
          <w:t>43</w:t>
        </w:r>
        <w:r>
          <w:fldChar w:fldCharType="end"/>
        </w:r>
      </w:hyperlink>
    </w:p>
    <w:p w14:paraId="0A5C3C50" w14:textId="7B9C983F" w:rsidR="007F039A" w:rsidRDefault="007F039A">
      <w:pPr>
        <w:pStyle w:val="TOC5"/>
        <w:rPr>
          <w:rFonts w:asciiTheme="minorHAnsi" w:eastAsiaTheme="minorEastAsia" w:hAnsiTheme="minorHAnsi" w:cstheme="minorBidi"/>
          <w:sz w:val="22"/>
          <w:szCs w:val="22"/>
          <w:lang w:eastAsia="en-AU"/>
        </w:rPr>
      </w:pPr>
      <w:r>
        <w:tab/>
      </w:r>
      <w:hyperlink w:anchor="_Toc528761632" w:history="1">
        <w:r w:rsidRPr="00487422">
          <w:t>51</w:t>
        </w:r>
        <w:r>
          <w:rPr>
            <w:rFonts w:asciiTheme="minorHAnsi" w:eastAsiaTheme="minorEastAsia" w:hAnsiTheme="minorHAnsi" w:cstheme="minorBidi"/>
            <w:sz w:val="22"/>
            <w:szCs w:val="22"/>
            <w:lang w:eastAsia="en-AU"/>
          </w:rPr>
          <w:tab/>
        </w:r>
        <w:r w:rsidRPr="00487422">
          <w:t>Nature of agreement</w:t>
        </w:r>
        <w:r>
          <w:tab/>
        </w:r>
        <w:r>
          <w:fldChar w:fldCharType="begin"/>
        </w:r>
        <w:r>
          <w:instrText xml:space="preserve"> PAGEREF _Toc528761632 \h </w:instrText>
        </w:r>
        <w:r>
          <w:fldChar w:fldCharType="separate"/>
        </w:r>
        <w:r w:rsidR="003658DB">
          <w:t>43</w:t>
        </w:r>
        <w:r>
          <w:fldChar w:fldCharType="end"/>
        </w:r>
      </w:hyperlink>
    </w:p>
    <w:p w14:paraId="0F828CBA" w14:textId="1F798A37" w:rsidR="007F039A" w:rsidRDefault="007F039A">
      <w:pPr>
        <w:pStyle w:val="TOC5"/>
        <w:rPr>
          <w:rFonts w:asciiTheme="minorHAnsi" w:eastAsiaTheme="minorEastAsia" w:hAnsiTheme="minorHAnsi" w:cstheme="minorBidi"/>
          <w:sz w:val="22"/>
          <w:szCs w:val="22"/>
          <w:lang w:eastAsia="en-AU"/>
        </w:rPr>
      </w:pPr>
      <w:r>
        <w:tab/>
      </w:r>
      <w:hyperlink w:anchor="_Toc528761633" w:history="1">
        <w:r w:rsidRPr="00487422">
          <w:t>52</w:t>
        </w:r>
        <w:r>
          <w:rPr>
            <w:rFonts w:asciiTheme="minorHAnsi" w:eastAsiaTheme="minorEastAsia" w:hAnsiTheme="minorHAnsi" w:cstheme="minorBidi"/>
            <w:sz w:val="22"/>
            <w:szCs w:val="22"/>
            <w:lang w:eastAsia="en-AU"/>
          </w:rPr>
          <w:tab/>
        </w:r>
        <w:r w:rsidRPr="00487422">
          <w:t>Form of agreement</w:t>
        </w:r>
        <w:r>
          <w:tab/>
        </w:r>
        <w:r>
          <w:fldChar w:fldCharType="begin"/>
        </w:r>
        <w:r>
          <w:instrText xml:space="preserve"> PAGEREF _Toc528761633 \h </w:instrText>
        </w:r>
        <w:r>
          <w:fldChar w:fldCharType="separate"/>
        </w:r>
        <w:r w:rsidR="003658DB">
          <w:t>44</w:t>
        </w:r>
        <w:r>
          <w:fldChar w:fldCharType="end"/>
        </w:r>
      </w:hyperlink>
    </w:p>
    <w:p w14:paraId="1E5D6FDF" w14:textId="4E0434BD" w:rsidR="007F039A" w:rsidRDefault="007F039A">
      <w:pPr>
        <w:pStyle w:val="TOC5"/>
        <w:rPr>
          <w:rFonts w:asciiTheme="minorHAnsi" w:eastAsiaTheme="minorEastAsia" w:hAnsiTheme="minorHAnsi" w:cstheme="minorBidi"/>
          <w:sz w:val="22"/>
          <w:szCs w:val="22"/>
          <w:lang w:eastAsia="en-AU"/>
        </w:rPr>
      </w:pPr>
      <w:r>
        <w:lastRenderedPageBreak/>
        <w:tab/>
      </w:r>
      <w:hyperlink w:anchor="_Toc528761634" w:history="1">
        <w:r w:rsidRPr="00487422">
          <w:t>53</w:t>
        </w:r>
        <w:r>
          <w:rPr>
            <w:rFonts w:asciiTheme="minorHAnsi" w:eastAsiaTheme="minorEastAsia" w:hAnsiTheme="minorHAnsi" w:cstheme="minorBidi"/>
            <w:sz w:val="22"/>
            <w:szCs w:val="22"/>
            <w:lang w:eastAsia="en-AU"/>
          </w:rPr>
          <w:tab/>
        </w:r>
        <w:r w:rsidRPr="00487422">
          <w:t>Explanation of effect of agreement</w:t>
        </w:r>
        <w:r>
          <w:tab/>
        </w:r>
        <w:r>
          <w:fldChar w:fldCharType="begin"/>
        </w:r>
        <w:r>
          <w:instrText xml:space="preserve"> PAGEREF _Toc528761634 \h </w:instrText>
        </w:r>
        <w:r>
          <w:fldChar w:fldCharType="separate"/>
        </w:r>
        <w:r w:rsidR="003658DB">
          <w:t>45</w:t>
        </w:r>
        <w:r>
          <w:fldChar w:fldCharType="end"/>
        </w:r>
      </w:hyperlink>
    </w:p>
    <w:p w14:paraId="01998F9D" w14:textId="16DC4E37" w:rsidR="007F039A" w:rsidRDefault="007F039A">
      <w:pPr>
        <w:pStyle w:val="TOC5"/>
        <w:rPr>
          <w:rFonts w:asciiTheme="minorHAnsi" w:eastAsiaTheme="minorEastAsia" w:hAnsiTheme="minorHAnsi" w:cstheme="minorBidi"/>
          <w:sz w:val="22"/>
          <w:szCs w:val="22"/>
          <w:lang w:eastAsia="en-AU"/>
        </w:rPr>
      </w:pPr>
      <w:r>
        <w:tab/>
      </w:r>
      <w:hyperlink w:anchor="_Toc528761635" w:history="1">
        <w:r w:rsidRPr="00487422">
          <w:t>54</w:t>
        </w:r>
        <w:r>
          <w:rPr>
            <w:rFonts w:asciiTheme="minorHAnsi" w:eastAsiaTheme="minorEastAsia" w:hAnsiTheme="minorHAnsi" w:cstheme="minorBidi"/>
            <w:sz w:val="22"/>
            <w:szCs w:val="22"/>
            <w:lang w:eastAsia="en-AU"/>
          </w:rPr>
          <w:tab/>
        </w:r>
        <w:r w:rsidRPr="00487422">
          <w:t>Notice of agreement</w:t>
        </w:r>
        <w:r>
          <w:tab/>
        </w:r>
        <w:r>
          <w:fldChar w:fldCharType="begin"/>
        </w:r>
        <w:r>
          <w:instrText xml:space="preserve"> PAGEREF _Toc528761635 \h </w:instrText>
        </w:r>
        <w:r>
          <w:fldChar w:fldCharType="separate"/>
        </w:r>
        <w:r w:rsidR="003658DB">
          <w:t>46</w:t>
        </w:r>
        <w:r>
          <w:fldChar w:fldCharType="end"/>
        </w:r>
      </w:hyperlink>
    </w:p>
    <w:p w14:paraId="7B272617" w14:textId="7D4CFBE9" w:rsidR="007F039A" w:rsidRDefault="007F039A">
      <w:pPr>
        <w:pStyle w:val="TOC5"/>
        <w:rPr>
          <w:rFonts w:asciiTheme="minorHAnsi" w:eastAsiaTheme="minorEastAsia" w:hAnsiTheme="minorHAnsi" w:cstheme="minorBidi"/>
          <w:sz w:val="22"/>
          <w:szCs w:val="22"/>
          <w:lang w:eastAsia="en-AU"/>
        </w:rPr>
      </w:pPr>
      <w:r>
        <w:tab/>
      </w:r>
      <w:hyperlink w:anchor="_Toc528761636" w:history="1">
        <w:r w:rsidRPr="00487422">
          <w:t>55</w:t>
        </w:r>
        <w:r>
          <w:rPr>
            <w:rFonts w:asciiTheme="minorHAnsi" w:eastAsiaTheme="minorEastAsia" w:hAnsiTheme="minorHAnsi" w:cstheme="minorBidi"/>
            <w:sz w:val="22"/>
            <w:szCs w:val="22"/>
            <w:lang w:eastAsia="en-AU"/>
          </w:rPr>
          <w:tab/>
        </w:r>
        <w:r w:rsidRPr="00487422">
          <w:t>Amendment of agreement</w:t>
        </w:r>
        <w:r>
          <w:tab/>
        </w:r>
        <w:r>
          <w:fldChar w:fldCharType="begin"/>
        </w:r>
        <w:r>
          <w:instrText xml:space="preserve"> PAGEREF _Toc528761636 \h </w:instrText>
        </w:r>
        <w:r>
          <w:fldChar w:fldCharType="separate"/>
        </w:r>
        <w:r w:rsidR="003658DB">
          <w:t>46</w:t>
        </w:r>
        <w:r>
          <w:fldChar w:fldCharType="end"/>
        </w:r>
      </w:hyperlink>
    </w:p>
    <w:p w14:paraId="27ED3911" w14:textId="6409C7ED" w:rsidR="007F039A" w:rsidRDefault="00EF0F29">
      <w:pPr>
        <w:pStyle w:val="TOC3"/>
        <w:rPr>
          <w:rFonts w:asciiTheme="minorHAnsi" w:eastAsiaTheme="minorEastAsia" w:hAnsiTheme="minorHAnsi" w:cstheme="minorBidi"/>
          <w:b w:val="0"/>
          <w:sz w:val="22"/>
          <w:szCs w:val="22"/>
          <w:lang w:eastAsia="en-AU"/>
        </w:rPr>
      </w:pPr>
      <w:hyperlink w:anchor="_Toc528761637" w:history="1">
        <w:r w:rsidR="007F039A" w:rsidRPr="00487422">
          <w:t>Division 8.5</w:t>
        </w:r>
        <w:r w:rsidR="007F039A">
          <w:rPr>
            <w:rFonts w:asciiTheme="minorHAnsi" w:eastAsiaTheme="minorEastAsia" w:hAnsiTheme="minorHAnsi" w:cstheme="minorBidi"/>
            <w:b w:val="0"/>
            <w:sz w:val="22"/>
            <w:szCs w:val="22"/>
            <w:lang w:eastAsia="en-AU"/>
          </w:rPr>
          <w:tab/>
        </w:r>
        <w:r w:rsidR="007F039A" w:rsidRPr="00487422">
          <w:t>Monitoring compliance with restorative justice agreements</w:t>
        </w:r>
        <w:r w:rsidR="007F039A" w:rsidRPr="007F039A">
          <w:rPr>
            <w:vanish/>
          </w:rPr>
          <w:tab/>
        </w:r>
        <w:r w:rsidR="007F039A" w:rsidRPr="007F039A">
          <w:rPr>
            <w:vanish/>
          </w:rPr>
          <w:fldChar w:fldCharType="begin"/>
        </w:r>
        <w:r w:rsidR="007F039A" w:rsidRPr="007F039A">
          <w:rPr>
            <w:vanish/>
          </w:rPr>
          <w:instrText xml:space="preserve"> PAGEREF _Toc528761637 \h </w:instrText>
        </w:r>
        <w:r w:rsidR="007F039A" w:rsidRPr="007F039A">
          <w:rPr>
            <w:vanish/>
          </w:rPr>
        </w:r>
        <w:r w:rsidR="007F039A" w:rsidRPr="007F039A">
          <w:rPr>
            <w:vanish/>
          </w:rPr>
          <w:fldChar w:fldCharType="separate"/>
        </w:r>
        <w:r w:rsidR="003658DB">
          <w:rPr>
            <w:vanish/>
          </w:rPr>
          <w:t>48</w:t>
        </w:r>
        <w:r w:rsidR="007F039A" w:rsidRPr="007F039A">
          <w:rPr>
            <w:vanish/>
          </w:rPr>
          <w:fldChar w:fldCharType="end"/>
        </w:r>
      </w:hyperlink>
    </w:p>
    <w:p w14:paraId="52B3182B" w14:textId="030E225D" w:rsidR="007F039A" w:rsidRDefault="007F039A">
      <w:pPr>
        <w:pStyle w:val="TOC5"/>
        <w:rPr>
          <w:rFonts w:asciiTheme="minorHAnsi" w:eastAsiaTheme="minorEastAsia" w:hAnsiTheme="minorHAnsi" w:cstheme="minorBidi"/>
          <w:sz w:val="22"/>
          <w:szCs w:val="22"/>
          <w:lang w:eastAsia="en-AU"/>
        </w:rPr>
      </w:pPr>
      <w:r>
        <w:tab/>
      </w:r>
      <w:hyperlink w:anchor="_Toc528761638" w:history="1">
        <w:r w:rsidRPr="00487422">
          <w:t>56</w:t>
        </w:r>
        <w:r>
          <w:rPr>
            <w:rFonts w:asciiTheme="minorHAnsi" w:eastAsiaTheme="minorEastAsia" w:hAnsiTheme="minorHAnsi" w:cstheme="minorBidi"/>
            <w:sz w:val="22"/>
            <w:szCs w:val="22"/>
            <w:lang w:eastAsia="en-AU"/>
          </w:rPr>
          <w:tab/>
        </w:r>
        <w:r w:rsidRPr="00487422">
          <w:t>Application—div 8.5</w:t>
        </w:r>
        <w:r>
          <w:tab/>
        </w:r>
        <w:r>
          <w:fldChar w:fldCharType="begin"/>
        </w:r>
        <w:r>
          <w:instrText xml:space="preserve"> PAGEREF _Toc528761638 \h </w:instrText>
        </w:r>
        <w:r>
          <w:fldChar w:fldCharType="separate"/>
        </w:r>
        <w:r w:rsidR="003658DB">
          <w:t>48</w:t>
        </w:r>
        <w:r>
          <w:fldChar w:fldCharType="end"/>
        </w:r>
      </w:hyperlink>
    </w:p>
    <w:p w14:paraId="3BB2FF0A" w14:textId="294FE67D" w:rsidR="007F039A" w:rsidRDefault="007F039A">
      <w:pPr>
        <w:pStyle w:val="TOC5"/>
        <w:rPr>
          <w:rFonts w:asciiTheme="minorHAnsi" w:eastAsiaTheme="minorEastAsia" w:hAnsiTheme="minorHAnsi" w:cstheme="minorBidi"/>
          <w:sz w:val="22"/>
          <w:szCs w:val="22"/>
          <w:lang w:eastAsia="en-AU"/>
        </w:rPr>
      </w:pPr>
      <w:r>
        <w:tab/>
      </w:r>
      <w:hyperlink w:anchor="_Toc528761639" w:history="1">
        <w:r w:rsidRPr="00487422">
          <w:t>57</w:t>
        </w:r>
        <w:r>
          <w:rPr>
            <w:rFonts w:asciiTheme="minorHAnsi" w:eastAsiaTheme="minorEastAsia" w:hAnsiTheme="minorHAnsi" w:cstheme="minorBidi"/>
            <w:sz w:val="22"/>
            <w:szCs w:val="22"/>
            <w:lang w:eastAsia="en-AU"/>
          </w:rPr>
          <w:tab/>
        </w:r>
        <w:r w:rsidRPr="00487422">
          <w:t>Monitoring compliance—director</w:t>
        </w:r>
        <w:r w:rsidRPr="00487422">
          <w:noBreakHyphen/>
          <w:t>general (restorative justice)</w:t>
        </w:r>
        <w:r>
          <w:tab/>
        </w:r>
        <w:r>
          <w:fldChar w:fldCharType="begin"/>
        </w:r>
        <w:r>
          <w:instrText xml:space="preserve"> PAGEREF _Toc528761639 \h </w:instrText>
        </w:r>
        <w:r>
          <w:fldChar w:fldCharType="separate"/>
        </w:r>
        <w:r w:rsidR="003658DB">
          <w:t>48</w:t>
        </w:r>
        <w:r>
          <w:fldChar w:fldCharType="end"/>
        </w:r>
      </w:hyperlink>
    </w:p>
    <w:p w14:paraId="5CEEFF2B" w14:textId="191B4275" w:rsidR="007F039A" w:rsidRDefault="007F039A">
      <w:pPr>
        <w:pStyle w:val="TOC5"/>
        <w:rPr>
          <w:rFonts w:asciiTheme="minorHAnsi" w:eastAsiaTheme="minorEastAsia" w:hAnsiTheme="minorHAnsi" w:cstheme="minorBidi"/>
          <w:sz w:val="22"/>
          <w:szCs w:val="22"/>
          <w:lang w:eastAsia="en-AU"/>
        </w:rPr>
      </w:pPr>
      <w:r>
        <w:tab/>
      </w:r>
      <w:hyperlink w:anchor="_Toc528761640" w:history="1">
        <w:r w:rsidRPr="00487422">
          <w:t>58</w:t>
        </w:r>
        <w:r>
          <w:rPr>
            <w:rFonts w:asciiTheme="minorHAnsi" w:eastAsiaTheme="minorEastAsia" w:hAnsiTheme="minorHAnsi" w:cstheme="minorBidi"/>
            <w:sz w:val="22"/>
            <w:szCs w:val="22"/>
            <w:lang w:eastAsia="en-AU"/>
          </w:rPr>
          <w:tab/>
        </w:r>
        <w:r w:rsidRPr="00487422">
          <w:t>Monitoring compliance—referring entities</w:t>
        </w:r>
        <w:r>
          <w:tab/>
        </w:r>
        <w:r>
          <w:fldChar w:fldCharType="begin"/>
        </w:r>
        <w:r>
          <w:instrText xml:space="preserve"> PAGEREF _Toc528761640 \h </w:instrText>
        </w:r>
        <w:r>
          <w:fldChar w:fldCharType="separate"/>
        </w:r>
        <w:r w:rsidR="003658DB">
          <w:t>49</w:t>
        </w:r>
        <w:r>
          <w:fldChar w:fldCharType="end"/>
        </w:r>
      </w:hyperlink>
    </w:p>
    <w:p w14:paraId="57BFFAF9" w14:textId="79DB8981" w:rsidR="007F039A" w:rsidRDefault="00EF0F29">
      <w:pPr>
        <w:pStyle w:val="TOC3"/>
        <w:rPr>
          <w:rFonts w:asciiTheme="minorHAnsi" w:eastAsiaTheme="minorEastAsia" w:hAnsiTheme="minorHAnsi" w:cstheme="minorBidi"/>
          <w:b w:val="0"/>
          <w:sz w:val="22"/>
          <w:szCs w:val="22"/>
          <w:lang w:eastAsia="en-AU"/>
        </w:rPr>
      </w:pPr>
      <w:hyperlink w:anchor="_Toc528761641" w:history="1">
        <w:r w:rsidR="007F039A" w:rsidRPr="00487422">
          <w:t>Division 8.6</w:t>
        </w:r>
        <w:r w:rsidR="007F039A">
          <w:rPr>
            <w:rFonts w:asciiTheme="minorHAnsi" w:eastAsiaTheme="minorEastAsia" w:hAnsiTheme="minorHAnsi" w:cstheme="minorBidi"/>
            <w:b w:val="0"/>
            <w:sz w:val="22"/>
            <w:szCs w:val="22"/>
            <w:lang w:eastAsia="en-AU"/>
          </w:rPr>
          <w:tab/>
        </w:r>
        <w:r w:rsidR="007F039A" w:rsidRPr="00487422">
          <w:t>Evidence of statements made at conferences</w:t>
        </w:r>
        <w:r w:rsidR="007F039A" w:rsidRPr="007F039A">
          <w:rPr>
            <w:vanish/>
          </w:rPr>
          <w:tab/>
        </w:r>
        <w:r w:rsidR="007F039A" w:rsidRPr="007F039A">
          <w:rPr>
            <w:vanish/>
          </w:rPr>
          <w:fldChar w:fldCharType="begin"/>
        </w:r>
        <w:r w:rsidR="007F039A" w:rsidRPr="007F039A">
          <w:rPr>
            <w:vanish/>
          </w:rPr>
          <w:instrText xml:space="preserve"> PAGEREF _Toc528761641 \h </w:instrText>
        </w:r>
        <w:r w:rsidR="007F039A" w:rsidRPr="007F039A">
          <w:rPr>
            <w:vanish/>
          </w:rPr>
        </w:r>
        <w:r w:rsidR="007F039A" w:rsidRPr="007F039A">
          <w:rPr>
            <w:vanish/>
          </w:rPr>
          <w:fldChar w:fldCharType="separate"/>
        </w:r>
        <w:r w:rsidR="003658DB">
          <w:rPr>
            <w:vanish/>
          </w:rPr>
          <w:t>50</w:t>
        </w:r>
        <w:r w:rsidR="007F039A" w:rsidRPr="007F039A">
          <w:rPr>
            <w:vanish/>
          </w:rPr>
          <w:fldChar w:fldCharType="end"/>
        </w:r>
      </w:hyperlink>
    </w:p>
    <w:p w14:paraId="7B0C00F0" w14:textId="252075DA" w:rsidR="007F039A" w:rsidRDefault="007F039A">
      <w:pPr>
        <w:pStyle w:val="TOC5"/>
        <w:rPr>
          <w:rFonts w:asciiTheme="minorHAnsi" w:eastAsiaTheme="minorEastAsia" w:hAnsiTheme="minorHAnsi" w:cstheme="minorBidi"/>
          <w:sz w:val="22"/>
          <w:szCs w:val="22"/>
          <w:lang w:eastAsia="en-AU"/>
        </w:rPr>
      </w:pPr>
      <w:r>
        <w:tab/>
      </w:r>
      <w:hyperlink w:anchor="_Toc528761642" w:history="1">
        <w:r w:rsidRPr="00487422">
          <w:t>59</w:t>
        </w:r>
        <w:r>
          <w:rPr>
            <w:rFonts w:asciiTheme="minorHAnsi" w:eastAsiaTheme="minorEastAsia" w:hAnsiTheme="minorHAnsi" w:cstheme="minorBidi"/>
            <w:sz w:val="22"/>
            <w:szCs w:val="22"/>
            <w:lang w:eastAsia="en-AU"/>
          </w:rPr>
          <w:tab/>
        </w:r>
        <w:r w:rsidRPr="00487422">
          <w:t>Evidence of offences</w:t>
        </w:r>
        <w:r>
          <w:tab/>
        </w:r>
        <w:r>
          <w:fldChar w:fldCharType="begin"/>
        </w:r>
        <w:r>
          <w:instrText xml:space="preserve"> PAGEREF _Toc528761642 \h </w:instrText>
        </w:r>
        <w:r>
          <w:fldChar w:fldCharType="separate"/>
        </w:r>
        <w:r w:rsidR="003658DB">
          <w:t>50</w:t>
        </w:r>
        <w:r>
          <w:fldChar w:fldCharType="end"/>
        </w:r>
      </w:hyperlink>
    </w:p>
    <w:p w14:paraId="168CF944" w14:textId="09A8692C" w:rsidR="007F039A" w:rsidRDefault="007F039A">
      <w:pPr>
        <w:pStyle w:val="TOC5"/>
        <w:rPr>
          <w:rFonts w:asciiTheme="minorHAnsi" w:eastAsiaTheme="minorEastAsia" w:hAnsiTheme="minorHAnsi" w:cstheme="minorBidi"/>
          <w:sz w:val="22"/>
          <w:szCs w:val="22"/>
          <w:lang w:eastAsia="en-AU"/>
        </w:rPr>
      </w:pPr>
      <w:r>
        <w:tab/>
      </w:r>
      <w:hyperlink w:anchor="_Toc528761643" w:history="1">
        <w:r w:rsidRPr="00487422">
          <w:t>60</w:t>
        </w:r>
        <w:r>
          <w:rPr>
            <w:rFonts w:asciiTheme="minorHAnsi" w:eastAsiaTheme="minorEastAsia" w:hAnsiTheme="minorHAnsi" w:cstheme="minorBidi"/>
            <w:sz w:val="22"/>
            <w:szCs w:val="22"/>
            <w:lang w:eastAsia="en-AU"/>
          </w:rPr>
          <w:tab/>
        </w:r>
        <w:r w:rsidRPr="00487422">
          <w:t>Evidence of future offences</w:t>
        </w:r>
        <w:r>
          <w:tab/>
        </w:r>
        <w:r>
          <w:fldChar w:fldCharType="begin"/>
        </w:r>
        <w:r>
          <w:instrText xml:space="preserve"> PAGEREF _Toc528761643 \h </w:instrText>
        </w:r>
        <w:r>
          <w:fldChar w:fldCharType="separate"/>
        </w:r>
        <w:r w:rsidR="003658DB">
          <w:t>51</w:t>
        </w:r>
        <w:r>
          <w:fldChar w:fldCharType="end"/>
        </w:r>
      </w:hyperlink>
    </w:p>
    <w:p w14:paraId="394365C4" w14:textId="1FA5CDA6" w:rsidR="007F039A" w:rsidRDefault="00EF0F29">
      <w:pPr>
        <w:pStyle w:val="TOC2"/>
        <w:rPr>
          <w:rFonts w:asciiTheme="minorHAnsi" w:eastAsiaTheme="minorEastAsia" w:hAnsiTheme="minorHAnsi" w:cstheme="minorBidi"/>
          <w:b w:val="0"/>
          <w:sz w:val="22"/>
          <w:szCs w:val="22"/>
          <w:lang w:eastAsia="en-AU"/>
        </w:rPr>
      </w:pPr>
      <w:hyperlink w:anchor="_Toc528761644" w:history="1">
        <w:r w:rsidR="007F039A" w:rsidRPr="00487422">
          <w:t>Part 9</w:t>
        </w:r>
        <w:r w:rsidR="007F039A">
          <w:rPr>
            <w:rFonts w:asciiTheme="minorHAnsi" w:eastAsiaTheme="minorEastAsia" w:hAnsiTheme="minorHAnsi" w:cstheme="minorBidi"/>
            <w:b w:val="0"/>
            <w:sz w:val="22"/>
            <w:szCs w:val="22"/>
            <w:lang w:eastAsia="en-AU"/>
          </w:rPr>
          <w:tab/>
        </w:r>
        <w:r w:rsidR="007F039A" w:rsidRPr="00487422">
          <w:t>Administration</w:t>
        </w:r>
        <w:r w:rsidR="007F039A" w:rsidRPr="007F039A">
          <w:rPr>
            <w:vanish/>
          </w:rPr>
          <w:tab/>
        </w:r>
        <w:r w:rsidR="007F039A" w:rsidRPr="007F039A">
          <w:rPr>
            <w:vanish/>
          </w:rPr>
          <w:fldChar w:fldCharType="begin"/>
        </w:r>
        <w:r w:rsidR="007F039A" w:rsidRPr="007F039A">
          <w:rPr>
            <w:vanish/>
          </w:rPr>
          <w:instrText xml:space="preserve"> PAGEREF _Toc528761644 \h </w:instrText>
        </w:r>
        <w:r w:rsidR="007F039A" w:rsidRPr="007F039A">
          <w:rPr>
            <w:vanish/>
          </w:rPr>
        </w:r>
        <w:r w:rsidR="007F039A" w:rsidRPr="007F039A">
          <w:rPr>
            <w:vanish/>
          </w:rPr>
          <w:fldChar w:fldCharType="separate"/>
        </w:r>
        <w:r w:rsidR="003658DB">
          <w:rPr>
            <w:vanish/>
          </w:rPr>
          <w:t>52</w:t>
        </w:r>
        <w:r w:rsidR="007F039A" w:rsidRPr="007F039A">
          <w:rPr>
            <w:vanish/>
          </w:rPr>
          <w:fldChar w:fldCharType="end"/>
        </w:r>
      </w:hyperlink>
    </w:p>
    <w:p w14:paraId="69A3F5A7" w14:textId="573B177C" w:rsidR="007F039A" w:rsidRDefault="00EF0F29">
      <w:pPr>
        <w:pStyle w:val="TOC3"/>
        <w:rPr>
          <w:rFonts w:asciiTheme="minorHAnsi" w:eastAsiaTheme="minorEastAsia" w:hAnsiTheme="minorHAnsi" w:cstheme="minorBidi"/>
          <w:b w:val="0"/>
          <w:sz w:val="22"/>
          <w:szCs w:val="22"/>
          <w:lang w:eastAsia="en-AU"/>
        </w:rPr>
      </w:pPr>
      <w:hyperlink w:anchor="_Toc528761645" w:history="1">
        <w:r w:rsidR="007F039A" w:rsidRPr="00487422">
          <w:t>Division 9.1</w:t>
        </w:r>
        <w:r w:rsidR="007F039A">
          <w:rPr>
            <w:rFonts w:asciiTheme="minorHAnsi" w:eastAsiaTheme="minorEastAsia" w:hAnsiTheme="minorHAnsi" w:cstheme="minorBidi"/>
            <w:b w:val="0"/>
            <w:sz w:val="22"/>
            <w:szCs w:val="22"/>
            <w:lang w:eastAsia="en-AU"/>
          </w:rPr>
          <w:tab/>
        </w:r>
        <w:r w:rsidR="007F039A" w:rsidRPr="00487422">
          <w:t>General administration</w:t>
        </w:r>
        <w:r w:rsidR="007F039A" w:rsidRPr="007F039A">
          <w:rPr>
            <w:vanish/>
          </w:rPr>
          <w:tab/>
        </w:r>
        <w:r w:rsidR="007F039A" w:rsidRPr="007F039A">
          <w:rPr>
            <w:vanish/>
          </w:rPr>
          <w:fldChar w:fldCharType="begin"/>
        </w:r>
        <w:r w:rsidR="007F039A" w:rsidRPr="007F039A">
          <w:rPr>
            <w:vanish/>
          </w:rPr>
          <w:instrText xml:space="preserve"> PAGEREF _Toc528761645 \h </w:instrText>
        </w:r>
        <w:r w:rsidR="007F039A" w:rsidRPr="007F039A">
          <w:rPr>
            <w:vanish/>
          </w:rPr>
        </w:r>
        <w:r w:rsidR="007F039A" w:rsidRPr="007F039A">
          <w:rPr>
            <w:vanish/>
          </w:rPr>
          <w:fldChar w:fldCharType="separate"/>
        </w:r>
        <w:r w:rsidR="003658DB">
          <w:rPr>
            <w:vanish/>
          </w:rPr>
          <w:t>52</w:t>
        </w:r>
        <w:r w:rsidR="007F039A" w:rsidRPr="007F039A">
          <w:rPr>
            <w:vanish/>
          </w:rPr>
          <w:fldChar w:fldCharType="end"/>
        </w:r>
      </w:hyperlink>
    </w:p>
    <w:p w14:paraId="5214059F" w14:textId="671FC9F4" w:rsidR="007F039A" w:rsidRDefault="007F039A">
      <w:pPr>
        <w:pStyle w:val="TOC5"/>
        <w:rPr>
          <w:rFonts w:asciiTheme="minorHAnsi" w:eastAsiaTheme="minorEastAsia" w:hAnsiTheme="minorHAnsi" w:cstheme="minorBidi"/>
          <w:sz w:val="22"/>
          <w:szCs w:val="22"/>
          <w:lang w:eastAsia="en-AU"/>
        </w:rPr>
      </w:pPr>
      <w:r>
        <w:tab/>
      </w:r>
      <w:hyperlink w:anchor="_Toc528761646" w:history="1">
        <w:r w:rsidRPr="00487422">
          <w:t>61</w:t>
        </w:r>
        <w:r>
          <w:rPr>
            <w:rFonts w:asciiTheme="minorHAnsi" w:eastAsiaTheme="minorEastAsia" w:hAnsiTheme="minorHAnsi" w:cstheme="minorBidi"/>
            <w:sz w:val="22"/>
            <w:szCs w:val="22"/>
            <w:lang w:eastAsia="en-AU"/>
          </w:rPr>
          <w:tab/>
        </w:r>
        <w:r w:rsidRPr="00487422">
          <w:t>Restorative justice guidelines</w:t>
        </w:r>
        <w:r>
          <w:tab/>
        </w:r>
        <w:r>
          <w:fldChar w:fldCharType="begin"/>
        </w:r>
        <w:r>
          <w:instrText xml:space="preserve"> PAGEREF _Toc528761646 \h </w:instrText>
        </w:r>
        <w:r>
          <w:fldChar w:fldCharType="separate"/>
        </w:r>
        <w:r w:rsidR="003658DB">
          <w:t>52</w:t>
        </w:r>
        <w:r>
          <w:fldChar w:fldCharType="end"/>
        </w:r>
      </w:hyperlink>
    </w:p>
    <w:p w14:paraId="65288B90" w14:textId="1683ACA4" w:rsidR="007F039A" w:rsidRDefault="007F039A">
      <w:pPr>
        <w:pStyle w:val="TOC5"/>
        <w:rPr>
          <w:rFonts w:asciiTheme="minorHAnsi" w:eastAsiaTheme="minorEastAsia" w:hAnsiTheme="minorHAnsi" w:cstheme="minorBidi"/>
          <w:sz w:val="22"/>
          <w:szCs w:val="22"/>
          <w:lang w:eastAsia="en-AU"/>
        </w:rPr>
      </w:pPr>
      <w:r>
        <w:tab/>
      </w:r>
      <w:hyperlink w:anchor="_Toc528761647" w:history="1">
        <w:r w:rsidRPr="00487422">
          <w:t>62</w:t>
        </w:r>
        <w:r>
          <w:rPr>
            <w:rFonts w:asciiTheme="minorHAnsi" w:eastAsiaTheme="minorEastAsia" w:hAnsiTheme="minorHAnsi" w:cstheme="minorBidi"/>
            <w:sz w:val="22"/>
            <w:szCs w:val="22"/>
            <w:lang w:eastAsia="en-AU"/>
          </w:rPr>
          <w:tab/>
        </w:r>
        <w:r w:rsidRPr="00487422">
          <w:t>Police participation in restorative justice</w:t>
        </w:r>
        <w:r>
          <w:tab/>
        </w:r>
        <w:r>
          <w:fldChar w:fldCharType="begin"/>
        </w:r>
        <w:r>
          <w:instrText xml:space="preserve"> PAGEREF _Toc528761647 \h </w:instrText>
        </w:r>
        <w:r>
          <w:fldChar w:fldCharType="separate"/>
        </w:r>
        <w:r w:rsidR="003658DB">
          <w:t>52</w:t>
        </w:r>
        <w:r>
          <w:fldChar w:fldCharType="end"/>
        </w:r>
      </w:hyperlink>
    </w:p>
    <w:p w14:paraId="5F7EF53E" w14:textId="5A42B9AF" w:rsidR="007F039A" w:rsidRDefault="007F039A">
      <w:pPr>
        <w:pStyle w:val="TOC5"/>
        <w:rPr>
          <w:rFonts w:asciiTheme="minorHAnsi" w:eastAsiaTheme="minorEastAsia" w:hAnsiTheme="minorHAnsi" w:cstheme="minorBidi"/>
          <w:sz w:val="22"/>
          <w:szCs w:val="22"/>
          <w:lang w:eastAsia="en-AU"/>
        </w:rPr>
      </w:pPr>
      <w:r>
        <w:tab/>
      </w:r>
      <w:hyperlink w:anchor="_Toc528761648" w:history="1">
        <w:r w:rsidRPr="00487422">
          <w:t>63</w:t>
        </w:r>
        <w:r>
          <w:rPr>
            <w:rFonts w:asciiTheme="minorHAnsi" w:eastAsiaTheme="minorEastAsia" w:hAnsiTheme="minorHAnsi" w:cstheme="minorBidi"/>
            <w:sz w:val="22"/>
            <w:szCs w:val="22"/>
            <w:lang w:eastAsia="en-AU"/>
          </w:rPr>
          <w:tab/>
        </w:r>
        <w:r w:rsidRPr="00487422">
          <w:t>Information sharing</w:t>
        </w:r>
        <w:r>
          <w:tab/>
        </w:r>
        <w:r>
          <w:fldChar w:fldCharType="begin"/>
        </w:r>
        <w:r>
          <w:instrText xml:space="preserve"> PAGEREF _Toc528761648 \h </w:instrText>
        </w:r>
        <w:r>
          <w:fldChar w:fldCharType="separate"/>
        </w:r>
        <w:r w:rsidR="003658DB">
          <w:t>53</w:t>
        </w:r>
        <w:r>
          <w:fldChar w:fldCharType="end"/>
        </w:r>
      </w:hyperlink>
    </w:p>
    <w:p w14:paraId="249334E0" w14:textId="37DC3922" w:rsidR="007F039A" w:rsidRDefault="007F039A">
      <w:pPr>
        <w:pStyle w:val="TOC5"/>
        <w:rPr>
          <w:rFonts w:asciiTheme="minorHAnsi" w:eastAsiaTheme="minorEastAsia" w:hAnsiTheme="minorHAnsi" w:cstheme="minorBidi"/>
          <w:sz w:val="22"/>
          <w:szCs w:val="22"/>
          <w:lang w:eastAsia="en-AU"/>
        </w:rPr>
      </w:pPr>
      <w:r>
        <w:tab/>
      </w:r>
      <w:hyperlink w:anchor="_Toc528761649" w:history="1">
        <w:r w:rsidRPr="00487422">
          <w:t>64</w:t>
        </w:r>
        <w:r>
          <w:rPr>
            <w:rFonts w:asciiTheme="minorHAnsi" w:eastAsiaTheme="minorEastAsia" w:hAnsiTheme="minorHAnsi" w:cstheme="minorBidi"/>
            <w:sz w:val="22"/>
            <w:szCs w:val="22"/>
            <w:lang w:eastAsia="en-AU"/>
          </w:rPr>
          <w:tab/>
        </w:r>
        <w:r w:rsidRPr="00487422">
          <w:t>Secrecy</w:t>
        </w:r>
        <w:r>
          <w:tab/>
        </w:r>
        <w:r>
          <w:fldChar w:fldCharType="begin"/>
        </w:r>
        <w:r>
          <w:instrText xml:space="preserve"> PAGEREF _Toc528761649 \h </w:instrText>
        </w:r>
        <w:r>
          <w:fldChar w:fldCharType="separate"/>
        </w:r>
        <w:r w:rsidR="003658DB">
          <w:t>53</w:t>
        </w:r>
        <w:r>
          <w:fldChar w:fldCharType="end"/>
        </w:r>
      </w:hyperlink>
    </w:p>
    <w:p w14:paraId="3E6037B0" w14:textId="74346126" w:rsidR="007F039A" w:rsidRDefault="007F039A">
      <w:pPr>
        <w:pStyle w:val="TOC5"/>
        <w:rPr>
          <w:rFonts w:asciiTheme="minorHAnsi" w:eastAsiaTheme="minorEastAsia" w:hAnsiTheme="minorHAnsi" w:cstheme="minorBidi"/>
          <w:sz w:val="22"/>
          <w:szCs w:val="22"/>
          <w:lang w:eastAsia="en-AU"/>
        </w:rPr>
      </w:pPr>
      <w:r>
        <w:tab/>
      </w:r>
      <w:hyperlink w:anchor="_Toc528761650" w:history="1">
        <w:r w:rsidRPr="00487422">
          <w:t>65</w:t>
        </w:r>
        <w:r>
          <w:rPr>
            <w:rFonts w:asciiTheme="minorHAnsi" w:eastAsiaTheme="minorEastAsia" w:hAnsiTheme="minorHAnsi" w:cstheme="minorBidi"/>
            <w:sz w:val="22"/>
            <w:szCs w:val="22"/>
            <w:lang w:eastAsia="en-AU"/>
          </w:rPr>
          <w:tab/>
        </w:r>
        <w:r w:rsidRPr="00487422">
          <w:t>Secrecy about information acquired under other Acts</w:t>
        </w:r>
        <w:r>
          <w:tab/>
        </w:r>
        <w:r>
          <w:fldChar w:fldCharType="begin"/>
        </w:r>
        <w:r>
          <w:instrText xml:space="preserve"> PAGEREF _Toc528761650 \h </w:instrText>
        </w:r>
        <w:r>
          <w:fldChar w:fldCharType="separate"/>
        </w:r>
        <w:r w:rsidR="003658DB">
          <w:t>55</w:t>
        </w:r>
        <w:r>
          <w:fldChar w:fldCharType="end"/>
        </w:r>
      </w:hyperlink>
    </w:p>
    <w:p w14:paraId="0C452B44" w14:textId="6AAF0B72" w:rsidR="007F039A" w:rsidRDefault="007F039A">
      <w:pPr>
        <w:pStyle w:val="TOC5"/>
        <w:rPr>
          <w:rFonts w:asciiTheme="minorHAnsi" w:eastAsiaTheme="minorEastAsia" w:hAnsiTheme="minorHAnsi" w:cstheme="minorBidi"/>
          <w:sz w:val="22"/>
          <w:szCs w:val="22"/>
          <w:lang w:eastAsia="en-AU"/>
        </w:rPr>
      </w:pPr>
      <w:r>
        <w:tab/>
      </w:r>
      <w:hyperlink w:anchor="_Toc528761651" w:history="1">
        <w:r w:rsidRPr="00487422">
          <w:t>66</w:t>
        </w:r>
        <w:r>
          <w:rPr>
            <w:rFonts w:asciiTheme="minorHAnsi" w:eastAsiaTheme="minorEastAsia" w:hAnsiTheme="minorHAnsi" w:cstheme="minorBidi"/>
            <w:sz w:val="22"/>
            <w:szCs w:val="22"/>
            <w:lang w:eastAsia="en-AU"/>
          </w:rPr>
          <w:tab/>
        </w:r>
        <w:r w:rsidRPr="00487422">
          <w:t>Protection from liability</w:t>
        </w:r>
        <w:r>
          <w:tab/>
        </w:r>
        <w:r>
          <w:fldChar w:fldCharType="begin"/>
        </w:r>
        <w:r>
          <w:instrText xml:space="preserve"> PAGEREF _Toc528761651 \h </w:instrText>
        </w:r>
        <w:r>
          <w:fldChar w:fldCharType="separate"/>
        </w:r>
        <w:r w:rsidR="003658DB">
          <w:t>56</w:t>
        </w:r>
        <w:r>
          <w:fldChar w:fldCharType="end"/>
        </w:r>
      </w:hyperlink>
    </w:p>
    <w:p w14:paraId="54997863" w14:textId="5CFF3DBC" w:rsidR="007F039A" w:rsidRDefault="00EF0F29">
      <w:pPr>
        <w:pStyle w:val="TOC3"/>
        <w:rPr>
          <w:rFonts w:asciiTheme="minorHAnsi" w:eastAsiaTheme="minorEastAsia" w:hAnsiTheme="minorHAnsi" w:cstheme="minorBidi"/>
          <w:b w:val="0"/>
          <w:sz w:val="22"/>
          <w:szCs w:val="22"/>
          <w:lang w:eastAsia="en-AU"/>
        </w:rPr>
      </w:pPr>
      <w:hyperlink w:anchor="_Toc528761652" w:history="1">
        <w:r w:rsidR="007F039A" w:rsidRPr="00487422">
          <w:t>Division 9.2</w:t>
        </w:r>
        <w:r w:rsidR="007F039A">
          <w:rPr>
            <w:rFonts w:asciiTheme="minorHAnsi" w:eastAsiaTheme="minorEastAsia" w:hAnsiTheme="minorHAnsi" w:cstheme="minorBidi"/>
            <w:b w:val="0"/>
            <w:sz w:val="22"/>
            <w:szCs w:val="22"/>
            <w:lang w:eastAsia="en-AU"/>
          </w:rPr>
          <w:tab/>
        </w:r>
        <w:r w:rsidR="007F039A" w:rsidRPr="00487422">
          <w:t>Reporting and records</w:t>
        </w:r>
        <w:r w:rsidR="007F039A" w:rsidRPr="007F039A">
          <w:rPr>
            <w:vanish/>
          </w:rPr>
          <w:tab/>
        </w:r>
        <w:r w:rsidR="007F039A" w:rsidRPr="007F039A">
          <w:rPr>
            <w:vanish/>
          </w:rPr>
          <w:fldChar w:fldCharType="begin"/>
        </w:r>
        <w:r w:rsidR="007F039A" w:rsidRPr="007F039A">
          <w:rPr>
            <w:vanish/>
          </w:rPr>
          <w:instrText xml:space="preserve"> PAGEREF _Toc528761652 \h </w:instrText>
        </w:r>
        <w:r w:rsidR="007F039A" w:rsidRPr="007F039A">
          <w:rPr>
            <w:vanish/>
          </w:rPr>
        </w:r>
        <w:r w:rsidR="007F039A" w:rsidRPr="007F039A">
          <w:rPr>
            <w:vanish/>
          </w:rPr>
          <w:fldChar w:fldCharType="separate"/>
        </w:r>
        <w:r w:rsidR="003658DB">
          <w:rPr>
            <w:vanish/>
          </w:rPr>
          <w:t>56</w:t>
        </w:r>
        <w:r w:rsidR="007F039A" w:rsidRPr="007F039A">
          <w:rPr>
            <w:vanish/>
          </w:rPr>
          <w:fldChar w:fldCharType="end"/>
        </w:r>
      </w:hyperlink>
    </w:p>
    <w:p w14:paraId="1EAC6002" w14:textId="15CD1F60" w:rsidR="007F039A" w:rsidRDefault="007F039A">
      <w:pPr>
        <w:pStyle w:val="TOC5"/>
        <w:rPr>
          <w:rFonts w:asciiTheme="minorHAnsi" w:eastAsiaTheme="minorEastAsia" w:hAnsiTheme="minorHAnsi" w:cstheme="minorBidi"/>
          <w:sz w:val="22"/>
          <w:szCs w:val="22"/>
          <w:lang w:eastAsia="en-AU"/>
        </w:rPr>
      </w:pPr>
      <w:r>
        <w:tab/>
      </w:r>
      <w:hyperlink w:anchor="_Toc528761653" w:history="1">
        <w:r w:rsidRPr="00487422">
          <w:t>67</w:t>
        </w:r>
        <w:r>
          <w:rPr>
            <w:rFonts w:asciiTheme="minorHAnsi" w:eastAsiaTheme="minorEastAsia" w:hAnsiTheme="minorHAnsi" w:cstheme="minorBidi"/>
            <w:sz w:val="22"/>
            <w:szCs w:val="22"/>
            <w:lang w:eastAsia="en-AU"/>
          </w:rPr>
          <w:tab/>
        </w:r>
        <w:r w:rsidRPr="00487422">
          <w:t xml:space="preserve">Meaning of </w:t>
        </w:r>
        <w:r w:rsidRPr="00487422">
          <w:rPr>
            <w:i/>
          </w:rPr>
          <w:t>referring entity—</w:t>
        </w:r>
        <w:r w:rsidRPr="00487422">
          <w:t>div 9.2</w:t>
        </w:r>
        <w:r>
          <w:tab/>
        </w:r>
        <w:r>
          <w:fldChar w:fldCharType="begin"/>
        </w:r>
        <w:r>
          <w:instrText xml:space="preserve"> PAGEREF _Toc528761653 \h </w:instrText>
        </w:r>
        <w:r>
          <w:fldChar w:fldCharType="separate"/>
        </w:r>
        <w:r w:rsidR="003658DB">
          <w:t>56</w:t>
        </w:r>
        <w:r>
          <w:fldChar w:fldCharType="end"/>
        </w:r>
      </w:hyperlink>
    </w:p>
    <w:p w14:paraId="55EBF1BC" w14:textId="64B7A690" w:rsidR="007F039A" w:rsidRDefault="007F039A">
      <w:pPr>
        <w:pStyle w:val="TOC5"/>
        <w:rPr>
          <w:rFonts w:asciiTheme="minorHAnsi" w:eastAsiaTheme="minorEastAsia" w:hAnsiTheme="minorHAnsi" w:cstheme="minorBidi"/>
          <w:sz w:val="22"/>
          <w:szCs w:val="22"/>
          <w:lang w:eastAsia="en-AU"/>
        </w:rPr>
      </w:pPr>
      <w:r>
        <w:tab/>
      </w:r>
      <w:hyperlink w:anchor="_Toc528761654" w:history="1">
        <w:r w:rsidRPr="00487422">
          <w:t>68</w:t>
        </w:r>
        <w:r>
          <w:rPr>
            <w:rFonts w:asciiTheme="minorHAnsi" w:eastAsiaTheme="minorEastAsia" w:hAnsiTheme="minorHAnsi" w:cstheme="minorBidi"/>
            <w:sz w:val="22"/>
            <w:szCs w:val="22"/>
            <w:lang w:eastAsia="en-AU"/>
          </w:rPr>
          <w:tab/>
        </w:r>
        <w:r w:rsidRPr="00487422">
          <w:t>Quarterly reporting by director</w:t>
        </w:r>
        <w:r w:rsidRPr="00487422">
          <w:noBreakHyphen/>
          <w:t>general</w:t>
        </w:r>
        <w:r>
          <w:tab/>
        </w:r>
        <w:r>
          <w:fldChar w:fldCharType="begin"/>
        </w:r>
        <w:r>
          <w:instrText xml:space="preserve"> PAGEREF _Toc528761654 \h </w:instrText>
        </w:r>
        <w:r>
          <w:fldChar w:fldCharType="separate"/>
        </w:r>
        <w:r w:rsidR="003658DB">
          <w:t>56</w:t>
        </w:r>
        <w:r>
          <w:fldChar w:fldCharType="end"/>
        </w:r>
      </w:hyperlink>
    </w:p>
    <w:p w14:paraId="57A59E4D" w14:textId="2E4D05B1" w:rsidR="007F039A" w:rsidRDefault="007F039A">
      <w:pPr>
        <w:pStyle w:val="TOC5"/>
        <w:rPr>
          <w:rFonts w:asciiTheme="minorHAnsi" w:eastAsiaTheme="minorEastAsia" w:hAnsiTheme="minorHAnsi" w:cstheme="minorBidi"/>
          <w:sz w:val="22"/>
          <w:szCs w:val="22"/>
          <w:lang w:eastAsia="en-AU"/>
        </w:rPr>
      </w:pPr>
      <w:r>
        <w:tab/>
      </w:r>
      <w:hyperlink w:anchor="_Toc528761655" w:history="1">
        <w:r w:rsidRPr="00487422">
          <w:t>69</w:t>
        </w:r>
        <w:r>
          <w:rPr>
            <w:rFonts w:asciiTheme="minorHAnsi" w:eastAsiaTheme="minorEastAsia" w:hAnsiTheme="minorHAnsi" w:cstheme="minorBidi"/>
            <w:sz w:val="22"/>
            <w:szCs w:val="22"/>
            <w:lang w:eastAsia="en-AU"/>
          </w:rPr>
          <w:tab/>
        </w:r>
        <w:r w:rsidRPr="00487422">
          <w:t>Record-keeping by referring entities</w:t>
        </w:r>
        <w:r>
          <w:tab/>
        </w:r>
        <w:r>
          <w:fldChar w:fldCharType="begin"/>
        </w:r>
        <w:r>
          <w:instrText xml:space="preserve"> PAGEREF _Toc528761655 \h </w:instrText>
        </w:r>
        <w:r>
          <w:fldChar w:fldCharType="separate"/>
        </w:r>
        <w:r w:rsidR="003658DB">
          <w:t>58</w:t>
        </w:r>
        <w:r>
          <w:fldChar w:fldCharType="end"/>
        </w:r>
      </w:hyperlink>
    </w:p>
    <w:p w14:paraId="07B6C41F" w14:textId="102B7879" w:rsidR="007F039A" w:rsidRDefault="007F039A">
      <w:pPr>
        <w:pStyle w:val="TOC5"/>
        <w:rPr>
          <w:rFonts w:asciiTheme="minorHAnsi" w:eastAsiaTheme="minorEastAsia" w:hAnsiTheme="minorHAnsi" w:cstheme="minorBidi"/>
          <w:sz w:val="22"/>
          <w:szCs w:val="22"/>
          <w:lang w:eastAsia="en-AU"/>
        </w:rPr>
      </w:pPr>
      <w:r>
        <w:tab/>
      </w:r>
      <w:hyperlink w:anchor="_Toc528761656" w:history="1">
        <w:r w:rsidRPr="00487422">
          <w:t>70</w:t>
        </w:r>
        <w:r>
          <w:rPr>
            <w:rFonts w:asciiTheme="minorHAnsi" w:eastAsiaTheme="minorEastAsia" w:hAnsiTheme="minorHAnsi" w:cstheme="minorBidi"/>
            <w:sz w:val="22"/>
            <w:szCs w:val="22"/>
            <w:lang w:eastAsia="en-AU"/>
          </w:rPr>
          <w:tab/>
        </w:r>
        <w:r w:rsidRPr="00487422">
          <w:t>Record-keeping by director</w:t>
        </w:r>
        <w:r w:rsidRPr="00487422">
          <w:noBreakHyphen/>
          <w:t>general</w:t>
        </w:r>
        <w:r>
          <w:tab/>
        </w:r>
        <w:r>
          <w:fldChar w:fldCharType="begin"/>
        </w:r>
        <w:r>
          <w:instrText xml:space="preserve"> PAGEREF _Toc528761656 \h </w:instrText>
        </w:r>
        <w:r>
          <w:fldChar w:fldCharType="separate"/>
        </w:r>
        <w:r w:rsidR="003658DB">
          <w:t>58</w:t>
        </w:r>
        <w:r>
          <w:fldChar w:fldCharType="end"/>
        </w:r>
      </w:hyperlink>
    </w:p>
    <w:p w14:paraId="098E8C11" w14:textId="41451A9D" w:rsidR="007F039A" w:rsidRDefault="007F039A">
      <w:pPr>
        <w:pStyle w:val="TOC5"/>
        <w:rPr>
          <w:rFonts w:asciiTheme="minorHAnsi" w:eastAsiaTheme="minorEastAsia" w:hAnsiTheme="minorHAnsi" w:cstheme="minorBidi"/>
          <w:sz w:val="22"/>
          <w:szCs w:val="22"/>
          <w:lang w:eastAsia="en-AU"/>
        </w:rPr>
      </w:pPr>
      <w:r>
        <w:tab/>
      </w:r>
      <w:hyperlink w:anchor="_Toc528761657" w:history="1">
        <w:r w:rsidRPr="00487422">
          <w:t>71</w:t>
        </w:r>
        <w:r>
          <w:rPr>
            <w:rFonts w:asciiTheme="minorHAnsi" w:eastAsiaTheme="minorEastAsia" w:hAnsiTheme="minorHAnsi" w:cstheme="minorBidi"/>
            <w:sz w:val="22"/>
            <w:szCs w:val="22"/>
            <w:lang w:eastAsia="en-AU"/>
          </w:rPr>
          <w:tab/>
        </w:r>
        <w:r w:rsidRPr="00487422">
          <w:t>Restorative justice database</w:t>
        </w:r>
        <w:r>
          <w:tab/>
        </w:r>
        <w:r>
          <w:fldChar w:fldCharType="begin"/>
        </w:r>
        <w:r>
          <w:instrText xml:space="preserve"> PAGEREF _Toc528761657 \h </w:instrText>
        </w:r>
        <w:r>
          <w:fldChar w:fldCharType="separate"/>
        </w:r>
        <w:r w:rsidR="003658DB">
          <w:t>59</w:t>
        </w:r>
        <w:r>
          <w:fldChar w:fldCharType="end"/>
        </w:r>
      </w:hyperlink>
    </w:p>
    <w:p w14:paraId="3CA0217F" w14:textId="07ED5AAD" w:rsidR="007F039A" w:rsidRDefault="00EF0F29">
      <w:pPr>
        <w:pStyle w:val="TOC2"/>
        <w:rPr>
          <w:rFonts w:asciiTheme="minorHAnsi" w:eastAsiaTheme="minorEastAsia" w:hAnsiTheme="minorHAnsi" w:cstheme="minorBidi"/>
          <w:b w:val="0"/>
          <w:sz w:val="22"/>
          <w:szCs w:val="22"/>
          <w:lang w:eastAsia="en-AU"/>
        </w:rPr>
      </w:pPr>
      <w:hyperlink w:anchor="_Toc528761658" w:history="1">
        <w:r w:rsidR="007F039A" w:rsidRPr="00487422">
          <w:t>Part 10</w:t>
        </w:r>
        <w:r w:rsidR="007F039A">
          <w:rPr>
            <w:rFonts w:asciiTheme="minorHAnsi" w:eastAsiaTheme="minorEastAsia" w:hAnsiTheme="minorHAnsi" w:cstheme="minorBidi"/>
            <w:b w:val="0"/>
            <w:sz w:val="22"/>
            <w:szCs w:val="22"/>
            <w:lang w:eastAsia="en-AU"/>
          </w:rPr>
          <w:tab/>
        </w:r>
        <w:r w:rsidR="007F039A" w:rsidRPr="00487422">
          <w:t>Miscellaneous</w:t>
        </w:r>
        <w:r w:rsidR="007F039A" w:rsidRPr="007F039A">
          <w:rPr>
            <w:vanish/>
          </w:rPr>
          <w:tab/>
        </w:r>
        <w:r w:rsidR="007F039A" w:rsidRPr="007F039A">
          <w:rPr>
            <w:vanish/>
          </w:rPr>
          <w:fldChar w:fldCharType="begin"/>
        </w:r>
        <w:r w:rsidR="007F039A" w:rsidRPr="007F039A">
          <w:rPr>
            <w:vanish/>
          </w:rPr>
          <w:instrText xml:space="preserve"> PAGEREF _Toc528761658 \h </w:instrText>
        </w:r>
        <w:r w:rsidR="007F039A" w:rsidRPr="007F039A">
          <w:rPr>
            <w:vanish/>
          </w:rPr>
        </w:r>
        <w:r w:rsidR="007F039A" w:rsidRPr="007F039A">
          <w:rPr>
            <w:vanish/>
          </w:rPr>
          <w:fldChar w:fldCharType="separate"/>
        </w:r>
        <w:r w:rsidR="003658DB">
          <w:rPr>
            <w:vanish/>
          </w:rPr>
          <w:t>60</w:t>
        </w:r>
        <w:r w:rsidR="007F039A" w:rsidRPr="007F039A">
          <w:rPr>
            <w:vanish/>
          </w:rPr>
          <w:fldChar w:fldCharType="end"/>
        </w:r>
      </w:hyperlink>
    </w:p>
    <w:p w14:paraId="6631DD40" w14:textId="53E4A59A" w:rsidR="007F039A" w:rsidRDefault="007F039A">
      <w:pPr>
        <w:pStyle w:val="TOC5"/>
        <w:rPr>
          <w:rFonts w:asciiTheme="minorHAnsi" w:eastAsiaTheme="minorEastAsia" w:hAnsiTheme="minorHAnsi" w:cstheme="minorBidi"/>
          <w:sz w:val="22"/>
          <w:szCs w:val="22"/>
          <w:lang w:eastAsia="en-AU"/>
        </w:rPr>
      </w:pPr>
      <w:r>
        <w:tab/>
      </w:r>
      <w:hyperlink w:anchor="_Toc528761659" w:history="1">
        <w:r w:rsidRPr="00487422">
          <w:t>72</w:t>
        </w:r>
        <w:r>
          <w:rPr>
            <w:rFonts w:asciiTheme="minorHAnsi" w:eastAsiaTheme="minorEastAsia" w:hAnsiTheme="minorHAnsi" w:cstheme="minorBidi"/>
            <w:sz w:val="22"/>
            <w:szCs w:val="22"/>
            <w:lang w:eastAsia="en-AU"/>
          </w:rPr>
          <w:tab/>
        </w:r>
        <w:r w:rsidRPr="00487422">
          <w:t>Exercise of functions by director</w:t>
        </w:r>
        <w:r w:rsidRPr="00487422">
          <w:noBreakHyphen/>
          <w:t>general</w:t>
        </w:r>
        <w:r>
          <w:tab/>
        </w:r>
        <w:r>
          <w:fldChar w:fldCharType="begin"/>
        </w:r>
        <w:r>
          <w:instrText xml:space="preserve"> PAGEREF _Toc528761659 \h </w:instrText>
        </w:r>
        <w:r>
          <w:fldChar w:fldCharType="separate"/>
        </w:r>
        <w:r w:rsidR="003658DB">
          <w:t>60</w:t>
        </w:r>
        <w:r>
          <w:fldChar w:fldCharType="end"/>
        </w:r>
      </w:hyperlink>
    </w:p>
    <w:p w14:paraId="2201D178" w14:textId="529B7175" w:rsidR="007F039A" w:rsidRDefault="007F039A">
      <w:pPr>
        <w:pStyle w:val="TOC5"/>
        <w:rPr>
          <w:rFonts w:asciiTheme="minorHAnsi" w:eastAsiaTheme="minorEastAsia" w:hAnsiTheme="minorHAnsi" w:cstheme="minorBidi"/>
          <w:sz w:val="22"/>
          <w:szCs w:val="22"/>
          <w:lang w:eastAsia="en-AU"/>
        </w:rPr>
      </w:pPr>
      <w:r>
        <w:tab/>
      </w:r>
      <w:hyperlink w:anchor="_Toc528761660" w:history="1">
        <w:r w:rsidRPr="00487422">
          <w:t>73</w:t>
        </w:r>
        <w:r>
          <w:rPr>
            <w:rFonts w:asciiTheme="minorHAnsi" w:eastAsiaTheme="minorEastAsia" w:hAnsiTheme="minorHAnsi" w:cstheme="minorBidi"/>
            <w:sz w:val="22"/>
            <w:szCs w:val="22"/>
            <w:lang w:eastAsia="en-AU"/>
          </w:rPr>
          <w:tab/>
        </w:r>
        <w:r w:rsidRPr="00487422">
          <w:t>Approved forms</w:t>
        </w:r>
        <w:r>
          <w:tab/>
        </w:r>
        <w:r>
          <w:fldChar w:fldCharType="begin"/>
        </w:r>
        <w:r>
          <w:instrText xml:space="preserve"> PAGEREF _Toc528761660 \h </w:instrText>
        </w:r>
        <w:r>
          <w:fldChar w:fldCharType="separate"/>
        </w:r>
        <w:r w:rsidR="003658DB">
          <w:t>61</w:t>
        </w:r>
        <w:r>
          <w:fldChar w:fldCharType="end"/>
        </w:r>
      </w:hyperlink>
    </w:p>
    <w:p w14:paraId="3ACDADAE" w14:textId="5705B6C1" w:rsidR="007F039A" w:rsidRDefault="007F039A">
      <w:pPr>
        <w:pStyle w:val="TOC5"/>
        <w:rPr>
          <w:rFonts w:asciiTheme="minorHAnsi" w:eastAsiaTheme="minorEastAsia" w:hAnsiTheme="minorHAnsi" w:cstheme="minorBidi"/>
          <w:sz w:val="22"/>
          <w:szCs w:val="22"/>
          <w:lang w:eastAsia="en-AU"/>
        </w:rPr>
      </w:pPr>
      <w:r>
        <w:tab/>
      </w:r>
      <w:hyperlink w:anchor="_Toc528761661" w:history="1">
        <w:r w:rsidRPr="00487422">
          <w:t>74</w:t>
        </w:r>
        <w:r>
          <w:rPr>
            <w:rFonts w:asciiTheme="minorHAnsi" w:eastAsiaTheme="minorEastAsia" w:hAnsiTheme="minorHAnsi" w:cstheme="minorBidi"/>
            <w:sz w:val="22"/>
            <w:szCs w:val="22"/>
            <w:lang w:eastAsia="en-AU"/>
          </w:rPr>
          <w:tab/>
        </w:r>
        <w:r w:rsidRPr="00487422">
          <w:t>Regulation-making power</w:t>
        </w:r>
        <w:r>
          <w:tab/>
        </w:r>
        <w:r>
          <w:fldChar w:fldCharType="begin"/>
        </w:r>
        <w:r>
          <w:instrText xml:space="preserve"> PAGEREF _Toc528761661 \h </w:instrText>
        </w:r>
        <w:r>
          <w:fldChar w:fldCharType="separate"/>
        </w:r>
        <w:r w:rsidR="003658DB">
          <w:t>61</w:t>
        </w:r>
        <w:r>
          <w:fldChar w:fldCharType="end"/>
        </w:r>
      </w:hyperlink>
    </w:p>
    <w:p w14:paraId="7F8CB1D1" w14:textId="4E71A34F" w:rsidR="007F039A" w:rsidRDefault="00EF0F29">
      <w:pPr>
        <w:pStyle w:val="TOC6"/>
        <w:rPr>
          <w:rFonts w:asciiTheme="minorHAnsi" w:eastAsiaTheme="minorEastAsia" w:hAnsiTheme="minorHAnsi" w:cstheme="minorBidi"/>
          <w:b w:val="0"/>
          <w:sz w:val="22"/>
          <w:szCs w:val="22"/>
          <w:lang w:eastAsia="en-AU"/>
        </w:rPr>
      </w:pPr>
      <w:hyperlink w:anchor="_Toc528761662" w:history="1">
        <w:r w:rsidR="007F039A" w:rsidRPr="00487422">
          <w:t>Dictionary</w:t>
        </w:r>
        <w:r w:rsidR="007F039A">
          <w:tab/>
        </w:r>
        <w:r w:rsidR="007F039A">
          <w:tab/>
        </w:r>
        <w:r w:rsidR="007F039A" w:rsidRPr="007F039A">
          <w:rPr>
            <w:b w:val="0"/>
            <w:sz w:val="20"/>
          </w:rPr>
          <w:fldChar w:fldCharType="begin"/>
        </w:r>
        <w:r w:rsidR="007F039A" w:rsidRPr="007F039A">
          <w:rPr>
            <w:b w:val="0"/>
            <w:sz w:val="20"/>
          </w:rPr>
          <w:instrText xml:space="preserve"> PAGEREF _Toc528761662 \h </w:instrText>
        </w:r>
        <w:r w:rsidR="007F039A" w:rsidRPr="007F039A">
          <w:rPr>
            <w:b w:val="0"/>
            <w:sz w:val="20"/>
          </w:rPr>
        </w:r>
        <w:r w:rsidR="007F039A" w:rsidRPr="007F039A">
          <w:rPr>
            <w:b w:val="0"/>
            <w:sz w:val="20"/>
          </w:rPr>
          <w:fldChar w:fldCharType="separate"/>
        </w:r>
        <w:r w:rsidR="003658DB">
          <w:rPr>
            <w:b w:val="0"/>
            <w:sz w:val="20"/>
          </w:rPr>
          <w:t>62</w:t>
        </w:r>
        <w:r w:rsidR="007F039A" w:rsidRPr="007F039A">
          <w:rPr>
            <w:b w:val="0"/>
            <w:sz w:val="20"/>
          </w:rPr>
          <w:fldChar w:fldCharType="end"/>
        </w:r>
      </w:hyperlink>
    </w:p>
    <w:p w14:paraId="538E9550" w14:textId="149B88C7" w:rsidR="007F039A" w:rsidRDefault="00EF0F29" w:rsidP="007F039A">
      <w:pPr>
        <w:pStyle w:val="TOC7"/>
        <w:spacing w:before="480"/>
        <w:rPr>
          <w:rFonts w:asciiTheme="minorHAnsi" w:eastAsiaTheme="minorEastAsia" w:hAnsiTheme="minorHAnsi" w:cstheme="minorBidi"/>
          <w:b w:val="0"/>
          <w:sz w:val="22"/>
          <w:szCs w:val="22"/>
          <w:lang w:eastAsia="en-AU"/>
        </w:rPr>
      </w:pPr>
      <w:hyperlink w:anchor="_Toc528761663" w:history="1">
        <w:r w:rsidR="007F039A">
          <w:t>Endnotes</w:t>
        </w:r>
        <w:r w:rsidR="007F039A" w:rsidRPr="007F039A">
          <w:rPr>
            <w:vanish/>
          </w:rPr>
          <w:tab/>
        </w:r>
        <w:r w:rsidR="007F039A" w:rsidRPr="007F039A">
          <w:rPr>
            <w:b w:val="0"/>
            <w:vanish/>
          </w:rPr>
          <w:fldChar w:fldCharType="begin"/>
        </w:r>
        <w:r w:rsidR="007F039A" w:rsidRPr="007F039A">
          <w:rPr>
            <w:b w:val="0"/>
            <w:vanish/>
          </w:rPr>
          <w:instrText xml:space="preserve"> PAGEREF _Toc528761663 \h </w:instrText>
        </w:r>
        <w:r w:rsidR="007F039A" w:rsidRPr="007F039A">
          <w:rPr>
            <w:b w:val="0"/>
            <w:vanish/>
          </w:rPr>
        </w:r>
        <w:r w:rsidR="007F039A" w:rsidRPr="007F039A">
          <w:rPr>
            <w:b w:val="0"/>
            <w:vanish/>
          </w:rPr>
          <w:fldChar w:fldCharType="separate"/>
        </w:r>
        <w:r w:rsidR="003658DB">
          <w:rPr>
            <w:b w:val="0"/>
            <w:vanish/>
          </w:rPr>
          <w:t>65</w:t>
        </w:r>
        <w:r w:rsidR="007F039A" w:rsidRPr="007F039A">
          <w:rPr>
            <w:b w:val="0"/>
            <w:vanish/>
          </w:rPr>
          <w:fldChar w:fldCharType="end"/>
        </w:r>
      </w:hyperlink>
    </w:p>
    <w:p w14:paraId="2002F79B" w14:textId="2F45C5FA" w:rsidR="007F039A" w:rsidRDefault="007F039A">
      <w:pPr>
        <w:pStyle w:val="TOC5"/>
        <w:rPr>
          <w:rFonts w:asciiTheme="minorHAnsi" w:eastAsiaTheme="minorEastAsia" w:hAnsiTheme="minorHAnsi" w:cstheme="minorBidi"/>
          <w:sz w:val="22"/>
          <w:szCs w:val="22"/>
          <w:lang w:eastAsia="en-AU"/>
        </w:rPr>
      </w:pPr>
      <w:r>
        <w:tab/>
      </w:r>
      <w:hyperlink w:anchor="_Toc528761664" w:history="1">
        <w:r w:rsidRPr="00487422">
          <w:t>1</w:t>
        </w:r>
        <w:r>
          <w:rPr>
            <w:rFonts w:asciiTheme="minorHAnsi" w:eastAsiaTheme="minorEastAsia" w:hAnsiTheme="minorHAnsi" w:cstheme="minorBidi"/>
            <w:sz w:val="22"/>
            <w:szCs w:val="22"/>
            <w:lang w:eastAsia="en-AU"/>
          </w:rPr>
          <w:tab/>
        </w:r>
        <w:r w:rsidRPr="00487422">
          <w:t>About the endnotes</w:t>
        </w:r>
        <w:r>
          <w:tab/>
        </w:r>
        <w:r>
          <w:fldChar w:fldCharType="begin"/>
        </w:r>
        <w:r>
          <w:instrText xml:space="preserve"> PAGEREF _Toc528761664 \h </w:instrText>
        </w:r>
        <w:r>
          <w:fldChar w:fldCharType="separate"/>
        </w:r>
        <w:r w:rsidR="003658DB">
          <w:t>65</w:t>
        </w:r>
        <w:r>
          <w:fldChar w:fldCharType="end"/>
        </w:r>
      </w:hyperlink>
    </w:p>
    <w:p w14:paraId="2CE1AB1C" w14:textId="24EC149D" w:rsidR="007F039A" w:rsidRDefault="007F039A">
      <w:pPr>
        <w:pStyle w:val="TOC5"/>
        <w:rPr>
          <w:rFonts w:asciiTheme="minorHAnsi" w:eastAsiaTheme="minorEastAsia" w:hAnsiTheme="minorHAnsi" w:cstheme="minorBidi"/>
          <w:sz w:val="22"/>
          <w:szCs w:val="22"/>
          <w:lang w:eastAsia="en-AU"/>
        </w:rPr>
      </w:pPr>
      <w:r>
        <w:tab/>
      </w:r>
      <w:hyperlink w:anchor="_Toc528761665" w:history="1">
        <w:r w:rsidRPr="00487422">
          <w:t>2</w:t>
        </w:r>
        <w:r>
          <w:rPr>
            <w:rFonts w:asciiTheme="minorHAnsi" w:eastAsiaTheme="minorEastAsia" w:hAnsiTheme="minorHAnsi" w:cstheme="minorBidi"/>
            <w:sz w:val="22"/>
            <w:szCs w:val="22"/>
            <w:lang w:eastAsia="en-AU"/>
          </w:rPr>
          <w:tab/>
        </w:r>
        <w:r w:rsidRPr="00487422">
          <w:t>Abbreviation key</w:t>
        </w:r>
        <w:r>
          <w:tab/>
        </w:r>
        <w:r>
          <w:fldChar w:fldCharType="begin"/>
        </w:r>
        <w:r>
          <w:instrText xml:space="preserve"> PAGEREF _Toc528761665 \h </w:instrText>
        </w:r>
        <w:r>
          <w:fldChar w:fldCharType="separate"/>
        </w:r>
        <w:r w:rsidR="003658DB">
          <w:t>65</w:t>
        </w:r>
        <w:r>
          <w:fldChar w:fldCharType="end"/>
        </w:r>
      </w:hyperlink>
    </w:p>
    <w:p w14:paraId="686E14AE" w14:textId="5C574D02" w:rsidR="007F039A" w:rsidRDefault="007F039A">
      <w:pPr>
        <w:pStyle w:val="TOC5"/>
        <w:rPr>
          <w:rFonts w:asciiTheme="minorHAnsi" w:eastAsiaTheme="minorEastAsia" w:hAnsiTheme="minorHAnsi" w:cstheme="minorBidi"/>
          <w:sz w:val="22"/>
          <w:szCs w:val="22"/>
          <w:lang w:eastAsia="en-AU"/>
        </w:rPr>
      </w:pPr>
      <w:r>
        <w:tab/>
      </w:r>
      <w:hyperlink w:anchor="_Toc528761666" w:history="1">
        <w:r w:rsidRPr="00487422">
          <w:t>3</w:t>
        </w:r>
        <w:r>
          <w:rPr>
            <w:rFonts w:asciiTheme="minorHAnsi" w:eastAsiaTheme="minorEastAsia" w:hAnsiTheme="minorHAnsi" w:cstheme="minorBidi"/>
            <w:sz w:val="22"/>
            <w:szCs w:val="22"/>
            <w:lang w:eastAsia="en-AU"/>
          </w:rPr>
          <w:tab/>
        </w:r>
        <w:r w:rsidRPr="00487422">
          <w:t>Legislation history</w:t>
        </w:r>
        <w:r>
          <w:tab/>
        </w:r>
        <w:r>
          <w:fldChar w:fldCharType="begin"/>
        </w:r>
        <w:r>
          <w:instrText xml:space="preserve"> PAGEREF _Toc528761666 \h </w:instrText>
        </w:r>
        <w:r>
          <w:fldChar w:fldCharType="separate"/>
        </w:r>
        <w:r w:rsidR="003658DB">
          <w:t>66</w:t>
        </w:r>
        <w:r>
          <w:fldChar w:fldCharType="end"/>
        </w:r>
      </w:hyperlink>
    </w:p>
    <w:p w14:paraId="621C4A4D" w14:textId="02067302" w:rsidR="007F039A" w:rsidRDefault="007F039A">
      <w:pPr>
        <w:pStyle w:val="TOC5"/>
        <w:rPr>
          <w:rFonts w:asciiTheme="minorHAnsi" w:eastAsiaTheme="minorEastAsia" w:hAnsiTheme="minorHAnsi" w:cstheme="minorBidi"/>
          <w:sz w:val="22"/>
          <w:szCs w:val="22"/>
          <w:lang w:eastAsia="en-AU"/>
        </w:rPr>
      </w:pPr>
      <w:r>
        <w:tab/>
      </w:r>
      <w:hyperlink w:anchor="_Toc528761667" w:history="1">
        <w:r w:rsidRPr="00487422">
          <w:t>4</w:t>
        </w:r>
        <w:r>
          <w:rPr>
            <w:rFonts w:asciiTheme="minorHAnsi" w:eastAsiaTheme="minorEastAsia" w:hAnsiTheme="minorHAnsi" w:cstheme="minorBidi"/>
            <w:sz w:val="22"/>
            <w:szCs w:val="22"/>
            <w:lang w:eastAsia="en-AU"/>
          </w:rPr>
          <w:tab/>
        </w:r>
        <w:r w:rsidRPr="00487422">
          <w:t>Amendment history</w:t>
        </w:r>
        <w:r>
          <w:tab/>
        </w:r>
        <w:r>
          <w:fldChar w:fldCharType="begin"/>
        </w:r>
        <w:r>
          <w:instrText xml:space="preserve"> PAGEREF _Toc528761667 \h </w:instrText>
        </w:r>
        <w:r>
          <w:fldChar w:fldCharType="separate"/>
        </w:r>
        <w:r w:rsidR="003658DB">
          <w:t>70</w:t>
        </w:r>
        <w:r>
          <w:fldChar w:fldCharType="end"/>
        </w:r>
      </w:hyperlink>
    </w:p>
    <w:p w14:paraId="725B45CF" w14:textId="2A14A411" w:rsidR="007F039A" w:rsidRDefault="007F039A">
      <w:pPr>
        <w:pStyle w:val="TOC5"/>
        <w:rPr>
          <w:rFonts w:asciiTheme="minorHAnsi" w:eastAsiaTheme="minorEastAsia" w:hAnsiTheme="minorHAnsi" w:cstheme="minorBidi"/>
          <w:sz w:val="22"/>
          <w:szCs w:val="22"/>
          <w:lang w:eastAsia="en-AU"/>
        </w:rPr>
      </w:pPr>
      <w:r>
        <w:tab/>
      </w:r>
      <w:hyperlink w:anchor="_Toc528761668" w:history="1">
        <w:r w:rsidRPr="00487422">
          <w:t>5</w:t>
        </w:r>
        <w:r>
          <w:rPr>
            <w:rFonts w:asciiTheme="minorHAnsi" w:eastAsiaTheme="minorEastAsia" w:hAnsiTheme="minorHAnsi" w:cstheme="minorBidi"/>
            <w:sz w:val="22"/>
            <w:szCs w:val="22"/>
            <w:lang w:eastAsia="en-AU"/>
          </w:rPr>
          <w:tab/>
        </w:r>
        <w:r w:rsidRPr="00487422">
          <w:t>Earlier republications</w:t>
        </w:r>
        <w:r>
          <w:tab/>
        </w:r>
        <w:r>
          <w:fldChar w:fldCharType="begin"/>
        </w:r>
        <w:r>
          <w:instrText xml:space="preserve"> PAGEREF _Toc528761668 \h </w:instrText>
        </w:r>
        <w:r>
          <w:fldChar w:fldCharType="separate"/>
        </w:r>
        <w:r w:rsidR="003658DB">
          <w:t>76</w:t>
        </w:r>
        <w:r>
          <w:fldChar w:fldCharType="end"/>
        </w:r>
      </w:hyperlink>
    </w:p>
    <w:p w14:paraId="32920E3C" w14:textId="2D76AA11" w:rsidR="007F039A" w:rsidRDefault="007F039A">
      <w:pPr>
        <w:pStyle w:val="TOC5"/>
        <w:rPr>
          <w:rFonts w:asciiTheme="minorHAnsi" w:eastAsiaTheme="minorEastAsia" w:hAnsiTheme="minorHAnsi" w:cstheme="minorBidi"/>
          <w:sz w:val="22"/>
          <w:szCs w:val="22"/>
          <w:lang w:eastAsia="en-AU"/>
        </w:rPr>
      </w:pPr>
      <w:r>
        <w:tab/>
      </w:r>
      <w:hyperlink w:anchor="_Toc528761669" w:history="1">
        <w:r w:rsidRPr="00487422">
          <w:t>6</w:t>
        </w:r>
        <w:r>
          <w:rPr>
            <w:rFonts w:asciiTheme="minorHAnsi" w:eastAsiaTheme="minorEastAsia" w:hAnsiTheme="minorHAnsi" w:cstheme="minorBidi"/>
            <w:sz w:val="22"/>
            <w:szCs w:val="22"/>
            <w:lang w:eastAsia="en-AU"/>
          </w:rPr>
          <w:tab/>
        </w:r>
        <w:r w:rsidRPr="00487422">
          <w:t>Expired transitional or validating provisions</w:t>
        </w:r>
        <w:r>
          <w:tab/>
        </w:r>
        <w:r>
          <w:fldChar w:fldCharType="begin"/>
        </w:r>
        <w:r>
          <w:instrText xml:space="preserve"> PAGEREF _Toc528761669 \h </w:instrText>
        </w:r>
        <w:r>
          <w:fldChar w:fldCharType="separate"/>
        </w:r>
        <w:r w:rsidR="003658DB">
          <w:t>78</w:t>
        </w:r>
        <w:r>
          <w:fldChar w:fldCharType="end"/>
        </w:r>
      </w:hyperlink>
    </w:p>
    <w:p w14:paraId="2838ED57" w14:textId="77777777" w:rsidR="000B282A" w:rsidRDefault="007F039A" w:rsidP="000B282A">
      <w:pPr>
        <w:pStyle w:val="BillBasic"/>
      </w:pPr>
      <w:r>
        <w:fldChar w:fldCharType="end"/>
      </w:r>
    </w:p>
    <w:p w14:paraId="18F2F954" w14:textId="77777777" w:rsidR="00B92245" w:rsidRDefault="00B92245">
      <w:pPr>
        <w:pStyle w:val="01Contents"/>
        <w:sectPr w:rsidR="00B92245" w:rsidSect="00B92245">
          <w:headerReference w:type="even" r:id="rId22"/>
          <w:headerReference w:type="default" r:id="rId23"/>
          <w:footerReference w:type="even" r:id="rId24"/>
          <w:footerReference w:type="default" r:id="rId25"/>
          <w:footerReference w:type="first" r:id="rId26"/>
          <w:pgSz w:w="11907" w:h="16839" w:code="9"/>
          <w:pgMar w:top="3663" w:right="1900" w:bottom="2500" w:left="2300" w:header="2480" w:footer="2100" w:gutter="0"/>
          <w:pgNumType w:start="1"/>
          <w:cols w:space="720"/>
          <w:titlePg/>
          <w:docGrid w:linePitch="254"/>
        </w:sectPr>
      </w:pPr>
    </w:p>
    <w:p w14:paraId="347BD14B" w14:textId="77777777" w:rsidR="000B282A" w:rsidRDefault="000B282A" w:rsidP="000B282A">
      <w:pPr>
        <w:jc w:val="center"/>
      </w:pPr>
      <w:r>
        <w:rPr>
          <w:noProof/>
          <w:lang w:eastAsia="en-AU"/>
        </w:rPr>
        <w:lastRenderedPageBreak/>
        <w:drawing>
          <wp:inline distT="0" distB="0" distL="0" distR="0" wp14:anchorId="2F0E6E4B" wp14:editId="57A9FD46">
            <wp:extent cx="1333500" cy="1181100"/>
            <wp:effectExtent l="19050" t="0" r="0" b="0"/>
            <wp:docPr id="22" name="Picture 3"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14:paraId="0D18F6FA" w14:textId="77777777" w:rsidR="000B282A" w:rsidRDefault="000B282A" w:rsidP="000B282A">
      <w:pPr>
        <w:jc w:val="center"/>
        <w:rPr>
          <w:rFonts w:ascii="Arial" w:hAnsi="Arial"/>
        </w:rPr>
      </w:pPr>
      <w:r>
        <w:rPr>
          <w:rFonts w:ascii="Arial" w:hAnsi="Arial"/>
        </w:rPr>
        <w:t>Australian Capital Territory</w:t>
      </w:r>
    </w:p>
    <w:p w14:paraId="11C7884D" w14:textId="4A718B49" w:rsidR="000B282A" w:rsidRDefault="00B92245" w:rsidP="000B282A">
      <w:pPr>
        <w:pStyle w:val="Billname"/>
      </w:pPr>
      <w:bookmarkStart w:id="6" w:name="Citation"/>
      <w:r>
        <w:t>Crimes (Restorative Justice) Act 2004</w:t>
      </w:r>
      <w:bookmarkEnd w:id="6"/>
    </w:p>
    <w:p w14:paraId="2EC49D48" w14:textId="77777777" w:rsidR="000B282A" w:rsidRDefault="000B282A" w:rsidP="000B282A">
      <w:pPr>
        <w:pStyle w:val="ActNo"/>
      </w:pPr>
    </w:p>
    <w:p w14:paraId="47D2AC8C" w14:textId="77777777" w:rsidR="000B282A" w:rsidRDefault="000B282A" w:rsidP="000B282A">
      <w:pPr>
        <w:pStyle w:val="N-line3"/>
      </w:pPr>
    </w:p>
    <w:p w14:paraId="78324515" w14:textId="77777777" w:rsidR="000B282A" w:rsidRDefault="000B282A" w:rsidP="000B282A">
      <w:pPr>
        <w:pStyle w:val="LongTitle"/>
      </w:pPr>
      <w:r>
        <w:t>An Act to provide a process of restorative justice for victims, offenders and the community, and for other purposes</w:t>
      </w:r>
    </w:p>
    <w:p w14:paraId="3B9128BF" w14:textId="77777777" w:rsidR="000B282A" w:rsidRDefault="000B282A" w:rsidP="000B282A">
      <w:pPr>
        <w:pStyle w:val="N-line3"/>
      </w:pPr>
    </w:p>
    <w:p w14:paraId="4AD4F370" w14:textId="77777777" w:rsidR="000B282A" w:rsidRDefault="000B282A" w:rsidP="000B282A">
      <w:pPr>
        <w:pStyle w:val="Placeholder"/>
      </w:pPr>
      <w:r>
        <w:rPr>
          <w:rStyle w:val="charContents"/>
          <w:sz w:val="16"/>
        </w:rPr>
        <w:t xml:space="preserve">  </w:t>
      </w:r>
      <w:r>
        <w:rPr>
          <w:rStyle w:val="charPage"/>
        </w:rPr>
        <w:t xml:space="preserve">  </w:t>
      </w:r>
    </w:p>
    <w:p w14:paraId="668BF789" w14:textId="77777777" w:rsidR="000B282A" w:rsidRDefault="000B282A" w:rsidP="000B282A">
      <w:pPr>
        <w:pStyle w:val="Placeholder"/>
      </w:pPr>
      <w:r>
        <w:rPr>
          <w:rStyle w:val="CharChapNo"/>
        </w:rPr>
        <w:t xml:space="preserve">  </w:t>
      </w:r>
      <w:r>
        <w:rPr>
          <w:rStyle w:val="CharChapText"/>
        </w:rPr>
        <w:t xml:space="preserve">  </w:t>
      </w:r>
    </w:p>
    <w:p w14:paraId="22A43988" w14:textId="77777777" w:rsidR="000B282A" w:rsidRDefault="000B282A" w:rsidP="000B282A">
      <w:pPr>
        <w:pStyle w:val="Placeholder"/>
      </w:pPr>
      <w:r>
        <w:rPr>
          <w:rStyle w:val="CharPartNo"/>
        </w:rPr>
        <w:t xml:space="preserve">  </w:t>
      </w:r>
      <w:r>
        <w:rPr>
          <w:rStyle w:val="CharPartText"/>
        </w:rPr>
        <w:t xml:space="preserve">  </w:t>
      </w:r>
    </w:p>
    <w:p w14:paraId="113FEC6D" w14:textId="77777777" w:rsidR="000B282A" w:rsidRDefault="000B282A" w:rsidP="000B282A">
      <w:pPr>
        <w:pStyle w:val="Placeholder"/>
      </w:pPr>
      <w:r>
        <w:rPr>
          <w:rStyle w:val="CharDivNo"/>
        </w:rPr>
        <w:t xml:space="preserve">  </w:t>
      </w:r>
      <w:r>
        <w:rPr>
          <w:rStyle w:val="CharDivText"/>
        </w:rPr>
        <w:t xml:space="preserve">  </w:t>
      </w:r>
    </w:p>
    <w:p w14:paraId="5C5DD927" w14:textId="77777777" w:rsidR="000B282A" w:rsidRPr="00CA74E4" w:rsidRDefault="000B282A" w:rsidP="000B282A">
      <w:pPr>
        <w:pStyle w:val="PageBreak"/>
      </w:pPr>
      <w:r w:rsidRPr="00CA74E4">
        <w:br w:type="page"/>
      </w:r>
    </w:p>
    <w:p w14:paraId="176098EB" w14:textId="77777777" w:rsidR="00192F11" w:rsidRPr="006838C8" w:rsidRDefault="00192F11" w:rsidP="00192F11"/>
    <w:p w14:paraId="6FD72A7D" w14:textId="77777777" w:rsidR="00DD519F" w:rsidRPr="00424CAF" w:rsidRDefault="00DD519F">
      <w:pPr>
        <w:pStyle w:val="AH2Part"/>
      </w:pPr>
      <w:bookmarkStart w:id="7" w:name="_Toc528761565"/>
      <w:r w:rsidRPr="00424CAF">
        <w:rPr>
          <w:rStyle w:val="CharPartNo"/>
        </w:rPr>
        <w:t>Part 1</w:t>
      </w:r>
      <w:r>
        <w:tab/>
      </w:r>
      <w:r w:rsidRPr="00424CAF">
        <w:rPr>
          <w:rStyle w:val="CharPartText"/>
        </w:rPr>
        <w:t>Preliminary</w:t>
      </w:r>
      <w:bookmarkEnd w:id="7"/>
    </w:p>
    <w:p w14:paraId="2C85E350" w14:textId="77777777" w:rsidR="00DD519F" w:rsidRDefault="00DD519F">
      <w:pPr>
        <w:pStyle w:val="AH5Sec"/>
      </w:pPr>
      <w:bookmarkStart w:id="8" w:name="_Toc528761566"/>
      <w:r w:rsidRPr="00424CAF">
        <w:rPr>
          <w:rStyle w:val="CharSectNo"/>
        </w:rPr>
        <w:t>1</w:t>
      </w:r>
      <w:r>
        <w:tab/>
        <w:t>Name of Act</w:t>
      </w:r>
      <w:bookmarkEnd w:id="8"/>
    </w:p>
    <w:p w14:paraId="276E4F1A" w14:textId="77777777" w:rsidR="00DD519F" w:rsidRDefault="00DD519F">
      <w:pPr>
        <w:pStyle w:val="Amainreturn"/>
      </w:pPr>
      <w:r>
        <w:t xml:space="preserve">This Act is the </w:t>
      </w:r>
      <w:r>
        <w:rPr>
          <w:rStyle w:val="charItals"/>
        </w:rPr>
        <w:t>Crimes (Restorative Justice) Act 2004</w:t>
      </w:r>
      <w:r>
        <w:t>.</w:t>
      </w:r>
    </w:p>
    <w:p w14:paraId="4DDD6685" w14:textId="77777777" w:rsidR="00DD519F" w:rsidRDefault="00DD519F">
      <w:pPr>
        <w:pStyle w:val="AH5Sec"/>
      </w:pPr>
      <w:bookmarkStart w:id="9" w:name="_Toc528761567"/>
      <w:r w:rsidRPr="00424CAF">
        <w:rPr>
          <w:rStyle w:val="CharSectNo"/>
        </w:rPr>
        <w:t>3</w:t>
      </w:r>
      <w:r>
        <w:tab/>
        <w:t>Dictionary</w:t>
      </w:r>
      <w:bookmarkEnd w:id="9"/>
    </w:p>
    <w:p w14:paraId="41B2E07F" w14:textId="77777777" w:rsidR="00DD519F" w:rsidRDefault="00DD519F">
      <w:pPr>
        <w:pStyle w:val="Amainreturn"/>
        <w:keepNext/>
      </w:pPr>
      <w:r>
        <w:t>The dictionary at the end of this Act is part of this Act.</w:t>
      </w:r>
    </w:p>
    <w:p w14:paraId="065B3C5C" w14:textId="77777777" w:rsidR="00DD519F" w:rsidRDefault="00DD519F">
      <w:pPr>
        <w:pStyle w:val="aNote"/>
        <w:keepNext/>
      </w:pPr>
      <w:r>
        <w:rPr>
          <w:rStyle w:val="charItals"/>
        </w:rPr>
        <w:t>Note 1</w:t>
      </w:r>
      <w:r>
        <w:rPr>
          <w:rStyle w:val="charItals"/>
        </w:rPr>
        <w:tab/>
      </w:r>
      <w:r>
        <w:t>The dictionary at the end of this Act defines certain terms used in this Act, and includes references (</w:t>
      </w:r>
      <w:r>
        <w:rPr>
          <w:rStyle w:val="charBoldItals"/>
        </w:rPr>
        <w:t>signpost definitions</w:t>
      </w:r>
      <w:r>
        <w:t>) to other terms defined elsewhere in this Act.</w:t>
      </w:r>
    </w:p>
    <w:p w14:paraId="75274F30" w14:textId="77777777" w:rsidR="00DD519F" w:rsidRDefault="00DD519F">
      <w:pPr>
        <w:pStyle w:val="aNote"/>
      </w:pPr>
      <w:r>
        <w:tab/>
        <w:t>For example, the signpost definition ‘</w:t>
      </w:r>
      <w:r>
        <w:rPr>
          <w:rStyle w:val="charBoldItals"/>
        </w:rPr>
        <w:t>adult offender</w:t>
      </w:r>
      <w:r>
        <w:t>—see section 12.’ means that the term ‘adult offender’ is defined in s 12.</w:t>
      </w:r>
    </w:p>
    <w:p w14:paraId="0015E65E" w14:textId="3C6724CB" w:rsidR="00DD519F" w:rsidRDefault="00DD519F">
      <w:pPr>
        <w:pStyle w:val="aNote"/>
      </w:pPr>
      <w:r>
        <w:rPr>
          <w:rStyle w:val="charItals"/>
        </w:rPr>
        <w:t>Note 2</w:t>
      </w:r>
      <w:r>
        <w:tab/>
        <w:t xml:space="preserve">A definition in the dictionary (including a signpost definition) applies to the entire Act unless the definition, or another provision of the Act, provides otherwise or the contrary intention otherwise appears (see </w:t>
      </w:r>
      <w:hyperlink r:id="rId27" w:tooltip="A2001-14" w:history="1">
        <w:r w:rsidR="00BE463C" w:rsidRPr="00BE463C">
          <w:rPr>
            <w:rStyle w:val="charCitHyperlinkAbbrev"/>
          </w:rPr>
          <w:t>Legislation Act</w:t>
        </w:r>
      </w:hyperlink>
      <w:r>
        <w:t>, s 155 and s 156 (1)).</w:t>
      </w:r>
    </w:p>
    <w:p w14:paraId="6333566C" w14:textId="77777777" w:rsidR="00DD519F" w:rsidRDefault="00DD519F">
      <w:pPr>
        <w:pStyle w:val="AH5Sec"/>
      </w:pPr>
      <w:bookmarkStart w:id="10" w:name="_Toc528761568"/>
      <w:r w:rsidRPr="00424CAF">
        <w:rPr>
          <w:rStyle w:val="CharSectNo"/>
        </w:rPr>
        <w:t>4</w:t>
      </w:r>
      <w:r>
        <w:tab/>
        <w:t>Notes</w:t>
      </w:r>
      <w:bookmarkEnd w:id="10"/>
    </w:p>
    <w:p w14:paraId="438768DE" w14:textId="77777777" w:rsidR="00DD519F" w:rsidRDefault="00DD519F">
      <w:pPr>
        <w:pStyle w:val="Amainreturn"/>
        <w:keepNext/>
      </w:pPr>
      <w:r>
        <w:t>A note included in this Act is explanatory and is not part of this Act.</w:t>
      </w:r>
    </w:p>
    <w:p w14:paraId="3CCEE8E3" w14:textId="5BFB58AF" w:rsidR="00DD519F" w:rsidRDefault="00DD519F">
      <w:pPr>
        <w:pStyle w:val="aNote"/>
      </w:pPr>
      <w:r>
        <w:rPr>
          <w:rStyle w:val="charItals"/>
        </w:rPr>
        <w:t>Note</w:t>
      </w:r>
      <w:r>
        <w:rPr>
          <w:rStyle w:val="charItals"/>
        </w:rPr>
        <w:tab/>
      </w:r>
      <w:r>
        <w:t xml:space="preserve">See </w:t>
      </w:r>
      <w:hyperlink r:id="rId28" w:tooltip="A2001-14" w:history="1">
        <w:r w:rsidR="00BE463C" w:rsidRPr="00BE463C">
          <w:rPr>
            <w:rStyle w:val="charCitHyperlinkAbbrev"/>
          </w:rPr>
          <w:t>Legislation Act</w:t>
        </w:r>
      </w:hyperlink>
      <w:r>
        <w:t>, s 127 (1), (4) and (5) for the legal status of notes.</w:t>
      </w:r>
    </w:p>
    <w:p w14:paraId="68C916F1" w14:textId="77777777" w:rsidR="00DD519F" w:rsidRDefault="00DD519F">
      <w:pPr>
        <w:pStyle w:val="AH5Sec"/>
      </w:pPr>
      <w:bookmarkStart w:id="11" w:name="_Toc528761569"/>
      <w:r w:rsidRPr="00424CAF">
        <w:rPr>
          <w:rStyle w:val="CharSectNo"/>
        </w:rPr>
        <w:lastRenderedPageBreak/>
        <w:t>5</w:t>
      </w:r>
      <w:r>
        <w:tab/>
        <w:t>Offences against Act—application of Criminal Code etc</w:t>
      </w:r>
      <w:bookmarkEnd w:id="11"/>
    </w:p>
    <w:p w14:paraId="05820A86" w14:textId="77777777" w:rsidR="00DD519F" w:rsidRDefault="00DD519F">
      <w:pPr>
        <w:pStyle w:val="Amainreturn"/>
        <w:keepNext/>
      </w:pPr>
      <w:r>
        <w:t>Other legislation applies in relation to offences against this Act.</w:t>
      </w:r>
    </w:p>
    <w:p w14:paraId="68DA6A87" w14:textId="77777777" w:rsidR="00DD519F" w:rsidRDefault="00DD519F">
      <w:pPr>
        <w:pStyle w:val="aNote"/>
        <w:keepNext/>
      </w:pPr>
      <w:r>
        <w:rPr>
          <w:rStyle w:val="charItals"/>
        </w:rPr>
        <w:t>Note 1</w:t>
      </w:r>
      <w:r>
        <w:tab/>
      </w:r>
      <w:r>
        <w:rPr>
          <w:rStyle w:val="charItals"/>
        </w:rPr>
        <w:t>Criminal Code</w:t>
      </w:r>
    </w:p>
    <w:p w14:paraId="1E35B18F" w14:textId="548622B7" w:rsidR="00DD519F" w:rsidRDefault="00DD519F">
      <w:pPr>
        <w:pStyle w:val="aNote"/>
        <w:keepNext/>
        <w:spacing w:before="20"/>
        <w:ind w:firstLine="0"/>
      </w:pPr>
      <w:r>
        <w:t xml:space="preserve">The </w:t>
      </w:r>
      <w:hyperlink r:id="rId29" w:tooltip="A2002-51" w:history="1">
        <w:r w:rsidR="00BE463C" w:rsidRPr="00BE463C">
          <w:rPr>
            <w:rStyle w:val="charCitHyperlinkAbbrev"/>
          </w:rPr>
          <w:t>Criminal Code</w:t>
        </w:r>
      </w:hyperlink>
      <w:r>
        <w:t xml:space="preserve">, ch 2 applies to all offences against this Act (see Code, pt 2.1).  </w:t>
      </w:r>
    </w:p>
    <w:p w14:paraId="0CE97FBD" w14:textId="77777777" w:rsidR="00DD519F" w:rsidRDefault="00DD519F" w:rsidP="00760843">
      <w:pPr>
        <w:pStyle w:val="aNoteText"/>
        <w:keepNext/>
        <w:keepLines/>
      </w:pPr>
      <w:r>
        <w:t>The chapter sets out the general principles of criminal responsibility (including burdens of proof and general defences), and defines terms used for offences to which the Code applies (eg </w:t>
      </w:r>
      <w:r>
        <w:rPr>
          <w:rStyle w:val="charBoldItals"/>
        </w:rPr>
        <w:t>conduct</w:t>
      </w:r>
      <w:r>
        <w:t xml:space="preserve">, </w:t>
      </w:r>
      <w:r>
        <w:rPr>
          <w:rStyle w:val="charBoldItals"/>
        </w:rPr>
        <w:t>intention</w:t>
      </w:r>
      <w:r>
        <w:t xml:space="preserve">, </w:t>
      </w:r>
      <w:r>
        <w:rPr>
          <w:rStyle w:val="charBoldItals"/>
        </w:rPr>
        <w:t>recklessness</w:t>
      </w:r>
      <w:r>
        <w:t xml:space="preserve"> and </w:t>
      </w:r>
      <w:r>
        <w:rPr>
          <w:rStyle w:val="charBoldItals"/>
        </w:rPr>
        <w:t>strict liability</w:t>
      </w:r>
      <w:r>
        <w:t>).</w:t>
      </w:r>
    </w:p>
    <w:p w14:paraId="74D61F64" w14:textId="77777777" w:rsidR="00DD519F" w:rsidRDefault="00DD519F">
      <w:pPr>
        <w:pStyle w:val="aNote"/>
        <w:keepNext/>
        <w:rPr>
          <w:rStyle w:val="charItals"/>
        </w:rPr>
      </w:pPr>
      <w:r>
        <w:rPr>
          <w:rStyle w:val="charItals"/>
        </w:rPr>
        <w:t>Note 2</w:t>
      </w:r>
      <w:r>
        <w:rPr>
          <w:rStyle w:val="charItals"/>
        </w:rPr>
        <w:tab/>
        <w:t>Penalty units</w:t>
      </w:r>
    </w:p>
    <w:p w14:paraId="557F4633" w14:textId="38EEAAF6" w:rsidR="00DD519F" w:rsidRDefault="00DD519F">
      <w:pPr>
        <w:pStyle w:val="aNoteText"/>
      </w:pPr>
      <w:r>
        <w:t xml:space="preserve">The </w:t>
      </w:r>
      <w:hyperlink r:id="rId30" w:tooltip="A2001-14" w:history="1">
        <w:r w:rsidR="00BE463C" w:rsidRPr="00BE463C">
          <w:rPr>
            <w:rStyle w:val="charCitHyperlinkAbbrev"/>
          </w:rPr>
          <w:t>Legislation Act</w:t>
        </w:r>
      </w:hyperlink>
      <w:r>
        <w:t>, s 133 deals with the meaning of offence penalties that are expressed in penalty units.</w:t>
      </w:r>
    </w:p>
    <w:p w14:paraId="0EB4EA92" w14:textId="77777777" w:rsidR="00DD519F" w:rsidRDefault="00DD519F">
      <w:pPr>
        <w:pStyle w:val="PageBreak"/>
      </w:pPr>
      <w:r>
        <w:br w:type="page"/>
      </w:r>
    </w:p>
    <w:p w14:paraId="4D97A6EC" w14:textId="77777777" w:rsidR="00DD519F" w:rsidRPr="00424CAF" w:rsidRDefault="00DD519F">
      <w:pPr>
        <w:pStyle w:val="AH2Part"/>
      </w:pPr>
      <w:bookmarkStart w:id="12" w:name="_Toc528761570"/>
      <w:r w:rsidRPr="00424CAF">
        <w:rPr>
          <w:rStyle w:val="CharPartNo"/>
        </w:rPr>
        <w:lastRenderedPageBreak/>
        <w:t>Part 2</w:t>
      </w:r>
      <w:r>
        <w:tab/>
      </w:r>
      <w:r w:rsidRPr="00424CAF">
        <w:rPr>
          <w:rStyle w:val="CharPartText"/>
        </w:rPr>
        <w:t>Underlying principles</w:t>
      </w:r>
      <w:bookmarkEnd w:id="12"/>
    </w:p>
    <w:p w14:paraId="4DEB9B4D" w14:textId="77777777" w:rsidR="00DD519F" w:rsidRDefault="00DD519F">
      <w:pPr>
        <w:pStyle w:val="AH5Sec"/>
      </w:pPr>
      <w:bookmarkStart w:id="13" w:name="_Toc528761571"/>
      <w:r w:rsidRPr="00424CAF">
        <w:rPr>
          <w:rStyle w:val="CharSectNo"/>
        </w:rPr>
        <w:t>6</w:t>
      </w:r>
      <w:r>
        <w:tab/>
        <w:t>Objects of Act</w:t>
      </w:r>
      <w:bookmarkEnd w:id="13"/>
    </w:p>
    <w:p w14:paraId="62B1C491" w14:textId="77777777" w:rsidR="00DD519F" w:rsidRDefault="00DD519F">
      <w:pPr>
        <w:pStyle w:val="Amainreturn"/>
        <w:keepNext/>
      </w:pPr>
      <w:r>
        <w:t>The objects of this Act are as follows:</w:t>
      </w:r>
    </w:p>
    <w:p w14:paraId="58CEE895" w14:textId="77777777" w:rsidR="00DD519F" w:rsidRDefault="00DD519F">
      <w:pPr>
        <w:pStyle w:val="Apara"/>
      </w:pPr>
      <w:r>
        <w:tab/>
        <w:t>(a)</w:t>
      </w:r>
      <w:r>
        <w:tab/>
        <w:t>to enhance the rights of victims of offences by providing restorative justice as a way of empowering victims to make decisions about how to repair the harm done by offences;</w:t>
      </w:r>
    </w:p>
    <w:p w14:paraId="14BD8A47" w14:textId="77777777" w:rsidR="00DD519F" w:rsidRDefault="00DD519F">
      <w:pPr>
        <w:pStyle w:val="Apara"/>
      </w:pPr>
      <w:r>
        <w:tab/>
        <w:t>(b)</w:t>
      </w:r>
      <w:r>
        <w:tab/>
        <w:t>to set up a system of restorative justice that brings together victims, offenders and their personal supporters in a carefully managed, safe environment;</w:t>
      </w:r>
    </w:p>
    <w:p w14:paraId="466E79B8" w14:textId="77777777" w:rsidR="00DD519F" w:rsidRDefault="00DD519F">
      <w:pPr>
        <w:pStyle w:val="Apara"/>
      </w:pPr>
      <w:r>
        <w:tab/>
        <w:t>(c)</w:t>
      </w:r>
      <w:r>
        <w:tab/>
        <w:t>to ensure that the interests of victims of offences are given high priority in the administration of restorative justice under this Act;</w:t>
      </w:r>
    </w:p>
    <w:p w14:paraId="17405CF7" w14:textId="77777777" w:rsidR="00DD519F" w:rsidRDefault="00DD519F">
      <w:pPr>
        <w:pStyle w:val="Apara"/>
      </w:pPr>
      <w:r>
        <w:tab/>
        <w:t>(d)</w:t>
      </w:r>
      <w:r>
        <w:tab/>
        <w:t>to enable access to restorative justice at every stage of the criminal justice process without substituting for the criminal justice system or changing the normal process of criminal justice;</w:t>
      </w:r>
    </w:p>
    <w:p w14:paraId="1B3B3065" w14:textId="77777777" w:rsidR="00DD519F" w:rsidRDefault="00DD519F">
      <w:pPr>
        <w:pStyle w:val="Apara"/>
        <w:keepNext/>
      </w:pPr>
      <w:r>
        <w:tab/>
        <w:t>(e)</w:t>
      </w:r>
      <w:r>
        <w:tab/>
        <w:t>to enable agencies that have a role in the criminal justice system to refer offences for restorative justice.</w:t>
      </w:r>
    </w:p>
    <w:p w14:paraId="48BC632A" w14:textId="77777777" w:rsidR="00DD519F" w:rsidRDefault="00DD519F">
      <w:pPr>
        <w:pStyle w:val="aNote"/>
      </w:pPr>
      <w:r>
        <w:rPr>
          <w:rStyle w:val="charItals"/>
        </w:rPr>
        <w:t>Note</w:t>
      </w:r>
      <w:r>
        <w:rPr>
          <w:rStyle w:val="charItals"/>
        </w:rPr>
        <w:tab/>
      </w:r>
      <w:r>
        <w:rPr>
          <w:rStyle w:val="charBoldItals"/>
        </w:rPr>
        <w:t xml:space="preserve">Offence </w:t>
      </w:r>
      <w:r>
        <w:t>includes an offence that is alleged to have been committed, but has not yet been tried in court, or proven (see s 12).</w:t>
      </w:r>
    </w:p>
    <w:p w14:paraId="7E351F3E" w14:textId="77777777" w:rsidR="00DD519F" w:rsidRDefault="00DD519F">
      <w:pPr>
        <w:pStyle w:val="AH5Sec"/>
        <w:keepNext w:val="0"/>
      </w:pPr>
      <w:bookmarkStart w:id="14" w:name="_Toc528761572"/>
      <w:r w:rsidRPr="00424CAF">
        <w:rPr>
          <w:rStyle w:val="CharSectNo"/>
        </w:rPr>
        <w:t>7</w:t>
      </w:r>
      <w:r>
        <w:tab/>
        <w:t>Application of restorative justice</w:t>
      </w:r>
      <w:bookmarkEnd w:id="14"/>
    </w:p>
    <w:p w14:paraId="56FC7752" w14:textId="77777777" w:rsidR="00DD519F" w:rsidRDefault="00DD519F">
      <w:pPr>
        <w:pStyle w:val="Amain"/>
        <w:keepNext/>
      </w:pPr>
      <w:r>
        <w:tab/>
        <w:t>(1)</w:t>
      </w:r>
      <w:r>
        <w:tab/>
        <w:t>In deciding how to deal with an offence, a referring entity may consider whether it is appropriate to refer the offence for restorative justice before considering other action.</w:t>
      </w:r>
    </w:p>
    <w:p w14:paraId="2E7A70E9" w14:textId="77777777" w:rsidR="00DD519F" w:rsidRDefault="00DD519F">
      <w:pPr>
        <w:pStyle w:val="aNote"/>
      </w:pPr>
      <w:r>
        <w:rPr>
          <w:rStyle w:val="charItals"/>
        </w:rPr>
        <w:t>Note</w:t>
      </w:r>
      <w:r>
        <w:rPr>
          <w:rStyle w:val="charItals"/>
        </w:rPr>
        <w:tab/>
      </w:r>
      <w:r>
        <w:rPr>
          <w:rStyle w:val="charBoldItals"/>
        </w:rPr>
        <w:t>Referring entities</w:t>
      </w:r>
      <w:r>
        <w:t xml:space="preserve"> are listed at table 22.  They represent the agencies responsible for the various stages of the criminal justice process in relation to an offence.</w:t>
      </w:r>
    </w:p>
    <w:p w14:paraId="2A4A789B" w14:textId="77777777" w:rsidR="00DD519F" w:rsidRDefault="00DD519F">
      <w:pPr>
        <w:pStyle w:val="Amain"/>
      </w:pPr>
      <w:r>
        <w:lastRenderedPageBreak/>
        <w:tab/>
        <w:t>(2)</w:t>
      </w:r>
      <w:r>
        <w:tab/>
        <w:t>However, if an offence is referred for restorative justice, the referral is to have no effect on any other action or proposed action in relation to the offence or the offender by the referring entity.</w:t>
      </w:r>
    </w:p>
    <w:p w14:paraId="0601A39C" w14:textId="77777777" w:rsidR="00DD519F" w:rsidRDefault="00DD519F">
      <w:pPr>
        <w:pStyle w:val="aExamHdgss"/>
      </w:pPr>
      <w:r>
        <w:t>Example</w:t>
      </w:r>
    </w:p>
    <w:p w14:paraId="07EE4E39" w14:textId="77777777" w:rsidR="00DD519F" w:rsidRDefault="00DD519F">
      <w:pPr>
        <w:pStyle w:val="aExamss"/>
        <w:keepNext/>
      </w:pPr>
      <w:r>
        <w:t>Sían is arrested and charged with an offence.  The chief police officer refers the offence for restorative justice.  The referral of the offence does not prevent Sían being required to attend court to answer the charge.</w:t>
      </w:r>
    </w:p>
    <w:p w14:paraId="5C3B9D2C" w14:textId="37216919"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31" w:tooltip="A2001-14" w:history="1">
        <w:r w:rsidR="00BE463C" w:rsidRPr="00BE463C">
          <w:rPr>
            <w:rStyle w:val="charCitHyperlinkAbbrev"/>
          </w:rPr>
          <w:t>Legislation Act</w:t>
        </w:r>
      </w:hyperlink>
      <w:r>
        <w:t>, s 126 and s 132).</w:t>
      </w:r>
    </w:p>
    <w:p w14:paraId="76099139" w14:textId="77777777" w:rsidR="00DD519F" w:rsidRDefault="00DD519F">
      <w:pPr>
        <w:pStyle w:val="AH5Sec"/>
      </w:pPr>
      <w:bookmarkStart w:id="15" w:name="_Toc528761573"/>
      <w:r w:rsidRPr="00424CAF">
        <w:rPr>
          <w:rStyle w:val="CharSectNo"/>
        </w:rPr>
        <w:t>8</w:t>
      </w:r>
      <w:r>
        <w:tab/>
        <w:t>When restorative justice is available</w:t>
      </w:r>
      <w:bookmarkEnd w:id="15"/>
    </w:p>
    <w:p w14:paraId="68153BA7" w14:textId="77777777" w:rsidR="00DD519F" w:rsidRDefault="00DD519F">
      <w:pPr>
        <w:pStyle w:val="Amainreturn"/>
        <w:keepNext/>
      </w:pPr>
      <w:r>
        <w:t>Restorative justice is available for an offence if all of the following requirements are satisfied:</w:t>
      </w:r>
    </w:p>
    <w:p w14:paraId="119E70EE" w14:textId="77777777" w:rsidR="00DD519F" w:rsidRDefault="00DD519F">
      <w:pPr>
        <w:pStyle w:val="Apara"/>
      </w:pPr>
      <w:r>
        <w:tab/>
        <w:t>(a)</w:t>
      </w:r>
      <w:r>
        <w:tab/>
        <w:t>there is an eligible victim or eligible parent in relation to the offence;</w:t>
      </w:r>
    </w:p>
    <w:p w14:paraId="065F0639" w14:textId="77777777" w:rsidR="00DD519F" w:rsidRDefault="00DD519F">
      <w:pPr>
        <w:pStyle w:val="Apara"/>
      </w:pPr>
      <w:r>
        <w:tab/>
        <w:t>(b)</w:t>
      </w:r>
      <w:r>
        <w:tab/>
        <w:t>the offender is an eligible offender;</w:t>
      </w:r>
    </w:p>
    <w:p w14:paraId="067E6F2F" w14:textId="77777777" w:rsidR="00DD519F" w:rsidRDefault="00DD519F">
      <w:pPr>
        <w:pStyle w:val="Apara"/>
      </w:pPr>
      <w:r>
        <w:tab/>
        <w:t>(c)</w:t>
      </w:r>
      <w:r>
        <w:tab/>
        <w:t>the offence is referred for restorative justice by a referring entity;</w:t>
      </w:r>
    </w:p>
    <w:p w14:paraId="3B7C1393" w14:textId="77777777" w:rsidR="00DD519F" w:rsidRDefault="00DD519F">
      <w:pPr>
        <w:pStyle w:val="Apara"/>
        <w:keepNext/>
      </w:pPr>
      <w:r>
        <w:tab/>
        <w:t>(d)</w:t>
      </w:r>
      <w:r>
        <w:tab/>
        <w:t xml:space="preserve">the </w:t>
      </w:r>
      <w:r w:rsidR="00BA14EF">
        <w:t>director</w:t>
      </w:r>
      <w:r w:rsidR="00BA14EF">
        <w:noBreakHyphen/>
        <w:t>general</w:t>
      </w:r>
      <w:r>
        <w:t xml:space="preserve"> decides that restorative justice is suitable for the offence.</w:t>
      </w:r>
    </w:p>
    <w:p w14:paraId="2207BC68" w14:textId="77777777" w:rsidR="00DD519F" w:rsidRDefault="00DD519F">
      <w:pPr>
        <w:pStyle w:val="aNote"/>
        <w:keepNext/>
      </w:pPr>
      <w:r>
        <w:rPr>
          <w:rStyle w:val="charItals"/>
        </w:rPr>
        <w:t>Note 1</w:t>
      </w:r>
      <w:r>
        <w:rPr>
          <w:rStyle w:val="charItals"/>
        </w:rPr>
        <w:tab/>
      </w:r>
      <w:r>
        <w:t xml:space="preserve">Victims, parents and offenders are </w:t>
      </w:r>
      <w:r>
        <w:rPr>
          <w:rStyle w:val="charBoldItals"/>
        </w:rPr>
        <w:t>eligible</w:t>
      </w:r>
      <w:r>
        <w:t xml:space="preserve"> for restorative justice</w:t>
      </w:r>
      <w:r w:rsidRPr="00BE463C">
        <w:t xml:space="preserve"> </w:t>
      </w:r>
      <w:r>
        <w:t>if they qualify under part 5.</w:t>
      </w:r>
    </w:p>
    <w:p w14:paraId="1DD398A2" w14:textId="77777777" w:rsidR="00DD519F" w:rsidRDefault="00DD519F">
      <w:pPr>
        <w:pStyle w:val="aNote"/>
        <w:keepNext/>
      </w:pPr>
      <w:r>
        <w:rPr>
          <w:rStyle w:val="charItals"/>
        </w:rPr>
        <w:t>Note 2</w:t>
      </w:r>
      <w:r>
        <w:rPr>
          <w:rStyle w:val="charItals"/>
        </w:rPr>
        <w:tab/>
      </w:r>
      <w:r>
        <w:t xml:space="preserve">The </w:t>
      </w:r>
      <w:r w:rsidR="00BA14EF">
        <w:t>director</w:t>
      </w:r>
      <w:r w:rsidR="00BA14EF">
        <w:noBreakHyphen/>
        <w:t>general</w:t>
      </w:r>
      <w:r>
        <w:t xml:space="preserve"> may only decide that restorative justice is </w:t>
      </w:r>
      <w:r>
        <w:rPr>
          <w:rStyle w:val="charBoldItals"/>
        </w:rPr>
        <w:t xml:space="preserve">suitable </w:t>
      </w:r>
      <w:r>
        <w:t>for an offence according to the requirements of pt 7 (see s 10, def).</w:t>
      </w:r>
    </w:p>
    <w:p w14:paraId="599330D4" w14:textId="77777777" w:rsidR="00DD519F" w:rsidRDefault="00DD519F">
      <w:pPr>
        <w:pStyle w:val="aNote"/>
        <w:keepNext/>
      </w:pPr>
      <w:r>
        <w:rPr>
          <w:rStyle w:val="charItals"/>
        </w:rPr>
        <w:t>Note 3</w:t>
      </w:r>
      <w:r>
        <w:rPr>
          <w:rStyle w:val="charItals"/>
        </w:rPr>
        <w:tab/>
      </w:r>
      <w:r>
        <w:t>The restorative justice process is provided for by this Act as follows:</w:t>
      </w:r>
    </w:p>
    <w:p w14:paraId="7EC514C5" w14:textId="77777777" w:rsidR="00DD519F" w:rsidRDefault="00DD519F">
      <w:pPr>
        <w:pStyle w:val="aNoteBulletss"/>
        <w:tabs>
          <w:tab w:val="left" w:pos="2300"/>
        </w:tabs>
      </w:pPr>
      <w:r>
        <w:rPr>
          <w:rFonts w:ascii="Symbol" w:hAnsi="Symbol"/>
        </w:rPr>
        <w:t></w:t>
      </w:r>
      <w:r>
        <w:rPr>
          <w:rFonts w:ascii="Symbol" w:hAnsi="Symbol"/>
        </w:rPr>
        <w:tab/>
      </w:r>
      <w:r>
        <w:t>pt 5 (Eligibility for restorative justice) deals with eligibility of victims (or their parents) and offenders for restorative justice</w:t>
      </w:r>
    </w:p>
    <w:p w14:paraId="69BACF03" w14:textId="77777777" w:rsidR="00DD519F" w:rsidRDefault="00DD519F">
      <w:pPr>
        <w:pStyle w:val="aNoteBulletss"/>
        <w:tabs>
          <w:tab w:val="left" w:pos="2300"/>
        </w:tabs>
      </w:pPr>
      <w:r>
        <w:rPr>
          <w:rFonts w:ascii="Symbol" w:hAnsi="Symbol"/>
        </w:rPr>
        <w:t></w:t>
      </w:r>
      <w:r>
        <w:rPr>
          <w:rFonts w:ascii="Symbol" w:hAnsi="Symbol"/>
        </w:rPr>
        <w:tab/>
      </w:r>
      <w:r>
        <w:t>pt 6 (Referral for restorative justice) deals with the referral of offences for restorative justice</w:t>
      </w:r>
    </w:p>
    <w:p w14:paraId="3EA49343" w14:textId="77777777" w:rsidR="00DD519F" w:rsidRDefault="00DD519F">
      <w:pPr>
        <w:pStyle w:val="aNoteBulletss"/>
        <w:tabs>
          <w:tab w:val="left" w:pos="2300"/>
        </w:tabs>
      </w:pPr>
      <w:r>
        <w:rPr>
          <w:rFonts w:ascii="Symbol" w:hAnsi="Symbol"/>
        </w:rPr>
        <w:t></w:t>
      </w:r>
      <w:r>
        <w:rPr>
          <w:rFonts w:ascii="Symbol" w:hAnsi="Symbol"/>
        </w:rPr>
        <w:tab/>
      </w:r>
      <w:r>
        <w:t>pt 7 (Suitability for restorative justice) deals with the suitability of restorative justice for an offence.</w:t>
      </w:r>
    </w:p>
    <w:p w14:paraId="4AB23DC4" w14:textId="77777777" w:rsidR="00DD519F" w:rsidRDefault="00DD519F">
      <w:pPr>
        <w:pStyle w:val="aNoteBulletss"/>
        <w:tabs>
          <w:tab w:val="left" w:pos="2300"/>
        </w:tabs>
      </w:pPr>
      <w:r>
        <w:rPr>
          <w:rFonts w:ascii="Symbol" w:hAnsi="Symbol"/>
        </w:rPr>
        <w:lastRenderedPageBreak/>
        <w:t></w:t>
      </w:r>
      <w:r>
        <w:rPr>
          <w:rFonts w:ascii="Symbol" w:hAnsi="Symbol"/>
        </w:rPr>
        <w:tab/>
      </w:r>
      <w:r>
        <w:t>pt 8 (Restorative justice conferences and agreements) deals with the calling of restorative justice conferences and the making of restorative justice agreements for an offence</w:t>
      </w:r>
    </w:p>
    <w:p w14:paraId="32F86C89" w14:textId="77777777" w:rsidR="00DD519F" w:rsidRDefault="00DD519F">
      <w:pPr>
        <w:pStyle w:val="AH5Sec"/>
      </w:pPr>
      <w:bookmarkStart w:id="16" w:name="_Toc528761574"/>
      <w:r w:rsidRPr="00424CAF">
        <w:rPr>
          <w:rStyle w:val="CharSectNo"/>
        </w:rPr>
        <w:t>9</w:t>
      </w:r>
      <w:r>
        <w:tab/>
        <w:t>No obligation to participate</w:t>
      </w:r>
      <w:bookmarkEnd w:id="16"/>
    </w:p>
    <w:p w14:paraId="7F687F8F" w14:textId="77777777" w:rsidR="00DD519F" w:rsidRDefault="00DD519F">
      <w:pPr>
        <w:pStyle w:val="Amainreturn"/>
      </w:pPr>
      <w:r>
        <w:t>There is no obligation on a victim, a parent of a child victim or an offender—</w:t>
      </w:r>
    </w:p>
    <w:p w14:paraId="66F28F34" w14:textId="77777777" w:rsidR="00DD519F" w:rsidRDefault="00DD519F">
      <w:pPr>
        <w:pStyle w:val="Apara"/>
      </w:pPr>
      <w:r>
        <w:tab/>
        <w:t>(a)</w:t>
      </w:r>
      <w:r>
        <w:tab/>
        <w:t>to take part in restorative justice; or</w:t>
      </w:r>
    </w:p>
    <w:p w14:paraId="026C9A48" w14:textId="77777777" w:rsidR="00DD519F" w:rsidRDefault="00DD519F">
      <w:pPr>
        <w:pStyle w:val="Apara"/>
        <w:keepNext/>
      </w:pPr>
      <w:r>
        <w:tab/>
        <w:t>(b)</w:t>
      </w:r>
      <w:r>
        <w:tab/>
        <w:t>to continue to take part in restorative justice after it has started.</w:t>
      </w:r>
    </w:p>
    <w:p w14:paraId="1B676E36" w14:textId="77777777" w:rsidR="00DD519F" w:rsidRDefault="00DD519F">
      <w:pPr>
        <w:pStyle w:val="aNote"/>
        <w:keepNext/>
      </w:pPr>
      <w:r>
        <w:rPr>
          <w:rStyle w:val="charItals"/>
        </w:rPr>
        <w:t>Note</w:t>
      </w:r>
      <w:r>
        <w:rPr>
          <w:rStyle w:val="charItals"/>
        </w:rPr>
        <w:tab/>
      </w:r>
      <w:r>
        <w:t>Victims (or their parents) and offenders must be given clear explanations of the purpose and procedures involved in the restorative justice process before agreeing to take part.  In addition, the legal status of the process and the legal effect of entering into a restorative justice agreement must be clearly explained to victims (or their parents) and offenders.  See the following:</w:t>
      </w:r>
    </w:p>
    <w:p w14:paraId="69FBCDFB" w14:textId="77777777" w:rsidR="00DD519F" w:rsidRDefault="00DD519F">
      <w:pPr>
        <w:pStyle w:val="aNoteBulletss"/>
        <w:tabs>
          <w:tab w:val="left" w:pos="2300"/>
        </w:tabs>
      </w:pPr>
      <w:r>
        <w:rPr>
          <w:rFonts w:ascii="Symbol" w:hAnsi="Symbol"/>
        </w:rPr>
        <w:t></w:t>
      </w:r>
      <w:r>
        <w:rPr>
          <w:rFonts w:ascii="Symbol" w:hAnsi="Symbol"/>
        </w:rPr>
        <w:tab/>
      </w:r>
      <w:r>
        <w:t>s 25 (Explanation of restorative justice)</w:t>
      </w:r>
    </w:p>
    <w:p w14:paraId="7C1A0825" w14:textId="77777777" w:rsidR="00DD519F" w:rsidRDefault="00DD519F">
      <w:pPr>
        <w:pStyle w:val="aNoteBulletss"/>
        <w:tabs>
          <w:tab w:val="left" w:pos="2300"/>
        </w:tabs>
      </w:pPr>
      <w:r>
        <w:rPr>
          <w:rFonts w:ascii="Symbol" w:hAnsi="Symbol"/>
        </w:rPr>
        <w:t></w:t>
      </w:r>
      <w:r>
        <w:rPr>
          <w:rFonts w:ascii="Symbol" w:hAnsi="Symbol"/>
        </w:rPr>
        <w:tab/>
      </w:r>
      <w:r>
        <w:t>s 45 (Explanation for participants)</w:t>
      </w:r>
    </w:p>
    <w:p w14:paraId="0DB77E36" w14:textId="77777777" w:rsidR="00DD519F" w:rsidRDefault="00DD519F">
      <w:pPr>
        <w:pStyle w:val="aNoteBulletss"/>
        <w:tabs>
          <w:tab w:val="left" w:pos="2300"/>
        </w:tabs>
      </w:pPr>
      <w:r>
        <w:rPr>
          <w:rFonts w:ascii="Symbol" w:hAnsi="Symbol"/>
        </w:rPr>
        <w:t></w:t>
      </w:r>
      <w:r>
        <w:rPr>
          <w:rFonts w:ascii="Symbol" w:hAnsi="Symbol"/>
        </w:rPr>
        <w:tab/>
      </w:r>
      <w:r>
        <w:t>s 53 (Explanation of effect of agreement).</w:t>
      </w:r>
    </w:p>
    <w:p w14:paraId="5371A061" w14:textId="77777777" w:rsidR="00DD519F" w:rsidRDefault="00DD519F">
      <w:pPr>
        <w:pStyle w:val="PageBreak"/>
      </w:pPr>
      <w:r>
        <w:br w:type="page"/>
      </w:r>
    </w:p>
    <w:p w14:paraId="49227D02" w14:textId="77777777" w:rsidR="00DD519F" w:rsidRPr="00424CAF" w:rsidRDefault="00DD519F">
      <w:pPr>
        <w:pStyle w:val="AH2Part"/>
      </w:pPr>
      <w:bookmarkStart w:id="17" w:name="_Toc528761575"/>
      <w:r w:rsidRPr="00424CAF">
        <w:rPr>
          <w:rStyle w:val="CharPartNo"/>
        </w:rPr>
        <w:lastRenderedPageBreak/>
        <w:t>Part 3</w:t>
      </w:r>
      <w:r>
        <w:tab/>
      </w:r>
      <w:r w:rsidRPr="00424CAF">
        <w:rPr>
          <w:rStyle w:val="CharPartText"/>
        </w:rPr>
        <w:t>Key concepts</w:t>
      </w:r>
      <w:bookmarkEnd w:id="17"/>
    </w:p>
    <w:p w14:paraId="4B22926A" w14:textId="77777777" w:rsidR="00DD519F" w:rsidRDefault="00DD519F">
      <w:pPr>
        <w:pStyle w:val="AH5Sec"/>
      </w:pPr>
      <w:bookmarkStart w:id="18" w:name="_Toc528761576"/>
      <w:r w:rsidRPr="00424CAF">
        <w:rPr>
          <w:rStyle w:val="CharSectNo"/>
        </w:rPr>
        <w:t>10</w:t>
      </w:r>
      <w:r>
        <w:tab/>
        <w:t>Definitions—restorative justice</w:t>
      </w:r>
      <w:bookmarkEnd w:id="18"/>
    </w:p>
    <w:p w14:paraId="0857BA70" w14:textId="77777777" w:rsidR="00DD519F" w:rsidRDefault="00DD519F">
      <w:pPr>
        <w:pStyle w:val="Amainreturn"/>
        <w:keepNext/>
      </w:pPr>
      <w:r>
        <w:t>In this Act:</w:t>
      </w:r>
    </w:p>
    <w:p w14:paraId="28980A92" w14:textId="77777777" w:rsidR="00DD519F" w:rsidRDefault="00DD519F">
      <w:pPr>
        <w:pStyle w:val="aDef"/>
      </w:pPr>
      <w:r>
        <w:rPr>
          <w:rStyle w:val="charBoldItals"/>
        </w:rPr>
        <w:t>eligible offender</w:t>
      </w:r>
      <w:r>
        <w:t>—see section 19.</w:t>
      </w:r>
    </w:p>
    <w:p w14:paraId="6BDA3923" w14:textId="77777777" w:rsidR="00DD519F" w:rsidRDefault="00DD519F">
      <w:pPr>
        <w:pStyle w:val="aDef"/>
      </w:pPr>
      <w:r>
        <w:rPr>
          <w:rStyle w:val="charBoldItals"/>
        </w:rPr>
        <w:t>eligible parent</w:t>
      </w:r>
      <w:r>
        <w:t>—see section 18.</w:t>
      </w:r>
    </w:p>
    <w:p w14:paraId="2DCED31A" w14:textId="77777777" w:rsidR="00DD519F" w:rsidRDefault="00DD519F">
      <w:pPr>
        <w:pStyle w:val="aDef"/>
      </w:pPr>
      <w:r>
        <w:rPr>
          <w:rStyle w:val="charBoldItals"/>
        </w:rPr>
        <w:t>eligible victim</w:t>
      </w:r>
      <w:r>
        <w:t>— see section 17.</w:t>
      </w:r>
    </w:p>
    <w:p w14:paraId="728548C3" w14:textId="77777777" w:rsidR="00DD519F" w:rsidRDefault="00DD519F">
      <w:pPr>
        <w:pStyle w:val="Amainreturn"/>
      </w:pPr>
      <w:r>
        <w:rPr>
          <w:rStyle w:val="charBoldItals"/>
        </w:rPr>
        <w:t>referred</w:t>
      </w:r>
      <w:r>
        <w:t xml:space="preserve">, for restorative justice—an offence is </w:t>
      </w:r>
      <w:r>
        <w:rPr>
          <w:rStyle w:val="charBoldItals"/>
        </w:rPr>
        <w:t>referred</w:t>
      </w:r>
      <w:r>
        <w:t xml:space="preserve"> for restorative justice if a referring entity proposes that consideration be given to whether restorative justice is suitable for the offence.</w:t>
      </w:r>
    </w:p>
    <w:p w14:paraId="7E454324" w14:textId="77777777" w:rsidR="00DD519F" w:rsidRDefault="00DD519F">
      <w:pPr>
        <w:pStyle w:val="Amainreturn"/>
        <w:keepNext/>
      </w:pPr>
      <w:r>
        <w:rPr>
          <w:rStyle w:val="charBoldItals"/>
        </w:rPr>
        <w:t>referring entity</w:t>
      </w:r>
      <w:r>
        <w:t>—</w:t>
      </w:r>
    </w:p>
    <w:p w14:paraId="422DC845" w14:textId="77777777" w:rsidR="00DD519F" w:rsidRDefault="00DD519F">
      <w:pPr>
        <w:pStyle w:val="aDefpara"/>
      </w:pPr>
      <w:r>
        <w:tab/>
        <w:t>(a)</w:t>
      </w:r>
      <w:r>
        <w:tab/>
        <w:t>see section 22; but</w:t>
      </w:r>
    </w:p>
    <w:p w14:paraId="7168D335" w14:textId="77777777" w:rsidR="00DD519F" w:rsidRDefault="00DD519F">
      <w:pPr>
        <w:pStyle w:val="aDefpara"/>
      </w:pPr>
      <w:r>
        <w:tab/>
        <w:t>(b)</w:t>
      </w:r>
      <w:r>
        <w:tab/>
        <w:t>for part 8 (Restorative justice conferences and agreements)—see section 38; and</w:t>
      </w:r>
    </w:p>
    <w:p w14:paraId="5D7B97C8" w14:textId="77777777" w:rsidR="00DD519F" w:rsidRDefault="00DD519F">
      <w:pPr>
        <w:pStyle w:val="aDefpara"/>
      </w:pPr>
      <w:r>
        <w:tab/>
        <w:t>(c)</w:t>
      </w:r>
      <w:r>
        <w:tab/>
        <w:t>for division 9.2 (Reporting and records)—see section 67.</w:t>
      </w:r>
    </w:p>
    <w:p w14:paraId="697AB37D" w14:textId="77777777" w:rsidR="00DD519F" w:rsidRDefault="00DD519F">
      <w:pPr>
        <w:pStyle w:val="Amainreturn"/>
      </w:pPr>
      <w:r>
        <w:rPr>
          <w:rStyle w:val="charBoldItals"/>
        </w:rPr>
        <w:t>restorative justice</w:t>
      </w:r>
      <w:r>
        <w:t xml:space="preserve"> means the process of restorative justice provided under this Act, including a restorative justice conference under this Act.</w:t>
      </w:r>
    </w:p>
    <w:p w14:paraId="2344A877" w14:textId="77777777" w:rsidR="00DD519F" w:rsidRDefault="00DD519F">
      <w:pPr>
        <w:pStyle w:val="aDef"/>
      </w:pPr>
      <w:r>
        <w:rPr>
          <w:rStyle w:val="charBoldItals"/>
        </w:rPr>
        <w:t>suitable</w:t>
      </w:r>
      <w:r>
        <w:t xml:space="preserve">—restorative justice is </w:t>
      </w:r>
      <w:r>
        <w:rPr>
          <w:rStyle w:val="charBoldItals"/>
        </w:rPr>
        <w:t xml:space="preserve">suitable </w:t>
      </w:r>
      <w:r>
        <w:t xml:space="preserve">for an offence, or an eligible victim, parent or offender in relation to an offence, if the </w:t>
      </w:r>
      <w:r w:rsidR="00BA14EF">
        <w:t>director</w:t>
      </w:r>
      <w:r w:rsidR="00BA14EF">
        <w:noBreakHyphen/>
        <w:t>general</w:t>
      </w:r>
      <w:r>
        <w:t xml:space="preserve"> decides under part 7 that restorative justice is suitable for the offence, victim, parent or offender.</w:t>
      </w:r>
    </w:p>
    <w:p w14:paraId="1BFF9FD8" w14:textId="77777777" w:rsidR="00DD519F" w:rsidRDefault="00DD519F" w:rsidP="00EC78E4">
      <w:pPr>
        <w:pStyle w:val="AH5Sec"/>
      </w:pPr>
      <w:bookmarkStart w:id="19" w:name="_Toc528761577"/>
      <w:r w:rsidRPr="00424CAF">
        <w:rPr>
          <w:rStyle w:val="CharSectNo"/>
        </w:rPr>
        <w:lastRenderedPageBreak/>
        <w:t>11</w:t>
      </w:r>
      <w:r>
        <w:tab/>
        <w:t>Definitions—</w:t>
      </w:r>
      <w:r w:rsidRPr="00BE463C">
        <w:rPr>
          <w:rStyle w:val="charItals"/>
        </w:rPr>
        <w:t>child victim</w:t>
      </w:r>
      <w:r>
        <w:t xml:space="preserve">, </w:t>
      </w:r>
      <w:r w:rsidRPr="00BE463C">
        <w:rPr>
          <w:rStyle w:val="charItals"/>
        </w:rPr>
        <w:t>parent</w:t>
      </w:r>
      <w:r>
        <w:t xml:space="preserve"> and </w:t>
      </w:r>
      <w:r w:rsidRPr="00BE463C">
        <w:rPr>
          <w:rStyle w:val="charItals"/>
        </w:rPr>
        <w:t>victim</w:t>
      </w:r>
      <w:bookmarkEnd w:id="19"/>
    </w:p>
    <w:p w14:paraId="38A3E74D" w14:textId="77777777" w:rsidR="00DD519F" w:rsidRDefault="00DD519F">
      <w:pPr>
        <w:pStyle w:val="Amainreturn"/>
        <w:keepNext/>
      </w:pPr>
      <w:r>
        <w:t>In this Act:</w:t>
      </w:r>
    </w:p>
    <w:p w14:paraId="02ED59E8" w14:textId="77777777" w:rsidR="00DD519F" w:rsidRDefault="00DD519F">
      <w:pPr>
        <w:pStyle w:val="aDef"/>
        <w:keepNext/>
      </w:pPr>
      <w:r>
        <w:rPr>
          <w:rStyle w:val="charBoldItals"/>
        </w:rPr>
        <w:t>child victim</w:t>
      </w:r>
      <w:r>
        <w:t>, of an offence, means a victim of an offence who is a child.</w:t>
      </w:r>
    </w:p>
    <w:p w14:paraId="669EC018" w14:textId="17C9B3BC" w:rsidR="00DD519F" w:rsidRDefault="00DD519F">
      <w:pPr>
        <w:pStyle w:val="aNote"/>
      </w:pPr>
      <w:r>
        <w:rPr>
          <w:rStyle w:val="charItals"/>
        </w:rPr>
        <w:t>Note</w:t>
      </w:r>
      <w:r>
        <w:rPr>
          <w:rStyle w:val="charItals"/>
        </w:rPr>
        <w:tab/>
      </w:r>
      <w:r>
        <w:t xml:space="preserve">A </w:t>
      </w:r>
      <w:r>
        <w:rPr>
          <w:rStyle w:val="charBoldItals"/>
        </w:rPr>
        <w:t xml:space="preserve">child </w:t>
      </w:r>
      <w:r>
        <w:t xml:space="preserve">is an individual under 18 years old (see </w:t>
      </w:r>
      <w:hyperlink r:id="rId32" w:tooltip="A2001-14" w:history="1">
        <w:r w:rsidR="00BE463C" w:rsidRPr="00BE463C">
          <w:rPr>
            <w:rStyle w:val="charCitHyperlinkAbbrev"/>
          </w:rPr>
          <w:t>Legislation Act</w:t>
        </w:r>
      </w:hyperlink>
      <w:r>
        <w:t xml:space="preserve">, dict, pt 1, def </w:t>
      </w:r>
      <w:r>
        <w:rPr>
          <w:rStyle w:val="charBoldItals"/>
        </w:rPr>
        <w:t>child</w:t>
      </w:r>
      <w:r>
        <w:t>).</w:t>
      </w:r>
    </w:p>
    <w:p w14:paraId="733C3601" w14:textId="3000E9FF" w:rsidR="00DD519F" w:rsidRDefault="00DD519F">
      <w:pPr>
        <w:pStyle w:val="aDef"/>
      </w:pPr>
      <w:r>
        <w:rPr>
          <w:rStyle w:val="charBoldItals"/>
        </w:rPr>
        <w:t>parent</w:t>
      </w:r>
      <w:r>
        <w:t xml:space="preserve">, of a child, means a person with parental responsibility for the child within the meaning of the </w:t>
      </w:r>
      <w:hyperlink r:id="rId33" w:tooltip="A2008-19" w:history="1">
        <w:r w:rsidR="00BE463C" w:rsidRPr="00BE463C">
          <w:rPr>
            <w:rStyle w:val="charCitHyperlinkItal"/>
          </w:rPr>
          <w:t>Children and Young People Act 2008</w:t>
        </w:r>
      </w:hyperlink>
      <w:r w:rsidR="00EC78E4">
        <w:t>, division 1.3.2 (Parental responsibility)</w:t>
      </w:r>
      <w:r>
        <w:t>.</w:t>
      </w:r>
    </w:p>
    <w:p w14:paraId="67F0BAAC" w14:textId="77777777" w:rsidR="00DD519F" w:rsidRDefault="00DD519F">
      <w:pPr>
        <w:pStyle w:val="aDef"/>
      </w:pPr>
      <w:r>
        <w:rPr>
          <w:rStyle w:val="charBoldItals"/>
        </w:rPr>
        <w:t>victim</w:t>
      </w:r>
      <w:r>
        <w:t>—</w:t>
      </w:r>
    </w:p>
    <w:p w14:paraId="1936517F" w14:textId="2E1DA60B" w:rsidR="00DD519F" w:rsidRDefault="00DD519F">
      <w:pPr>
        <w:pStyle w:val="Apara"/>
      </w:pPr>
      <w:r>
        <w:tab/>
        <w:t>(a)</w:t>
      </w:r>
      <w:r>
        <w:tab/>
        <w:t xml:space="preserve">has the meaning given by the </w:t>
      </w:r>
      <w:hyperlink r:id="rId34" w:tooltip="A1994-83" w:history="1">
        <w:r w:rsidR="00BE463C" w:rsidRPr="00BE463C">
          <w:rPr>
            <w:rStyle w:val="charCitHyperlinkItal"/>
          </w:rPr>
          <w:t>Victims of Crime Act 1994</w:t>
        </w:r>
      </w:hyperlink>
      <w:r>
        <w:t>, dictionary; and</w:t>
      </w:r>
    </w:p>
    <w:p w14:paraId="53E13606" w14:textId="77777777" w:rsidR="00DD519F" w:rsidRDefault="00DD519F">
      <w:pPr>
        <w:pStyle w:val="Apara"/>
      </w:pPr>
      <w:r>
        <w:tab/>
        <w:t>(b)</w:t>
      </w:r>
      <w:r>
        <w:tab/>
        <w:t xml:space="preserve">includes a person who would be a victim if a reference in that Act to an </w:t>
      </w:r>
      <w:r>
        <w:rPr>
          <w:rStyle w:val="charBoldItals"/>
        </w:rPr>
        <w:t>offence</w:t>
      </w:r>
      <w:r>
        <w:t xml:space="preserve"> included a reference to an offence that is alleged to have been committed.</w:t>
      </w:r>
    </w:p>
    <w:p w14:paraId="01E26990" w14:textId="77777777" w:rsidR="00DD519F" w:rsidRDefault="00DD519F" w:rsidP="001D7D7B">
      <w:pPr>
        <w:pStyle w:val="AH5Sec"/>
      </w:pPr>
      <w:bookmarkStart w:id="20" w:name="_Toc528761578"/>
      <w:r w:rsidRPr="00424CAF">
        <w:rPr>
          <w:rStyle w:val="CharSectNo"/>
        </w:rPr>
        <w:t>12</w:t>
      </w:r>
      <w:r>
        <w:tab/>
        <w:t>Definitions—offences and offenders</w:t>
      </w:r>
      <w:bookmarkEnd w:id="20"/>
    </w:p>
    <w:p w14:paraId="65F86392" w14:textId="77777777" w:rsidR="00DD519F" w:rsidRDefault="00DD519F">
      <w:pPr>
        <w:pStyle w:val="Amainreturn"/>
        <w:keepNext/>
      </w:pPr>
      <w:r>
        <w:t>In this Act:</w:t>
      </w:r>
    </w:p>
    <w:p w14:paraId="0510C2F8" w14:textId="77777777" w:rsidR="00DD519F" w:rsidRDefault="00DD519F">
      <w:pPr>
        <w:pStyle w:val="aDef"/>
        <w:keepNext/>
      </w:pPr>
      <w:r>
        <w:rPr>
          <w:rStyle w:val="charBoldItals"/>
        </w:rPr>
        <w:t>adult offender</w:t>
      </w:r>
      <w:r>
        <w:t>, in relation to an offence, means an offender who was an adult when the offence was committed.</w:t>
      </w:r>
    </w:p>
    <w:p w14:paraId="6F144FED" w14:textId="4277B5A2" w:rsidR="00DD519F" w:rsidRDefault="00DD519F">
      <w:pPr>
        <w:pStyle w:val="aNote"/>
      </w:pPr>
      <w:r>
        <w:rPr>
          <w:rStyle w:val="charItals"/>
        </w:rPr>
        <w:t>Note</w:t>
      </w:r>
      <w:r>
        <w:rPr>
          <w:rStyle w:val="charItals"/>
        </w:rPr>
        <w:tab/>
      </w:r>
      <w:r>
        <w:t xml:space="preserve">An </w:t>
      </w:r>
      <w:r>
        <w:rPr>
          <w:rStyle w:val="charBoldItals"/>
        </w:rPr>
        <w:t xml:space="preserve">adult </w:t>
      </w:r>
      <w:r>
        <w:t xml:space="preserve">is an individual who is at least 18 years old (see </w:t>
      </w:r>
      <w:hyperlink r:id="rId35" w:tooltip="A2001-14" w:history="1">
        <w:r w:rsidR="00BE463C" w:rsidRPr="00BE463C">
          <w:rPr>
            <w:rStyle w:val="charCitHyperlinkAbbrev"/>
          </w:rPr>
          <w:t>Legislation Act</w:t>
        </w:r>
      </w:hyperlink>
      <w:r>
        <w:t xml:space="preserve">, dict, pt 1, def </w:t>
      </w:r>
      <w:r>
        <w:rPr>
          <w:rStyle w:val="charBoldItals"/>
        </w:rPr>
        <w:t>adult</w:t>
      </w:r>
      <w:r>
        <w:t>).</w:t>
      </w:r>
    </w:p>
    <w:p w14:paraId="794B1AE6" w14:textId="77777777" w:rsidR="00DD519F" w:rsidRDefault="00DD519F">
      <w:pPr>
        <w:pStyle w:val="aDef"/>
        <w:keepNext/>
      </w:pPr>
      <w:r>
        <w:rPr>
          <w:rStyle w:val="charBoldItals"/>
        </w:rPr>
        <w:t>commission</w:t>
      </w:r>
      <w:r>
        <w:t>, of an offence that is alleged to have been committed, includes the alleged commission of the offence.</w:t>
      </w:r>
    </w:p>
    <w:p w14:paraId="5153E7A9" w14:textId="77777777" w:rsidR="00B84D8C" w:rsidRDefault="00B84D8C" w:rsidP="00B84D8C">
      <w:pPr>
        <w:pStyle w:val="aNote"/>
      </w:pPr>
      <w:r w:rsidRPr="009E15CA">
        <w:rPr>
          <w:rStyle w:val="charItals"/>
        </w:rPr>
        <w:t>Note</w:t>
      </w:r>
      <w:r w:rsidRPr="009E15CA">
        <w:rPr>
          <w:rStyle w:val="charItals"/>
        </w:rPr>
        <w:tab/>
      </w:r>
      <w:r w:rsidRPr="009E15CA">
        <w:rPr>
          <w:rStyle w:val="charBoldItals"/>
        </w:rPr>
        <w:t>Offence</w:t>
      </w:r>
      <w:r>
        <w:t xml:space="preserve"> is defined to include an offence that is alleged to have been committed.  </w:t>
      </w:r>
      <w:r w:rsidRPr="009E15CA">
        <w:rPr>
          <w:rStyle w:val="charBoldItals"/>
        </w:rPr>
        <w:t xml:space="preserve">Offender </w:t>
      </w:r>
      <w:r>
        <w:t xml:space="preserve">is defined in similar terms.  See definitions of </w:t>
      </w:r>
      <w:r w:rsidRPr="009E15CA">
        <w:rPr>
          <w:rStyle w:val="charBoldItals"/>
        </w:rPr>
        <w:t xml:space="preserve">offence </w:t>
      </w:r>
      <w:r>
        <w:t xml:space="preserve">and </w:t>
      </w:r>
      <w:r w:rsidRPr="009E15CA">
        <w:rPr>
          <w:rStyle w:val="charBoldItals"/>
        </w:rPr>
        <w:t xml:space="preserve">offender </w:t>
      </w:r>
      <w:r>
        <w:t>in this section.</w:t>
      </w:r>
    </w:p>
    <w:p w14:paraId="1AEB0CD9" w14:textId="057FE631" w:rsidR="00007B44" w:rsidRDefault="00007B44" w:rsidP="00007B44">
      <w:pPr>
        <w:pStyle w:val="aDef"/>
      </w:pPr>
      <w:r w:rsidRPr="004573C3">
        <w:rPr>
          <w:rStyle w:val="charBoldItals"/>
        </w:rPr>
        <w:t>family violence offence</w:t>
      </w:r>
      <w:r w:rsidRPr="004573C3">
        <w:t xml:space="preserve">—see the </w:t>
      </w:r>
      <w:hyperlink r:id="rId36" w:tooltip="A2016-42" w:history="1">
        <w:r w:rsidRPr="00765BC7">
          <w:rPr>
            <w:rStyle w:val="charCitHyperlinkItal"/>
          </w:rPr>
          <w:t>Family Violence Act 2016</w:t>
        </w:r>
      </w:hyperlink>
      <w:r w:rsidRPr="004573C3">
        <w:t>, dictionary</w:t>
      </w:r>
      <w:r w:rsidRPr="004573C3">
        <w:rPr>
          <w:rStyle w:val="charItals"/>
        </w:rPr>
        <w:t>.</w:t>
      </w:r>
    </w:p>
    <w:p w14:paraId="46589B20" w14:textId="77777777" w:rsidR="00976252" w:rsidRPr="004573C3" w:rsidRDefault="00976252" w:rsidP="00976252">
      <w:pPr>
        <w:pStyle w:val="aDef"/>
      </w:pPr>
      <w:r w:rsidRPr="004573C3">
        <w:rPr>
          <w:rStyle w:val="charBoldItals"/>
        </w:rPr>
        <w:lastRenderedPageBreak/>
        <w:t>less serious family violence offence</w:t>
      </w:r>
      <w:r w:rsidRPr="004573C3">
        <w:t xml:space="preserve"> means—</w:t>
      </w:r>
    </w:p>
    <w:p w14:paraId="5044009A" w14:textId="16AE8D37" w:rsidR="00976252" w:rsidRPr="004573C3" w:rsidRDefault="00976252" w:rsidP="00976252">
      <w:pPr>
        <w:pStyle w:val="aDefpara"/>
      </w:pPr>
      <w:r w:rsidRPr="004573C3">
        <w:tab/>
        <w:t>(a)</w:t>
      </w:r>
      <w:r w:rsidRPr="004573C3">
        <w:tab/>
        <w:t xml:space="preserve">an offence if the conduct making up the offence is family violence under the </w:t>
      </w:r>
      <w:hyperlink r:id="rId37" w:tooltip="A2016-42" w:history="1">
        <w:r w:rsidRPr="00765BC7">
          <w:rPr>
            <w:rStyle w:val="charCitHyperlinkItal"/>
          </w:rPr>
          <w:t>Family Violence Act 2016</w:t>
        </w:r>
      </w:hyperlink>
      <w:r w:rsidRPr="004573C3">
        <w:rPr>
          <w:rStyle w:val="charItals"/>
        </w:rPr>
        <w:t xml:space="preserve"> </w:t>
      </w:r>
      <w:r w:rsidRPr="004573C3">
        <w:t>that is punishable by a term of imprisonment of—</w:t>
      </w:r>
    </w:p>
    <w:p w14:paraId="5BD7F5F3" w14:textId="77777777" w:rsidR="00976252" w:rsidRPr="004573C3" w:rsidRDefault="00976252" w:rsidP="00976252">
      <w:pPr>
        <w:pStyle w:val="aDefsubpara"/>
      </w:pPr>
      <w:r w:rsidRPr="004573C3">
        <w:tab/>
        <w:t>(i)</w:t>
      </w:r>
      <w:r w:rsidRPr="004573C3">
        <w:tab/>
        <w:t>if the offence relates to money or other property—14 years or less; or</w:t>
      </w:r>
    </w:p>
    <w:p w14:paraId="07035B99" w14:textId="77777777" w:rsidR="00976252" w:rsidRPr="004573C3" w:rsidRDefault="00976252" w:rsidP="00976252">
      <w:pPr>
        <w:pStyle w:val="aDefsubpara"/>
      </w:pPr>
      <w:r w:rsidRPr="004573C3">
        <w:tab/>
        <w:t>(ii)</w:t>
      </w:r>
      <w:r w:rsidRPr="004573C3">
        <w:tab/>
        <w:t>in any other case—10 years or less; and</w:t>
      </w:r>
    </w:p>
    <w:p w14:paraId="26DDBAC6" w14:textId="416C3F49" w:rsidR="00976252" w:rsidRPr="004573C3" w:rsidRDefault="00976252" w:rsidP="00976252">
      <w:pPr>
        <w:pStyle w:val="aDefpara"/>
      </w:pPr>
      <w:r w:rsidRPr="004573C3">
        <w:tab/>
        <w:t>(b)</w:t>
      </w:r>
      <w:r w:rsidRPr="004573C3">
        <w:tab/>
        <w:t xml:space="preserve">a contravention of a protection order under the </w:t>
      </w:r>
      <w:hyperlink r:id="rId38" w:tooltip="A2016-42" w:history="1">
        <w:r w:rsidRPr="00765BC7">
          <w:rPr>
            <w:rStyle w:val="charCitHyperlinkItal"/>
          </w:rPr>
          <w:t>Family Violence Act 2016</w:t>
        </w:r>
      </w:hyperlink>
      <w:r w:rsidRPr="004573C3">
        <w:t>, section 43.</w:t>
      </w:r>
    </w:p>
    <w:p w14:paraId="23530EA1" w14:textId="77777777" w:rsidR="00DD519F" w:rsidRDefault="00DD519F">
      <w:pPr>
        <w:pStyle w:val="aDef"/>
      </w:pPr>
      <w:r>
        <w:rPr>
          <w:rStyle w:val="charBoldItals"/>
        </w:rPr>
        <w:t>less serious offence</w:t>
      </w:r>
      <w:r>
        <w:t xml:space="preserve"> means an offence other than a serious offence.</w:t>
      </w:r>
    </w:p>
    <w:p w14:paraId="44650204" w14:textId="70C4B838" w:rsidR="000A5BA3" w:rsidRPr="00F00DD2" w:rsidRDefault="000A5BA3" w:rsidP="000A5BA3">
      <w:pPr>
        <w:pStyle w:val="aDef"/>
      </w:pPr>
      <w:r w:rsidRPr="00F00DD2">
        <w:rPr>
          <w:rStyle w:val="charBoldItals"/>
        </w:rPr>
        <w:t>less serious sexual offence</w:t>
      </w:r>
      <w:r w:rsidRPr="00F00DD2">
        <w:t xml:space="preserve"> means an offence under the </w:t>
      </w:r>
      <w:hyperlink r:id="rId39" w:tooltip="A1900-40" w:history="1">
        <w:r w:rsidRPr="00F00DD2">
          <w:rPr>
            <w:rStyle w:val="charCitHyperlinkItal"/>
          </w:rPr>
          <w:t>Crimes Act 1900</w:t>
        </w:r>
      </w:hyperlink>
      <w:r w:rsidRPr="00F00DD2">
        <w:t>, part 3 that is punishable by a term of imprisonment of 10 years or less.</w:t>
      </w:r>
    </w:p>
    <w:p w14:paraId="720B30E3" w14:textId="77777777" w:rsidR="00DD519F" w:rsidRDefault="00DD519F">
      <w:pPr>
        <w:pStyle w:val="aDef"/>
        <w:keepNext/>
      </w:pPr>
      <w:r>
        <w:rPr>
          <w:rStyle w:val="charBoldItals"/>
        </w:rPr>
        <w:t>offence</w:t>
      </w:r>
      <w:r>
        <w:t>—</w:t>
      </w:r>
    </w:p>
    <w:p w14:paraId="325F61B6" w14:textId="77777777" w:rsidR="00DD519F" w:rsidRDefault="00DD519F">
      <w:pPr>
        <w:pStyle w:val="aDefpara"/>
      </w:pPr>
      <w:r>
        <w:tab/>
        <w:t>(a)</w:t>
      </w:r>
      <w:r>
        <w:tab/>
        <w:t xml:space="preserve">means an offence against a territory law; and </w:t>
      </w:r>
    </w:p>
    <w:p w14:paraId="103456AA" w14:textId="77777777" w:rsidR="00DD519F" w:rsidRDefault="00DD519F">
      <w:pPr>
        <w:pStyle w:val="aDefpara"/>
      </w:pPr>
      <w:r>
        <w:tab/>
        <w:t>(b)</w:t>
      </w:r>
      <w:r>
        <w:tab/>
        <w:t>includes an offence against a territory law that is alleged to have been committed by a person, unless—</w:t>
      </w:r>
    </w:p>
    <w:p w14:paraId="42ED7F8A" w14:textId="77777777" w:rsidR="00DD519F" w:rsidRDefault="00DD519F">
      <w:pPr>
        <w:pStyle w:val="aDefsubpara"/>
      </w:pPr>
      <w:r>
        <w:tab/>
        <w:t>(i)</w:t>
      </w:r>
      <w:r>
        <w:tab/>
        <w:t>a court has acquitted the person of the offence; or</w:t>
      </w:r>
    </w:p>
    <w:p w14:paraId="2C42AB6C" w14:textId="77777777" w:rsidR="00DD519F" w:rsidRDefault="00DD519F">
      <w:pPr>
        <w:pStyle w:val="aDefsubpara"/>
      </w:pPr>
      <w:r>
        <w:tab/>
        <w:t>(ii)</w:t>
      </w:r>
      <w:r>
        <w:tab/>
        <w:t>a court has dismissed a proceeding against the person for the offence without finding the person guilty.</w:t>
      </w:r>
    </w:p>
    <w:p w14:paraId="14B7235B" w14:textId="77777777" w:rsidR="00DD519F" w:rsidRDefault="00DD519F">
      <w:pPr>
        <w:pStyle w:val="aDef"/>
        <w:keepNext/>
      </w:pPr>
      <w:r>
        <w:rPr>
          <w:rStyle w:val="charBoldItals"/>
        </w:rPr>
        <w:t>offender</w:t>
      </w:r>
      <w:r>
        <w:t>—</w:t>
      </w:r>
    </w:p>
    <w:p w14:paraId="50D41AB9" w14:textId="77777777" w:rsidR="00DD519F" w:rsidRDefault="00DD519F">
      <w:pPr>
        <w:pStyle w:val="aDefpara"/>
      </w:pPr>
      <w:r>
        <w:tab/>
        <w:t>(a)</w:t>
      </w:r>
      <w:r>
        <w:tab/>
        <w:t>means a person who has been convicted or found guilty of an offence against a territory law; and</w:t>
      </w:r>
    </w:p>
    <w:p w14:paraId="7411FBAD" w14:textId="77777777" w:rsidR="00DD519F" w:rsidRDefault="00DD519F">
      <w:pPr>
        <w:pStyle w:val="aDefpara"/>
      </w:pPr>
      <w:r>
        <w:tab/>
        <w:t>(b)</w:t>
      </w:r>
      <w:r>
        <w:tab/>
        <w:t>includes a person who is alleged to have committed an offence against a territory law, unless—</w:t>
      </w:r>
    </w:p>
    <w:p w14:paraId="70F11F32" w14:textId="77777777" w:rsidR="00DD519F" w:rsidRDefault="00DD519F">
      <w:pPr>
        <w:pStyle w:val="aDefsubpara"/>
      </w:pPr>
      <w:r>
        <w:tab/>
        <w:t>(i)</w:t>
      </w:r>
      <w:r>
        <w:tab/>
        <w:t>a court has acquitted the person of the offence; or</w:t>
      </w:r>
    </w:p>
    <w:p w14:paraId="6D46AB09" w14:textId="77777777" w:rsidR="00DD519F" w:rsidRDefault="00DD519F">
      <w:pPr>
        <w:pStyle w:val="aDefsubpara"/>
      </w:pPr>
      <w:r>
        <w:lastRenderedPageBreak/>
        <w:tab/>
        <w:t>(ii)</w:t>
      </w:r>
      <w:r>
        <w:tab/>
        <w:t>a court has dismissed a proceeding against the person for the offence without finding the person guilty.</w:t>
      </w:r>
    </w:p>
    <w:p w14:paraId="4B1C6B6F" w14:textId="45DC4157" w:rsidR="00976252" w:rsidRPr="004573C3" w:rsidRDefault="00976252" w:rsidP="00976252">
      <w:pPr>
        <w:pStyle w:val="aDef"/>
      </w:pPr>
      <w:r w:rsidRPr="004573C3">
        <w:rPr>
          <w:rStyle w:val="charBoldItals"/>
        </w:rPr>
        <w:t>serious family violence offence</w:t>
      </w:r>
      <w:r w:rsidRPr="004573C3">
        <w:t xml:space="preserve"> means an offence if the conduct making up the offence is family violence under the </w:t>
      </w:r>
      <w:hyperlink r:id="rId40" w:tooltip="A2016-42" w:history="1">
        <w:r w:rsidRPr="00765BC7">
          <w:rPr>
            <w:rStyle w:val="charCitHyperlinkItal"/>
          </w:rPr>
          <w:t>Family Violence Act 2016</w:t>
        </w:r>
      </w:hyperlink>
      <w:r w:rsidRPr="004573C3">
        <w:rPr>
          <w:rStyle w:val="charItals"/>
        </w:rPr>
        <w:t xml:space="preserve"> </w:t>
      </w:r>
      <w:r w:rsidRPr="004573C3">
        <w:t>that is punishable by a term of imprisonment of—</w:t>
      </w:r>
    </w:p>
    <w:p w14:paraId="1C526236" w14:textId="77777777" w:rsidR="00976252" w:rsidRPr="004573C3" w:rsidRDefault="00976252" w:rsidP="00976252">
      <w:pPr>
        <w:pStyle w:val="aDefpara"/>
      </w:pPr>
      <w:r w:rsidRPr="004573C3">
        <w:tab/>
        <w:t>(a)</w:t>
      </w:r>
      <w:r w:rsidRPr="004573C3">
        <w:tab/>
        <w:t>if the offence relates to money or other property—more than 14 years; or;</w:t>
      </w:r>
    </w:p>
    <w:p w14:paraId="1F8E5FC6" w14:textId="77777777" w:rsidR="00976252" w:rsidRDefault="00976252" w:rsidP="00976252">
      <w:pPr>
        <w:pStyle w:val="aDefpara"/>
      </w:pPr>
      <w:r w:rsidRPr="004573C3">
        <w:tab/>
        <w:t>(b)</w:t>
      </w:r>
      <w:r w:rsidRPr="004573C3">
        <w:tab/>
        <w:t>in any other case—more than 10 years.</w:t>
      </w:r>
    </w:p>
    <w:p w14:paraId="33FD0493" w14:textId="77777777" w:rsidR="00DD519F" w:rsidRDefault="00DD519F">
      <w:pPr>
        <w:pStyle w:val="aDef"/>
        <w:keepNext/>
      </w:pPr>
      <w:r>
        <w:rPr>
          <w:rStyle w:val="charBoldItals"/>
        </w:rPr>
        <w:t>serious offence</w:t>
      </w:r>
      <w:r>
        <w:t xml:space="preserve"> means an offence punishable by imprisonment for a term longer than—</w:t>
      </w:r>
    </w:p>
    <w:p w14:paraId="0CA5467C" w14:textId="77777777" w:rsidR="00DD519F" w:rsidRDefault="00DD519F">
      <w:pPr>
        <w:pStyle w:val="aDefpara"/>
      </w:pPr>
      <w:r>
        <w:tab/>
        <w:t>(a)</w:t>
      </w:r>
      <w:r>
        <w:tab/>
        <w:t>if the offence relates to money or other property—14 years; or</w:t>
      </w:r>
    </w:p>
    <w:p w14:paraId="3B8DB6AC" w14:textId="77777777" w:rsidR="00DD519F" w:rsidRDefault="00DD519F">
      <w:pPr>
        <w:pStyle w:val="aDefpara"/>
      </w:pPr>
      <w:r>
        <w:tab/>
        <w:t>(b)</w:t>
      </w:r>
      <w:r>
        <w:tab/>
        <w:t>in any other case—10 years.</w:t>
      </w:r>
    </w:p>
    <w:p w14:paraId="46A5C418" w14:textId="2DC39055" w:rsidR="000A5BA3" w:rsidRPr="00F00DD2" w:rsidRDefault="000A5BA3" w:rsidP="000A5BA3">
      <w:pPr>
        <w:pStyle w:val="aDef"/>
      </w:pPr>
      <w:r w:rsidRPr="00F00DD2">
        <w:rPr>
          <w:rStyle w:val="charBoldItals"/>
        </w:rPr>
        <w:t>serious sexual offence</w:t>
      </w:r>
      <w:r w:rsidRPr="00F00DD2">
        <w:t xml:space="preserve"> means an offence under the </w:t>
      </w:r>
      <w:hyperlink r:id="rId41" w:tooltip="A1900-40" w:history="1">
        <w:r w:rsidRPr="00F00DD2">
          <w:rPr>
            <w:rStyle w:val="charCitHyperlinkItal"/>
          </w:rPr>
          <w:t>Crimes Act 1900</w:t>
        </w:r>
      </w:hyperlink>
      <w:r w:rsidRPr="00F00DD2">
        <w:t>, part 3 that is punishable by a term of imprisonment of more than 10 years.</w:t>
      </w:r>
    </w:p>
    <w:p w14:paraId="60609DDD" w14:textId="77777777" w:rsidR="000A5BA3" w:rsidRPr="00F00DD2" w:rsidRDefault="000A5BA3" w:rsidP="000A5BA3">
      <w:pPr>
        <w:pStyle w:val="aDef"/>
      </w:pPr>
      <w:r w:rsidRPr="00F00DD2">
        <w:rPr>
          <w:rStyle w:val="charBoldItals"/>
        </w:rPr>
        <w:t>sexual offence</w:t>
      </w:r>
      <w:r w:rsidRPr="00F00DD2">
        <w:t xml:space="preserve"> means a less serious sexual offence or a serious sexual offence.</w:t>
      </w:r>
    </w:p>
    <w:p w14:paraId="75951C9F" w14:textId="77777777" w:rsidR="00DD519F" w:rsidRDefault="00DD519F">
      <w:pPr>
        <w:pStyle w:val="aDef"/>
      </w:pPr>
      <w:r>
        <w:rPr>
          <w:rStyle w:val="charBoldItals"/>
        </w:rPr>
        <w:t>young offender</w:t>
      </w:r>
      <w:r>
        <w:t>, in relation to an offence, means an offender who was less than 18 years old, but at least 10 years old, when the offence was committed or allegedly committed.</w:t>
      </w:r>
    </w:p>
    <w:p w14:paraId="7477EAD5" w14:textId="77777777" w:rsidR="00DD519F" w:rsidRDefault="00DD519F" w:rsidP="001922C9">
      <w:pPr>
        <w:pStyle w:val="AH5Sec"/>
      </w:pPr>
      <w:bookmarkStart w:id="21" w:name="_Toc528761579"/>
      <w:r w:rsidRPr="00424CAF">
        <w:rPr>
          <w:rStyle w:val="CharSectNo"/>
        </w:rPr>
        <w:lastRenderedPageBreak/>
        <w:t>13</w:t>
      </w:r>
      <w:r>
        <w:tab/>
        <w:t>Definition—sentence-related order</w:t>
      </w:r>
      <w:bookmarkEnd w:id="21"/>
    </w:p>
    <w:p w14:paraId="3778DCF3" w14:textId="77777777" w:rsidR="00DD519F" w:rsidRDefault="00DD519F">
      <w:pPr>
        <w:pStyle w:val="Amainreturn"/>
        <w:keepNext/>
      </w:pPr>
      <w:r>
        <w:t>In this Act:</w:t>
      </w:r>
    </w:p>
    <w:p w14:paraId="32C11B96" w14:textId="77777777" w:rsidR="001922C9" w:rsidRDefault="001922C9" w:rsidP="001922C9">
      <w:pPr>
        <w:pStyle w:val="aDef"/>
        <w:keepNext/>
      </w:pPr>
      <w:r>
        <w:rPr>
          <w:rStyle w:val="charBoldItals"/>
        </w:rPr>
        <w:t>sentence-related order</w:t>
      </w:r>
      <w:r>
        <w:t>, for an offender who is found guilty of an offence, means any of the following orders of the court:</w:t>
      </w:r>
    </w:p>
    <w:p w14:paraId="354C2402" w14:textId="77777777" w:rsidR="001922C9" w:rsidRDefault="001922C9" w:rsidP="00760843">
      <w:pPr>
        <w:pStyle w:val="aDefpara"/>
        <w:keepNext/>
      </w:pPr>
      <w:r>
        <w:tab/>
        <w:t>(a)</w:t>
      </w:r>
      <w:r>
        <w:tab/>
        <w:t>an order sentencing the offender;</w:t>
      </w:r>
    </w:p>
    <w:p w14:paraId="450E2463" w14:textId="4284CBAB" w:rsidR="001922C9" w:rsidRDefault="001922C9" w:rsidP="004950DF">
      <w:pPr>
        <w:pStyle w:val="aDefpara"/>
        <w:keepNext/>
      </w:pPr>
      <w:r>
        <w:tab/>
        <w:t>(b)</w:t>
      </w:r>
      <w:r>
        <w:tab/>
        <w:t xml:space="preserve">an order under the </w:t>
      </w:r>
      <w:hyperlink r:id="rId42" w:tooltip="A2005-58" w:history="1">
        <w:r w:rsidR="00BE463C" w:rsidRPr="00BE463C">
          <w:rPr>
            <w:rStyle w:val="charCitHyperlinkItal"/>
          </w:rPr>
          <w:t>Crimes (Sentencing) Act 2005</w:t>
        </w:r>
      </w:hyperlink>
      <w:r>
        <w:t>, section 12 (Suspended sentences) or section 17 (Non</w:t>
      </w:r>
      <w:r>
        <w:noBreakHyphen/>
        <w:t>conviction orders—general).</w:t>
      </w:r>
    </w:p>
    <w:p w14:paraId="4A96C4A1" w14:textId="77777777" w:rsidR="001922C9" w:rsidRDefault="001922C9" w:rsidP="001922C9">
      <w:pPr>
        <w:pStyle w:val="aExamHdgss"/>
      </w:pPr>
      <w:r>
        <w:t>Examples—par (a)</w:t>
      </w:r>
    </w:p>
    <w:p w14:paraId="15022617" w14:textId="77777777" w:rsidR="001922C9" w:rsidRDefault="001922C9" w:rsidP="001922C9">
      <w:pPr>
        <w:pStyle w:val="aExamINumss"/>
      </w:pPr>
      <w:r>
        <w:t>1</w:t>
      </w:r>
      <w:r>
        <w:tab/>
        <w:t>an order for a sentence of imprisonment</w:t>
      </w:r>
    </w:p>
    <w:p w14:paraId="0E7BEC6B" w14:textId="7B864133" w:rsidR="003C1618" w:rsidRDefault="003C1618" w:rsidP="001922C9">
      <w:pPr>
        <w:pStyle w:val="aExamINumss"/>
        <w:keepNext/>
      </w:pPr>
      <w:r w:rsidRPr="00F00DD2">
        <w:t>2</w:t>
      </w:r>
      <w:r w:rsidRPr="00F00DD2">
        <w:tab/>
        <w:t xml:space="preserve">an order for intensive correction under the </w:t>
      </w:r>
      <w:hyperlink r:id="rId43" w:tooltip="A2005-58" w:history="1">
        <w:r w:rsidRPr="00F00DD2">
          <w:rPr>
            <w:rStyle w:val="charCitHyperlinkItal"/>
          </w:rPr>
          <w:t>Crimes (Sentencing) Act 2005</w:t>
        </w:r>
      </w:hyperlink>
    </w:p>
    <w:p w14:paraId="432970DB" w14:textId="688038D0" w:rsidR="001922C9" w:rsidRDefault="001922C9" w:rsidP="001922C9">
      <w:pPr>
        <w:pStyle w:val="aExamINumss"/>
        <w:keepNext/>
      </w:pPr>
      <w:r>
        <w:t>3</w:t>
      </w:r>
      <w:r>
        <w:tab/>
        <w:t xml:space="preserve">a good behaviour order under the </w:t>
      </w:r>
      <w:hyperlink r:id="rId44" w:tooltip="A2005-58" w:history="1">
        <w:r w:rsidR="00BE463C" w:rsidRPr="00BE463C">
          <w:rPr>
            <w:rStyle w:val="charCitHyperlinkItal"/>
          </w:rPr>
          <w:t>Crimes (Sentencing) Act 2005</w:t>
        </w:r>
      </w:hyperlink>
      <w:r>
        <w:t>, including an order subject to a community service condition</w:t>
      </w:r>
    </w:p>
    <w:p w14:paraId="27DB4CF0" w14:textId="7CB0541F" w:rsidR="001922C9" w:rsidRDefault="001922C9" w:rsidP="001922C9">
      <w:pPr>
        <w:pStyle w:val="aNote"/>
      </w:pPr>
      <w:r w:rsidRPr="00BE463C">
        <w:rPr>
          <w:rStyle w:val="charItals"/>
        </w:rPr>
        <w:t>Note 1</w:t>
      </w:r>
      <w:r w:rsidRPr="00BE463C">
        <w:rPr>
          <w:rStyle w:val="charItals"/>
        </w:rPr>
        <w:tab/>
      </w:r>
      <w:r>
        <w:t xml:space="preserve">Orders under the </w:t>
      </w:r>
      <w:hyperlink r:id="rId45" w:tooltip="A1900-40" w:history="1">
        <w:r w:rsidR="00BE463C" w:rsidRPr="00BE463C">
          <w:rPr>
            <w:rStyle w:val="charCitHyperlinkItal"/>
          </w:rPr>
          <w:t>Crimes Act 1900</w:t>
        </w:r>
      </w:hyperlink>
      <w:r>
        <w:t xml:space="preserve">, s 402 (Conditional release of offenders without proceeding to conviction) (repealed) and s 403 (Conditional release of offenders) (repealed) are taken to be orders under the </w:t>
      </w:r>
      <w:hyperlink r:id="rId46" w:tooltip="A2005-58" w:history="1">
        <w:r w:rsidR="00BE463C" w:rsidRPr="00BE463C">
          <w:rPr>
            <w:rStyle w:val="charCitHyperlinkItal"/>
          </w:rPr>
          <w:t>Crimes (Sentencing) Act 2005</w:t>
        </w:r>
      </w:hyperlink>
      <w:r>
        <w:t xml:space="preserve">, s 12 or s 17 (see </w:t>
      </w:r>
      <w:hyperlink r:id="rId47" w:tooltip="A2005-59" w:history="1">
        <w:r w:rsidR="00BE463C" w:rsidRPr="00BE463C">
          <w:rPr>
            <w:rStyle w:val="charCitHyperlinkItal"/>
          </w:rPr>
          <w:t>Crimes (Sentence Administration) Act 2005</w:t>
        </w:r>
      </w:hyperlink>
      <w:r>
        <w:t>, s 336 to s 338).</w:t>
      </w:r>
    </w:p>
    <w:p w14:paraId="232362B0" w14:textId="13981876" w:rsidR="001922C9" w:rsidRDefault="001922C9" w:rsidP="001922C9">
      <w:pPr>
        <w:pStyle w:val="aNote"/>
      </w:pPr>
      <w:r>
        <w:rPr>
          <w:rStyle w:val="charItals"/>
        </w:rPr>
        <w:t>Note 2</w:t>
      </w:r>
      <w:r>
        <w:tab/>
        <w:t xml:space="preserve">An example is part of the Act, is not exhaustive and may extend, but does not limit, the meaning of the provision in which it appears (see </w:t>
      </w:r>
      <w:hyperlink r:id="rId48" w:tooltip="A2001-14" w:history="1">
        <w:r w:rsidR="00BE463C" w:rsidRPr="00BE463C">
          <w:rPr>
            <w:rStyle w:val="charCitHyperlinkAbbrev"/>
          </w:rPr>
          <w:t>Legislation Act</w:t>
        </w:r>
      </w:hyperlink>
      <w:r>
        <w:t>, s 126 and s 132).</w:t>
      </w:r>
    </w:p>
    <w:p w14:paraId="1F8DC910" w14:textId="77777777" w:rsidR="00DD519F" w:rsidRDefault="00DD519F">
      <w:pPr>
        <w:pStyle w:val="PageBreak"/>
      </w:pPr>
      <w:r>
        <w:br w:type="page"/>
      </w:r>
    </w:p>
    <w:p w14:paraId="1D673D76" w14:textId="77777777" w:rsidR="00DD519F" w:rsidRPr="00424CAF" w:rsidRDefault="00DD519F">
      <w:pPr>
        <w:pStyle w:val="AH2Part"/>
      </w:pPr>
      <w:bookmarkStart w:id="22" w:name="_Toc528761580"/>
      <w:r w:rsidRPr="00424CAF">
        <w:rPr>
          <w:rStyle w:val="CharPartNo"/>
        </w:rPr>
        <w:lastRenderedPageBreak/>
        <w:t>Part 4</w:t>
      </w:r>
      <w:r>
        <w:tab/>
      </w:r>
      <w:r w:rsidRPr="00424CAF">
        <w:rPr>
          <w:rStyle w:val="CharPartText"/>
        </w:rPr>
        <w:t>Application of Act</w:t>
      </w:r>
      <w:bookmarkEnd w:id="22"/>
      <w:r w:rsidRPr="00424CAF">
        <w:rPr>
          <w:rStyle w:val="CharPartText"/>
        </w:rPr>
        <w:t xml:space="preserve"> </w:t>
      </w:r>
    </w:p>
    <w:p w14:paraId="1CAD98C2" w14:textId="77777777" w:rsidR="000A5BA3" w:rsidRPr="00F00DD2" w:rsidRDefault="000A5BA3" w:rsidP="000A5BA3">
      <w:pPr>
        <w:pStyle w:val="AH5Sec"/>
      </w:pPr>
      <w:bookmarkStart w:id="23" w:name="_Toc528761581"/>
      <w:r w:rsidRPr="00424CAF">
        <w:rPr>
          <w:rStyle w:val="CharSectNo"/>
        </w:rPr>
        <w:t>14</w:t>
      </w:r>
      <w:r w:rsidRPr="00F00DD2">
        <w:tab/>
        <w:t>Application of Act—less serious offences</w:t>
      </w:r>
      <w:bookmarkEnd w:id="23"/>
    </w:p>
    <w:p w14:paraId="4ACA097E" w14:textId="77777777" w:rsidR="000A5BA3" w:rsidRPr="00F00DD2" w:rsidRDefault="000A5BA3" w:rsidP="000A5BA3">
      <w:pPr>
        <w:pStyle w:val="Amain"/>
      </w:pPr>
      <w:r w:rsidRPr="00F00DD2">
        <w:tab/>
        <w:t>(1)</w:t>
      </w:r>
      <w:r w:rsidRPr="00F00DD2">
        <w:tab/>
        <w:t>This Act applies to a less serious offence committed by a young offender or an adult offender.</w:t>
      </w:r>
    </w:p>
    <w:p w14:paraId="43DAF765" w14:textId="77777777" w:rsidR="000A5BA3" w:rsidRPr="00F00DD2" w:rsidRDefault="000A5BA3" w:rsidP="000A5BA3">
      <w:pPr>
        <w:pStyle w:val="Amain"/>
      </w:pPr>
      <w:r w:rsidRPr="00F00DD2">
        <w:tab/>
        <w:t>(2)</w:t>
      </w:r>
      <w:r w:rsidRPr="00F00DD2">
        <w:tab/>
        <w:t>This Act applies to a less serious offence committed by a young offender or an adult offender even if the offence was committed before the day this section commenced.</w:t>
      </w:r>
    </w:p>
    <w:p w14:paraId="4251C89D" w14:textId="77777777" w:rsidR="000A5BA3" w:rsidRPr="00F00DD2" w:rsidRDefault="000A5BA3" w:rsidP="000A5BA3">
      <w:pPr>
        <w:pStyle w:val="Amain"/>
      </w:pPr>
      <w:r w:rsidRPr="00F00DD2">
        <w:tab/>
        <w:t>(3)</w:t>
      </w:r>
      <w:r w:rsidRPr="00F00DD2">
        <w:tab/>
        <w:t xml:space="preserve">This section does not apply to a </w:t>
      </w:r>
      <w:r w:rsidR="00F93991" w:rsidRPr="004573C3">
        <w:t>family violence</w:t>
      </w:r>
      <w:r w:rsidRPr="00F00DD2">
        <w:t xml:space="preserve"> offence or a sexual offence.</w:t>
      </w:r>
    </w:p>
    <w:p w14:paraId="568A1097" w14:textId="77777777" w:rsidR="000A5BA3" w:rsidRPr="00F00DD2" w:rsidRDefault="000A5BA3" w:rsidP="000A5BA3">
      <w:pPr>
        <w:pStyle w:val="aNote"/>
      </w:pPr>
      <w:r w:rsidRPr="00F00DD2">
        <w:rPr>
          <w:rStyle w:val="charItals"/>
        </w:rPr>
        <w:t>Note</w:t>
      </w:r>
      <w:r w:rsidRPr="00F00DD2">
        <w:rPr>
          <w:rStyle w:val="charItals"/>
        </w:rPr>
        <w:tab/>
      </w:r>
      <w:r w:rsidRPr="00F00DD2">
        <w:t xml:space="preserve">For the application of this Act to </w:t>
      </w:r>
      <w:r w:rsidR="00F93991" w:rsidRPr="004573C3">
        <w:t>family violence</w:t>
      </w:r>
      <w:r w:rsidRPr="00F00DD2">
        <w:t xml:space="preserve"> offences and sexual offences, see s 16.</w:t>
      </w:r>
    </w:p>
    <w:p w14:paraId="09AB5DBB" w14:textId="77777777" w:rsidR="000A5BA3" w:rsidRPr="00F00DD2" w:rsidRDefault="000A5BA3" w:rsidP="000A5BA3">
      <w:pPr>
        <w:pStyle w:val="AH5Sec"/>
      </w:pPr>
      <w:bookmarkStart w:id="24" w:name="_Toc528761582"/>
      <w:r w:rsidRPr="00424CAF">
        <w:rPr>
          <w:rStyle w:val="CharSectNo"/>
        </w:rPr>
        <w:t>15</w:t>
      </w:r>
      <w:r w:rsidRPr="00F00DD2">
        <w:tab/>
        <w:t>Application of Act—serious offences</w:t>
      </w:r>
      <w:bookmarkEnd w:id="24"/>
    </w:p>
    <w:p w14:paraId="0E377F7E" w14:textId="77777777" w:rsidR="000A5BA3" w:rsidRPr="00F00DD2" w:rsidRDefault="000A5BA3" w:rsidP="000A5BA3">
      <w:pPr>
        <w:pStyle w:val="Amain"/>
      </w:pPr>
      <w:r w:rsidRPr="00F00DD2">
        <w:tab/>
        <w:t>(1)</w:t>
      </w:r>
      <w:r w:rsidRPr="00F00DD2">
        <w:tab/>
        <w:t>This Act applies to a serious offence committed by a young offender or an adult offender if the offender—</w:t>
      </w:r>
    </w:p>
    <w:p w14:paraId="0222ACDD" w14:textId="77777777" w:rsidR="000A5BA3" w:rsidRPr="00F00DD2" w:rsidRDefault="000A5BA3" w:rsidP="000A5BA3">
      <w:pPr>
        <w:pStyle w:val="Apara"/>
      </w:pPr>
      <w:r w:rsidRPr="00F00DD2">
        <w:tab/>
        <w:t>(a)</w:t>
      </w:r>
      <w:r w:rsidRPr="00F00DD2">
        <w:tab/>
        <w:t>is charged with the offence; and</w:t>
      </w:r>
    </w:p>
    <w:p w14:paraId="074E5495" w14:textId="77777777" w:rsidR="000A5BA3" w:rsidRPr="00F00DD2" w:rsidRDefault="000A5BA3" w:rsidP="000A5BA3">
      <w:pPr>
        <w:pStyle w:val="Apara"/>
      </w:pPr>
      <w:r w:rsidRPr="00F00DD2">
        <w:tab/>
        <w:t>(b)</w:t>
      </w:r>
      <w:r w:rsidRPr="00F00DD2">
        <w:tab/>
        <w:t>either—</w:t>
      </w:r>
    </w:p>
    <w:p w14:paraId="630F97BE" w14:textId="77777777" w:rsidR="000A5BA3" w:rsidRPr="00F00DD2" w:rsidRDefault="000A5BA3" w:rsidP="000A5BA3">
      <w:pPr>
        <w:pStyle w:val="Asubpara"/>
      </w:pPr>
      <w:r w:rsidRPr="00F00DD2">
        <w:tab/>
        <w:t>(i)</w:t>
      </w:r>
      <w:r w:rsidRPr="00F00DD2">
        <w:tab/>
        <w:t>pleads guilty to the offence; or</w:t>
      </w:r>
    </w:p>
    <w:p w14:paraId="683D4D05" w14:textId="77777777" w:rsidR="000A5BA3" w:rsidRPr="00F00DD2" w:rsidRDefault="000A5BA3" w:rsidP="000A5BA3">
      <w:pPr>
        <w:pStyle w:val="Asubpara"/>
      </w:pPr>
      <w:r w:rsidRPr="00F00DD2">
        <w:tab/>
        <w:t>(ii)</w:t>
      </w:r>
      <w:r w:rsidRPr="00F00DD2">
        <w:tab/>
        <w:t>is found guilty of the offence (whether or not the offender is convicted or sentenced for the offence).</w:t>
      </w:r>
    </w:p>
    <w:p w14:paraId="12C0B726" w14:textId="77777777" w:rsidR="000A5BA3" w:rsidRPr="00F00DD2" w:rsidRDefault="000A5BA3" w:rsidP="000A5BA3">
      <w:pPr>
        <w:pStyle w:val="Amain"/>
      </w:pPr>
      <w:r w:rsidRPr="00F00DD2">
        <w:tab/>
        <w:t>(2)</w:t>
      </w:r>
      <w:r w:rsidRPr="00F00DD2">
        <w:tab/>
        <w:t>This Act applies to a serious offence committed by a young offender or an adult offender even if the offence was committed before the day this section commenced.</w:t>
      </w:r>
    </w:p>
    <w:p w14:paraId="063EE9BA" w14:textId="77777777" w:rsidR="000A5BA3" w:rsidRPr="00F00DD2" w:rsidRDefault="000A5BA3" w:rsidP="000A5BA3">
      <w:pPr>
        <w:pStyle w:val="Amain"/>
      </w:pPr>
      <w:r w:rsidRPr="00F00DD2">
        <w:tab/>
        <w:t>(3)</w:t>
      </w:r>
      <w:r w:rsidRPr="00F00DD2">
        <w:tab/>
        <w:t xml:space="preserve">This section does not apply to a </w:t>
      </w:r>
      <w:r w:rsidR="00F93991" w:rsidRPr="004573C3">
        <w:t>family violence</w:t>
      </w:r>
      <w:r w:rsidRPr="00F00DD2">
        <w:t xml:space="preserve"> offence or a sexual offence.</w:t>
      </w:r>
    </w:p>
    <w:p w14:paraId="36992B89" w14:textId="77777777" w:rsidR="000A5BA3" w:rsidRPr="00F00DD2" w:rsidRDefault="000A5BA3" w:rsidP="000A5BA3">
      <w:pPr>
        <w:pStyle w:val="aNote"/>
      </w:pPr>
      <w:r w:rsidRPr="00F00DD2">
        <w:rPr>
          <w:rStyle w:val="charItals"/>
        </w:rPr>
        <w:t>Note</w:t>
      </w:r>
      <w:r w:rsidRPr="00F00DD2">
        <w:rPr>
          <w:rStyle w:val="charItals"/>
        </w:rPr>
        <w:tab/>
      </w:r>
      <w:r w:rsidRPr="00F00DD2">
        <w:t xml:space="preserve">For the application of this Act to </w:t>
      </w:r>
      <w:r w:rsidR="00F93991" w:rsidRPr="004573C3">
        <w:t>family violence</w:t>
      </w:r>
      <w:r w:rsidRPr="00F00DD2">
        <w:t xml:space="preserve"> offences and sexual offences, see s 16.</w:t>
      </w:r>
    </w:p>
    <w:p w14:paraId="2D27EBA1" w14:textId="77777777" w:rsidR="000A5BA3" w:rsidRPr="00F00DD2" w:rsidRDefault="000A5BA3" w:rsidP="000A5BA3">
      <w:pPr>
        <w:pStyle w:val="AH5Sec"/>
      </w:pPr>
      <w:bookmarkStart w:id="25" w:name="_Toc528761583"/>
      <w:r w:rsidRPr="00424CAF">
        <w:rPr>
          <w:rStyle w:val="CharSectNo"/>
        </w:rPr>
        <w:lastRenderedPageBreak/>
        <w:t>16</w:t>
      </w:r>
      <w:r w:rsidRPr="00F00DD2">
        <w:tab/>
        <w:t>Application of Act—</w:t>
      </w:r>
      <w:r w:rsidR="00BA3920" w:rsidRPr="004573C3">
        <w:t>family violence</w:t>
      </w:r>
      <w:r w:rsidRPr="00F00DD2">
        <w:t xml:space="preserve"> offences and sexual offences</w:t>
      </w:r>
      <w:bookmarkEnd w:id="25"/>
    </w:p>
    <w:p w14:paraId="6F87568D" w14:textId="77777777" w:rsidR="000A5BA3" w:rsidRPr="00F00DD2" w:rsidRDefault="000A5BA3" w:rsidP="000A5BA3">
      <w:pPr>
        <w:pStyle w:val="Amain"/>
      </w:pPr>
      <w:r w:rsidRPr="00F00DD2">
        <w:tab/>
        <w:t>(1)</w:t>
      </w:r>
      <w:r w:rsidRPr="00F00DD2">
        <w:tab/>
        <w:t xml:space="preserve">This Act applies to a less serious </w:t>
      </w:r>
      <w:r w:rsidR="00BA3920" w:rsidRPr="004573C3">
        <w:t>family violence</w:t>
      </w:r>
      <w:r w:rsidRPr="00F00DD2">
        <w:t xml:space="preserve"> offence or a less serious sexual offence committed by a young offender or an adult offender.</w:t>
      </w:r>
    </w:p>
    <w:p w14:paraId="361061F9" w14:textId="77777777" w:rsidR="000A5BA3" w:rsidRPr="00F00DD2" w:rsidRDefault="000A5BA3" w:rsidP="000A5BA3">
      <w:pPr>
        <w:pStyle w:val="Amain"/>
      </w:pPr>
      <w:r w:rsidRPr="00F00DD2">
        <w:tab/>
        <w:t>(2)</w:t>
      </w:r>
      <w:r w:rsidRPr="00F00DD2">
        <w:tab/>
        <w:t>Subsection (1) applies whether or not the young offender or adult offender is charged with the offence.</w:t>
      </w:r>
    </w:p>
    <w:p w14:paraId="2D8B65F3" w14:textId="77777777" w:rsidR="000A5BA3" w:rsidRPr="00F00DD2" w:rsidRDefault="000A5BA3" w:rsidP="000A5BA3">
      <w:pPr>
        <w:pStyle w:val="aNote"/>
        <w:keepNext/>
      </w:pPr>
      <w:r w:rsidRPr="00F00DD2">
        <w:rPr>
          <w:rStyle w:val="charItals"/>
        </w:rPr>
        <w:t>Note 1</w:t>
      </w:r>
      <w:r w:rsidRPr="00F00DD2">
        <w:rPr>
          <w:rStyle w:val="charItals"/>
        </w:rPr>
        <w:tab/>
      </w:r>
      <w:r w:rsidRPr="00F00DD2">
        <w:t xml:space="preserve">An offence may have been </w:t>
      </w:r>
      <w:r w:rsidRPr="00F00DD2">
        <w:rPr>
          <w:rStyle w:val="charBoldItals"/>
        </w:rPr>
        <w:t>committed</w:t>
      </w:r>
      <w:r w:rsidRPr="00F00DD2">
        <w:t xml:space="preserve"> if it is alleged that the offence was committed (see s 12, def </w:t>
      </w:r>
      <w:r w:rsidRPr="00F00DD2">
        <w:rPr>
          <w:rStyle w:val="charBoldItals"/>
        </w:rPr>
        <w:t>commission</w:t>
      </w:r>
      <w:r w:rsidRPr="00F00DD2">
        <w:t>).</w:t>
      </w:r>
    </w:p>
    <w:p w14:paraId="57D2E29C" w14:textId="77777777" w:rsidR="000A5BA3" w:rsidRPr="00F00DD2" w:rsidRDefault="000A5BA3" w:rsidP="000A5BA3">
      <w:pPr>
        <w:pStyle w:val="aNote"/>
        <w:keepLines/>
      </w:pPr>
      <w:r w:rsidRPr="00F00DD2">
        <w:rPr>
          <w:rStyle w:val="charItals"/>
        </w:rPr>
        <w:t>Note 2</w:t>
      </w:r>
      <w:r w:rsidRPr="00F00DD2">
        <w:rPr>
          <w:rStyle w:val="charItals"/>
        </w:rPr>
        <w:tab/>
      </w:r>
      <w:r w:rsidRPr="00F00DD2">
        <w:t xml:space="preserve">For the director-general to decide that a less serious </w:t>
      </w:r>
      <w:r w:rsidR="00BA3920" w:rsidRPr="004573C3">
        <w:t>family violence</w:t>
      </w:r>
      <w:r w:rsidRPr="00F00DD2">
        <w:t xml:space="preserve"> offence or a less serious sexual offence committed by a young offender or an adult offender is suitable for restorative justice under pt 7 before the offender pleads guilty to the offence or is found guilty of the offence, the director-general must be satisfied that exceptional circumstances exist for the calling of a restorative justice conference (see s 33 (2)).</w:t>
      </w:r>
    </w:p>
    <w:p w14:paraId="504C5183" w14:textId="77777777" w:rsidR="000A5BA3" w:rsidRPr="00F00DD2" w:rsidRDefault="000A5BA3" w:rsidP="000A5BA3">
      <w:pPr>
        <w:pStyle w:val="Amain"/>
      </w:pPr>
      <w:r w:rsidRPr="00F00DD2">
        <w:tab/>
        <w:t>(3)</w:t>
      </w:r>
      <w:r w:rsidRPr="00F00DD2">
        <w:tab/>
        <w:t xml:space="preserve">This Act applies to a serious </w:t>
      </w:r>
      <w:r w:rsidR="00BA3920" w:rsidRPr="004573C3">
        <w:t>family violence</w:t>
      </w:r>
      <w:r w:rsidRPr="00F00DD2">
        <w:t xml:space="preserve"> offence or a serious sexual offence committed by a young offender or an adult offender if—</w:t>
      </w:r>
    </w:p>
    <w:p w14:paraId="1ADFFC70" w14:textId="77777777" w:rsidR="000A5BA3" w:rsidRPr="00F00DD2" w:rsidRDefault="000A5BA3" w:rsidP="000A5BA3">
      <w:pPr>
        <w:pStyle w:val="Apara"/>
      </w:pPr>
      <w:r w:rsidRPr="00F00DD2">
        <w:tab/>
        <w:t>(a)</w:t>
      </w:r>
      <w:r w:rsidRPr="00F00DD2">
        <w:tab/>
        <w:t>the offender is charged with the offence; and</w:t>
      </w:r>
    </w:p>
    <w:p w14:paraId="1DE4131B" w14:textId="77777777" w:rsidR="000A5BA3" w:rsidRPr="00F00DD2" w:rsidRDefault="000A5BA3" w:rsidP="000A5BA3">
      <w:pPr>
        <w:pStyle w:val="Apara"/>
      </w:pPr>
      <w:r w:rsidRPr="00F00DD2">
        <w:tab/>
        <w:t>(b)</w:t>
      </w:r>
      <w:r w:rsidRPr="00F00DD2">
        <w:tab/>
        <w:t>either—</w:t>
      </w:r>
    </w:p>
    <w:p w14:paraId="51BDB20C" w14:textId="77777777" w:rsidR="000A5BA3" w:rsidRPr="00F00DD2" w:rsidRDefault="000A5BA3" w:rsidP="000A5BA3">
      <w:pPr>
        <w:pStyle w:val="Asubpara"/>
      </w:pPr>
      <w:r w:rsidRPr="00F00DD2">
        <w:tab/>
        <w:t>(i)</w:t>
      </w:r>
      <w:r w:rsidRPr="00F00DD2">
        <w:tab/>
        <w:t>the offender pleads guilty to the offence; or</w:t>
      </w:r>
    </w:p>
    <w:p w14:paraId="75645BE2" w14:textId="77777777" w:rsidR="000A5BA3" w:rsidRPr="00F00DD2" w:rsidRDefault="000A5BA3" w:rsidP="000A5BA3">
      <w:pPr>
        <w:pStyle w:val="Asubpara"/>
      </w:pPr>
      <w:r w:rsidRPr="00F00DD2">
        <w:tab/>
        <w:t>(ii)</w:t>
      </w:r>
      <w:r w:rsidRPr="00F00DD2">
        <w:tab/>
        <w:t>the offender is found guilty of the offence (whether or not the offender is convicted or sentenced for the offence).</w:t>
      </w:r>
    </w:p>
    <w:p w14:paraId="2625F207" w14:textId="77777777" w:rsidR="000A5BA3" w:rsidRPr="00F00DD2" w:rsidRDefault="000A5BA3" w:rsidP="000A5BA3">
      <w:pPr>
        <w:pStyle w:val="Amain"/>
      </w:pPr>
      <w:r w:rsidRPr="00F00DD2">
        <w:tab/>
        <w:t>(4)</w:t>
      </w:r>
      <w:r w:rsidRPr="00F00DD2">
        <w:tab/>
        <w:t xml:space="preserve">However, subsections (1) to (3) may apply to a </w:t>
      </w:r>
      <w:r w:rsidR="00BA3920" w:rsidRPr="004573C3">
        <w:t>family violence</w:t>
      </w:r>
      <w:r w:rsidRPr="00F00DD2">
        <w:t xml:space="preserve"> offence or a sexual offence even if the offence was committed before the phase 3 application day.</w:t>
      </w:r>
    </w:p>
    <w:p w14:paraId="18C2B303" w14:textId="77777777" w:rsidR="00DD519F" w:rsidRDefault="00DD519F">
      <w:pPr>
        <w:pStyle w:val="PageBreak"/>
      </w:pPr>
      <w:r>
        <w:br w:type="page"/>
      </w:r>
    </w:p>
    <w:p w14:paraId="005A43F9" w14:textId="77777777" w:rsidR="00DD519F" w:rsidRPr="00424CAF" w:rsidRDefault="00DD519F">
      <w:pPr>
        <w:pStyle w:val="AH2Part"/>
      </w:pPr>
      <w:bookmarkStart w:id="26" w:name="_Toc528761584"/>
      <w:r w:rsidRPr="00424CAF">
        <w:rPr>
          <w:rStyle w:val="CharPartNo"/>
        </w:rPr>
        <w:lastRenderedPageBreak/>
        <w:t>Part 5</w:t>
      </w:r>
      <w:r>
        <w:tab/>
      </w:r>
      <w:r w:rsidRPr="00424CAF">
        <w:rPr>
          <w:rStyle w:val="CharPartText"/>
        </w:rPr>
        <w:t>Eligibility for restorative justice</w:t>
      </w:r>
      <w:bookmarkEnd w:id="26"/>
    </w:p>
    <w:p w14:paraId="21EE5EAE" w14:textId="77777777" w:rsidR="00DD519F" w:rsidRDefault="00DD519F">
      <w:pPr>
        <w:pStyle w:val="AH5Sec"/>
      </w:pPr>
      <w:bookmarkStart w:id="27" w:name="_Toc528761585"/>
      <w:r w:rsidRPr="00424CAF">
        <w:rPr>
          <w:rStyle w:val="CharSectNo"/>
        </w:rPr>
        <w:t>17</w:t>
      </w:r>
      <w:r>
        <w:tab/>
        <w:t>Eligible victims</w:t>
      </w:r>
      <w:bookmarkEnd w:id="27"/>
    </w:p>
    <w:p w14:paraId="50B30E08" w14:textId="77777777" w:rsidR="00DD519F" w:rsidRDefault="00DD519F">
      <w:pPr>
        <w:pStyle w:val="Amain"/>
      </w:pPr>
      <w:r>
        <w:tab/>
        <w:t>(1)</w:t>
      </w:r>
      <w:r>
        <w:tab/>
        <w:t>A victim of an offence is eligible for restorative justice in relation to the offence if—</w:t>
      </w:r>
    </w:p>
    <w:p w14:paraId="002E2273" w14:textId="77777777" w:rsidR="00DD519F" w:rsidRDefault="00DD519F">
      <w:pPr>
        <w:pStyle w:val="Apara"/>
      </w:pPr>
      <w:r>
        <w:tab/>
        <w:t>(a)</w:t>
      </w:r>
      <w:r>
        <w:tab/>
        <w:t>this Act applies to the offence and the offender under part 4; and</w:t>
      </w:r>
    </w:p>
    <w:p w14:paraId="04EC4B94" w14:textId="77777777" w:rsidR="00DD519F" w:rsidRDefault="00DD519F">
      <w:pPr>
        <w:pStyle w:val="Apara"/>
      </w:pPr>
      <w:r>
        <w:tab/>
        <w:t>(b)</w:t>
      </w:r>
      <w:r>
        <w:tab/>
        <w:t>the victim is at least 10 years old</w:t>
      </w:r>
      <w:r w:rsidR="004F1A6A">
        <w:t>.</w:t>
      </w:r>
    </w:p>
    <w:p w14:paraId="781C3046" w14:textId="77777777" w:rsidR="00DD519F" w:rsidRDefault="00DD519F">
      <w:pPr>
        <w:pStyle w:val="Amain"/>
      </w:pPr>
      <w:r>
        <w:tab/>
        <w:t>(2)</w:t>
      </w:r>
      <w:r>
        <w:tab/>
        <w:t>If a victim of an offence is younger than 10 years old, an immediate family member of the victim is eligible for restorative justice in relation to the offence if—</w:t>
      </w:r>
    </w:p>
    <w:p w14:paraId="6C74EEE4" w14:textId="77777777" w:rsidR="00DD519F" w:rsidRDefault="00DD519F">
      <w:pPr>
        <w:pStyle w:val="Apara"/>
      </w:pPr>
      <w:r>
        <w:tab/>
        <w:t>(a)</w:t>
      </w:r>
      <w:r>
        <w:tab/>
        <w:t>this Act applies to the offence and the offender under part 4; and</w:t>
      </w:r>
    </w:p>
    <w:p w14:paraId="5CFD8575" w14:textId="77777777" w:rsidR="00DD519F" w:rsidRDefault="00DD519F">
      <w:pPr>
        <w:pStyle w:val="Apara"/>
      </w:pPr>
      <w:r>
        <w:tab/>
        <w:t>(b)</w:t>
      </w:r>
      <w:r>
        <w:tab/>
        <w:t>the immediate family memb</w:t>
      </w:r>
      <w:r w:rsidR="004478D7">
        <w:t>er is at least 10 years old.</w:t>
      </w:r>
    </w:p>
    <w:p w14:paraId="04F5B140" w14:textId="77777777" w:rsidR="00DD519F" w:rsidRDefault="00DD519F">
      <w:pPr>
        <w:pStyle w:val="aNote"/>
      </w:pPr>
      <w:r>
        <w:rPr>
          <w:rStyle w:val="charItals"/>
        </w:rPr>
        <w:t>Note</w:t>
      </w:r>
      <w:r>
        <w:rPr>
          <w:rStyle w:val="charItals"/>
        </w:rPr>
        <w:tab/>
      </w:r>
      <w:r>
        <w:t>Alternatively, a parent of a child victim of an offence may take part in restorative justice as an invited participant (see s 44).</w:t>
      </w:r>
    </w:p>
    <w:p w14:paraId="609D8C43" w14:textId="77777777" w:rsidR="00DD519F" w:rsidRDefault="00DD519F">
      <w:pPr>
        <w:pStyle w:val="Amain"/>
      </w:pPr>
      <w:r>
        <w:tab/>
        <w:t>(3)</w:t>
      </w:r>
      <w:r>
        <w:tab/>
        <w:t xml:space="preserve">For this Act, a victim of an offence, or an immediate family member of a victim of an offence, is an </w:t>
      </w:r>
      <w:r>
        <w:rPr>
          <w:rStyle w:val="charBoldItals"/>
        </w:rPr>
        <w:t>eligible victim</w:t>
      </w:r>
      <w:r>
        <w:t xml:space="preserve"> in relation to the offence if the victim or immediate family member is eligible for restorative justice under this section.</w:t>
      </w:r>
    </w:p>
    <w:p w14:paraId="171AC008" w14:textId="77777777" w:rsidR="00DD519F" w:rsidRDefault="00DD519F">
      <w:pPr>
        <w:pStyle w:val="Amain"/>
        <w:keepNext/>
      </w:pPr>
      <w:r>
        <w:lastRenderedPageBreak/>
        <w:tab/>
        <w:t>(4)</w:t>
      </w:r>
      <w:r>
        <w:tab/>
        <w:t>In this section:</w:t>
      </w:r>
    </w:p>
    <w:p w14:paraId="7845B6A3" w14:textId="77777777" w:rsidR="00DD519F" w:rsidRDefault="00DD519F">
      <w:pPr>
        <w:pStyle w:val="aDef"/>
        <w:keepNext/>
      </w:pPr>
      <w:r>
        <w:rPr>
          <w:rStyle w:val="charBoldItals"/>
        </w:rPr>
        <w:t>immediate family member</w:t>
      </w:r>
      <w:r>
        <w:t>, in relation to a victim of an offence, means a person who was, at the time the offence was committed—</w:t>
      </w:r>
    </w:p>
    <w:p w14:paraId="257C9336" w14:textId="77777777" w:rsidR="00DD519F" w:rsidRDefault="00DD519F" w:rsidP="00D16A28">
      <w:pPr>
        <w:pStyle w:val="aDefpara"/>
        <w:keepNext/>
      </w:pPr>
      <w:r>
        <w:tab/>
        <w:t>(a)</w:t>
      </w:r>
      <w:r>
        <w:tab/>
        <w:t>a parent of the victim; or</w:t>
      </w:r>
    </w:p>
    <w:p w14:paraId="37284C2B" w14:textId="77777777" w:rsidR="00DD519F" w:rsidRDefault="00DD519F" w:rsidP="00D16A28">
      <w:pPr>
        <w:pStyle w:val="aDefpara"/>
        <w:keepNext/>
      </w:pPr>
      <w:r>
        <w:tab/>
        <w:t>(b)</w:t>
      </w:r>
      <w:r>
        <w:tab/>
        <w:t>a sibling of the victim.</w:t>
      </w:r>
    </w:p>
    <w:p w14:paraId="1FFEE763" w14:textId="77777777" w:rsidR="00DD519F" w:rsidRDefault="00DD519F">
      <w:pPr>
        <w:pStyle w:val="aExamHdgpar"/>
      </w:pPr>
      <w:r>
        <w:t>Examples of siblings</w:t>
      </w:r>
    </w:p>
    <w:p w14:paraId="10FF8BAC" w14:textId="77777777" w:rsidR="00DD519F" w:rsidRDefault="00DD519F" w:rsidP="00D16A28">
      <w:pPr>
        <w:pStyle w:val="AExamIPara"/>
        <w:keepNext/>
      </w:pPr>
      <w:r>
        <w:tab/>
        <w:t>1</w:t>
      </w:r>
      <w:r>
        <w:tab/>
        <w:t>brother or sister</w:t>
      </w:r>
    </w:p>
    <w:p w14:paraId="369DFCA2" w14:textId="77777777" w:rsidR="00DD519F" w:rsidRDefault="00DD519F" w:rsidP="00D16A28">
      <w:pPr>
        <w:pStyle w:val="AExamIPara"/>
        <w:keepNext/>
      </w:pPr>
      <w:r>
        <w:tab/>
        <w:t>2</w:t>
      </w:r>
      <w:r>
        <w:tab/>
        <w:t>half-brother or half-sister</w:t>
      </w:r>
    </w:p>
    <w:p w14:paraId="65F1A0B3" w14:textId="77777777" w:rsidR="00DD519F" w:rsidRDefault="00DD519F" w:rsidP="00D16A28">
      <w:pPr>
        <w:pStyle w:val="AExamIPara"/>
        <w:keepNext/>
      </w:pPr>
      <w:r>
        <w:tab/>
        <w:t>3</w:t>
      </w:r>
      <w:r>
        <w:tab/>
        <w:t>step-brother or step-sister</w:t>
      </w:r>
    </w:p>
    <w:p w14:paraId="01AEE8AB" w14:textId="77777777" w:rsidR="00DD519F" w:rsidRDefault="00DD519F" w:rsidP="00D16A28">
      <w:pPr>
        <w:pStyle w:val="AExamIPara"/>
        <w:keepNext/>
      </w:pPr>
      <w:r>
        <w:tab/>
        <w:t>4</w:t>
      </w:r>
      <w:r>
        <w:tab/>
        <w:t>someone who has the same guardian or foster parent as the victim</w:t>
      </w:r>
    </w:p>
    <w:p w14:paraId="2E20A258" w14:textId="4CEF2056" w:rsidR="00DD519F" w:rsidRDefault="00DD519F">
      <w:pPr>
        <w:pStyle w:val="aNotepar"/>
      </w:pPr>
      <w:r>
        <w:rPr>
          <w:rStyle w:val="charItals"/>
        </w:rPr>
        <w:t>Note</w:t>
      </w:r>
      <w:r>
        <w:rPr>
          <w:rStyle w:val="charItals"/>
        </w:rPr>
        <w:tab/>
      </w:r>
      <w:r>
        <w:t xml:space="preserve">An example is part of the Act, is not exhaustive and may extend, but does not limit, the meaning of the provision in which it appears (see </w:t>
      </w:r>
      <w:hyperlink r:id="rId49" w:tooltip="A2001-14" w:history="1">
        <w:r w:rsidR="00BE463C" w:rsidRPr="00BE463C">
          <w:rPr>
            <w:rStyle w:val="charCitHyperlinkAbbrev"/>
          </w:rPr>
          <w:t>Legislation Act</w:t>
        </w:r>
      </w:hyperlink>
      <w:r>
        <w:t>, s 126 and s 132).</w:t>
      </w:r>
    </w:p>
    <w:p w14:paraId="3500C29E" w14:textId="77777777" w:rsidR="00DD519F" w:rsidRDefault="00DD519F">
      <w:pPr>
        <w:pStyle w:val="AH5Sec"/>
      </w:pPr>
      <w:bookmarkStart w:id="28" w:name="_Toc528761586"/>
      <w:r w:rsidRPr="00424CAF">
        <w:rPr>
          <w:rStyle w:val="CharSectNo"/>
        </w:rPr>
        <w:t>18</w:t>
      </w:r>
      <w:r>
        <w:tab/>
        <w:t>Eligible parents</w:t>
      </w:r>
      <w:bookmarkEnd w:id="28"/>
    </w:p>
    <w:p w14:paraId="7936FE2A" w14:textId="77777777" w:rsidR="00DD519F" w:rsidRDefault="00DD519F">
      <w:pPr>
        <w:pStyle w:val="Amain"/>
      </w:pPr>
      <w:r>
        <w:tab/>
        <w:t>(1)</w:t>
      </w:r>
      <w:r>
        <w:tab/>
        <w:t>A parent of a child victim of an offence (no matter how old the child victim is) is eligible for restorative justice in relation to the offence if—</w:t>
      </w:r>
    </w:p>
    <w:p w14:paraId="4DC17822" w14:textId="77777777" w:rsidR="00DD519F" w:rsidRDefault="00DD519F">
      <w:pPr>
        <w:pStyle w:val="Apara"/>
      </w:pPr>
      <w:r>
        <w:tab/>
        <w:t>(a)</w:t>
      </w:r>
      <w:r>
        <w:tab/>
        <w:t>this Act applies to the offence and the offender under</w:t>
      </w:r>
      <w:r>
        <w:br/>
        <w:t>part 4; and</w:t>
      </w:r>
    </w:p>
    <w:p w14:paraId="122A9954" w14:textId="77777777" w:rsidR="00DD519F" w:rsidRDefault="00DD519F">
      <w:pPr>
        <w:pStyle w:val="Apara"/>
      </w:pPr>
      <w:r>
        <w:tab/>
        <w:t>(b)</w:t>
      </w:r>
      <w:r>
        <w:tab/>
        <w:t xml:space="preserve">the child victim is incapable of adequately understanding or responding to the experience </w:t>
      </w:r>
      <w:r w:rsidR="004478D7">
        <w:t>of the offence, or has died.</w:t>
      </w:r>
    </w:p>
    <w:p w14:paraId="0748F15A" w14:textId="77777777" w:rsidR="00DD519F" w:rsidRDefault="00DD519F">
      <w:pPr>
        <w:pStyle w:val="Amain"/>
      </w:pPr>
      <w:r>
        <w:tab/>
        <w:t>(2)</w:t>
      </w:r>
      <w:r>
        <w:tab/>
        <w:t xml:space="preserve">For this Act, a parent of a child victim of an offence is an </w:t>
      </w:r>
      <w:r>
        <w:rPr>
          <w:rStyle w:val="charBoldItals"/>
        </w:rPr>
        <w:t>eligible parent</w:t>
      </w:r>
      <w:r>
        <w:t xml:space="preserve"> in relation to the offence if the parent is eligible for restorative justice under this section.</w:t>
      </w:r>
    </w:p>
    <w:p w14:paraId="145FC843" w14:textId="77777777" w:rsidR="00DD519F" w:rsidRDefault="00DD519F">
      <w:pPr>
        <w:pStyle w:val="AH5Sec"/>
      </w:pPr>
      <w:bookmarkStart w:id="29" w:name="_Toc528761587"/>
      <w:r w:rsidRPr="00424CAF">
        <w:rPr>
          <w:rStyle w:val="CharSectNo"/>
        </w:rPr>
        <w:lastRenderedPageBreak/>
        <w:t>19</w:t>
      </w:r>
      <w:r>
        <w:tab/>
        <w:t>Eligible offenders</w:t>
      </w:r>
      <w:bookmarkEnd w:id="29"/>
    </w:p>
    <w:p w14:paraId="39927F84" w14:textId="77777777" w:rsidR="00DD519F" w:rsidRDefault="00DD519F">
      <w:pPr>
        <w:pStyle w:val="Amain"/>
        <w:keepNext/>
      </w:pPr>
      <w:r>
        <w:tab/>
        <w:t>(1)</w:t>
      </w:r>
      <w:r>
        <w:tab/>
        <w:t>An offender who commits an offence is eligible for restorative justice if—</w:t>
      </w:r>
    </w:p>
    <w:p w14:paraId="4432C83D" w14:textId="77777777" w:rsidR="00DD519F" w:rsidRDefault="00DD519F">
      <w:pPr>
        <w:pStyle w:val="Apara"/>
      </w:pPr>
      <w:r>
        <w:tab/>
        <w:t>(a)</w:t>
      </w:r>
      <w:r>
        <w:tab/>
        <w:t>this Act applies to the offence and the offender under</w:t>
      </w:r>
      <w:r>
        <w:br/>
        <w:t>part 4; and</w:t>
      </w:r>
    </w:p>
    <w:p w14:paraId="6B38AB77" w14:textId="77777777" w:rsidR="004478D7" w:rsidRPr="00B80E37" w:rsidRDefault="004478D7" w:rsidP="004478D7">
      <w:pPr>
        <w:pStyle w:val="Apara"/>
        <w:rPr>
          <w:lang w:eastAsia="en-AU"/>
        </w:rPr>
      </w:pPr>
      <w:r w:rsidRPr="00B80E37">
        <w:rPr>
          <w:lang w:eastAsia="en-AU"/>
        </w:rPr>
        <w:tab/>
        <w:t>(b)</w:t>
      </w:r>
      <w:r w:rsidRPr="00B80E37">
        <w:rPr>
          <w:lang w:eastAsia="en-AU"/>
        </w:rPr>
        <w:tab/>
        <w:t>the offender—</w:t>
      </w:r>
    </w:p>
    <w:p w14:paraId="7816F63A" w14:textId="77777777" w:rsidR="004478D7" w:rsidRPr="00B80E37" w:rsidRDefault="004478D7" w:rsidP="004478D7">
      <w:pPr>
        <w:pStyle w:val="Asubpara"/>
        <w:rPr>
          <w:lang w:eastAsia="en-AU"/>
        </w:rPr>
      </w:pPr>
      <w:r w:rsidRPr="00B80E37">
        <w:rPr>
          <w:lang w:eastAsia="en-AU"/>
        </w:rPr>
        <w:tab/>
        <w:t>(i)</w:t>
      </w:r>
      <w:r w:rsidRPr="00B80E37">
        <w:rPr>
          <w:lang w:eastAsia="en-AU"/>
        </w:rPr>
        <w:tab/>
        <w:t>either—</w:t>
      </w:r>
    </w:p>
    <w:p w14:paraId="23F114F8" w14:textId="77777777" w:rsidR="004478D7" w:rsidRPr="00B80E37" w:rsidRDefault="004478D7" w:rsidP="004478D7">
      <w:pPr>
        <w:pStyle w:val="Asubsubpara"/>
        <w:rPr>
          <w:lang w:eastAsia="en-AU"/>
        </w:rPr>
      </w:pPr>
      <w:r w:rsidRPr="00B80E37">
        <w:rPr>
          <w:lang w:eastAsia="en-AU"/>
        </w:rPr>
        <w:tab/>
        <w:t>(A)</w:t>
      </w:r>
      <w:r w:rsidRPr="00B80E37">
        <w:rPr>
          <w:lang w:eastAsia="en-AU"/>
        </w:rPr>
        <w:tab/>
        <w:t>accepts responsibility for the commission of the offence; or</w:t>
      </w:r>
    </w:p>
    <w:p w14:paraId="72BE3858" w14:textId="77777777" w:rsidR="004478D7" w:rsidRPr="00B80E37" w:rsidRDefault="004478D7" w:rsidP="004478D7">
      <w:pPr>
        <w:pStyle w:val="Asubsubpara"/>
        <w:rPr>
          <w:lang w:eastAsia="en-AU"/>
        </w:rPr>
      </w:pPr>
      <w:r w:rsidRPr="00B80E37">
        <w:rPr>
          <w:lang w:eastAsia="en-AU"/>
        </w:rPr>
        <w:tab/>
        <w:t>(B)</w:t>
      </w:r>
      <w:r w:rsidRPr="00B80E37">
        <w:rPr>
          <w:lang w:eastAsia="en-AU"/>
        </w:rPr>
        <w:tab/>
        <w:t>if the offender is a young offender and the offence is a less serious offence—does not deny responsibility for the commission of the offence; and</w:t>
      </w:r>
    </w:p>
    <w:p w14:paraId="06848866" w14:textId="77777777" w:rsidR="004478D7" w:rsidRPr="00B80E37" w:rsidRDefault="004478D7" w:rsidP="004478D7">
      <w:pPr>
        <w:pStyle w:val="Asubpara"/>
        <w:rPr>
          <w:lang w:eastAsia="en-AU"/>
        </w:rPr>
      </w:pPr>
      <w:r w:rsidRPr="00B80E37">
        <w:rPr>
          <w:lang w:eastAsia="en-AU"/>
        </w:rPr>
        <w:tab/>
        <w:t>(ii)</w:t>
      </w:r>
      <w:r w:rsidRPr="00B80E37">
        <w:rPr>
          <w:lang w:eastAsia="en-AU"/>
        </w:rPr>
        <w:tab/>
        <w:t>was at least 10 years old when the offence was committed, or was allegedly committed; and</w:t>
      </w:r>
    </w:p>
    <w:p w14:paraId="2571716C" w14:textId="77777777" w:rsidR="004478D7" w:rsidRPr="00B80E37" w:rsidRDefault="004478D7" w:rsidP="004478D7">
      <w:pPr>
        <w:pStyle w:val="Asubpara"/>
        <w:rPr>
          <w:lang w:eastAsia="en-AU"/>
        </w:rPr>
      </w:pPr>
      <w:r w:rsidRPr="00B80E37">
        <w:rPr>
          <w:lang w:eastAsia="en-AU"/>
        </w:rPr>
        <w:tab/>
        <w:t>(iii)</w:t>
      </w:r>
      <w:r w:rsidRPr="00B80E37">
        <w:rPr>
          <w:lang w:eastAsia="en-AU"/>
        </w:rPr>
        <w:tab/>
        <w:t>agrees to take part in restorative justice.</w:t>
      </w:r>
    </w:p>
    <w:p w14:paraId="0C18F0D6" w14:textId="77777777" w:rsidR="00DD519F" w:rsidRDefault="00DD519F">
      <w:pPr>
        <w:pStyle w:val="Amain"/>
      </w:pPr>
      <w:r>
        <w:tab/>
        <w:t>(2)</w:t>
      </w:r>
      <w:r>
        <w:tab/>
        <w:t xml:space="preserve">For this Act an offender is an </w:t>
      </w:r>
      <w:r>
        <w:rPr>
          <w:rStyle w:val="charBoldItals"/>
        </w:rPr>
        <w:t>eligible offender</w:t>
      </w:r>
      <w:r>
        <w:t xml:space="preserve"> in relation to the offence if the offender is eligible for restorative justice under this section.</w:t>
      </w:r>
    </w:p>
    <w:p w14:paraId="33DC08DA" w14:textId="77777777" w:rsidR="004478D7" w:rsidRPr="00B80E37" w:rsidRDefault="004478D7" w:rsidP="004478D7">
      <w:pPr>
        <w:pStyle w:val="AH5Sec"/>
        <w:rPr>
          <w:lang w:eastAsia="en-AU"/>
        </w:rPr>
      </w:pPr>
      <w:bookmarkStart w:id="30" w:name="_Toc528761588"/>
      <w:r w:rsidRPr="00424CAF">
        <w:rPr>
          <w:rStyle w:val="CharSectNo"/>
        </w:rPr>
        <w:lastRenderedPageBreak/>
        <w:t>20</w:t>
      </w:r>
      <w:r w:rsidRPr="00B80E37">
        <w:rPr>
          <w:lang w:eastAsia="en-AU"/>
        </w:rPr>
        <w:tab/>
        <w:t>Accepting or not denying responsibility for offences</w:t>
      </w:r>
      <w:bookmarkEnd w:id="30"/>
    </w:p>
    <w:p w14:paraId="1B4C5523" w14:textId="77777777" w:rsidR="004478D7" w:rsidRPr="00B80E37" w:rsidRDefault="004478D7" w:rsidP="00D16A28">
      <w:pPr>
        <w:pStyle w:val="Amain"/>
        <w:keepNext/>
        <w:rPr>
          <w:lang w:eastAsia="en-AU"/>
        </w:rPr>
      </w:pPr>
      <w:r w:rsidRPr="00B80E37">
        <w:rPr>
          <w:lang w:eastAsia="en-AU"/>
        </w:rPr>
        <w:tab/>
        <w:t>(1)</w:t>
      </w:r>
      <w:r w:rsidRPr="00B80E37">
        <w:rPr>
          <w:lang w:eastAsia="en-AU"/>
        </w:rPr>
        <w:tab/>
        <w:t>This Act does not prevent an offender from pleading not guilty to an offence only because section 19 (1) (b) (i) applies to the offender.</w:t>
      </w:r>
    </w:p>
    <w:p w14:paraId="5A6ACD32" w14:textId="77777777" w:rsidR="004478D7" w:rsidRPr="00B80E37" w:rsidRDefault="004478D7" w:rsidP="00D16A28">
      <w:pPr>
        <w:pStyle w:val="Amain"/>
        <w:keepNext/>
        <w:rPr>
          <w:lang w:eastAsia="en-AU"/>
        </w:rPr>
      </w:pPr>
      <w:r w:rsidRPr="00B80E37">
        <w:rPr>
          <w:lang w:eastAsia="en-AU"/>
        </w:rPr>
        <w:tab/>
        <w:t>(2)</w:t>
      </w:r>
      <w:r w:rsidRPr="00B80E37">
        <w:rPr>
          <w:lang w:eastAsia="en-AU"/>
        </w:rPr>
        <w:tab/>
        <w:t>A court is not required to reduce the severity of any sentence it may impose on an offender or young offender because the court is aware section 19 (1) (b) (i) applies to the offender.</w:t>
      </w:r>
    </w:p>
    <w:p w14:paraId="4E4EDAD1" w14:textId="77777777" w:rsidR="004478D7" w:rsidRPr="00B80E37" w:rsidRDefault="004478D7" w:rsidP="00D16A28">
      <w:pPr>
        <w:pStyle w:val="aNote"/>
        <w:keepNext/>
        <w:keepLines/>
        <w:rPr>
          <w:lang w:eastAsia="en-AU"/>
        </w:rPr>
      </w:pPr>
      <w:r w:rsidRPr="00B80E37">
        <w:rPr>
          <w:rStyle w:val="charItals"/>
        </w:rPr>
        <w:t>Note 1</w:t>
      </w:r>
      <w:r w:rsidRPr="00B80E37">
        <w:rPr>
          <w:rStyle w:val="charItals"/>
        </w:rPr>
        <w:tab/>
      </w:r>
      <w:r w:rsidRPr="00B80E37">
        <w:rPr>
          <w:lang w:eastAsia="en-AU"/>
        </w:rPr>
        <w:t>To be eligible to take part in restorative justice, an offender must accept responsibility for the commission of the offence or, if the offender is a young offender and the offence is a less serious offence, must not deny responsibility for the commission of the offence (see s 19).</w:t>
      </w:r>
    </w:p>
    <w:p w14:paraId="422D7418" w14:textId="0CB8694C" w:rsidR="004478D7" w:rsidRPr="00B80E37" w:rsidRDefault="004478D7" w:rsidP="004478D7">
      <w:pPr>
        <w:pStyle w:val="aNote"/>
        <w:rPr>
          <w:rFonts w:ascii="TimesNewRomanPSMT" w:hAnsi="TimesNewRomanPSMT" w:cs="TimesNewRomanPSMT"/>
          <w:color w:val="000000"/>
          <w:lang w:eastAsia="en-AU"/>
        </w:rPr>
      </w:pPr>
      <w:r w:rsidRPr="00B80E37">
        <w:rPr>
          <w:rStyle w:val="charItals"/>
        </w:rPr>
        <w:t>Note 2</w:t>
      </w:r>
      <w:r w:rsidRPr="00B80E37">
        <w:rPr>
          <w:rStyle w:val="charItals"/>
        </w:rPr>
        <w:tab/>
      </w:r>
      <w:r w:rsidRPr="00B80E37">
        <w:rPr>
          <w:lang w:eastAsia="en-AU"/>
        </w:rPr>
        <w:t xml:space="preserve">The </w:t>
      </w:r>
      <w:hyperlink r:id="rId50" w:tooltip="A2005-58" w:history="1">
        <w:r w:rsidRPr="00B80E37">
          <w:rPr>
            <w:rStyle w:val="charCitHyperlinkItal"/>
          </w:rPr>
          <w:t>Crimes (Sentencing) Act 2005</w:t>
        </w:r>
      </w:hyperlink>
      <w:r w:rsidRPr="00B80E37">
        <w:rPr>
          <w:lang w:eastAsia="en-AU"/>
        </w:rPr>
        <w:t xml:space="preserve">, section 33 (1) (y) provides that, in </w:t>
      </w:r>
      <w:r w:rsidRPr="00B80E37">
        <w:rPr>
          <w:rFonts w:ascii="TimesNewRomanPSMT" w:hAnsi="TimesNewRomanPSMT" w:cs="TimesNewRomanPSMT"/>
          <w:color w:val="000000"/>
          <w:lang w:eastAsia="en-AU"/>
        </w:rPr>
        <w:t>deciding how an offender or young offender should be sentenced (if at all) for an offence, the matters known to the court that it must consider include whether this Act, s 19 (1) (b) (i) applies to the offender.</w:t>
      </w:r>
    </w:p>
    <w:p w14:paraId="64CB9355" w14:textId="19AC4B39" w:rsidR="004478D7" w:rsidRPr="00B80E37" w:rsidRDefault="004478D7" w:rsidP="004478D7">
      <w:pPr>
        <w:pStyle w:val="aNoteTextss"/>
      </w:pPr>
      <w:r w:rsidRPr="00B80E37">
        <w:rPr>
          <w:lang w:eastAsia="en-AU"/>
        </w:rPr>
        <w:t xml:space="preserve">However, the </w:t>
      </w:r>
      <w:hyperlink r:id="rId51" w:tooltip="A2005-58" w:history="1">
        <w:r w:rsidRPr="00B80E37">
          <w:rPr>
            <w:rStyle w:val="charCitHyperlinkItal"/>
          </w:rPr>
          <w:t>Crimes (Sentencing) Act 2005</w:t>
        </w:r>
      </w:hyperlink>
      <w:r w:rsidRPr="00B80E37">
        <w:rPr>
          <w:lang w:eastAsia="en-AU"/>
        </w:rPr>
        <w:t xml:space="preserve">, section 34 (1) (h) provides </w:t>
      </w:r>
      <w:r w:rsidRPr="00B80E37">
        <w:rPr>
          <w:rFonts w:ascii="TimesNewRomanPSMT" w:hAnsi="TimesNewRomanPSMT" w:cs="TimesNewRomanPSMT"/>
          <w:color w:val="000000"/>
          <w:lang w:eastAsia="en-AU"/>
        </w:rPr>
        <w:t>that a court must not increase the severity of the sentence that it would otherwise impose on a person for an offence because the offender (including a young offender) has chosen not to take part, or to continue to take part, in restorative justice for the offence.</w:t>
      </w:r>
    </w:p>
    <w:p w14:paraId="70E0232E" w14:textId="77777777" w:rsidR="00DD519F" w:rsidRDefault="00DD519F">
      <w:pPr>
        <w:pStyle w:val="PageBreak"/>
      </w:pPr>
      <w:r>
        <w:br w:type="page"/>
      </w:r>
    </w:p>
    <w:p w14:paraId="61B28CDA" w14:textId="77777777" w:rsidR="00DD519F" w:rsidRPr="00424CAF" w:rsidRDefault="00DD519F">
      <w:pPr>
        <w:pStyle w:val="AH2Part"/>
      </w:pPr>
      <w:bookmarkStart w:id="31" w:name="_Toc528761589"/>
      <w:r w:rsidRPr="00424CAF">
        <w:rPr>
          <w:rStyle w:val="CharPartNo"/>
        </w:rPr>
        <w:lastRenderedPageBreak/>
        <w:t>Part 6</w:t>
      </w:r>
      <w:r>
        <w:tab/>
      </w:r>
      <w:r w:rsidRPr="00424CAF">
        <w:rPr>
          <w:rStyle w:val="CharPartText"/>
        </w:rPr>
        <w:t>Referral for restorative justice</w:t>
      </w:r>
      <w:bookmarkEnd w:id="31"/>
    </w:p>
    <w:p w14:paraId="19D26BD4" w14:textId="77777777" w:rsidR="00DD519F" w:rsidRPr="00424CAF" w:rsidRDefault="00DD519F">
      <w:pPr>
        <w:pStyle w:val="AH3Div"/>
      </w:pPr>
      <w:bookmarkStart w:id="32" w:name="_Toc528761590"/>
      <w:r w:rsidRPr="00424CAF">
        <w:rPr>
          <w:rStyle w:val="CharDivNo"/>
        </w:rPr>
        <w:t>Division 6.1</w:t>
      </w:r>
      <w:r>
        <w:tab/>
      </w:r>
      <w:r w:rsidRPr="00424CAF">
        <w:rPr>
          <w:rStyle w:val="CharDivText"/>
        </w:rPr>
        <w:t>Preliminary</w:t>
      </w:r>
      <w:bookmarkEnd w:id="32"/>
    </w:p>
    <w:p w14:paraId="387F5552" w14:textId="77777777" w:rsidR="00DD519F" w:rsidRDefault="00DD519F">
      <w:pPr>
        <w:pStyle w:val="AH5Sec"/>
      </w:pPr>
      <w:bookmarkStart w:id="33" w:name="_Toc528761591"/>
      <w:r w:rsidRPr="00424CAF">
        <w:rPr>
          <w:rStyle w:val="CharSectNo"/>
        </w:rPr>
        <w:t>21</w:t>
      </w:r>
      <w:r>
        <w:tab/>
        <w:t>Definitions—referral</w:t>
      </w:r>
      <w:bookmarkEnd w:id="33"/>
    </w:p>
    <w:p w14:paraId="07F8F233" w14:textId="77777777" w:rsidR="00DD519F" w:rsidRDefault="00DD519F">
      <w:pPr>
        <w:pStyle w:val="Amainreturn"/>
        <w:keepNext/>
      </w:pPr>
      <w:r>
        <w:t>In this Act:</w:t>
      </w:r>
    </w:p>
    <w:p w14:paraId="747045F9" w14:textId="77777777"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(children and young people)</w:t>
      </w:r>
      <w:r w:rsidRPr="00D57A5C">
        <w:t>—see section 22 (2).</w:t>
      </w:r>
    </w:p>
    <w:p w14:paraId="12394B2F" w14:textId="77777777"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(corrections)</w:t>
      </w:r>
      <w:r w:rsidRPr="00D57A5C">
        <w:t>—see section 22 (2).</w:t>
      </w:r>
    </w:p>
    <w:p w14:paraId="3B0608F1" w14:textId="77777777" w:rsidR="00953DD6" w:rsidRPr="00D57A5C" w:rsidRDefault="00953DD6" w:rsidP="00953DD6">
      <w:pPr>
        <w:pStyle w:val="aDef"/>
        <w:numPr>
          <w:ilvl w:val="5"/>
          <w:numId w:val="0"/>
        </w:numPr>
        <w:ind w:left="1100"/>
      </w:pPr>
      <w:r w:rsidRPr="00BE463C">
        <w:rPr>
          <w:rStyle w:val="charBoldItals"/>
        </w:rPr>
        <w:t>director</w:t>
      </w:r>
      <w:r w:rsidRPr="00BE463C">
        <w:rPr>
          <w:rStyle w:val="charBoldItals"/>
        </w:rPr>
        <w:noBreakHyphen/>
        <w:t>general (restorative justice)</w:t>
      </w:r>
      <w:r w:rsidRPr="00D57A5C">
        <w:t>—see section 22 (2).</w:t>
      </w:r>
    </w:p>
    <w:p w14:paraId="7191C83C" w14:textId="77777777" w:rsidR="00DD519F" w:rsidRDefault="00DD519F">
      <w:pPr>
        <w:pStyle w:val="Amainreturn"/>
        <w:keepNext/>
      </w:pPr>
      <w:r>
        <w:rPr>
          <w:rStyle w:val="charBoldItals"/>
        </w:rPr>
        <w:t>court referral order</w:t>
      </w:r>
      <w:r>
        <w:t>—see section 27 (2).</w:t>
      </w:r>
    </w:p>
    <w:p w14:paraId="00BB98F7" w14:textId="77777777" w:rsidR="00DD519F" w:rsidRDefault="00DD519F">
      <w:pPr>
        <w:pStyle w:val="aNote"/>
      </w:pPr>
      <w:r>
        <w:rPr>
          <w:rStyle w:val="charItals"/>
        </w:rPr>
        <w:t>Note</w:t>
      </w:r>
      <w:r>
        <w:rPr>
          <w:rStyle w:val="charItals"/>
        </w:rPr>
        <w:tab/>
      </w:r>
      <w:r>
        <w:rPr>
          <w:rStyle w:val="charBoldItals"/>
        </w:rPr>
        <w:t xml:space="preserve">Referred </w:t>
      </w:r>
      <w:r>
        <w:t>is defined in s 10.</w:t>
      </w:r>
    </w:p>
    <w:p w14:paraId="37E7F640" w14:textId="77777777" w:rsidR="00DD519F" w:rsidRDefault="00DD519F">
      <w:pPr>
        <w:pStyle w:val="aDef"/>
      </w:pPr>
      <w:r>
        <w:rPr>
          <w:rStyle w:val="charBoldItals"/>
        </w:rPr>
        <w:t>referring entity</w:t>
      </w:r>
      <w:r>
        <w:t>—see section 22.</w:t>
      </w:r>
    </w:p>
    <w:p w14:paraId="58DEC9C5" w14:textId="77777777" w:rsidR="00DD519F" w:rsidRDefault="00DD519F">
      <w:pPr>
        <w:pStyle w:val="aDef"/>
      </w:pPr>
      <w:r>
        <w:rPr>
          <w:rStyle w:val="charBoldItals"/>
        </w:rPr>
        <w:t>section 24 referral conditions</w:t>
      </w:r>
      <w:r>
        <w:t>—see section 24.</w:t>
      </w:r>
    </w:p>
    <w:p w14:paraId="75EF6BAC" w14:textId="77777777" w:rsidR="00DD519F" w:rsidRPr="00424CAF" w:rsidRDefault="00DD519F">
      <w:pPr>
        <w:pStyle w:val="AH3Div"/>
      </w:pPr>
      <w:bookmarkStart w:id="34" w:name="_Toc528761592"/>
      <w:r w:rsidRPr="00424CAF">
        <w:rPr>
          <w:rStyle w:val="CharDivNo"/>
        </w:rPr>
        <w:t>Division 6.2</w:t>
      </w:r>
      <w:r>
        <w:tab/>
      </w:r>
      <w:r w:rsidRPr="00424CAF">
        <w:rPr>
          <w:rStyle w:val="CharDivText"/>
        </w:rPr>
        <w:t>General</w:t>
      </w:r>
      <w:bookmarkEnd w:id="34"/>
    </w:p>
    <w:p w14:paraId="7D028EE8" w14:textId="77777777" w:rsidR="00DD519F" w:rsidRDefault="00DD519F" w:rsidP="00696FDB">
      <w:pPr>
        <w:pStyle w:val="AH5Sec"/>
      </w:pPr>
      <w:bookmarkStart w:id="35" w:name="_Toc528761593"/>
      <w:r w:rsidRPr="00424CAF">
        <w:rPr>
          <w:rStyle w:val="CharSectNo"/>
        </w:rPr>
        <w:t>22</w:t>
      </w:r>
      <w:r>
        <w:tab/>
        <w:t>Referring entities</w:t>
      </w:r>
      <w:bookmarkEnd w:id="35"/>
    </w:p>
    <w:p w14:paraId="663149FF" w14:textId="77777777" w:rsidR="00DD519F" w:rsidRDefault="00DD519F">
      <w:pPr>
        <w:pStyle w:val="Amain"/>
      </w:pPr>
      <w:r>
        <w:tab/>
        <w:t>(1)</w:t>
      </w:r>
      <w:r>
        <w:tab/>
        <w:t xml:space="preserve">An entity mentioned in table 22, column 2 (a </w:t>
      </w:r>
      <w:r>
        <w:rPr>
          <w:rStyle w:val="charBoldItals"/>
        </w:rPr>
        <w:t>referring entity</w:t>
      </w:r>
      <w:r>
        <w:t>) may refer an offence for restorative justice at the stage of the criminal justice process described for the entity in column 3 in relation to the offence.</w:t>
      </w:r>
    </w:p>
    <w:p w14:paraId="0BF0B540" w14:textId="77777777" w:rsidR="00DD519F" w:rsidRDefault="00DD519F">
      <w:pPr>
        <w:pStyle w:val="Amain"/>
        <w:keepNext/>
      </w:pPr>
      <w:r>
        <w:tab/>
        <w:t>(2)</w:t>
      </w:r>
      <w:r>
        <w:tab/>
        <w:t>In table 22:</w:t>
      </w:r>
    </w:p>
    <w:p w14:paraId="2C660429" w14:textId="01CE8F8B" w:rsidR="00DD519F" w:rsidRDefault="00BA14EF">
      <w:pPr>
        <w:pStyle w:val="aDef"/>
      </w:pPr>
      <w:r>
        <w:rPr>
          <w:rStyle w:val="charBoldItals"/>
        </w:rPr>
        <w:t>director</w:t>
      </w:r>
      <w:r>
        <w:rPr>
          <w:rStyle w:val="charBoldItals"/>
        </w:rPr>
        <w:noBreakHyphen/>
        <w:t>general</w:t>
      </w:r>
      <w:r w:rsidR="00DD519F">
        <w:rPr>
          <w:rStyle w:val="charBoldItals"/>
        </w:rPr>
        <w:t xml:space="preserve"> (children and young people)</w:t>
      </w:r>
      <w:r w:rsidR="00DD519F">
        <w:t xml:space="preserve"> means the </w:t>
      </w:r>
      <w:r>
        <w:t>director</w:t>
      </w:r>
      <w:r>
        <w:noBreakHyphen/>
        <w:t>general</w:t>
      </w:r>
      <w:r w:rsidR="00DD519F">
        <w:t xml:space="preserve"> of the administrative unit responsible for the administration of the </w:t>
      </w:r>
      <w:hyperlink r:id="rId52" w:tooltip="A2008-19" w:history="1">
        <w:r w:rsidR="00BE463C" w:rsidRPr="00BE463C">
          <w:rPr>
            <w:rStyle w:val="charCitHyperlinkItal"/>
          </w:rPr>
          <w:t>Children and Young People Act 2008</w:t>
        </w:r>
      </w:hyperlink>
      <w:r w:rsidR="00DD519F">
        <w:t>, acting in that capacity.</w:t>
      </w:r>
    </w:p>
    <w:p w14:paraId="60BA5D4D" w14:textId="77777777" w:rsidR="00DD519F" w:rsidRDefault="00BA14EF" w:rsidP="004E1643">
      <w:pPr>
        <w:pStyle w:val="aDef"/>
        <w:keepLines/>
      </w:pPr>
      <w:r>
        <w:rPr>
          <w:rStyle w:val="charBoldItals"/>
        </w:rPr>
        <w:lastRenderedPageBreak/>
        <w:t>director</w:t>
      </w:r>
      <w:r>
        <w:rPr>
          <w:rStyle w:val="charBoldItals"/>
        </w:rPr>
        <w:noBreakHyphen/>
        <w:t>general</w:t>
      </w:r>
      <w:r w:rsidR="00DD519F">
        <w:rPr>
          <w:rStyle w:val="charBoldItals"/>
        </w:rPr>
        <w:t xml:space="preserve"> (corrections)</w:t>
      </w:r>
      <w:r w:rsidR="00DD519F">
        <w:t xml:space="preserve">, in relation to an offender for whom a sentence-related order is made, means the </w:t>
      </w:r>
      <w:r>
        <w:t>director</w:t>
      </w:r>
      <w:r>
        <w:noBreakHyphen/>
        <w:t>general</w:t>
      </w:r>
      <w:r w:rsidR="00DD519F">
        <w:t xml:space="preserve"> of the administrative unit responsible for the administration of the order, acting in that capacity.</w:t>
      </w:r>
    </w:p>
    <w:p w14:paraId="689A4CF4" w14:textId="77777777" w:rsidR="00DD519F" w:rsidRDefault="00BA14EF">
      <w:pPr>
        <w:pStyle w:val="aDef"/>
      </w:pPr>
      <w:r>
        <w:rPr>
          <w:rStyle w:val="charBoldItals"/>
        </w:rPr>
        <w:t>director</w:t>
      </w:r>
      <w:r>
        <w:rPr>
          <w:rStyle w:val="charBoldItals"/>
        </w:rPr>
        <w:noBreakHyphen/>
        <w:t>general</w:t>
      </w:r>
      <w:r w:rsidR="00DD519F">
        <w:rPr>
          <w:rStyle w:val="charBoldItals"/>
        </w:rPr>
        <w:t xml:space="preserve"> (restorative justice)</w:t>
      </w:r>
      <w:r w:rsidR="00DD519F">
        <w:t xml:space="preserve"> means the </w:t>
      </w:r>
      <w:r>
        <w:t>director</w:t>
      </w:r>
      <w:r>
        <w:noBreakHyphen/>
        <w:t>general</w:t>
      </w:r>
      <w:r w:rsidR="00DD519F">
        <w:t xml:space="preserve"> of the administrative unit responsible for the administration of this Act, acting in that capacity. </w:t>
      </w:r>
    </w:p>
    <w:p w14:paraId="028721C2" w14:textId="77777777" w:rsidR="00953DD6" w:rsidRPr="00D57A5C" w:rsidRDefault="00953DD6" w:rsidP="00953DD6">
      <w:pPr>
        <w:pStyle w:val="aExamHdgss"/>
      </w:pPr>
      <w:r w:rsidRPr="00D57A5C">
        <w:t xml:space="preserve">Example (definitions of all </w:t>
      </w:r>
      <w:r>
        <w:t>directors</w:t>
      </w:r>
      <w:r>
        <w:noBreakHyphen/>
        <w:t>general</w:t>
      </w:r>
      <w:r w:rsidRPr="00D57A5C">
        <w:t>)</w:t>
      </w:r>
    </w:p>
    <w:p w14:paraId="1526BF49" w14:textId="6C65860F" w:rsidR="00DD519F" w:rsidRDefault="00DD519F">
      <w:pPr>
        <w:pStyle w:val="aExamss"/>
        <w:keepNext/>
      </w:pPr>
      <w:r>
        <w:t xml:space="preserve">For this example, the administrative unit responsible for the administration of sentence-related orders (for both young and adult offenders) is also the administrative unit responsible for the administration of this Act and the </w:t>
      </w:r>
      <w:hyperlink r:id="rId53" w:tooltip="A2008-19" w:history="1">
        <w:r w:rsidR="00BE463C" w:rsidRPr="00BE463C">
          <w:rPr>
            <w:rStyle w:val="charCitHyperlinkItal"/>
          </w:rPr>
          <w:t>Children and Young People Act 2008</w:t>
        </w:r>
      </w:hyperlink>
      <w:r>
        <w:t xml:space="preserve">.  The administrative unit has a single </w:t>
      </w:r>
      <w:r w:rsidR="00BA14EF">
        <w:t>director</w:t>
      </w:r>
      <w:r w:rsidR="00BA14EF">
        <w:noBreakHyphen/>
        <w:t>general</w:t>
      </w:r>
      <w:r>
        <w:t xml:space="preserve">.  That </w:t>
      </w:r>
      <w:r w:rsidR="00BA14EF">
        <w:t>director</w:t>
      </w:r>
      <w:r w:rsidR="00BA14EF">
        <w:noBreakHyphen/>
        <w:t>general</w:t>
      </w:r>
      <w:r>
        <w:t>, in different capacities corresponding to those different responsibilities, may be differently described as follows:</w:t>
      </w:r>
    </w:p>
    <w:p w14:paraId="0A8502A8" w14:textId="0DD4E0FF" w:rsidR="00DD519F" w:rsidRDefault="00DD519F">
      <w:pPr>
        <w:pStyle w:val="aExamss"/>
        <w:tabs>
          <w:tab w:val="left" w:pos="1500"/>
        </w:tabs>
        <w:ind w:left="1500" w:hanging="400"/>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(children and young people) </w:t>
      </w:r>
      <w:r>
        <w:t xml:space="preserve">while exercising a function in relation to an offence allegedly committed by a child who is the subject of a care and protection order under the </w:t>
      </w:r>
      <w:hyperlink r:id="rId54" w:tooltip="A2008-19" w:history="1">
        <w:r w:rsidR="00BE463C" w:rsidRPr="00BE463C">
          <w:rPr>
            <w:rStyle w:val="charCitHyperlinkItal"/>
          </w:rPr>
          <w:t>Children and Young People Act 2008</w:t>
        </w:r>
      </w:hyperlink>
      <w:r>
        <w:t>.</w:t>
      </w:r>
    </w:p>
    <w:p w14:paraId="2BC394D0" w14:textId="77777777" w:rsidR="00DD519F" w:rsidRDefault="00DD519F">
      <w:pPr>
        <w:pStyle w:val="aExamBulletss"/>
        <w:tabs>
          <w:tab w:val="left" w:pos="1500"/>
        </w:tabs>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(corrections) </w:t>
      </w:r>
      <w:r>
        <w:t>while exercising a function in relation to a young or adult offender who is the subject of a sentence-related order.</w:t>
      </w:r>
    </w:p>
    <w:p w14:paraId="0930C8BB" w14:textId="77777777" w:rsidR="00DD519F" w:rsidRDefault="00DD519F">
      <w:pPr>
        <w:pStyle w:val="aExamss"/>
        <w:keepNext/>
        <w:tabs>
          <w:tab w:val="left" w:pos="1500"/>
        </w:tabs>
        <w:ind w:left="1500" w:hanging="400"/>
      </w:pPr>
      <w:r>
        <w:rPr>
          <w:rFonts w:ascii="Symbol" w:hAnsi="Symbol"/>
        </w:rPr>
        <w:t></w:t>
      </w:r>
      <w:r>
        <w:rPr>
          <w:rFonts w:ascii="Symbol" w:hAnsi="Symbol"/>
        </w:rPr>
        <w:tab/>
      </w:r>
      <w:r>
        <w:t xml:space="preserve">The </w:t>
      </w:r>
      <w:r w:rsidR="00BA14EF">
        <w:t>director</w:t>
      </w:r>
      <w:r w:rsidR="00BA14EF">
        <w:noBreakHyphen/>
        <w:t>general</w:t>
      </w:r>
      <w:r>
        <w:t xml:space="preserve"> is the </w:t>
      </w:r>
      <w:r w:rsidR="00BA14EF">
        <w:rPr>
          <w:rStyle w:val="charBoldItals"/>
        </w:rPr>
        <w:t>director</w:t>
      </w:r>
      <w:r w:rsidR="00BA14EF">
        <w:rPr>
          <w:rStyle w:val="charBoldItals"/>
        </w:rPr>
        <w:noBreakHyphen/>
        <w:t>general</w:t>
      </w:r>
      <w:r>
        <w:rPr>
          <w:rStyle w:val="charBoldItals"/>
        </w:rPr>
        <w:t xml:space="preserve"> (restorative justice) </w:t>
      </w:r>
      <w:r>
        <w:t>while exercising a function relating to the administration of this Act.</w:t>
      </w:r>
    </w:p>
    <w:p w14:paraId="2F916741" w14:textId="3AC83E46" w:rsidR="00DD519F" w:rsidRDefault="00DD519F">
      <w:pPr>
        <w:pStyle w:val="aNote"/>
        <w:keepNext/>
      </w:pPr>
      <w:r>
        <w:rPr>
          <w:rStyle w:val="charItals"/>
        </w:rPr>
        <w:t>Note 1</w:t>
      </w:r>
      <w:r>
        <w:rPr>
          <w:rStyle w:val="charItals"/>
        </w:rPr>
        <w:tab/>
      </w:r>
      <w:r>
        <w:t xml:space="preserve">If this Act refers simply to </w:t>
      </w:r>
      <w:r>
        <w:rPr>
          <w:rStyle w:val="charBoldItals"/>
        </w:rPr>
        <w:t xml:space="preserve">the </w:t>
      </w:r>
      <w:r w:rsidR="00BA14EF">
        <w:rPr>
          <w:rStyle w:val="charBoldItals"/>
        </w:rPr>
        <w:t>director</w:t>
      </w:r>
      <w:r w:rsidR="00BA14EF">
        <w:rPr>
          <w:rStyle w:val="charBoldItals"/>
        </w:rPr>
        <w:noBreakHyphen/>
        <w:t>general</w:t>
      </w:r>
      <w:r>
        <w:t xml:space="preserve"> (without a tag) this is a reference to the </w:t>
      </w:r>
      <w:r w:rsidR="00BA14EF">
        <w:t>director</w:t>
      </w:r>
      <w:r w:rsidR="00BA14EF">
        <w:noBreakHyphen/>
        <w:t>general</w:t>
      </w:r>
      <w:r>
        <w:t xml:space="preserve"> of the administrative unit responsible for the administration of this Act (see </w:t>
      </w:r>
      <w:hyperlink r:id="rId55" w:tooltip="A2001-14" w:history="1">
        <w:r w:rsidR="00BE463C" w:rsidRPr="00BE463C">
          <w:rPr>
            <w:rStyle w:val="charCitHyperlinkAbbrev"/>
          </w:rPr>
          <w:t>Legislation Act</w:t>
        </w:r>
      </w:hyperlink>
      <w:r>
        <w:t>, s 163).</w:t>
      </w:r>
    </w:p>
    <w:p w14:paraId="783300BA" w14:textId="2F09E0A4" w:rsidR="00925F72" w:rsidRPr="0083266D" w:rsidRDefault="00925F72" w:rsidP="00925F72">
      <w:pPr>
        <w:pStyle w:val="aNote"/>
        <w:keepNext/>
      </w:pPr>
      <w:r w:rsidRPr="0083266D">
        <w:rPr>
          <w:rStyle w:val="charItals"/>
        </w:rPr>
        <w:t>Note 2</w:t>
      </w:r>
      <w:r w:rsidRPr="0083266D">
        <w:rPr>
          <w:rStyle w:val="charItals"/>
        </w:rPr>
        <w:tab/>
      </w:r>
      <w:r w:rsidRPr="0083266D">
        <w:t>A director</w:t>
      </w:r>
      <w:r w:rsidRPr="0083266D">
        <w:noBreakHyphen/>
        <w:t>general may delegate any powers given to the director</w:t>
      </w:r>
      <w:r w:rsidRPr="0083266D">
        <w:noBreakHyphen/>
        <w:t xml:space="preserve">general under this Act under the </w:t>
      </w:r>
      <w:hyperlink r:id="rId56" w:tooltip="A1994-37" w:history="1">
        <w:r w:rsidRPr="0083266D">
          <w:rPr>
            <w:rStyle w:val="charCitHyperlinkItal"/>
          </w:rPr>
          <w:t>Public Sector Management Act 1994</w:t>
        </w:r>
      </w:hyperlink>
      <w:r w:rsidRPr="0083266D">
        <w:t>, s 20.</w:t>
      </w:r>
    </w:p>
    <w:p w14:paraId="57AFD0C9" w14:textId="28FBCBEC" w:rsidR="00DD519F" w:rsidRDefault="00DD519F">
      <w:pPr>
        <w:pStyle w:val="aNote"/>
      </w:pPr>
      <w:r>
        <w:rPr>
          <w:rStyle w:val="charItals"/>
        </w:rPr>
        <w:t>Note 3</w:t>
      </w:r>
      <w:r>
        <w:tab/>
        <w:t xml:space="preserve">An example is part of the Act, is not exhaustive and may extend, but does not limit, the meaning of the provision in which it appears (see </w:t>
      </w:r>
      <w:hyperlink r:id="rId57" w:tooltip="A2001-14" w:history="1">
        <w:r w:rsidR="00BE463C" w:rsidRPr="00BE463C">
          <w:rPr>
            <w:rStyle w:val="charCitHyperlinkAbbrev"/>
          </w:rPr>
          <w:t>Legislation Act</w:t>
        </w:r>
      </w:hyperlink>
      <w:r>
        <w:t>, s 126 and s 132).</w:t>
      </w:r>
    </w:p>
    <w:p w14:paraId="0EE99A8C" w14:textId="77777777" w:rsidR="00DD519F" w:rsidRDefault="00DD519F">
      <w:pPr>
        <w:pStyle w:val="aDef"/>
        <w:keepNext/>
      </w:pPr>
      <w:r>
        <w:rPr>
          <w:rStyle w:val="charBoldItals"/>
        </w:rPr>
        <w:t>prosecution referral</w:t>
      </w:r>
      <w:r>
        <w:t>, for an offender, means referral of the offender for prosecution by any of the following:</w:t>
      </w:r>
    </w:p>
    <w:p w14:paraId="32DA9313" w14:textId="77777777" w:rsidR="00DD519F" w:rsidRDefault="00DD519F">
      <w:pPr>
        <w:pStyle w:val="aDefpara"/>
      </w:pPr>
      <w:r>
        <w:tab/>
        <w:t>(a)</w:t>
      </w:r>
      <w:r>
        <w:tab/>
        <w:t>a voluntary agreement to attend court;</w:t>
      </w:r>
    </w:p>
    <w:p w14:paraId="06490BCF" w14:textId="5ECAD621" w:rsidR="00696FDB" w:rsidRDefault="00696FDB" w:rsidP="00EE2AA9">
      <w:pPr>
        <w:pStyle w:val="aDefpara"/>
      </w:pPr>
      <w:r>
        <w:lastRenderedPageBreak/>
        <w:tab/>
        <w:t>(b)</w:t>
      </w:r>
      <w:r>
        <w:tab/>
        <w:t xml:space="preserve">a court attendance notice under the </w:t>
      </w:r>
      <w:hyperlink r:id="rId58" w:tooltip="A1930-21" w:history="1">
        <w:r w:rsidR="00BE463C" w:rsidRPr="00BE463C">
          <w:rPr>
            <w:rStyle w:val="charCitHyperlinkItal"/>
          </w:rPr>
          <w:t>Magistrates Court Act 1930</w:t>
        </w:r>
      </w:hyperlink>
      <w:r>
        <w:t>.</w:t>
      </w:r>
    </w:p>
    <w:p w14:paraId="3B56B7C0" w14:textId="77777777" w:rsidR="00DD519F" w:rsidRDefault="00DD519F">
      <w:pPr>
        <w:pStyle w:val="aDefpara"/>
      </w:pPr>
      <w:r>
        <w:tab/>
        <w:t>(c)</w:t>
      </w:r>
      <w:r>
        <w:tab/>
        <w:t>a summons;</w:t>
      </w:r>
    </w:p>
    <w:p w14:paraId="08D41965" w14:textId="77777777" w:rsidR="00DD519F" w:rsidRDefault="00DD519F">
      <w:pPr>
        <w:pStyle w:val="aDefpara"/>
      </w:pPr>
      <w:r>
        <w:tab/>
        <w:t>(d)</w:t>
      </w:r>
      <w:r>
        <w:tab/>
        <w:t>the arrest and charging of the offender.</w:t>
      </w:r>
    </w:p>
    <w:p w14:paraId="4BDEE699" w14:textId="26858F13" w:rsidR="009C17D7" w:rsidRPr="00F00DD2" w:rsidRDefault="009C17D7" w:rsidP="009C17D7">
      <w:pPr>
        <w:pStyle w:val="aDef"/>
      </w:pPr>
      <w:r w:rsidRPr="00F00DD2">
        <w:rPr>
          <w:rStyle w:val="charBoldItals"/>
        </w:rPr>
        <w:t>victims of crime commissioner</w:t>
      </w:r>
      <w:r w:rsidRPr="00F00DD2">
        <w:t xml:space="preserve"> means the victims of crime commissioner appointed under the </w:t>
      </w:r>
      <w:hyperlink r:id="rId59" w:tooltip="A1994-83" w:history="1">
        <w:r w:rsidRPr="00F00DD2">
          <w:rPr>
            <w:rStyle w:val="charCitHyperlinkItal"/>
          </w:rPr>
          <w:t>Victims of Crime Act 1994</w:t>
        </w:r>
      </w:hyperlink>
      <w:r w:rsidRPr="00F00DD2">
        <w:t>.</w:t>
      </w:r>
    </w:p>
    <w:p w14:paraId="41414A2F" w14:textId="77777777" w:rsidR="00DD519F" w:rsidRDefault="00DD519F">
      <w:pPr>
        <w:pStyle w:val="TableHd"/>
      </w:pPr>
      <w:r>
        <w:t>Table 22</w:t>
      </w:r>
      <w:r>
        <w:tab/>
        <w:t>Referring entities</w:t>
      </w:r>
    </w:p>
    <w:tbl>
      <w:tblPr>
        <w:tblW w:w="7948" w:type="dxa"/>
        <w:tblLayout w:type="fixed"/>
        <w:tblLook w:val="0000" w:firstRow="0" w:lastRow="0" w:firstColumn="0" w:lastColumn="0" w:noHBand="0" w:noVBand="0"/>
      </w:tblPr>
      <w:tblGrid>
        <w:gridCol w:w="1200"/>
        <w:gridCol w:w="2107"/>
        <w:gridCol w:w="4641"/>
      </w:tblGrid>
      <w:tr w:rsidR="00DD519F" w14:paraId="1EB9D7FE" w14:textId="77777777">
        <w:trPr>
          <w:cantSplit/>
          <w:tblHeader/>
        </w:trPr>
        <w:tc>
          <w:tcPr>
            <w:tcW w:w="1200" w:type="dxa"/>
            <w:tcBorders>
              <w:top w:val="nil"/>
              <w:left w:val="nil"/>
              <w:bottom w:val="single" w:sz="4" w:space="0" w:color="auto"/>
              <w:right w:val="nil"/>
            </w:tcBorders>
          </w:tcPr>
          <w:p w14:paraId="00C7B54F" w14:textId="77777777" w:rsidR="00DD519F" w:rsidRDefault="00DD519F">
            <w:pPr>
              <w:pStyle w:val="TableColHd"/>
            </w:pPr>
            <w:r>
              <w:t>column 1</w:t>
            </w:r>
          </w:p>
          <w:p w14:paraId="08834F13" w14:textId="77777777" w:rsidR="00DD519F" w:rsidRDefault="00DD519F">
            <w:pPr>
              <w:pStyle w:val="TableColHd"/>
            </w:pPr>
            <w:r>
              <w:t>item</w:t>
            </w:r>
          </w:p>
        </w:tc>
        <w:tc>
          <w:tcPr>
            <w:tcW w:w="2107" w:type="dxa"/>
            <w:tcBorders>
              <w:top w:val="nil"/>
              <w:left w:val="nil"/>
              <w:bottom w:val="single" w:sz="4" w:space="0" w:color="auto"/>
              <w:right w:val="nil"/>
            </w:tcBorders>
          </w:tcPr>
          <w:p w14:paraId="307D484C" w14:textId="77777777" w:rsidR="00DD519F" w:rsidRDefault="00DD519F">
            <w:pPr>
              <w:pStyle w:val="TableColHd"/>
            </w:pPr>
            <w:r>
              <w:t>column 2</w:t>
            </w:r>
          </w:p>
          <w:p w14:paraId="514B5A05" w14:textId="77777777" w:rsidR="00DD519F" w:rsidRDefault="00DD519F">
            <w:pPr>
              <w:pStyle w:val="TableColHd"/>
            </w:pPr>
            <w:r>
              <w:t>referring entity</w:t>
            </w:r>
          </w:p>
        </w:tc>
        <w:tc>
          <w:tcPr>
            <w:tcW w:w="4641" w:type="dxa"/>
            <w:tcBorders>
              <w:top w:val="nil"/>
              <w:left w:val="nil"/>
              <w:bottom w:val="single" w:sz="4" w:space="0" w:color="auto"/>
              <w:right w:val="nil"/>
            </w:tcBorders>
          </w:tcPr>
          <w:p w14:paraId="52C9622C" w14:textId="77777777" w:rsidR="00DD519F" w:rsidRDefault="00DD519F">
            <w:pPr>
              <w:pStyle w:val="TableColHd"/>
            </w:pPr>
            <w:r>
              <w:t>column 3</w:t>
            </w:r>
          </w:p>
          <w:p w14:paraId="12C806CE" w14:textId="77777777" w:rsidR="00DD519F" w:rsidRDefault="00DD519F">
            <w:pPr>
              <w:pStyle w:val="TableColHd"/>
            </w:pPr>
            <w:r>
              <w:t>stage of criminal justice process</w:t>
            </w:r>
          </w:p>
        </w:tc>
      </w:tr>
      <w:tr w:rsidR="00DD519F" w14:paraId="0BC121F9" w14:textId="77777777">
        <w:trPr>
          <w:cantSplit/>
        </w:trPr>
        <w:tc>
          <w:tcPr>
            <w:tcW w:w="1200" w:type="dxa"/>
            <w:tcBorders>
              <w:top w:val="nil"/>
              <w:left w:val="nil"/>
              <w:bottom w:val="nil"/>
              <w:right w:val="nil"/>
            </w:tcBorders>
          </w:tcPr>
          <w:p w14:paraId="5A9FE5DE" w14:textId="77777777" w:rsidR="00DD519F" w:rsidRDefault="00DD519F">
            <w:pPr>
              <w:pStyle w:val="TableText"/>
            </w:pPr>
            <w:r>
              <w:t>1</w:t>
            </w:r>
          </w:p>
        </w:tc>
        <w:tc>
          <w:tcPr>
            <w:tcW w:w="2107" w:type="dxa"/>
            <w:tcBorders>
              <w:top w:val="nil"/>
              <w:left w:val="nil"/>
              <w:bottom w:val="nil"/>
              <w:right w:val="nil"/>
            </w:tcBorders>
          </w:tcPr>
          <w:p w14:paraId="43425123" w14:textId="77777777" w:rsidR="00DD519F" w:rsidRDefault="00DD519F">
            <w:pPr>
              <w:pStyle w:val="TableText"/>
            </w:pPr>
            <w:r>
              <w:t>chief police officer</w:t>
            </w:r>
          </w:p>
          <w:p w14:paraId="622F7D3C" w14:textId="77777777" w:rsidR="00DD519F" w:rsidRDefault="00BA14EF">
            <w:pPr>
              <w:pStyle w:val="TableText"/>
            </w:pPr>
            <w:r>
              <w:t>director</w:t>
            </w:r>
            <w:r>
              <w:noBreakHyphen/>
              <w:t>general</w:t>
            </w:r>
            <w:r w:rsidR="00DD519F">
              <w:t xml:space="preserve"> (restorative justice)</w:t>
            </w:r>
          </w:p>
          <w:p w14:paraId="52E4589D" w14:textId="77777777" w:rsidR="00DD519F" w:rsidRDefault="00BA14EF">
            <w:pPr>
              <w:pStyle w:val="TableText"/>
            </w:pPr>
            <w:r>
              <w:t>director</w:t>
            </w:r>
            <w:r>
              <w:noBreakHyphen/>
              <w:t>general</w:t>
            </w:r>
            <w:r w:rsidR="00DD519F">
              <w:t xml:space="preserve"> (children and young people)</w:t>
            </w:r>
          </w:p>
          <w:p w14:paraId="1D285581" w14:textId="77777777" w:rsidR="00DD519F" w:rsidRDefault="00DD519F">
            <w:pPr>
              <w:pStyle w:val="TableText"/>
            </w:pPr>
            <w:r>
              <w:t>police officer</w:t>
            </w:r>
          </w:p>
          <w:p w14:paraId="2F6500DE" w14:textId="77777777" w:rsidR="009C17D7" w:rsidRDefault="009C17D7">
            <w:pPr>
              <w:pStyle w:val="TableText"/>
              <w:rPr>
                <w:i/>
                <w:iCs/>
              </w:rPr>
            </w:pPr>
            <w:r w:rsidRPr="00392BE7">
              <w:t>victims of crime commissioner</w:t>
            </w:r>
          </w:p>
        </w:tc>
        <w:tc>
          <w:tcPr>
            <w:tcW w:w="4641" w:type="dxa"/>
            <w:tcBorders>
              <w:top w:val="nil"/>
              <w:left w:val="nil"/>
              <w:bottom w:val="nil"/>
              <w:right w:val="nil"/>
            </w:tcBorders>
          </w:tcPr>
          <w:p w14:paraId="50DF17AB" w14:textId="77777777" w:rsidR="00DD519F" w:rsidRDefault="00DD519F">
            <w:pPr>
              <w:pStyle w:val="tablepara"/>
            </w:pPr>
            <w:r>
              <w:tab/>
              <w:t>(a)</w:t>
            </w:r>
            <w:r>
              <w:tab/>
              <w:t>after the offender is cautioned or apprehended; and</w:t>
            </w:r>
          </w:p>
          <w:p w14:paraId="199BDEDA" w14:textId="77777777" w:rsidR="00DD519F" w:rsidRDefault="00DD519F">
            <w:pPr>
              <w:pStyle w:val="tablepara"/>
            </w:pPr>
            <w:r>
              <w:tab/>
              <w:t>(b)</w:t>
            </w:r>
            <w:r>
              <w:tab/>
              <w:t>before a prosecution referral is made for the offender</w:t>
            </w:r>
          </w:p>
        </w:tc>
      </w:tr>
      <w:tr w:rsidR="00DD519F" w14:paraId="6B93C8A8" w14:textId="77777777">
        <w:trPr>
          <w:cantSplit/>
        </w:trPr>
        <w:tc>
          <w:tcPr>
            <w:tcW w:w="1200" w:type="dxa"/>
            <w:tcBorders>
              <w:top w:val="nil"/>
              <w:left w:val="nil"/>
              <w:bottom w:val="nil"/>
              <w:right w:val="nil"/>
            </w:tcBorders>
          </w:tcPr>
          <w:p w14:paraId="0B40F998" w14:textId="77777777" w:rsidR="00DD519F" w:rsidRDefault="00DD519F">
            <w:pPr>
              <w:pStyle w:val="TableText"/>
            </w:pPr>
            <w:r>
              <w:t>2</w:t>
            </w:r>
          </w:p>
        </w:tc>
        <w:tc>
          <w:tcPr>
            <w:tcW w:w="2107" w:type="dxa"/>
            <w:tcBorders>
              <w:top w:val="nil"/>
              <w:left w:val="nil"/>
              <w:bottom w:val="nil"/>
              <w:right w:val="nil"/>
            </w:tcBorders>
          </w:tcPr>
          <w:p w14:paraId="56B3EF2B" w14:textId="77777777" w:rsidR="00DD519F" w:rsidRDefault="00DD519F">
            <w:pPr>
              <w:pStyle w:val="TableText"/>
            </w:pPr>
            <w:r>
              <w:t>director of public prosecutions</w:t>
            </w:r>
          </w:p>
        </w:tc>
        <w:tc>
          <w:tcPr>
            <w:tcW w:w="4641" w:type="dxa"/>
            <w:tcBorders>
              <w:top w:val="nil"/>
              <w:left w:val="nil"/>
              <w:bottom w:val="nil"/>
              <w:right w:val="nil"/>
            </w:tcBorders>
          </w:tcPr>
          <w:p w14:paraId="4FEB323E" w14:textId="77777777" w:rsidR="00DD519F" w:rsidRDefault="00DD519F">
            <w:pPr>
              <w:pStyle w:val="tablepara"/>
            </w:pPr>
            <w:r>
              <w:tab/>
              <w:t>(a)</w:t>
            </w:r>
            <w:r>
              <w:tab/>
              <w:t>after a prosecution referral is made for the offender; and</w:t>
            </w:r>
          </w:p>
          <w:p w14:paraId="0CF34467" w14:textId="77777777" w:rsidR="00DD519F" w:rsidRDefault="00DD519F">
            <w:pPr>
              <w:pStyle w:val="tablepara"/>
            </w:pPr>
            <w:r>
              <w:tab/>
              <w:t>(b)</w:t>
            </w:r>
            <w:r>
              <w:tab/>
              <w:t>before a second mention hearing for the offence by a court has begun</w:t>
            </w:r>
          </w:p>
        </w:tc>
      </w:tr>
      <w:tr w:rsidR="00DD519F" w14:paraId="363F21E1" w14:textId="77777777">
        <w:trPr>
          <w:cantSplit/>
        </w:trPr>
        <w:tc>
          <w:tcPr>
            <w:tcW w:w="1200" w:type="dxa"/>
            <w:tcBorders>
              <w:top w:val="nil"/>
              <w:left w:val="nil"/>
              <w:bottom w:val="nil"/>
              <w:right w:val="nil"/>
            </w:tcBorders>
          </w:tcPr>
          <w:p w14:paraId="1F85B970" w14:textId="77777777" w:rsidR="00DD519F" w:rsidRDefault="00DD519F">
            <w:pPr>
              <w:pStyle w:val="TableText"/>
            </w:pPr>
            <w:r>
              <w:t>3</w:t>
            </w:r>
          </w:p>
        </w:tc>
        <w:tc>
          <w:tcPr>
            <w:tcW w:w="2107" w:type="dxa"/>
            <w:tcBorders>
              <w:top w:val="nil"/>
              <w:left w:val="nil"/>
              <w:bottom w:val="nil"/>
              <w:right w:val="nil"/>
            </w:tcBorders>
          </w:tcPr>
          <w:p w14:paraId="6827C072" w14:textId="77777777" w:rsidR="00DD519F" w:rsidRDefault="00DD519F">
            <w:pPr>
              <w:pStyle w:val="TableText"/>
            </w:pPr>
            <w:r>
              <w:t xml:space="preserve">Magistrates Court (including the </w:t>
            </w:r>
            <w:smartTag w:uri="urn:schemas-microsoft-com:office:smarttags" w:element="address">
              <w:smartTag w:uri="urn:schemas-microsoft-com:office:smarttags" w:element="Street">
                <w:r>
                  <w:t>Childrens Court</w:t>
                </w:r>
              </w:smartTag>
            </w:smartTag>
            <w:r>
              <w:t>)</w:t>
            </w:r>
          </w:p>
          <w:p w14:paraId="580ECF8C" w14:textId="77777777" w:rsidR="00DD519F" w:rsidRDefault="00DD519F">
            <w:pPr>
              <w:pStyle w:val="TableText"/>
            </w:pPr>
            <w:r>
              <w:t>Supreme Court</w:t>
            </w:r>
          </w:p>
        </w:tc>
        <w:tc>
          <w:tcPr>
            <w:tcW w:w="4641" w:type="dxa"/>
            <w:tcBorders>
              <w:top w:val="nil"/>
              <w:left w:val="nil"/>
              <w:bottom w:val="nil"/>
              <w:right w:val="nil"/>
            </w:tcBorders>
          </w:tcPr>
          <w:p w14:paraId="4B3D0A8C" w14:textId="77777777" w:rsidR="00DD519F" w:rsidRDefault="00DD519F">
            <w:pPr>
              <w:pStyle w:val="TableText"/>
              <w:ind w:left="-1" w:firstLine="1"/>
            </w:pPr>
            <w:r>
              <w:t>unless, or until, the offender pleads guilty to the offence—</w:t>
            </w:r>
          </w:p>
          <w:p w14:paraId="7FCA6AC8" w14:textId="77777777" w:rsidR="00DD519F" w:rsidRDefault="00DD519F">
            <w:pPr>
              <w:pStyle w:val="tablepara"/>
            </w:pPr>
            <w:r>
              <w:tab/>
              <w:t>(a)</w:t>
            </w:r>
            <w:r>
              <w:tab/>
              <w:t>after a second mention hearing for the offence has begun; and</w:t>
            </w:r>
          </w:p>
          <w:p w14:paraId="136F7744" w14:textId="77777777" w:rsidR="00DD519F" w:rsidRDefault="00DD519F">
            <w:pPr>
              <w:pStyle w:val="tablepara"/>
            </w:pPr>
            <w:r>
              <w:tab/>
              <w:t>(b)</w:t>
            </w:r>
            <w:r>
              <w:tab/>
              <w:t xml:space="preserve">before the end of a </w:t>
            </w:r>
            <w:r w:rsidR="009854E7" w:rsidRPr="00B80E37">
              <w:t>pre-hearing mention</w:t>
            </w:r>
            <w:r>
              <w:t xml:space="preserve"> or case status inquiry for the offence</w:t>
            </w:r>
          </w:p>
        </w:tc>
      </w:tr>
      <w:tr w:rsidR="00DD519F" w14:paraId="4AF13F7C" w14:textId="77777777">
        <w:trPr>
          <w:cantSplit/>
        </w:trPr>
        <w:tc>
          <w:tcPr>
            <w:tcW w:w="1200" w:type="dxa"/>
            <w:tcBorders>
              <w:top w:val="nil"/>
              <w:left w:val="nil"/>
              <w:bottom w:val="nil"/>
              <w:right w:val="nil"/>
            </w:tcBorders>
          </w:tcPr>
          <w:p w14:paraId="2F0374BA" w14:textId="77777777" w:rsidR="00DD519F" w:rsidRDefault="00DD519F">
            <w:pPr>
              <w:pStyle w:val="TableText"/>
            </w:pPr>
            <w:r>
              <w:lastRenderedPageBreak/>
              <w:t>4</w:t>
            </w:r>
          </w:p>
        </w:tc>
        <w:tc>
          <w:tcPr>
            <w:tcW w:w="2107" w:type="dxa"/>
            <w:tcBorders>
              <w:top w:val="nil"/>
              <w:left w:val="nil"/>
              <w:bottom w:val="nil"/>
              <w:right w:val="nil"/>
            </w:tcBorders>
          </w:tcPr>
          <w:p w14:paraId="32A1E20E" w14:textId="77777777" w:rsidR="00DD519F" w:rsidRDefault="00DD519F">
            <w:pPr>
              <w:pStyle w:val="TableText"/>
            </w:pPr>
            <w:r>
              <w:t xml:space="preserve">Magistrates Court (including the </w:t>
            </w:r>
            <w:smartTag w:uri="urn:schemas-microsoft-com:office:smarttags" w:element="address">
              <w:smartTag w:uri="urn:schemas-microsoft-com:office:smarttags" w:element="Street">
                <w:r>
                  <w:t>Childrens Court</w:t>
                </w:r>
              </w:smartTag>
            </w:smartTag>
            <w:r>
              <w:t>)</w:t>
            </w:r>
          </w:p>
          <w:p w14:paraId="076A0ECD" w14:textId="77777777" w:rsidR="00DD519F" w:rsidRDefault="00DD519F">
            <w:pPr>
              <w:pStyle w:val="TableText"/>
            </w:pPr>
            <w:r>
              <w:t>Supreme Court</w:t>
            </w:r>
          </w:p>
        </w:tc>
        <w:tc>
          <w:tcPr>
            <w:tcW w:w="4641" w:type="dxa"/>
            <w:tcBorders>
              <w:top w:val="nil"/>
              <w:left w:val="nil"/>
              <w:bottom w:val="nil"/>
              <w:right w:val="nil"/>
            </w:tcBorders>
          </w:tcPr>
          <w:p w14:paraId="0AC68E8A" w14:textId="77777777" w:rsidR="00DD519F" w:rsidRDefault="00DD519F">
            <w:pPr>
              <w:pStyle w:val="TableText"/>
              <w:ind w:left="-1" w:firstLine="1"/>
            </w:pPr>
            <w:r>
              <w:t xml:space="preserve">if the offender pleads guilty to, or is found guilty of, the offence— </w:t>
            </w:r>
          </w:p>
          <w:p w14:paraId="7E570338" w14:textId="77777777" w:rsidR="00DD519F" w:rsidRDefault="00DD519F">
            <w:pPr>
              <w:pStyle w:val="tablepara"/>
            </w:pPr>
            <w:r>
              <w:tab/>
              <w:t>(a)</w:t>
            </w:r>
            <w:r>
              <w:tab/>
              <w:t>after the offender pleads guilty to, or is found guilty of, the offence (whether or not the offender has been convicted or sentenced); and</w:t>
            </w:r>
          </w:p>
          <w:p w14:paraId="6B23794C" w14:textId="77777777" w:rsidR="00DD519F" w:rsidRDefault="00DD519F">
            <w:pPr>
              <w:pStyle w:val="tablepara"/>
            </w:pPr>
            <w:r>
              <w:tab/>
              <w:t>(b)</w:t>
            </w:r>
            <w:r>
              <w:tab/>
              <w:t>before the end of the proceeding</w:t>
            </w:r>
          </w:p>
        </w:tc>
      </w:tr>
      <w:tr w:rsidR="00DD519F" w14:paraId="0FCB1F5A" w14:textId="77777777">
        <w:trPr>
          <w:cantSplit/>
        </w:trPr>
        <w:tc>
          <w:tcPr>
            <w:tcW w:w="1200" w:type="dxa"/>
            <w:tcBorders>
              <w:top w:val="nil"/>
              <w:left w:val="nil"/>
              <w:bottom w:val="nil"/>
              <w:right w:val="nil"/>
            </w:tcBorders>
          </w:tcPr>
          <w:p w14:paraId="241D6106" w14:textId="77777777" w:rsidR="00DD519F" w:rsidRDefault="00DD519F">
            <w:pPr>
              <w:pStyle w:val="TableText"/>
            </w:pPr>
            <w:r>
              <w:t>5</w:t>
            </w:r>
          </w:p>
        </w:tc>
        <w:tc>
          <w:tcPr>
            <w:tcW w:w="2107" w:type="dxa"/>
            <w:tcBorders>
              <w:top w:val="nil"/>
              <w:left w:val="nil"/>
              <w:bottom w:val="nil"/>
              <w:right w:val="nil"/>
            </w:tcBorders>
          </w:tcPr>
          <w:p w14:paraId="161FE904" w14:textId="77777777" w:rsidR="00DD519F" w:rsidRDefault="00BA14EF">
            <w:pPr>
              <w:pStyle w:val="TableText"/>
            </w:pPr>
            <w:r>
              <w:t>director</w:t>
            </w:r>
            <w:r>
              <w:noBreakHyphen/>
              <w:t>general</w:t>
            </w:r>
            <w:r w:rsidR="00DD519F">
              <w:t xml:space="preserve"> (children and young people)</w:t>
            </w:r>
          </w:p>
          <w:p w14:paraId="613AFD04" w14:textId="77777777" w:rsidR="00DD519F" w:rsidRDefault="00BA14EF">
            <w:pPr>
              <w:pStyle w:val="TableText"/>
            </w:pPr>
            <w:r>
              <w:t>director</w:t>
            </w:r>
            <w:r>
              <w:noBreakHyphen/>
              <w:t>general</w:t>
            </w:r>
            <w:r w:rsidR="00DD519F">
              <w:t xml:space="preserve"> (corrections)</w:t>
            </w:r>
          </w:p>
          <w:p w14:paraId="2F0975FE" w14:textId="77777777" w:rsidR="00DD519F" w:rsidRDefault="00BA14EF">
            <w:pPr>
              <w:pStyle w:val="TableText"/>
            </w:pPr>
            <w:r>
              <w:t>director</w:t>
            </w:r>
            <w:r>
              <w:noBreakHyphen/>
              <w:t>general</w:t>
            </w:r>
            <w:r w:rsidR="00DD519F">
              <w:t xml:space="preserve"> (restorative justice)</w:t>
            </w:r>
          </w:p>
          <w:p w14:paraId="19006E90" w14:textId="77777777" w:rsidR="00DD519F" w:rsidRDefault="00DD519F">
            <w:pPr>
              <w:pStyle w:val="TableText"/>
            </w:pPr>
            <w:r>
              <w:t>sentence administration board</w:t>
            </w:r>
          </w:p>
          <w:p w14:paraId="409E4342" w14:textId="77777777" w:rsidR="009C17D7" w:rsidRDefault="009C17D7">
            <w:pPr>
              <w:pStyle w:val="TableText"/>
            </w:pPr>
            <w:r w:rsidRPr="00392BE7">
              <w:t>victims of crime commissioner</w:t>
            </w:r>
          </w:p>
        </w:tc>
        <w:tc>
          <w:tcPr>
            <w:tcW w:w="4641" w:type="dxa"/>
            <w:tcBorders>
              <w:top w:val="nil"/>
              <w:left w:val="nil"/>
              <w:bottom w:val="nil"/>
              <w:right w:val="nil"/>
            </w:tcBorders>
          </w:tcPr>
          <w:p w14:paraId="1287169E" w14:textId="77777777" w:rsidR="00DD519F" w:rsidRDefault="00DD519F">
            <w:pPr>
              <w:pStyle w:val="tablepara"/>
            </w:pPr>
            <w:r>
              <w:tab/>
              <w:t>(a)</w:t>
            </w:r>
            <w:r>
              <w:tab/>
              <w:t>after a court has made a sentence-related order in relation to the offender; and</w:t>
            </w:r>
          </w:p>
          <w:p w14:paraId="637B647E" w14:textId="77777777" w:rsidR="00DD519F" w:rsidRDefault="00DD519F">
            <w:pPr>
              <w:pStyle w:val="tablepara"/>
              <w:rPr>
                <w:sz w:val="20"/>
              </w:rPr>
            </w:pPr>
            <w:r>
              <w:tab/>
              <w:t>(b)</w:t>
            </w:r>
            <w:r>
              <w:tab/>
              <w:t>before the end of the term of the sentence-related order or the sentence (if any) of which it forms part (whichever is later)</w:t>
            </w:r>
          </w:p>
        </w:tc>
      </w:tr>
      <w:tr w:rsidR="00DD519F" w14:paraId="2277C43C" w14:textId="77777777">
        <w:trPr>
          <w:cantSplit/>
        </w:trPr>
        <w:tc>
          <w:tcPr>
            <w:tcW w:w="1200" w:type="dxa"/>
            <w:tcBorders>
              <w:top w:val="nil"/>
              <w:left w:val="nil"/>
              <w:bottom w:val="nil"/>
              <w:right w:val="nil"/>
            </w:tcBorders>
          </w:tcPr>
          <w:p w14:paraId="7E7E708C" w14:textId="77777777" w:rsidR="00DD519F" w:rsidRDefault="00DD519F">
            <w:pPr>
              <w:pStyle w:val="TableText"/>
            </w:pPr>
            <w:r>
              <w:t>6</w:t>
            </w:r>
          </w:p>
        </w:tc>
        <w:tc>
          <w:tcPr>
            <w:tcW w:w="2107" w:type="dxa"/>
            <w:tcBorders>
              <w:top w:val="nil"/>
              <w:left w:val="nil"/>
              <w:bottom w:val="nil"/>
              <w:right w:val="nil"/>
            </w:tcBorders>
          </w:tcPr>
          <w:p w14:paraId="53B0952F" w14:textId="77777777" w:rsidR="00DD519F" w:rsidRDefault="00DD519F">
            <w:pPr>
              <w:pStyle w:val="TableText"/>
            </w:pPr>
            <w:r>
              <w:t>referring entity prescribed by regulation</w:t>
            </w:r>
          </w:p>
        </w:tc>
        <w:tc>
          <w:tcPr>
            <w:tcW w:w="4641" w:type="dxa"/>
            <w:tcBorders>
              <w:top w:val="nil"/>
              <w:left w:val="nil"/>
              <w:bottom w:val="nil"/>
              <w:right w:val="nil"/>
            </w:tcBorders>
          </w:tcPr>
          <w:p w14:paraId="3857FC53" w14:textId="77777777" w:rsidR="00DD519F" w:rsidRDefault="00DD519F">
            <w:pPr>
              <w:pStyle w:val="TableText"/>
            </w:pPr>
            <w:r>
              <w:t>stage of the criminal justice process prescribed by regulation</w:t>
            </w:r>
          </w:p>
        </w:tc>
      </w:tr>
    </w:tbl>
    <w:p w14:paraId="67B00198" w14:textId="77777777" w:rsidR="00DD519F" w:rsidRDefault="00DD519F">
      <w:pPr>
        <w:pStyle w:val="AH5Sec"/>
      </w:pPr>
      <w:bookmarkStart w:id="36" w:name="_Toc528761594"/>
      <w:r w:rsidRPr="00424CAF">
        <w:rPr>
          <w:rStyle w:val="CharSectNo"/>
        </w:rPr>
        <w:lastRenderedPageBreak/>
        <w:t>23</w:t>
      </w:r>
      <w:r>
        <w:tab/>
        <w:t>Referral—procedure</w:t>
      </w:r>
      <w:bookmarkEnd w:id="36"/>
    </w:p>
    <w:p w14:paraId="663A0F37" w14:textId="77777777" w:rsidR="00DD519F" w:rsidRDefault="00DD519F">
      <w:pPr>
        <w:pStyle w:val="Amain"/>
        <w:keepNext/>
      </w:pPr>
      <w:r>
        <w:tab/>
        <w:t>(1)</w:t>
      </w:r>
      <w:r>
        <w:tab/>
        <w:t xml:space="preserve">The referring entity must give a referral to the </w:t>
      </w:r>
      <w:r w:rsidR="00BA14EF">
        <w:t>director</w:t>
      </w:r>
      <w:r w:rsidR="00BA14EF">
        <w:noBreakHyphen/>
        <w:t>general</w:t>
      </w:r>
      <w:r>
        <w:t xml:space="preserve"> (restorative justice).</w:t>
      </w:r>
    </w:p>
    <w:p w14:paraId="5C669981" w14:textId="77777777" w:rsidR="00DD519F" w:rsidRDefault="00DD519F" w:rsidP="00D16A28">
      <w:pPr>
        <w:pStyle w:val="aNote"/>
        <w:keepNext/>
        <w:keepLines/>
      </w:pPr>
      <w:r>
        <w:rPr>
          <w:rStyle w:val="charItals"/>
        </w:rPr>
        <w:t>Note</w:t>
      </w:r>
      <w:r>
        <w:rPr>
          <w:rStyle w:val="charItals"/>
        </w:rPr>
        <w:tab/>
      </w:r>
      <w:r>
        <w:t xml:space="preserve">Section 72 deals with what happens if the referring entity is the same </w:t>
      </w:r>
      <w:r w:rsidR="00BA14EF">
        <w:t>director</w:t>
      </w:r>
      <w:r w:rsidR="00BA14EF">
        <w:noBreakHyphen/>
        <w:t>general</w:t>
      </w:r>
      <w:r>
        <w:t xml:space="preserve"> as the </w:t>
      </w:r>
      <w:r w:rsidR="00BA14EF">
        <w:t>director</w:t>
      </w:r>
      <w:r w:rsidR="00BA14EF">
        <w:noBreakHyphen/>
        <w:t>general</w:t>
      </w:r>
      <w:r>
        <w:t xml:space="preserve"> (restorative justice), but the referral is made by the </w:t>
      </w:r>
      <w:r w:rsidR="00BA14EF">
        <w:t>director</w:t>
      </w:r>
      <w:r w:rsidR="00BA14EF">
        <w:noBreakHyphen/>
        <w:t>general</w:t>
      </w:r>
      <w:r>
        <w:t xml:space="preserve"> as </w:t>
      </w:r>
      <w:r w:rsidR="00BA14EF">
        <w:t>director</w:t>
      </w:r>
      <w:r w:rsidR="00BA14EF">
        <w:noBreakHyphen/>
        <w:t>general</w:t>
      </w:r>
      <w:r>
        <w:t xml:space="preserve"> (corrections) or </w:t>
      </w:r>
      <w:r w:rsidR="00BA14EF">
        <w:t>director</w:t>
      </w:r>
      <w:r w:rsidR="00BA14EF">
        <w:noBreakHyphen/>
        <w:t>general</w:t>
      </w:r>
      <w:r>
        <w:t xml:space="preserve"> (children and young people).</w:t>
      </w:r>
    </w:p>
    <w:p w14:paraId="671BD29C" w14:textId="77777777" w:rsidR="00DD519F" w:rsidRDefault="00DD519F">
      <w:pPr>
        <w:pStyle w:val="aNote"/>
        <w:keepLines/>
      </w:pPr>
      <w:r>
        <w:tab/>
        <w:t xml:space="preserve">That section provides that the </w:t>
      </w:r>
      <w:r w:rsidR="00BA14EF">
        <w:t>director</w:t>
      </w:r>
      <w:r w:rsidR="00BA14EF">
        <w:noBreakHyphen/>
        <w:t>general</w:t>
      </w:r>
      <w:r>
        <w:t xml:space="preserve"> must ensure that appropriate administrative arrangements are made for the referral to be given by a delegate of the </w:t>
      </w:r>
      <w:r w:rsidR="00BA14EF">
        <w:t>director</w:t>
      </w:r>
      <w:r w:rsidR="00BA14EF">
        <w:noBreakHyphen/>
        <w:t>general</w:t>
      </w:r>
      <w:r>
        <w:t xml:space="preserve"> as </w:t>
      </w:r>
      <w:r w:rsidR="00BA14EF">
        <w:t>director</w:t>
      </w:r>
      <w:r w:rsidR="00BA14EF">
        <w:noBreakHyphen/>
        <w:t>general</w:t>
      </w:r>
      <w:r>
        <w:t xml:space="preserve"> (corrections) or </w:t>
      </w:r>
      <w:r w:rsidR="00BA14EF">
        <w:t>director</w:t>
      </w:r>
      <w:r w:rsidR="00BA14EF">
        <w:noBreakHyphen/>
        <w:t>general</w:t>
      </w:r>
      <w:r>
        <w:t xml:space="preserve"> (children and young people) to a delegate of the </w:t>
      </w:r>
      <w:r w:rsidR="00BA14EF">
        <w:t>director</w:t>
      </w:r>
      <w:r w:rsidR="00BA14EF">
        <w:noBreakHyphen/>
        <w:t>general</w:t>
      </w:r>
      <w:r>
        <w:t xml:space="preserve"> as </w:t>
      </w:r>
      <w:r w:rsidR="00BA14EF">
        <w:t>director</w:t>
      </w:r>
      <w:r w:rsidR="00BA14EF">
        <w:noBreakHyphen/>
        <w:t>general</w:t>
      </w:r>
      <w:r>
        <w:t xml:space="preserve"> (restorative justice).</w:t>
      </w:r>
    </w:p>
    <w:p w14:paraId="316BA854" w14:textId="77777777" w:rsidR="00DD519F" w:rsidRDefault="00DD519F">
      <w:pPr>
        <w:pStyle w:val="Amain"/>
      </w:pPr>
      <w:r>
        <w:tab/>
        <w:t>(2)</w:t>
      </w:r>
      <w:r>
        <w:tab/>
        <w:t>The referral—</w:t>
      </w:r>
    </w:p>
    <w:p w14:paraId="0A256973" w14:textId="77777777" w:rsidR="00DD519F" w:rsidRDefault="00DD519F">
      <w:pPr>
        <w:pStyle w:val="Apara"/>
      </w:pPr>
      <w:r>
        <w:tab/>
        <w:t>(a)</w:t>
      </w:r>
      <w:r>
        <w:tab/>
        <w:t>must be in writing, stating the grounds for referral; and</w:t>
      </w:r>
    </w:p>
    <w:p w14:paraId="584B0677" w14:textId="77777777" w:rsidR="00DD519F" w:rsidRDefault="00DD519F">
      <w:pPr>
        <w:pStyle w:val="Apara"/>
        <w:keepNext/>
      </w:pPr>
      <w:r>
        <w:tab/>
        <w:t>(b)</w:t>
      </w:r>
      <w:r>
        <w:tab/>
        <w:t>if the referring entity is a court—may be in the form of a court referral order or sentence-related order, or as a condition of a bail order.</w:t>
      </w:r>
    </w:p>
    <w:p w14:paraId="5143EB15" w14:textId="77777777" w:rsidR="00DD519F" w:rsidRDefault="00DD519F">
      <w:pPr>
        <w:pStyle w:val="aNote"/>
      </w:pPr>
      <w:r>
        <w:rPr>
          <w:rStyle w:val="charItals"/>
        </w:rPr>
        <w:t>Note</w:t>
      </w:r>
      <w:r>
        <w:tab/>
        <w:t>If a form is approved under s 73 for this provision, the form must be used.</w:t>
      </w:r>
    </w:p>
    <w:p w14:paraId="359E5507" w14:textId="77777777" w:rsidR="00DD519F" w:rsidRDefault="00DD519F">
      <w:pPr>
        <w:pStyle w:val="Amain"/>
        <w:keepNext/>
      </w:pPr>
      <w:r>
        <w:tab/>
        <w:t>(3)</w:t>
      </w:r>
      <w:r>
        <w:tab/>
        <w:t xml:space="preserve">This section does not apply if the referring entity is the </w:t>
      </w:r>
      <w:r w:rsidR="00BA14EF">
        <w:t>director</w:t>
      </w:r>
      <w:r w:rsidR="00BA14EF">
        <w:noBreakHyphen/>
        <w:t>general</w:t>
      </w:r>
      <w:r>
        <w:t xml:space="preserve"> (restorative justice).</w:t>
      </w:r>
    </w:p>
    <w:p w14:paraId="1630C390" w14:textId="77777777" w:rsidR="00DD519F" w:rsidRDefault="00DD519F">
      <w:pPr>
        <w:pStyle w:val="aNote"/>
        <w:rPr>
          <w:b/>
          <w:bCs/>
        </w:rPr>
      </w:pPr>
      <w:r>
        <w:rPr>
          <w:rStyle w:val="charItals"/>
        </w:rPr>
        <w:t>Note</w:t>
      </w:r>
      <w:r>
        <w:rPr>
          <w:rStyle w:val="charItals"/>
        </w:rPr>
        <w:tab/>
      </w:r>
      <w:r>
        <w:t xml:space="preserve">The referring entity may be the </w:t>
      </w:r>
      <w:r w:rsidR="00BA14EF">
        <w:t>director</w:t>
      </w:r>
      <w:r w:rsidR="00BA14EF">
        <w:noBreakHyphen/>
        <w:t>general</w:t>
      </w:r>
      <w:r>
        <w:t xml:space="preserve"> (restorative justice) under table 22, item 1 or 5.</w:t>
      </w:r>
    </w:p>
    <w:p w14:paraId="67CB32DE" w14:textId="77777777" w:rsidR="00DD519F" w:rsidRDefault="00DD519F">
      <w:pPr>
        <w:pStyle w:val="AH5Sec"/>
      </w:pPr>
      <w:bookmarkStart w:id="37" w:name="_Toc528761595"/>
      <w:r w:rsidRPr="00424CAF">
        <w:rPr>
          <w:rStyle w:val="CharSectNo"/>
        </w:rPr>
        <w:t>24</w:t>
      </w:r>
      <w:r>
        <w:tab/>
        <w:t>Referral power</w:t>
      </w:r>
      <w:bookmarkEnd w:id="37"/>
    </w:p>
    <w:p w14:paraId="796B5A64" w14:textId="77777777" w:rsidR="00DD519F" w:rsidRDefault="00DD519F">
      <w:pPr>
        <w:pStyle w:val="Amain"/>
        <w:keepNext/>
      </w:pPr>
      <w:r>
        <w:tab/>
        <w:t>(1)</w:t>
      </w:r>
      <w:r>
        <w:tab/>
        <w:t xml:space="preserve">A referring entity may refer an offence for restorative justice if the entity is satisfied that all the following conditions (the </w:t>
      </w:r>
      <w:r>
        <w:rPr>
          <w:rStyle w:val="charBoldItals"/>
        </w:rPr>
        <w:t>section 24 referral conditions</w:t>
      </w:r>
      <w:r>
        <w:t>) apply:</w:t>
      </w:r>
    </w:p>
    <w:p w14:paraId="2677B62D" w14:textId="77777777" w:rsidR="00DD519F" w:rsidRDefault="00DD519F">
      <w:pPr>
        <w:pStyle w:val="Apara"/>
      </w:pPr>
      <w:r>
        <w:tab/>
        <w:t>(a)</w:t>
      </w:r>
      <w:r>
        <w:tab/>
        <w:t>the offender is an eligible offender;</w:t>
      </w:r>
    </w:p>
    <w:p w14:paraId="59949BF6" w14:textId="77777777" w:rsidR="00DD519F" w:rsidRDefault="00DD519F">
      <w:pPr>
        <w:pStyle w:val="Apara"/>
      </w:pPr>
      <w:r>
        <w:tab/>
        <w:t>(b)</w:t>
      </w:r>
      <w:r>
        <w:tab/>
        <w:t>there is an eligible victim or parent in relation to the offence;</w:t>
      </w:r>
    </w:p>
    <w:p w14:paraId="35300E60" w14:textId="77777777" w:rsidR="00DD519F" w:rsidRDefault="00DD519F">
      <w:pPr>
        <w:pStyle w:val="Apara"/>
        <w:keepNext/>
      </w:pPr>
      <w:r>
        <w:lastRenderedPageBreak/>
        <w:tab/>
        <w:t>(c)</w:t>
      </w:r>
      <w:r>
        <w:tab/>
        <w:t>an explanation has been given under section 25 to the eligible offender, before the offender agrees to take part in restorative justice.</w:t>
      </w:r>
    </w:p>
    <w:p w14:paraId="0FA442D5" w14:textId="77777777" w:rsidR="00DD519F" w:rsidRDefault="00DD519F">
      <w:pPr>
        <w:pStyle w:val="aNote"/>
        <w:rPr>
          <w:b/>
          <w:bCs/>
        </w:rPr>
      </w:pPr>
      <w:r>
        <w:rPr>
          <w:rStyle w:val="charItals"/>
        </w:rPr>
        <w:t>Note</w:t>
      </w:r>
      <w:r>
        <w:rPr>
          <w:rStyle w:val="charItals"/>
        </w:rPr>
        <w:tab/>
      </w:r>
      <w:r>
        <w:t>The conditions under which a victim, parent or offender may be eligible are set out in s 17, s 18 and s 19.</w:t>
      </w:r>
    </w:p>
    <w:p w14:paraId="2BA4A392" w14:textId="77777777" w:rsidR="00DD519F" w:rsidRDefault="00DD519F">
      <w:pPr>
        <w:pStyle w:val="Amain"/>
      </w:pPr>
      <w:r>
        <w:tab/>
        <w:t>(2)</w:t>
      </w:r>
      <w:r>
        <w:tab/>
        <w:t>The restorative justice guidelines may prescribe procedures for making decisions about referrals under subsection (1).</w:t>
      </w:r>
    </w:p>
    <w:p w14:paraId="6623E8BC" w14:textId="77777777" w:rsidR="00DD519F" w:rsidRDefault="00DD519F">
      <w:pPr>
        <w:pStyle w:val="Amain"/>
        <w:keepNext/>
      </w:pPr>
      <w:r>
        <w:tab/>
        <w:t>(3)</w:t>
      </w:r>
      <w:r>
        <w:tab/>
        <w:t>This section is subject to the following sections:</w:t>
      </w:r>
    </w:p>
    <w:p w14:paraId="0AA46631" w14:textId="77777777" w:rsidR="00DD519F" w:rsidRDefault="00DD519F">
      <w:pPr>
        <w:pStyle w:val="Apara"/>
      </w:pPr>
      <w:r>
        <w:tab/>
        <w:t>(a)</w:t>
      </w:r>
      <w:r>
        <w:tab/>
        <w:t xml:space="preserve">section 26 </w:t>
      </w:r>
      <w:r w:rsidR="009C17D7" w:rsidRPr="00F00DD2">
        <w:t xml:space="preserve">(Referral by DPP—less serious </w:t>
      </w:r>
      <w:r w:rsidR="00095520" w:rsidRPr="004573C3">
        <w:t>family violence</w:t>
      </w:r>
      <w:r w:rsidR="009C17D7" w:rsidRPr="00F00DD2">
        <w:t xml:space="preserve"> offences and less serious sexual offences)</w:t>
      </w:r>
      <w:r>
        <w:t>;</w:t>
      </w:r>
    </w:p>
    <w:p w14:paraId="5FF11CDF" w14:textId="77777777" w:rsidR="009854E7" w:rsidRPr="00B80E37" w:rsidRDefault="009854E7" w:rsidP="009854E7">
      <w:pPr>
        <w:pStyle w:val="Apara"/>
        <w:rPr>
          <w:lang w:eastAsia="en-AU"/>
        </w:rPr>
      </w:pPr>
      <w:r w:rsidRPr="00B80E37">
        <w:rPr>
          <w:lang w:eastAsia="en-AU"/>
        </w:rPr>
        <w:tab/>
        <w:t>(b)</w:t>
      </w:r>
      <w:r w:rsidRPr="00B80E37">
        <w:rPr>
          <w:lang w:eastAsia="en-AU"/>
        </w:rPr>
        <w:tab/>
        <w:t>section 27 (Referral during court proceeding—before offender enters plea).</w:t>
      </w:r>
    </w:p>
    <w:p w14:paraId="3FED8442" w14:textId="77777777" w:rsidR="00277F15" w:rsidRPr="00B80E37" w:rsidRDefault="00277F15" w:rsidP="00277F15">
      <w:pPr>
        <w:pStyle w:val="Amain"/>
      </w:pPr>
      <w:r w:rsidRPr="00B80E37">
        <w:tab/>
        <w:t>(4)</w:t>
      </w:r>
      <w:r w:rsidRPr="00B80E37">
        <w:tab/>
        <w:t>This section does not apply to a referral under section 28A (Referrals not requiring offender notification—post</w:t>
      </w:r>
      <w:r w:rsidRPr="00B80E37">
        <w:noBreakHyphen/>
        <w:t>sentence stage).</w:t>
      </w:r>
    </w:p>
    <w:p w14:paraId="15F7AB60" w14:textId="77777777" w:rsidR="00DD519F" w:rsidRDefault="00DD519F">
      <w:pPr>
        <w:pStyle w:val="AH5Sec"/>
      </w:pPr>
      <w:bookmarkStart w:id="38" w:name="_Toc528761596"/>
      <w:r w:rsidRPr="00424CAF">
        <w:rPr>
          <w:rStyle w:val="CharSectNo"/>
        </w:rPr>
        <w:t>25</w:t>
      </w:r>
      <w:r>
        <w:tab/>
        <w:t>Explanation of restorative justice</w:t>
      </w:r>
      <w:bookmarkEnd w:id="38"/>
    </w:p>
    <w:p w14:paraId="59763BB8" w14:textId="77777777" w:rsidR="00DD519F" w:rsidRDefault="00DD519F">
      <w:pPr>
        <w:pStyle w:val="Amainreturn"/>
      </w:pPr>
      <w:r>
        <w:t>Before an offence is referred for restorative justice, the referring entity must ensure that reasonable steps are taken to explain to the eligible offender (in language that the offender can readily understand)––</w:t>
      </w:r>
    </w:p>
    <w:p w14:paraId="27DDE460" w14:textId="77777777" w:rsidR="00DD519F" w:rsidRDefault="00DD519F">
      <w:pPr>
        <w:pStyle w:val="Apara"/>
      </w:pPr>
      <w:r>
        <w:tab/>
        <w:t>(a)</w:t>
      </w:r>
      <w:r>
        <w:tab/>
        <w:t>the purpose of restorative justice generally and for the particular offence; and</w:t>
      </w:r>
    </w:p>
    <w:p w14:paraId="068F0B40" w14:textId="77777777" w:rsidR="00DD519F" w:rsidRDefault="00DD519F">
      <w:pPr>
        <w:pStyle w:val="Apara"/>
        <w:keepNext/>
      </w:pPr>
      <w:r>
        <w:tab/>
        <w:t>(b)</w:t>
      </w:r>
      <w:r>
        <w:tab/>
        <w:t>the nature of restorative justice, including the following:</w:t>
      </w:r>
    </w:p>
    <w:p w14:paraId="38AF3798" w14:textId="77777777" w:rsidR="00DD519F" w:rsidRDefault="00DD519F">
      <w:pPr>
        <w:pStyle w:val="Asubpara"/>
      </w:pPr>
      <w:r>
        <w:tab/>
        <w:t>(i)</w:t>
      </w:r>
      <w:r>
        <w:tab/>
        <w:t>the nature of a restorative justice conference;</w:t>
      </w:r>
    </w:p>
    <w:p w14:paraId="34F4958A" w14:textId="77777777" w:rsidR="00DD519F" w:rsidRDefault="00DD519F">
      <w:pPr>
        <w:pStyle w:val="Asubpara"/>
      </w:pPr>
      <w:r>
        <w:tab/>
        <w:t>(ii)</w:t>
      </w:r>
      <w:r>
        <w:tab/>
        <w:t>who may take part in a restorative justice conference;</w:t>
      </w:r>
    </w:p>
    <w:p w14:paraId="2619A860" w14:textId="77777777" w:rsidR="00DD519F" w:rsidRDefault="00DD519F">
      <w:pPr>
        <w:pStyle w:val="Asubpara"/>
      </w:pPr>
      <w:r>
        <w:tab/>
        <w:t>(iii)</w:t>
      </w:r>
      <w:r>
        <w:tab/>
        <w:t>the nature of a restorative justice agreement; and</w:t>
      </w:r>
    </w:p>
    <w:p w14:paraId="415D2B2A" w14:textId="77777777" w:rsidR="00DD519F" w:rsidRDefault="00DD519F">
      <w:pPr>
        <w:pStyle w:val="Apara"/>
      </w:pPr>
      <w:r>
        <w:tab/>
        <w:t>(c)</w:t>
      </w:r>
      <w:r>
        <w:tab/>
        <w:t>that the offender may seek independent legal advice about taking part in restorative justice; and</w:t>
      </w:r>
    </w:p>
    <w:p w14:paraId="2E4DBE41" w14:textId="77777777" w:rsidR="00B84D8C" w:rsidRDefault="00B84D8C" w:rsidP="00B84D8C">
      <w:pPr>
        <w:pStyle w:val="Apara"/>
      </w:pPr>
      <w:r>
        <w:lastRenderedPageBreak/>
        <w:tab/>
        <w:t>(d)</w:t>
      </w:r>
      <w:r>
        <w:tab/>
        <w:t>that no-one is under an obligation to take part, or continue to take part, in restorative justice after it has started; and</w:t>
      </w:r>
    </w:p>
    <w:p w14:paraId="77888ED7" w14:textId="77777777" w:rsidR="00277F15" w:rsidRPr="00B80E37" w:rsidRDefault="00277F15" w:rsidP="00277F15">
      <w:pPr>
        <w:pStyle w:val="Apara"/>
      </w:pPr>
      <w:r w:rsidRPr="00B80E37">
        <w:rPr>
          <w:lang w:eastAsia="en-AU"/>
        </w:rPr>
        <w:tab/>
        <w:t>(e)</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4CDCB608" w14:textId="77777777" w:rsidR="00DD519F" w:rsidRDefault="00DD519F">
      <w:pPr>
        <w:pStyle w:val="Apara"/>
      </w:pPr>
      <w:r>
        <w:tab/>
        <w:t>(f)</w:t>
      </w:r>
      <w:r>
        <w:tab/>
        <w:t>if a sentence-related order has not been made for the offender—that, if the offender is found guilty of the offence, a court, in sentencing the offender—</w:t>
      </w:r>
    </w:p>
    <w:p w14:paraId="4A402859" w14:textId="77777777" w:rsidR="00277F15" w:rsidRPr="00B80E37" w:rsidRDefault="00277F15" w:rsidP="00277F15">
      <w:pPr>
        <w:pStyle w:val="Asubpara"/>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1A58B733" w14:textId="77777777" w:rsidR="00DD519F" w:rsidRDefault="00DD519F">
      <w:pPr>
        <w:pStyle w:val="Asubpara"/>
      </w:pPr>
      <w:r>
        <w:tab/>
        <w:t>(ii)</w:t>
      </w:r>
      <w:r>
        <w:tab/>
        <w:t xml:space="preserve">must not consider whether the offender has chosen not to take part, or not to continue to take part, in restorative justice. </w:t>
      </w:r>
    </w:p>
    <w:p w14:paraId="5878E356" w14:textId="77777777" w:rsidR="009C17D7" w:rsidRPr="00F00DD2" w:rsidRDefault="009C17D7" w:rsidP="009C17D7">
      <w:pPr>
        <w:pStyle w:val="AH5Sec"/>
      </w:pPr>
      <w:bookmarkStart w:id="39" w:name="_Toc528761597"/>
      <w:r w:rsidRPr="00424CAF">
        <w:rPr>
          <w:rStyle w:val="CharSectNo"/>
        </w:rPr>
        <w:t>26</w:t>
      </w:r>
      <w:r w:rsidRPr="00F00DD2">
        <w:tab/>
        <w:t xml:space="preserve">Referral by DPP—less serious </w:t>
      </w:r>
      <w:r w:rsidR="00095520" w:rsidRPr="004573C3">
        <w:t>family violence</w:t>
      </w:r>
      <w:r w:rsidRPr="00F00DD2">
        <w:t xml:space="preserve"> offences and less serious sexual offences</w:t>
      </w:r>
      <w:bookmarkEnd w:id="39"/>
    </w:p>
    <w:p w14:paraId="30B642D8" w14:textId="77777777" w:rsidR="009C17D7" w:rsidRPr="00F00DD2" w:rsidRDefault="009C17D7" w:rsidP="009C17D7">
      <w:pPr>
        <w:pStyle w:val="Amain"/>
      </w:pPr>
      <w:r w:rsidRPr="00F00DD2">
        <w:tab/>
        <w:t>(1)</w:t>
      </w:r>
      <w:r w:rsidRPr="00F00DD2">
        <w:tab/>
        <w:t xml:space="preserve">This section applies if the director of public prosecutions is the referring entity for a less serious </w:t>
      </w:r>
      <w:r w:rsidR="008560EC" w:rsidRPr="004573C3">
        <w:t>family violence</w:t>
      </w:r>
      <w:r w:rsidRPr="00F00DD2">
        <w:t xml:space="preserve"> offence or a less serious sexual offence allegedly committed by a young offender or an adult offender.</w:t>
      </w:r>
    </w:p>
    <w:p w14:paraId="5B2F21D2" w14:textId="77777777" w:rsidR="00DD519F" w:rsidRDefault="00DD519F">
      <w:pPr>
        <w:pStyle w:val="Amain"/>
      </w:pPr>
      <w:r>
        <w:tab/>
        <w:t>(2)</w:t>
      </w:r>
      <w:r>
        <w:tab/>
        <w:t>The director of public prosecutions may refer the offence for restorative justice if—</w:t>
      </w:r>
    </w:p>
    <w:p w14:paraId="3A316ED3" w14:textId="77777777" w:rsidR="00DD519F" w:rsidRDefault="00DD519F">
      <w:pPr>
        <w:pStyle w:val="Apara"/>
      </w:pPr>
      <w:r>
        <w:tab/>
        <w:t>(a)</w:t>
      </w:r>
      <w:r>
        <w:tab/>
        <w:t>the section 24 referral conditions</w:t>
      </w:r>
      <w:r>
        <w:rPr>
          <w:b/>
          <w:bCs/>
        </w:rPr>
        <w:t xml:space="preserve"> </w:t>
      </w:r>
      <w:r>
        <w:t>apply; and</w:t>
      </w:r>
    </w:p>
    <w:p w14:paraId="15755FF5" w14:textId="77777777" w:rsidR="00DD519F" w:rsidRDefault="00DD519F" w:rsidP="00357C0D">
      <w:pPr>
        <w:pStyle w:val="Apara"/>
      </w:pPr>
      <w:r>
        <w:tab/>
        <w:t>(b)</w:t>
      </w:r>
      <w:r>
        <w:tab/>
        <w:t>the director has consulted each person who could be an eligible victim or parent for the offence.</w:t>
      </w:r>
    </w:p>
    <w:p w14:paraId="52EF0289" w14:textId="77777777" w:rsidR="00DD519F" w:rsidRPr="00424CAF" w:rsidRDefault="00DD519F">
      <w:pPr>
        <w:pStyle w:val="AH3Div"/>
      </w:pPr>
      <w:bookmarkStart w:id="40" w:name="_Toc528761598"/>
      <w:r w:rsidRPr="00424CAF">
        <w:rPr>
          <w:rStyle w:val="CharDivNo"/>
        </w:rPr>
        <w:lastRenderedPageBreak/>
        <w:t>Division 6.3</w:t>
      </w:r>
      <w:r>
        <w:tab/>
      </w:r>
      <w:r w:rsidRPr="00424CAF">
        <w:rPr>
          <w:rStyle w:val="CharDivText"/>
        </w:rPr>
        <w:t>Referral by courts</w:t>
      </w:r>
      <w:bookmarkEnd w:id="40"/>
    </w:p>
    <w:p w14:paraId="36411504" w14:textId="77777777" w:rsidR="00277F15" w:rsidRPr="00B80E37" w:rsidRDefault="00277F15" w:rsidP="00277F15">
      <w:pPr>
        <w:pStyle w:val="AH5Sec"/>
      </w:pPr>
      <w:bookmarkStart w:id="41" w:name="_Toc528761599"/>
      <w:r w:rsidRPr="00424CAF">
        <w:rPr>
          <w:rStyle w:val="CharSectNo"/>
        </w:rPr>
        <w:t>27</w:t>
      </w:r>
      <w:r w:rsidRPr="00B80E37">
        <w:tab/>
        <w:t>Referral during court proceeding—before offender enters plea</w:t>
      </w:r>
      <w:bookmarkEnd w:id="41"/>
    </w:p>
    <w:p w14:paraId="79D00CB9" w14:textId="77777777" w:rsidR="00DD519F" w:rsidRDefault="00DD519F">
      <w:pPr>
        <w:pStyle w:val="Amain"/>
      </w:pPr>
      <w:r>
        <w:tab/>
        <w:t>(1)</w:t>
      </w:r>
      <w:r>
        <w:tab/>
        <w:t>This section applies if—</w:t>
      </w:r>
    </w:p>
    <w:p w14:paraId="3D84FFFB" w14:textId="77777777" w:rsidR="00DD519F" w:rsidRDefault="00DD519F">
      <w:pPr>
        <w:pStyle w:val="Apara"/>
      </w:pPr>
      <w:r>
        <w:tab/>
        <w:t>(a)</w:t>
      </w:r>
      <w:r>
        <w:tab/>
        <w:t>a court is the referring entity for an offence under table 22, item 3; and</w:t>
      </w:r>
    </w:p>
    <w:p w14:paraId="325D13E1" w14:textId="77777777" w:rsidR="00DD519F" w:rsidRDefault="00DD519F">
      <w:pPr>
        <w:pStyle w:val="Apara"/>
      </w:pPr>
      <w:r>
        <w:tab/>
        <w:t>(b)</w:t>
      </w:r>
      <w:r>
        <w:tab/>
        <w:t>the prosecution and any lawyer representing the offender agree that the offence should be referred for restorative justice; and</w:t>
      </w:r>
    </w:p>
    <w:p w14:paraId="37D07475" w14:textId="77777777" w:rsidR="00DD519F" w:rsidRDefault="00DD519F">
      <w:pPr>
        <w:pStyle w:val="Apara"/>
        <w:keepNext/>
      </w:pPr>
      <w:r>
        <w:tab/>
        <w:t>(c)</w:t>
      </w:r>
      <w:r>
        <w:tab/>
        <w:t>either—</w:t>
      </w:r>
    </w:p>
    <w:p w14:paraId="53107E8D" w14:textId="77777777" w:rsidR="00DD519F" w:rsidRDefault="00DD519F">
      <w:pPr>
        <w:pStyle w:val="Asubpara"/>
      </w:pPr>
      <w:r>
        <w:tab/>
        <w:t>(i)</w:t>
      </w:r>
      <w:r>
        <w:tab/>
        <w:t>the court is satisfied that the section 24 referral conditions apply; or</w:t>
      </w:r>
    </w:p>
    <w:p w14:paraId="3AD3BD17" w14:textId="77777777" w:rsidR="00DD519F" w:rsidRDefault="00DD519F">
      <w:pPr>
        <w:pStyle w:val="Asubpara"/>
      </w:pPr>
      <w:r>
        <w:tab/>
        <w:t>(ii)</w:t>
      </w:r>
      <w:r>
        <w:tab/>
        <w:t>the court considers that it is appropriate to refer the offence for restorative justice, and the court has ensured that an explanation has been given under section 25 (Explanation of restorative justice) to the offender.</w:t>
      </w:r>
    </w:p>
    <w:p w14:paraId="6809FB56" w14:textId="77777777" w:rsidR="00F07E21" w:rsidRPr="00F00DD2" w:rsidRDefault="00DD519F" w:rsidP="00F07E21">
      <w:pPr>
        <w:pStyle w:val="Amain"/>
      </w:pPr>
      <w:r>
        <w:tab/>
        <w:t>(2)</w:t>
      </w:r>
      <w:r>
        <w:tab/>
        <w:t xml:space="preserve">The court may by order (a </w:t>
      </w:r>
      <w:r>
        <w:rPr>
          <w:rStyle w:val="charBoldItals"/>
        </w:rPr>
        <w:t>court referral order</w:t>
      </w:r>
      <w:r>
        <w:t xml:space="preserve">) adjourn the proceeding for a stated period, and refer the offence for restorative justice, on the application </w:t>
      </w:r>
      <w:r w:rsidR="00F07E21" w:rsidRPr="00F00DD2">
        <w:t>of—</w:t>
      </w:r>
    </w:p>
    <w:p w14:paraId="61FC063B" w14:textId="77777777" w:rsidR="00F07E21" w:rsidRPr="00F00DD2" w:rsidRDefault="00F07E21" w:rsidP="00F07E21">
      <w:pPr>
        <w:pStyle w:val="Apara"/>
      </w:pPr>
      <w:r w:rsidRPr="00F00DD2">
        <w:tab/>
        <w:t>(a)</w:t>
      </w:r>
      <w:r w:rsidRPr="00F00DD2">
        <w:tab/>
        <w:t>the director of public prosecutions; or</w:t>
      </w:r>
    </w:p>
    <w:p w14:paraId="1C87E62B" w14:textId="77777777" w:rsidR="00DD519F" w:rsidRDefault="00F07E21" w:rsidP="00F07E21">
      <w:pPr>
        <w:pStyle w:val="Apara"/>
      </w:pPr>
      <w:r w:rsidRPr="00F00DD2">
        <w:tab/>
        <w:t>(b)</w:t>
      </w:r>
      <w:r w:rsidRPr="00F00DD2">
        <w:tab/>
        <w:t>the offender’s legal representative.</w:t>
      </w:r>
    </w:p>
    <w:p w14:paraId="2495C635" w14:textId="77777777" w:rsidR="00277F15" w:rsidRPr="00B80E37" w:rsidRDefault="00277F15" w:rsidP="00277F15">
      <w:pPr>
        <w:pStyle w:val="Amain"/>
        <w:rPr>
          <w:lang w:eastAsia="en-AU"/>
        </w:rPr>
      </w:pPr>
      <w:r w:rsidRPr="00B80E37">
        <w:tab/>
        <w:t>(3)</w:t>
      </w:r>
      <w:r w:rsidRPr="00B80E37">
        <w:tab/>
      </w:r>
      <w:r w:rsidRPr="00B80E37">
        <w:rPr>
          <w:lang w:eastAsia="en-AU"/>
        </w:rPr>
        <w:t xml:space="preserve">The court must ensure that a copy of the court referral order is given </w:t>
      </w:r>
      <w:r w:rsidRPr="00B80E37">
        <w:rPr>
          <w:rFonts w:ascii="TimesNewRomanPSMT" w:hAnsi="TimesNewRomanPSMT" w:cs="TimesNewRomanPSMT"/>
          <w:szCs w:val="24"/>
          <w:lang w:eastAsia="en-AU"/>
        </w:rPr>
        <w:t>to—</w:t>
      </w:r>
    </w:p>
    <w:p w14:paraId="20E196C7" w14:textId="77777777" w:rsidR="00277F15" w:rsidRPr="00B80E37" w:rsidRDefault="00277F15" w:rsidP="00277F15">
      <w:pPr>
        <w:pStyle w:val="Apara"/>
        <w:rPr>
          <w:lang w:eastAsia="en-AU"/>
        </w:rPr>
      </w:pPr>
      <w:r w:rsidRPr="00B80E37">
        <w:rPr>
          <w:lang w:eastAsia="en-AU"/>
        </w:rPr>
        <w:tab/>
        <w:t>(a)</w:t>
      </w:r>
      <w:r w:rsidRPr="00B80E37">
        <w:rPr>
          <w:lang w:eastAsia="en-AU"/>
        </w:rPr>
        <w:tab/>
        <w:t>the director-general (restorative justice); and</w:t>
      </w:r>
    </w:p>
    <w:p w14:paraId="09621AA0" w14:textId="77777777" w:rsidR="00277F15" w:rsidRPr="00B80E37" w:rsidRDefault="00277F15" w:rsidP="00277F15">
      <w:pPr>
        <w:pStyle w:val="Apara"/>
        <w:rPr>
          <w:lang w:eastAsia="en-AU"/>
        </w:rPr>
      </w:pPr>
      <w:r w:rsidRPr="00B80E37">
        <w:rPr>
          <w:lang w:eastAsia="en-AU"/>
        </w:rPr>
        <w:tab/>
        <w:t>(b)</w:t>
      </w:r>
      <w:r w:rsidRPr="00B80E37">
        <w:rPr>
          <w:lang w:eastAsia="en-AU"/>
        </w:rPr>
        <w:tab/>
        <w:t>the director of public prosecutions; and</w:t>
      </w:r>
    </w:p>
    <w:p w14:paraId="13A426CC" w14:textId="77777777" w:rsidR="00277F15" w:rsidRPr="00B80E37" w:rsidRDefault="00277F15" w:rsidP="00277F15">
      <w:pPr>
        <w:pStyle w:val="Apara"/>
        <w:rPr>
          <w:lang w:eastAsia="en-AU"/>
        </w:rPr>
      </w:pPr>
      <w:r w:rsidRPr="00B80E37">
        <w:rPr>
          <w:lang w:eastAsia="en-AU"/>
        </w:rPr>
        <w:tab/>
        <w:t>(c)</w:t>
      </w:r>
      <w:r w:rsidRPr="00B80E37">
        <w:rPr>
          <w:lang w:eastAsia="en-AU"/>
        </w:rPr>
        <w:tab/>
        <w:t>any lawyer representing the offender.</w:t>
      </w:r>
    </w:p>
    <w:p w14:paraId="1B711C34" w14:textId="77777777" w:rsidR="00277F15" w:rsidRPr="00B80E37" w:rsidRDefault="00277F15" w:rsidP="00357C0D">
      <w:pPr>
        <w:pStyle w:val="Amain"/>
        <w:keepNext/>
      </w:pPr>
      <w:r w:rsidRPr="00B80E37">
        <w:lastRenderedPageBreak/>
        <w:tab/>
        <w:t>(</w:t>
      </w:r>
      <w:r w:rsidR="00175D85">
        <w:t>4</w:t>
      </w:r>
      <w:r w:rsidRPr="00B80E37">
        <w:t>)</w:t>
      </w:r>
      <w:r w:rsidRPr="00B80E37">
        <w:tab/>
        <w:t>The director-general (restorative justice) must ensure that a copy of the court referral order received under section (3) (a) is given to—</w:t>
      </w:r>
    </w:p>
    <w:p w14:paraId="5D53C44A" w14:textId="77777777" w:rsidR="00277F15" w:rsidRPr="00B80E37" w:rsidRDefault="00277F15" w:rsidP="00277F15">
      <w:pPr>
        <w:pStyle w:val="Apara"/>
      </w:pPr>
      <w:r w:rsidRPr="00B80E37">
        <w:tab/>
        <w:t>(a)</w:t>
      </w:r>
      <w:r w:rsidRPr="00B80E37">
        <w:tab/>
        <w:t>each person who could be an eligible victim or eligible parent in relation to the offence; and</w:t>
      </w:r>
    </w:p>
    <w:p w14:paraId="719E3D12" w14:textId="77777777" w:rsidR="00277F15" w:rsidRPr="00B80E37" w:rsidRDefault="00277F15" w:rsidP="00277F15">
      <w:pPr>
        <w:pStyle w:val="Apara"/>
      </w:pPr>
      <w:r w:rsidRPr="00B80E37">
        <w:tab/>
        <w:t>(b)</w:t>
      </w:r>
      <w:r w:rsidRPr="00B80E37">
        <w:tab/>
        <w:t>the offender.</w:t>
      </w:r>
    </w:p>
    <w:p w14:paraId="5E99D4D9" w14:textId="77777777" w:rsidR="00F07E21" w:rsidRPr="00F00DD2" w:rsidRDefault="00F07E21" w:rsidP="00D16A28">
      <w:pPr>
        <w:pStyle w:val="Amain"/>
        <w:keepNext/>
        <w:keepLines/>
      </w:pPr>
      <w:r w:rsidRPr="00F00DD2">
        <w:tab/>
        <w:t>(</w:t>
      </w:r>
      <w:r w:rsidR="00175D85">
        <w:t>5</w:t>
      </w:r>
      <w:r w:rsidRPr="00F00DD2">
        <w:t>)</w:t>
      </w:r>
      <w:r w:rsidRPr="00F00DD2">
        <w:tab/>
        <w:t xml:space="preserve">For the referral of a less serious </w:t>
      </w:r>
      <w:r w:rsidR="008560EC" w:rsidRPr="004573C3">
        <w:t>family violence</w:t>
      </w:r>
      <w:r w:rsidRPr="00F00DD2">
        <w:t xml:space="preserve"> offence or a less serious sexual offence alleged to have been committed by a young offender or an adult offender, the court may make a court referral order, before the offender pleads guilty to the offence or is found guilty of the offence, only if it considers that exceptional circumstances exist to justify the referral.</w:t>
      </w:r>
    </w:p>
    <w:p w14:paraId="4E8765AB" w14:textId="77777777" w:rsidR="00F07E21" w:rsidRPr="00F00DD2" w:rsidRDefault="00F07E21" w:rsidP="00F07E21">
      <w:pPr>
        <w:pStyle w:val="aNote"/>
      </w:pPr>
      <w:r w:rsidRPr="00F00DD2">
        <w:rPr>
          <w:rStyle w:val="charItals"/>
        </w:rPr>
        <w:t>Note</w:t>
      </w:r>
      <w:r w:rsidRPr="00F00DD2">
        <w:rPr>
          <w:rStyle w:val="charItals"/>
        </w:rPr>
        <w:tab/>
      </w:r>
      <w:r w:rsidRPr="00F00DD2">
        <w:t xml:space="preserve">This Act does not apply to a serious </w:t>
      </w:r>
      <w:r w:rsidR="008560EC" w:rsidRPr="004573C3">
        <w:t>family violence</w:t>
      </w:r>
      <w:r w:rsidRPr="00F00DD2">
        <w:t xml:space="preserve"> offence or a serious sexual offence unless the offender pleads guilty to the offence, or is found guilty of the offence (see s 16).</w:t>
      </w:r>
    </w:p>
    <w:p w14:paraId="3B542CFC" w14:textId="77777777" w:rsidR="00DD519F" w:rsidRDefault="00DD519F">
      <w:pPr>
        <w:pStyle w:val="AH5Sec"/>
      </w:pPr>
      <w:bookmarkStart w:id="42" w:name="_Toc528761600"/>
      <w:r w:rsidRPr="00424CAF">
        <w:rPr>
          <w:rStyle w:val="CharSectNo"/>
        </w:rPr>
        <w:t>28</w:t>
      </w:r>
      <w:r>
        <w:tab/>
        <w:t>Court referral orders—reports</w:t>
      </w:r>
      <w:bookmarkEnd w:id="42"/>
    </w:p>
    <w:p w14:paraId="274E8D8D" w14:textId="77777777" w:rsidR="00DD519F" w:rsidRDefault="00DD519F" w:rsidP="00D16A28">
      <w:pPr>
        <w:pStyle w:val="Amain"/>
        <w:keepNext/>
      </w:pPr>
      <w:r>
        <w:tab/>
        <w:t>(1)</w:t>
      </w:r>
      <w:r>
        <w:tab/>
        <w:t>This section applies if a court makes a c</w:t>
      </w:r>
      <w:r w:rsidR="00097A67">
        <w:t>ourt referral order for section </w:t>
      </w:r>
      <w:r>
        <w:t>27 in relation to a proceeding for an offence.</w:t>
      </w:r>
    </w:p>
    <w:p w14:paraId="0B991113" w14:textId="77777777" w:rsidR="00DD519F" w:rsidRDefault="00DD519F">
      <w:pPr>
        <w:pStyle w:val="Amain"/>
      </w:pPr>
      <w:r>
        <w:tab/>
        <w:t>(2)</w:t>
      </w:r>
      <w:r>
        <w:tab/>
        <w:t xml:space="preserve">The </w:t>
      </w:r>
      <w:r w:rsidR="0087510B">
        <w:t>director</w:t>
      </w:r>
      <w:r w:rsidR="0087510B">
        <w:noBreakHyphen/>
        <w:t>general</w:t>
      </w:r>
      <w:r>
        <w:t xml:space="preserve"> must give the court a written report about the outcome of restorative justice for the offence within the period for which the proceeding is adjourned under the order.</w:t>
      </w:r>
    </w:p>
    <w:p w14:paraId="0A30B7E2" w14:textId="77777777" w:rsidR="008C3D3A" w:rsidRPr="00B80E37" w:rsidRDefault="008C3D3A" w:rsidP="0043580A">
      <w:pPr>
        <w:pStyle w:val="Amain"/>
        <w:rPr>
          <w:lang w:eastAsia="en-AU"/>
        </w:rPr>
      </w:pPr>
      <w:r w:rsidRPr="00B80E37">
        <w:rPr>
          <w:lang w:eastAsia="en-AU"/>
        </w:rPr>
        <w:tab/>
        <w:t>(3)</w:t>
      </w:r>
      <w:r w:rsidRPr="00B80E37">
        <w:rPr>
          <w:lang w:eastAsia="en-AU"/>
        </w:rPr>
        <w:tab/>
        <w:t>The report must include a statement of the following:</w:t>
      </w:r>
    </w:p>
    <w:p w14:paraId="0A0B1280" w14:textId="77777777" w:rsidR="008C3D3A" w:rsidRPr="00B80E37" w:rsidRDefault="008C3D3A" w:rsidP="0043580A">
      <w:pPr>
        <w:pStyle w:val="Apara"/>
        <w:rPr>
          <w:lang w:eastAsia="en-AU"/>
        </w:rPr>
      </w:pPr>
      <w:r w:rsidRPr="00B80E37">
        <w:rPr>
          <w:lang w:eastAsia="en-AU"/>
        </w:rPr>
        <w:tab/>
        <w:t>(a)</w:t>
      </w:r>
      <w:r w:rsidRPr="00B80E37">
        <w:rPr>
          <w:lang w:eastAsia="en-AU"/>
        </w:rPr>
        <w:tab/>
        <w:t>whether the director-general is satisfied that, in relation to the offence—</w:t>
      </w:r>
    </w:p>
    <w:p w14:paraId="65D17138" w14:textId="77777777" w:rsidR="008C3D3A" w:rsidRPr="00B80E37" w:rsidRDefault="008C3D3A" w:rsidP="0043580A">
      <w:pPr>
        <w:pStyle w:val="Asubpara"/>
        <w:rPr>
          <w:lang w:eastAsia="en-AU"/>
        </w:rPr>
      </w:pPr>
      <w:r w:rsidRPr="00B80E37">
        <w:rPr>
          <w:lang w:eastAsia="en-AU"/>
        </w:rPr>
        <w:tab/>
        <w:t>(i)</w:t>
      </w:r>
      <w:r w:rsidRPr="00B80E37">
        <w:rPr>
          <w:lang w:eastAsia="en-AU"/>
        </w:rPr>
        <w:tab/>
        <w:t>there is an eligible victim or eligible parent in relation to the offence; and</w:t>
      </w:r>
    </w:p>
    <w:p w14:paraId="2EF15E71" w14:textId="77777777" w:rsidR="008C3D3A" w:rsidRPr="00B80E37" w:rsidRDefault="008C3D3A" w:rsidP="0043580A">
      <w:pPr>
        <w:pStyle w:val="Asubpara"/>
        <w:rPr>
          <w:lang w:eastAsia="en-AU"/>
        </w:rPr>
      </w:pPr>
      <w:r w:rsidRPr="00B80E37">
        <w:rPr>
          <w:lang w:eastAsia="en-AU"/>
        </w:rPr>
        <w:tab/>
        <w:t>(ii)</w:t>
      </w:r>
      <w:r w:rsidRPr="00B80E37">
        <w:rPr>
          <w:lang w:eastAsia="en-AU"/>
        </w:rPr>
        <w:tab/>
        <w:t>there is an eligible offender in relation to the offence; and</w:t>
      </w:r>
    </w:p>
    <w:p w14:paraId="7CC0DA82" w14:textId="77777777" w:rsidR="008C3D3A" w:rsidRPr="00B80E37" w:rsidRDefault="008C3D3A" w:rsidP="0043580A">
      <w:pPr>
        <w:pStyle w:val="Asubpara"/>
        <w:rPr>
          <w:lang w:eastAsia="en-AU"/>
        </w:rPr>
      </w:pPr>
      <w:r w:rsidRPr="00B80E37">
        <w:rPr>
          <w:lang w:eastAsia="en-AU"/>
        </w:rPr>
        <w:tab/>
        <w:t>(iii)</w:t>
      </w:r>
      <w:r w:rsidRPr="00B80E37">
        <w:rPr>
          <w:lang w:eastAsia="en-AU"/>
        </w:rPr>
        <w:tab/>
        <w:t>the offence is a suitable offence for restorative justice;</w:t>
      </w:r>
    </w:p>
    <w:p w14:paraId="0D8B95AE" w14:textId="77777777" w:rsidR="008C3D3A" w:rsidRPr="00B80E37" w:rsidRDefault="008C3D3A" w:rsidP="0043580A">
      <w:pPr>
        <w:pStyle w:val="Apara"/>
        <w:rPr>
          <w:lang w:eastAsia="en-AU"/>
        </w:rPr>
      </w:pPr>
      <w:r w:rsidRPr="00B80E37">
        <w:rPr>
          <w:lang w:eastAsia="en-AU"/>
        </w:rPr>
        <w:tab/>
        <w:t>(b)</w:t>
      </w:r>
      <w:r w:rsidRPr="00B80E37">
        <w:rPr>
          <w:lang w:eastAsia="en-AU"/>
        </w:rPr>
        <w:tab/>
        <w:t>whether a restorative justice conference was held;</w:t>
      </w:r>
    </w:p>
    <w:p w14:paraId="3EF9EFC8" w14:textId="77777777" w:rsidR="008C3D3A" w:rsidRPr="00B80E37" w:rsidRDefault="008C3D3A" w:rsidP="0043580A">
      <w:pPr>
        <w:pStyle w:val="Apara"/>
        <w:rPr>
          <w:lang w:eastAsia="en-AU"/>
        </w:rPr>
      </w:pPr>
      <w:r w:rsidRPr="00B80E37">
        <w:rPr>
          <w:lang w:eastAsia="en-AU"/>
        </w:rPr>
        <w:lastRenderedPageBreak/>
        <w:tab/>
        <w:t>(c)</w:t>
      </w:r>
      <w:r w:rsidRPr="00B80E37">
        <w:rPr>
          <w:lang w:eastAsia="en-AU"/>
        </w:rPr>
        <w:tab/>
        <w:t>if a restorative justice conference was held—</w:t>
      </w:r>
    </w:p>
    <w:p w14:paraId="15708EA5" w14:textId="77777777" w:rsidR="008C3D3A" w:rsidRPr="00B80E37" w:rsidRDefault="008C3D3A" w:rsidP="0043580A">
      <w:pPr>
        <w:pStyle w:val="Asubpara"/>
        <w:rPr>
          <w:lang w:eastAsia="en-AU"/>
        </w:rPr>
      </w:pPr>
      <w:r w:rsidRPr="00B80E37">
        <w:rPr>
          <w:lang w:eastAsia="en-AU"/>
        </w:rPr>
        <w:tab/>
        <w:t>(i)</w:t>
      </w:r>
      <w:r w:rsidRPr="00B80E37">
        <w:rPr>
          <w:lang w:eastAsia="en-AU"/>
        </w:rPr>
        <w:tab/>
        <w:t>the extent to which the conference met the objects of this Act; and</w:t>
      </w:r>
    </w:p>
    <w:p w14:paraId="1A1D1241" w14:textId="77777777" w:rsidR="008C3D3A" w:rsidRPr="00B80E37" w:rsidRDefault="008C3D3A" w:rsidP="0043580A">
      <w:pPr>
        <w:pStyle w:val="Asubpara"/>
        <w:rPr>
          <w:lang w:eastAsia="en-AU"/>
        </w:rPr>
      </w:pPr>
      <w:r w:rsidRPr="00B80E37">
        <w:rPr>
          <w:lang w:eastAsia="en-AU"/>
        </w:rPr>
        <w:tab/>
        <w:t>(ii)</w:t>
      </w:r>
      <w:r w:rsidRPr="00B80E37">
        <w:rPr>
          <w:lang w:eastAsia="en-AU"/>
        </w:rPr>
        <w:tab/>
        <w:t>whether a restorative justice agreement was reached at the conference.</w:t>
      </w:r>
    </w:p>
    <w:p w14:paraId="685217EF" w14:textId="77777777" w:rsidR="00DD519F" w:rsidRDefault="00DD519F">
      <w:pPr>
        <w:pStyle w:val="Amain"/>
      </w:pPr>
      <w:r>
        <w:tab/>
        <w:t>(4)</w:t>
      </w:r>
      <w:r>
        <w:tab/>
        <w:t>If a restorative justice agreement was reached at a restorative justice conference for the offence, the report must include a copy of the agreement.</w:t>
      </w:r>
    </w:p>
    <w:p w14:paraId="306D213D" w14:textId="77777777" w:rsidR="0043580A" w:rsidRPr="00B80E37" w:rsidRDefault="0043580A" w:rsidP="0043580A">
      <w:pPr>
        <w:pStyle w:val="Amain"/>
        <w:rPr>
          <w:lang w:eastAsia="en-AU"/>
        </w:rPr>
      </w:pPr>
      <w:r w:rsidRPr="00B80E37">
        <w:rPr>
          <w:lang w:eastAsia="en-AU"/>
        </w:rPr>
        <w:tab/>
        <w:t>(5)</w:t>
      </w:r>
      <w:r w:rsidRPr="00B80E37">
        <w:rPr>
          <w:lang w:eastAsia="en-AU"/>
        </w:rPr>
        <w:tab/>
        <w:t>The director-general must give a copy of the report to—</w:t>
      </w:r>
    </w:p>
    <w:p w14:paraId="65A0ECD6" w14:textId="77777777" w:rsidR="0043580A" w:rsidRPr="00B80E37" w:rsidRDefault="0043580A" w:rsidP="0043580A">
      <w:pPr>
        <w:pStyle w:val="Apara"/>
        <w:rPr>
          <w:lang w:eastAsia="en-AU"/>
        </w:rPr>
      </w:pPr>
      <w:r w:rsidRPr="00B80E37">
        <w:rPr>
          <w:lang w:eastAsia="en-AU"/>
        </w:rPr>
        <w:tab/>
        <w:t>(a)</w:t>
      </w:r>
      <w:r w:rsidRPr="00B80E37">
        <w:rPr>
          <w:lang w:eastAsia="en-AU"/>
        </w:rPr>
        <w:tab/>
        <w:t>each person who is a required participant in a restorative justice conference under section 42 (Required participants); and</w:t>
      </w:r>
    </w:p>
    <w:p w14:paraId="69AAB91D" w14:textId="77777777" w:rsidR="0043580A" w:rsidRPr="00B80E37" w:rsidRDefault="0043580A" w:rsidP="0043580A">
      <w:pPr>
        <w:pStyle w:val="Apara"/>
        <w:rPr>
          <w:lang w:eastAsia="en-AU"/>
        </w:rPr>
      </w:pPr>
      <w:r w:rsidRPr="00B80E37">
        <w:rPr>
          <w:lang w:eastAsia="en-AU"/>
        </w:rPr>
        <w:tab/>
        <w:t>(b)</w:t>
      </w:r>
      <w:r w:rsidRPr="00B80E37">
        <w:rPr>
          <w:lang w:eastAsia="en-AU"/>
        </w:rPr>
        <w:tab/>
        <w:t>the director of public prosecutions; and</w:t>
      </w:r>
    </w:p>
    <w:p w14:paraId="558C728A" w14:textId="77777777" w:rsidR="0043580A" w:rsidRPr="00B80E37" w:rsidRDefault="0043580A" w:rsidP="0043580A">
      <w:pPr>
        <w:pStyle w:val="Apara"/>
        <w:rPr>
          <w:lang w:eastAsia="en-AU"/>
        </w:rPr>
      </w:pPr>
      <w:r w:rsidRPr="00B80E37">
        <w:rPr>
          <w:lang w:eastAsia="en-AU"/>
        </w:rPr>
        <w:tab/>
        <w:t>(c)</w:t>
      </w:r>
      <w:r w:rsidRPr="00B80E37">
        <w:rPr>
          <w:lang w:eastAsia="en-AU"/>
        </w:rPr>
        <w:tab/>
        <w:t>any lawyer representing the offender.</w:t>
      </w:r>
    </w:p>
    <w:p w14:paraId="0812EC48" w14:textId="77777777" w:rsidR="0043580A" w:rsidRPr="00424CAF" w:rsidRDefault="0043580A" w:rsidP="0043580A">
      <w:pPr>
        <w:pStyle w:val="AH3Div"/>
      </w:pPr>
      <w:bookmarkStart w:id="43" w:name="_Toc528761601"/>
      <w:r w:rsidRPr="00424CAF">
        <w:rPr>
          <w:rStyle w:val="CharDivNo"/>
        </w:rPr>
        <w:t>Division 6.4</w:t>
      </w:r>
      <w:r w:rsidRPr="00B80E37">
        <w:tab/>
      </w:r>
      <w:r w:rsidRPr="00424CAF">
        <w:rPr>
          <w:rStyle w:val="CharDivText"/>
        </w:rPr>
        <w:t>Referrals not requiring offender notification</w:t>
      </w:r>
      <w:bookmarkEnd w:id="43"/>
    </w:p>
    <w:p w14:paraId="58FF38F5" w14:textId="77777777" w:rsidR="0043580A" w:rsidRPr="00B80E37" w:rsidRDefault="0043580A" w:rsidP="0043580A">
      <w:pPr>
        <w:pStyle w:val="AH5Sec"/>
      </w:pPr>
      <w:bookmarkStart w:id="44" w:name="_Toc528761602"/>
      <w:r w:rsidRPr="00424CAF">
        <w:rPr>
          <w:rStyle w:val="CharSectNo"/>
        </w:rPr>
        <w:t>28A</w:t>
      </w:r>
      <w:r w:rsidRPr="00B80E37">
        <w:tab/>
        <w:t>Referrals not requiring offender notification—post</w:t>
      </w:r>
      <w:r w:rsidRPr="00B80E37">
        <w:noBreakHyphen/>
        <w:t>sentence stage</w:t>
      </w:r>
      <w:bookmarkEnd w:id="44"/>
    </w:p>
    <w:p w14:paraId="5238EEB0" w14:textId="77777777" w:rsidR="0043580A" w:rsidRPr="00B80E37" w:rsidRDefault="0043580A" w:rsidP="0043580A">
      <w:pPr>
        <w:pStyle w:val="Amain"/>
      </w:pPr>
      <w:r w:rsidRPr="00B80E37">
        <w:tab/>
        <w:t>(1)</w:t>
      </w:r>
      <w:r w:rsidRPr="00B80E37">
        <w:tab/>
        <w:t>A post-sentence referring entity may refer an offence for restorative justice if—</w:t>
      </w:r>
    </w:p>
    <w:p w14:paraId="6D29AE0D" w14:textId="77777777" w:rsidR="0043580A" w:rsidRPr="00B80E37" w:rsidRDefault="0043580A" w:rsidP="0043580A">
      <w:pPr>
        <w:pStyle w:val="Apara"/>
      </w:pPr>
      <w:r w:rsidRPr="00B80E37">
        <w:tab/>
        <w:t>(a)</w:t>
      </w:r>
      <w:r w:rsidRPr="00B80E37">
        <w:tab/>
        <w:t>the entity is satisfied there is an eligible victim or eligible parent in relation to the offence; and</w:t>
      </w:r>
    </w:p>
    <w:p w14:paraId="730719F0" w14:textId="77777777" w:rsidR="0043580A" w:rsidRPr="00B80E37" w:rsidRDefault="0043580A" w:rsidP="0043580A">
      <w:pPr>
        <w:pStyle w:val="Apara"/>
      </w:pPr>
      <w:r w:rsidRPr="00B80E37">
        <w:tab/>
        <w:t>(b)</w:t>
      </w:r>
      <w:r w:rsidRPr="00B80E37">
        <w:tab/>
        <w:t>the offender—</w:t>
      </w:r>
    </w:p>
    <w:p w14:paraId="727AF7B5" w14:textId="77777777" w:rsidR="0043580A" w:rsidRPr="00B80E37" w:rsidRDefault="0043580A" w:rsidP="0043580A">
      <w:pPr>
        <w:pStyle w:val="Asubpara"/>
      </w:pPr>
      <w:r w:rsidRPr="00B80E37">
        <w:tab/>
        <w:t>(i)</w:t>
      </w:r>
      <w:r w:rsidRPr="00B80E37">
        <w:tab/>
        <w:t>was at least 10 years old when the offence was committed; and</w:t>
      </w:r>
    </w:p>
    <w:p w14:paraId="727DCDC4" w14:textId="77777777" w:rsidR="0043580A" w:rsidRPr="00B80E37" w:rsidRDefault="0043580A" w:rsidP="0043580A">
      <w:pPr>
        <w:pStyle w:val="Asubpara"/>
      </w:pPr>
      <w:r w:rsidRPr="00B80E37">
        <w:tab/>
        <w:t>(ii)</w:t>
      </w:r>
      <w:r w:rsidRPr="00B80E37">
        <w:tab/>
        <w:t xml:space="preserve">is in the post-sentence stage in relation to the offence; and </w:t>
      </w:r>
    </w:p>
    <w:p w14:paraId="5F4BD183" w14:textId="77777777" w:rsidR="0043580A" w:rsidRPr="00B80E37" w:rsidRDefault="0043580A" w:rsidP="00357C0D">
      <w:pPr>
        <w:pStyle w:val="Apara"/>
        <w:keepLines/>
      </w:pPr>
      <w:r w:rsidRPr="00B80E37">
        <w:lastRenderedPageBreak/>
        <w:tab/>
        <w:t>(c)</w:t>
      </w:r>
      <w:r w:rsidRPr="00B80E37">
        <w:tab/>
        <w:t>the entity is satisfied, having regard to the objects of this Act, that it is not appropriate, or it is not reasonably practicable in the circumstances, to notify the offender that the offence is being considered for restorative justice.</w:t>
      </w:r>
    </w:p>
    <w:p w14:paraId="7AB16B6C" w14:textId="77777777" w:rsidR="0043580A" w:rsidRPr="00B80E37" w:rsidRDefault="0043580A" w:rsidP="0043580A">
      <w:pPr>
        <w:pStyle w:val="aNote"/>
      </w:pPr>
      <w:r w:rsidRPr="00B80E37">
        <w:rPr>
          <w:rStyle w:val="charItals"/>
        </w:rPr>
        <w:t>Note</w:t>
      </w:r>
      <w:r w:rsidRPr="00B80E37">
        <w:tab/>
        <w:t>For a referral under this section, the referring entity is not required to be satisfied the offender is an eligible offender. However, the director</w:t>
      </w:r>
      <w:r w:rsidRPr="00B80E37">
        <w:noBreakHyphen/>
        <w:t>general must be satisfied of that before deciding the offence is suitable for restorative justice (see s 30 (b)).</w:t>
      </w:r>
    </w:p>
    <w:p w14:paraId="03731077" w14:textId="77777777" w:rsidR="0043580A" w:rsidRPr="00B80E37" w:rsidRDefault="0043580A" w:rsidP="0043580A">
      <w:pPr>
        <w:pStyle w:val="Amain"/>
      </w:pPr>
      <w:r w:rsidRPr="00B80E37">
        <w:tab/>
        <w:t>(2)</w:t>
      </w:r>
      <w:r w:rsidRPr="00B80E37">
        <w:tab/>
        <w:t>The restorative justice guidelines may prescribe procedures for how a post-sentence referring entity must make decisions about referrals under subsection (1).</w:t>
      </w:r>
    </w:p>
    <w:p w14:paraId="704B4D04" w14:textId="77777777" w:rsidR="0043580A" w:rsidRPr="00B80E37" w:rsidRDefault="0043580A" w:rsidP="00D16A28">
      <w:pPr>
        <w:pStyle w:val="Amain"/>
        <w:keepNext/>
        <w:rPr>
          <w:lang w:eastAsia="en-AU"/>
        </w:rPr>
      </w:pPr>
      <w:r w:rsidRPr="00B80E37">
        <w:tab/>
      </w:r>
      <w:r w:rsidRPr="00B80E37">
        <w:rPr>
          <w:lang w:eastAsia="en-AU"/>
        </w:rPr>
        <w:t>(3)</w:t>
      </w:r>
      <w:r w:rsidRPr="00B80E37">
        <w:rPr>
          <w:lang w:eastAsia="en-AU"/>
        </w:rPr>
        <w:tab/>
        <w:t>In this section:</w:t>
      </w:r>
    </w:p>
    <w:p w14:paraId="13D67D9B" w14:textId="77777777" w:rsidR="0043580A" w:rsidRPr="00B80E37" w:rsidRDefault="0043580A" w:rsidP="00D16A28">
      <w:pPr>
        <w:pStyle w:val="aDef"/>
        <w:keepNext/>
      </w:pPr>
      <w:r w:rsidRPr="00B80E37">
        <w:rPr>
          <w:rStyle w:val="charBoldItals"/>
        </w:rPr>
        <w:t>post-sentence referring entity</w:t>
      </w:r>
      <w:r w:rsidRPr="00B80E37">
        <w:t xml:space="preserve"> means an entity mentioned in table 22, item 5, column 2.</w:t>
      </w:r>
    </w:p>
    <w:p w14:paraId="269D4D32" w14:textId="77777777" w:rsidR="0043580A" w:rsidRPr="00B80E37" w:rsidRDefault="0043580A" w:rsidP="00D16A28">
      <w:pPr>
        <w:pStyle w:val="aDef"/>
        <w:keepNext/>
      </w:pPr>
      <w:r w:rsidRPr="00B80E37">
        <w:rPr>
          <w:rStyle w:val="charBoldItals"/>
        </w:rPr>
        <w:t>post-sentence stage</w:t>
      </w:r>
      <w:r w:rsidRPr="00B80E37">
        <w:t>, in relation to an offence for which the offender is found guilty, means—</w:t>
      </w:r>
    </w:p>
    <w:p w14:paraId="7BA73F3E" w14:textId="77777777" w:rsidR="0043580A" w:rsidRPr="00B80E37" w:rsidRDefault="0043580A" w:rsidP="0043580A">
      <w:pPr>
        <w:pStyle w:val="aDefpara"/>
      </w:pPr>
      <w:r w:rsidRPr="00B80E37">
        <w:tab/>
        <w:t>(a)</w:t>
      </w:r>
      <w:r w:rsidRPr="00B80E37">
        <w:tab/>
        <w:t>after a court has made a sentence-related order for the offender; and</w:t>
      </w:r>
    </w:p>
    <w:p w14:paraId="5A3223AF" w14:textId="77777777" w:rsidR="0043580A" w:rsidRPr="00B80E37" w:rsidRDefault="0043580A" w:rsidP="0043580A">
      <w:pPr>
        <w:pStyle w:val="aDefpara"/>
      </w:pPr>
      <w:r w:rsidRPr="00B80E37">
        <w:tab/>
        <w:t>(b)</w:t>
      </w:r>
      <w:r w:rsidRPr="00B80E37">
        <w:tab/>
        <w:t xml:space="preserve">before the end of the term of the sentence-related order or the sentence (if any) of which it forms part (whichever is later). </w:t>
      </w:r>
    </w:p>
    <w:p w14:paraId="508FDBA5" w14:textId="77777777" w:rsidR="00DD519F" w:rsidRDefault="00DD519F">
      <w:pPr>
        <w:pStyle w:val="PageBreak"/>
      </w:pPr>
      <w:r>
        <w:br w:type="page"/>
      </w:r>
    </w:p>
    <w:p w14:paraId="39EA386F" w14:textId="77777777" w:rsidR="00DD519F" w:rsidRPr="00424CAF" w:rsidRDefault="00DD519F">
      <w:pPr>
        <w:pStyle w:val="AH2Part"/>
      </w:pPr>
      <w:bookmarkStart w:id="45" w:name="_Toc528761603"/>
      <w:r w:rsidRPr="00424CAF">
        <w:rPr>
          <w:rStyle w:val="CharPartNo"/>
        </w:rPr>
        <w:lastRenderedPageBreak/>
        <w:t>Part 7</w:t>
      </w:r>
      <w:r>
        <w:tab/>
      </w:r>
      <w:r w:rsidRPr="00424CAF">
        <w:rPr>
          <w:rStyle w:val="CharPartText"/>
        </w:rPr>
        <w:t>Suitability for restorative justice</w:t>
      </w:r>
      <w:bookmarkEnd w:id="45"/>
    </w:p>
    <w:p w14:paraId="6983DEF3" w14:textId="77777777" w:rsidR="00DD519F" w:rsidRDefault="00DD519F">
      <w:pPr>
        <w:pStyle w:val="Placeholder"/>
      </w:pPr>
      <w:r>
        <w:rPr>
          <w:rStyle w:val="CharDivNo"/>
        </w:rPr>
        <w:t xml:space="preserve">  </w:t>
      </w:r>
      <w:r>
        <w:rPr>
          <w:rStyle w:val="CharDivText"/>
        </w:rPr>
        <w:t xml:space="preserve">  </w:t>
      </w:r>
    </w:p>
    <w:p w14:paraId="030D0E50" w14:textId="77777777" w:rsidR="0043580A" w:rsidRPr="00B80E37" w:rsidRDefault="0043580A" w:rsidP="0043580A">
      <w:pPr>
        <w:pStyle w:val="AH5Sec"/>
      </w:pPr>
      <w:bookmarkStart w:id="46" w:name="_Toc528761604"/>
      <w:r w:rsidRPr="00424CAF">
        <w:rPr>
          <w:rStyle w:val="CharSectNo"/>
        </w:rPr>
        <w:t>29</w:t>
      </w:r>
      <w:r w:rsidRPr="00B80E37">
        <w:tab/>
        <w:t xml:space="preserve">Meaning of </w:t>
      </w:r>
      <w:r w:rsidRPr="00B80E37">
        <w:rPr>
          <w:rStyle w:val="charItals"/>
        </w:rPr>
        <w:t>personal characteristics</w:t>
      </w:r>
      <w:bookmarkEnd w:id="46"/>
    </w:p>
    <w:p w14:paraId="26EAB41C" w14:textId="77777777" w:rsidR="0043580A" w:rsidRPr="00B80E37" w:rsidRDefault="0043580A" w:rsidP="0043580A">
      <w:pPr>
        <w:pStyle w:val="Amainreturn"/>
      </w:pPr>
      <w:r w:rsidRPr="00B80E37">
        <w:t>In this Act:</w:t>
      </w:r>
    </w:p>
    <w:p w14:paraId="150C4DA0" w14:textId="77777777" w:rsidR="0043580A" w:rsidRPr="00B80E37" w:rsidRDefault="0043580A" w:rsidP="0043580A">
      <w:pPr>
        <w:pStyle w:val="aDef"/>
      </w:pPr>
      <w:r w:rsidRPr="00B80E37">
        <w:rPr>
          <w:rStyle w:val="charBoldItals"/>
        </w:rPr>
        <w:t>personal characteristics</w:t>
      </w:r>
      <w:r w:rsidRPr="00B80E37">
        <w:t>, of a victim, or a parent of a child victim, or offender, means personal characteristics of the victim, parent or offender that might affect—</w:t>
      </w:r>
    </w:p>
    <w:p w14:paraId="140AA721" w14:textId="77777777" w:rsidR="0043580A" w:rsidRPr="00B80E37" w:rsidRDefault="0043580A" w:rsidP="0043580A">
      <w:pPr>
        <w:pStyle w:val="aDefpara"/>
      </w:pPr>
      <w:r w:rsidRPr="00B80E37">
        <w:tab/>
        <w:t>(a)</w:t>
      </w:r>
      <w:r w:rsidRPr="00B80E37">
        <w:tab/>
        <w:t>the capability of the victim, parent or offender to agree to take part in restorative justice; or</w:t>
      </w:r>
    </w:p>
    <w:p w14:paraId="77BA52B5" w14:textId="77777777" w:rsidR="0043580A" w:rsidRPr="00B80E37" w:rsidRDefault="0043580A" w:rsidP="0043580A">
      <w:pPr>
        <w:pStyle w:val="aDefpara"/>
      </w:pPr>
      <w:r w:rsidRPr="00B80E37">
        <w:tab/>
        <w:t>(b)</w:t>
      </w:r>
      <w:r w:rsidRPr="00B80E37">
        <w:tab/>
        <w:t>the outcome of restorative justice for the relevant offence.</w:t>
      </w:r>
    </w:p>
    <w:p w14:paraId="4203F306" w14:textId="77777777" w:rsidR="0043580A" w:rsidRPr="00B80E37" w:rsidRDefault="0043580A" w:rsidP="0043580A">
      <w:pPr>
        <w:keepNext/>
        <w:spacing w:before="140"/>
        <w:ind w:left="1100"/>
        <w:rPr>
          <w:rFonts w:ascii="Arial" w:hAnsi="Arial"/>
          <w:b/>
          <w:sz w:val="18"/>
        </w:rPr>
      </w:pPr>
      <w:r w:rsidRPr="00B80E37">
        <w:rPr>
          <w:rFonts w:ascii="Arial" w:hAnsi="Arial"/>
          <w:b/>
          <w:sz w:val="18"/>
        </w:rPr>
        <w:t>Examples</w:t>
      </w:r>
    </w:p>
    <w:p w14:paraId="2C8EFE07" w14:textId="77777777" w:rsidR="0043580A" w:rsidRPr="00B80E37" w:rsidRDefault="0043580A" w:rsidP="0043580A">
      <w:pPr>
        <w:pStyle w:val="aExamBulletss"/>
        <w:tabs>
          <w:tab w:val="left" w:pos="1500"/>
        </w:tabs>
      </w:pPr>
      <w:r w:rsidRPr="00B80E37">
        <w:rPr>
          <w:rFonts w:ascii="Symbol" w:hAnsi="Symbol"/>
        </w:rPr>
        <w:t></w:t>
      </w:r>
      <w:r w:rsidRPr="00B80E37">
        <w:rPr>
          <w:rFonts w:ascii="Symbol" w:hAnsi="Symbol"/>
        </w:rPr>
        <w:tab/>
      </w:r>
      <w:r w:rsidRPr="00B80E37">
        <w:t>age</w:t>
      </w:r>
    </w:p>
    <w:p w14:paraId="04B42C03" w14:textId="77777777" w:rsidR="0043580A" w:rsidRPr="00B80E37" w:rsidRDefault="0043580A" w:rsidP="0043580A">
      <w:pPr>
        <w:pStyle w:val="aExamBulletss"/>
        <w:tabs>
          <w:tab w:val="left" w:pos="1500"/>
        </w:tabs>
      </w:pPr>
      <w:r w:rsidRPr="00B80E37">
        <w:rPr>
          <w:rFonts w:ascii="Symbol" w:hAnsi="Symbol"/>
        </w:rPr>
        <w:t></w:t>
      </w:r>
      <w:r w:rsidRPr="00B80E37">
        <w:rPr>
          <w:rFonts w:ascii="Symbol" w:hAnsi="Symbol"/>
        </w:rPr>
        <w:tab/>
      </w:r>
      <w:r w:rsidRPr="00B80E37">
        <w:t>gender</w:t>
      </w:r>
    </w:p>
    <w:p w14:paraId="0F091DEC" w14:textId="77777777" w:rsidR="0043580A" w:rsidRPr="00B80E37" w:rsidRDefault="0043580A" w:rsidP="0043580A">
      <w:pPr>
        <w:pStyle w:val="aExamBulletss"/>
        <w:tabs>
          <w:tab w:val="left" w:pos="1500"/>
        </w:tabs>
      </w:pPr>
      <w:r w:rsidRPr="00B80E37">
        <w:rPr>
          <w:rFonts w:ascii="Symbol" w:hAnsi="Symbol"/>
        </w:rPr>
        <w:t></w:t>
      </w:r>
      <w:r w:rsidRPr="00B80E37">
        <w:rPr>
          <w:rFonts w:ascii="Symbol" w:hAnsi="Symbol"/>
        </w:rPr>
        <w:tab/>
      </w:r>
      <w:r w:rsidRPr="00B80E37">
        <w:t>social or cultural background</w:t>
      </w:r>
    </w:p>
    <w:p w14:paraId="6BCDAE5D" w14:textId="6CCE92A2" w:rsidR="0043580A" w:rsidRPr="00B80E37" w:rsidRDefault="0043580A" w:rsidP="0043580A">
      <w:pPr>
        <w:pStyle w:val="aNote"/>
      </w:pPr>
      <w:r w:rsidRPr="00B80E37">
        <w:rPr>
          <w:rStyle w:val="charItals"/>
        </w:rPr>
        <w:t>Note</w:t>
      </w:r>
      <w:r w:rsidRPr="00B80E37">
        <w:tab/>
        <w:t xml:space="preserve">An example is part of the Act, is not exhaustive and may extend, but does not limit, the meaning of the provision in which it appears (see </w:t>
      </w:r>
      <w:hyperlink r:id="rId60" w:tooltip="A2001-14" w:history="1">
        <w:r w:rsidRPr="008203E9">
          <w:rPr>
            <w:rStyle w:val="charCitHyperlinkAbbrev"/>
          </w:rPr>
          <w:t>Legislation Act</w:t>
        </w:r>
      </w:hyperlink>
      <w:r w:rsidRPr="00B80E37">
        <w:t>, s 126 and s 132).</w:t>
      </w:r>
    </w:p>
    <w:p w14:paraId="4CA71880" w14:textId="77777777" w:rsidR="00DD519F" w:rsidRDefault="00DD519F">
      <w:pPr>
        <w:pStyle w:val="AH5Sec"/>
      </w:pPr>
      <w:bookmarkStart w:id="47" w:name="_Toc528761605"/>
      <w:r w:rsidRPr="00424CAF">
        <w:rPr>
          <w:rStyle w:val="CharSectNo"/>
        </w:rPr>
        <w:t>30</w:t>
      </w:r>
      <w:r>
        <w:tab/>
        <w:t>Suitability—eligibility requirement</w:t>
      </w:r>
      <w:bookmarkEnd w:id="47"/>
    </w:p>
    <w:p w14:paraId="4163C3F0" w14:textId="77777777" w:rsidR="00DD519F" w:rsidRDefault="00DD519F">
      <w:pPr>
        <w:pStyle w:val="Amainreturn"/>
      </w:pPr>
      <w:r>
        <w:t xml:space="preserve">The </w:t>
      </w:r>
      <w:r w:rsidR="0087510B">
        <w:t>director</w:t>
      </w:r>
      <w:r w:rsidR="0087510B">
        <w:noBreakHyphen/>
        <w:t>general</w:t>
      </w:r>
      <w:r>
        <w:t xml:space="preserve"> may decide that an offence is suitable for restorative justice only if satisfied that—</w:t>
      </w:r>
    </w:p>
    <w:p w14:paraId="2B609512" w14:textId="77777777" w:rsidR="00DD519F" w:rsidRDefault="00DD519F">
      <w:pPr>
        <w:pStyle w:val="Apara"/>
      </w:pPr>
      <w:r>
        <w:tab/>
        <w:t>(a)</w:t>
      </w:r>
      <w:r>
        <w:tab/>
        <w:t>there is an eligible victim or eligible parent for the offence; and</w:t>
      </w:r>
    </w:p>
    <w:p w14:paraId="3343A6EF" w14:textId="77777777" w:rsidR="00DD519F" w:rsidRDefault="00DD519F">
      <w:pPr>
        <w:pStyle w:val="Apara"/>
      </w:pPr>
      <w:r>
        <w:tab/>
        <w:t>(b)</w:t>
      </w:r>
      <w:r>
        <w:tab/>
        <w:t>the offender is an eligible offender.</w:t>
      </w:r>
    </w:p>
    <w:p w14:paraId="4567FF08" w14:textId="77777777" w:rsidR="00DD519F" w:rsidRDefault="00DD519F">
      <w:pPr>
        <w:pStyle w:val="AH5Sec"/>
      </w:pPr>
      <w:bookmarkStart w:id="48" w:name="_Toc528761606"/>
      <w:r w:rsidRPr="00424CAF">
        <w:rPr>
          <w:rStyle w:val="CharSectNo"/>
        </w:rPr>
        <w:lastRenderedPageBreak/>
        <w:t>31</w:t>
      </w:r>
      <w:r>
        <w:tab/>
        <w:t>Finding of eligibility by referring entity</w:t>
      </w:r>
      <w:bookmarkEnd w:id="48"/>
    </w:p>
    <w:p w14:paraId="41AFB870" w14:textId="77777777" w:rsidR="00DD519F" w:rsidRDefault="00DD519F" w:rsidP="00FA6C3F">
      <w:pPr>
        <w:pStyle w:val="Amain"/>
        <w:keepNext/>
        <w:keepLines/>
      </w:pPr>
      <w:r>
        <w:tab/>
        <w:t>(1)</w:t>
      </w:r>
      <w:r>
        <w:tab/>
        <w:t>This section applies if, in a referral under section 23 (Referral—procedure)</w:t>
      </w:r>
      <w:r w:rsidR="0043580A">
        <w:t xml:space="preserve"> </w:t>
      </w:r>
      <w:r w:rsidR="0043580A" w:rsidRPr="00B80E37">
        <w:t>or section 28A (Referrals not requiring offender notification—post</w:t>
      </w:r>
      <w:r w:rsidR="0043580A" w:rsidRPr="00B80E37">
        <w:noBreakHyphen/>
        <w:t>sentence stage)</w:t>
      </w:r>
      <w:r>
        <w:t>, a referring entity states that a person is an eligible victim, parent, or offender and gives grounds for that statement.</w:t>
      </w:r>
    </w:p>
    <w:p w14:paraId="0D43750F" w14:textId="77777777" w:rsidR="0043580A" w:rsidRPr="00B80E37" w:rsidRDefault="0043580A" w:rsidP="0043580A">
      <w:pPr>
        <w:pStyle w:val="aNote"/>
      </w:pPr>
      <w:r w:rsidRPr="00B80E37">
        <w:rPr>
          <w:rStyle w:val="charItals"/>
        </w:rPr>
        <w:t>Note</w:t>
      </w:r>
      <w:r w:rsidRPr="00B80E37">
        <w:rPr>
          <w:rStyle w:val="charItals"/>
        </w:rPr>
        <w:tab/>
      </w:r>
      <w:r w:rsidRPr="00B80E37">
        <w:rPr>
          <w:lang w:eastAsia="en-AU"/>
        </w:rPr>
        <w:t xml:space="preserve">For a referral under s 28A, </w:t>
      </w:r>
      <w:r w:rsidRPr="00B80E37">
        <w:t>the referring entity is not required to be satisfied that the offender is an eligible offender.</w:t>
      </w:r>
    </w:p>
    <w:p w14:paraId="6FEE8827" w14:textId="77777777" w:rsidR="00DD519F" w:rsidRDefault="00DD519F">
      <w:pPr>
        <w:pStyle w:val="Amain"/>
      </w:pPr>
      <w:r>
        <w:tab/>
        <w:t>(2)</w:t>
      </w:r>
      <w:r>
        <w:tab/>
        <w:t>For this part, the referring entity’s statement—</w:t>
      </w:r>
    </w:p>
    <w:p w14:paraId="2CEA39DA" w14:textId="77777777" w:rsidR="00DD519F" w:rsidRDefault="00DD519F">
      <w:pPr>
        <w:pStyle w:val="Apara"/>
      </w:pPr>
      <w:r>
        <w:tab/>
        <w:t>(a)</w:t>
      </w:r>
      <w:r>
        <w:tab/>
        <w:t xml:space="preserve">is sufficient for the </w:t>
      </w:r>
      <w:r w:rsidR="0087510B">
        <w:t>director</w:t>
      </w:r>
      <w:r w:rsidR="0087510B">
        <w:noBreakHyphen/>
        <w:t>general</w:t>
      </w:r>
      <w:r>
        <w:t xml:space="preserve"> to be satisfied of the fact of eligibility; but</w:t>
      </w:r>
    </w:p>
    <w:p w14:paraId="30BA3970" w14:textId="77777777" w:rsidR="00DD519F" w:rsidRDefault="00DD519F">
      <w:pPr>
        <w:pStyle w:val="Apara"/>
      </w:pPr>
      <w:r>
        <w:tab/>
        <w:t>(b)</w:t>
      </w:r>
      <w:r>
        <w:tab/>
        <w:t xml:space="preserve">does not prevent the </w:t>
      </w:r>
      <w:r w:rsidR="0087510B">
        <w:t>director</w:t>
      </w:r>
      <w:r w:rsidR="0087510B">
        <w:noBreakHyphen/>
        <w:t>general</w:t>
      </w:r>
      <w:r>
        <w:t xml:space="preserve"> from being satisfied that a victim, parent or offender is not eligible for restorative justice.</w:t>
      </w:r>
    </w:p>
    <w:p w14:paraId="733A3DF9" w14:textId="77777777" w:rsidR="00DD519F" w:rsidRDefault="00DD519F">
      <w:pPr>
        <w:pStyle w:val="AH5Sec"/>
      </w:pPr>
      <w:bookmarkStart w:id="49" w:name="_Toc528761607"/>
      <w:r w:rsidRPr="00424CAF">
        <w:rPr>
          <w:rStyle w:val="CharSectNo"/>
        </w:rPr>
        <w:t>32</w:t>
      </w:r>
      <w:r>
        <w:tab/>
        <w:t>Suitability—decision</w:t>
      </w:r>
      <w:bookmarkEnd w:id="49"/>
    </w:p>
    <w:p w14:paraId="1C6873D1" w14:textId="77777777" w:rsidR="00DD519F" w:rsidRDefault="00DD519F">
      <w:pPr>
        <w:pStyle w:val="Amain"/>
      </w:pPr>
      <w:r>
        <w:tab/>
        <w:t>(1)</w:t>
      </w:r>
      <w:r>
        <w:tab/>
        <w:t xml:space="preserve">The </w:t>
      </w:r>
      <w:r w:rsidR="0087510B">
        <w:t>director</w:t>
      </w:r>
      <w:r w:rsidR="0087510B">
        <w:noBreakHyphen/>
        <w:t>general</w:t>
      </w:r>
      <w:r>
        <w:t xml:space="preserve"> is responsible for deciding whether restorative justice is suitable for an offence.</w:t>
      </w:r>
    </w:p>
    <w:p w14:paraId="6E2FE43A" w14:textId="77777777" w:rsidR="00DD519F" w:rsidRDefault="00DD519F">
      <w:pPr>
        <w:pStyle w:val="Amain"/>
        <w:keepNext/>
      </w:pPr>
      <w:r>
        <w:tab/>
        <w:t>(2)</w:t>
      </w:r>
      <w:r>
        <w:tab/>
        <w:t xml:space="preserve">The </w:t>
      </w:r>
      <w:r w:rsidR="0087510B">
        <w:t>director</w:t>
      </w:r>
      <w:r w:rsidR="0087510B">
        <w:noBreakHyphen/>
        <w:t>general</w:t>
      </w:r>
      <w:r>
        <w:t xml:space="preserve"> may decide whether restorative justice is suitable for an offence only after considering the following:</w:t>
      </w:r>
    </w:p>
    <w:p w14:paraId="3E5373F7" w14:textId="77777777" w:rsidR="00DD519F" w:rsidRDefault="00DD519F">
      <w:pPr>
        <w:pStyle w:val="Apara"/>
      </w:pPr>
      <w:r>
        <w:tab/>
        <w:t>(a)</w:t>
      </w:r>
      <w:r>
        <w:tab/>
        <w:t>the general considerations mentioned in section 33;</w:t>
      </w:r>
    </w:p>
    <w:p w14:paraId="22949DFA" w14:textId="77777777" w:rsidR="00DD519F" w:rsidRDefault="00DD519F">
      <w:pPr>
        <w:pStyle w:val="Apara"/>
      </w:pPr>
      <w:r>
        <w:tab/>
        <w:t>(b)</w:t>
      </w:r>
      <w:r>
        <w:tab/>
        <w:t>suitability for the eligible victim or parent under section 34 or section 35;</w:t>
      </w:r>
    </w:p>
    <w:p w14:paraId="3A7D5218" w14:textId="77777777" w:rsidR="00DD519F" w:rsidRDefault="00DD519F">
      <w:pPr>
        <w:pStyle w:val="Apara"/>
      </w:pPr>
      <w:r>
        <w:tab/>
        <w:t>(c)</w:t>
      </w:r>
      <w:r>
        <w:tab/>
        <w:t>suitability for the offender under section 36.</w:t>
      </w:r>
    </w:p>
    <w:p w14:paraId="74C32720" w14:textId="77777777" w:rsidR="00DD519F" w:rsidRDefault="00DD519F">
      <w:pPr>
        <w:pStyle w:val="Amain"/>
        <w:keepNext/>
      </w:pPr>
      <w:r>
        <w:tab/>
        <w:t>(3)</w:t>
      </w:r>
      <w:r>
        <w:tab/>
        <w:t xml:space="preserve">Subject to section 32A, if the </w:t>
      </w:r>
      <w:r w:rsidR="0087510B">
        <w:t>director</w:t>
      </w:r>
      <w:r w:rsidR="0087510B">
        <w:noBreakHyphen/>
        <w:t>general</w:t>
      </w:r>
      <w:r>
        <w:t xml:space="preserve"> decides that restorative justice is suitable for an offence, the </w:t>
      </w:r>
      <w:r w:rsidR="0087510B">
        <w:t>director</w:t>
      </w:r>
      <w:r w:rsidR="0087510B">
        <w:noBreakHyphen/>
        <w:t>general</w:t>
      </w:r>
      <w:r>
        <w:t xml:space="preserve"> must ask the following for written consent for a restorative justice conference to be called for the offence:</w:t>
      </w:r>
    </w:p>
    <w:p w14:paraId="7DC0F09B" w14:textId="77777777" w:rsidR="00DD519F" w:rsidRDefault="00DD519F">
      <w:pPr>
        <w:pStyle w:val="Apara"/>
      </w:pPr>
      <w:r>
        <w:tab/>
        <w:t>(a)</w:t>
      </w:r>
      <w:r>
        <w:tab/>
        <w:t>the eligible victim or parent, or both (if there is an eligible victim and an eligible parent);</w:t>
      </w:r>
    </w:p>
    <w:p w14:paraId="6DDB5F6B" w14:textId="77777777" w:rsidR="00DD519F" w:rsidRDefault="00DD519F">
      <w:pPr>
        <w:pStyle w:val="Apara"/>
        <w:keepNext/>
      </w:pPr>
      <w:r>
        <w:lastRenderedPageBreak/>
        <w:tab/>
        <w:t>(b)</w:t>
      </w:r>
      <w:r>
        <w:tab/>
        <w:t>the eligible offender.</w:t>
      </w:r>
    </w:p>
    <w:p w14:paraId="13E8887B" w14:textId="77777777" w:rsidR="00DD519F" w:rsidRDefault="00DD519F">
      <w:pPr>
        <w:pStyle w:val="aNote"/>
      </w:pPr>
      <w:r>
        <w:rPr>
          <w:rStyle w:val="charItals"/>
        </w:rPr>
        <w:t>Note</w:t>
      </w:r>
      <w:r>
        <w:tab/>
        <w:t>If a form is approved under s 73 for this provision, the form must be used.</w:t>
      </w:r>
    </w:p>
    <w:p w14:paraId="5AC88CDB" w14:textId="77777777" w:rsidR="0043580A" w:rsidRPr="00B80E37" w:rsidRDefault="0043580A" w:rsidP="0043580A">
      <w:pPr>
        <w:pStyle w:val="Amain"/>
        <w:rPr>
          <w:lang w:eastAsia="en-AU"/>
        </w:rPr>
      </w:pPr>
      <w:r w:rsidRPr="00B80E37">
        <w:rPr>
          <w:lang w:eastAsia="en-AU"/>
        </w:rPr>
        <w:tab/>
        <w:t>(4)</w:t>
      </w:r>
      <w:r w:rsidRPr="00B80E37">
        <w:rPr>
          <w:lang w:eastAsia="en-AU"/>
        </w:rPr>
        <w:tab/>
        <w:t>In this section:</w:t>
      </w:r>
    </w:p>
    <w:p w14:paraId="5AD093E9" w14:textId="77777777" w:rsidR="0043580A" w:rsidRPr="00B80E37" w:rsidRDefault="0043580A" w:rsidP="0043580A">
      <w:pPr>
        <w:pStyle w:val="aDef"/>
        <w:rPr>
          <w:lang w:eastAsia="en-AU"/>
        </w:rPr>
      </w:pPr>
      <w:r w:rsidRPr="00B80E37">
        <w:rPr>
          <w:rStyle w:val="charBoldItals"/>
        </w:rPr>
        <w:t xml:space="preserve">written consent </w:t>
      </w:r>
      <w:r w:rsidRPr="00B80E37">
        <w:rPr>
          <w:lang w:eastAsia="en-AU"/>
        </w:rPr>
        <w:t>includes oral or other consent, if a written record of the consent is made by a person who was with the person giving the consent when it was given.</w:t>
      </w:r>
    </w:p>
    <w:p w14:paraId="0EC73022" w14:textId="77777777" w:rsidR="0043580A" w:rsidRPr="00B80E37" w:rsidRDefault="0043580A" w:rsidP="0043580A">
      <w:pPr>
        <w:pStyle w:val="aExamHdgss"/>
      </w:pPr>
      <w:r w:rsidRPr="00B80E37">
        <w:t>Example</w:t>
      </w:r>
    </w:p>
    <w:p w14:paraId="0A8E3DB4" w14:textId="77777777" w:rsidR="0043580A" w:rsidRPr="00B80E37" w:rsidRDefault="0043580A" w:rsidP="0043580A">
      <w:pPr>
        <w:pStyle w:val="aExamss"/>
        <w:keepNext/>
      </w:pPr>
      <w:r w:rsidRPr="00B80E37">
        <w:t>Royce is an eligible victim who has an acquired brain injury that limits his ability to write and speak. Royce is able to indicate his consent by using a communication board. Royce’s mother is with Royce when he consents and makes a written record of his actions.</w:t>
      </w:r>
    </w:p>
    <w:p w14:paraId="0DE1E275" w14:textId="4BDC3CAC" w:rsidR="0043580A" w:rsidRPr="00B80E37" w:rsidRDefault="0043580A" w:rsidP="0043580A">
      <w:pPr>
        <w:pStyle w:val="aNote"/>
      </w:pPr>
      <w:r w:rsidRPr="00B80E37">
        <w:rPr>
          <w:rStyle w:val="charItals"/>
        </w:rPr>
        <w:t>Note</w:t>
      </w:r>
      <w:r w:rsidRPr="00B80E37">
        <w:tab/>
        <w:t xml:space="preserve">An example is part of the Act, is not exhaustive and may extend, but does not limit, the meaning of the provision in which it appears (see </w:t>
      </w:r>
      <w:hyperlink r:id="rId61" w:tooltip="A2001-14" w:history="1">
        <w:r w:rsidRPr="00B80E37">
          <w:rPr>
            <w:rStyle w:val="charCitHyperlinkAbbrev"/>
          </w:rPr>
          <w:t>Legislation Act</w:t>
        </w:r>
      </w:hyperlink>
      <w:r w:rsidRPr="00B80E37">
        <w:t>, s 126 and s 132).</w:t>
      </w:r>
    </w:p>
    <w:p w14:paraId="2DB96198" w14:textId="77777777" w:rsidR="00DD519F" w:rsidRDefault="00DD519F">
      <w:pPr>
        <w:pStyle w:val="AH5Sec"/>
      </w:pPr>
      <w:bookmarkStart w:id="50" w:name="_Toc528761608"/>
      <w:r w:rsidRPr="00424CAF">
        <w:rPr>
          <w:rStyle w:val="CharSectNo"/>
        </w:rPr>
        <w:t>32A</w:t>
      </w:r>
      <w:r>
        <w:tab/>
        <w:t>Explanation of restorative justice––before consent</w:t>
      </w:r>
      <w:bookmarkEnd w:id="50"/>
    </w:p>
    <w:p w14:paraId="3BE1DBCF" w14:textId="77777777" w:rsidR="00DD519F" w:rsidRDefault="00DD519F">
      <w:pPr>
        <w:pStyle w:val="Amainreturn"/>
      </w:pPr>
      <w:r>
        <w:t xml:space="preserve">Before obtaining written consent under section 32 (3), the </w:t>
      </w:r>
      <w:r w:rsidR="0087510B">
        <w:t>director</w:t>
      </w:r>
      <w:r w:rsidR="0087510B">
        <w:noBreakHyphen/>
        <w:t>general</w:t>
      </w:r>
      <w:r>
        <w:t xml:space="preserve"> must ensure that reasonable steps are taken to explain to each eligible victim and parent, and the offender (in language that the victim, parent or offender can readily understand)—</w:t>
      </w:r>
    </w:p>
    <w:p w14:paraId="62BA7B00" w14:textId="77777777" w:rsidR="00DD519F" w:rsidRDefault="00DD519F">
      <w:pPr>
        <w:pStyle w:val="Apara"/>
      </w:pPr>
      <w:r>
        <w:tab/>
        <w:t>(a)</w:t>
      </w:r>
      <w:r>
        <w:tab/>
        <w:t>the purpose of restorative justice generally and for the particular offence; and</w:t>
      </w:r>
    </w:p>
    <w:p w14:paraId="270D90EF" w14:textId="77777777" w:rsidR="00DD519F" w:rsidRDefault="00DD519F">
      <w:pPr>
        <w:pStyle w:val="Apara"/>
      </w:pPr>
      <w:r>
        <w:tab/>
        <w:t>(b)</w:t>
      </w:r>
      <w:r>
        <w:tab/>
        <w:t>the nature of restorative justice, including the following:</w:t>
      </w:r>
    </w:p>
    <w:p w14:paraId="4E7DE3CF" w14:textId="77777777" w:rsidR="00DD519F" w:rsidRDefault="00DD519F">
      <w:pPr>
        <w:pStyle w:val="Asubpara"/>
      </w:pPr>
      <w:r>
        <w:tab/>
        <w:t>(i)</w:t>
      </w:r>
      <w:r>
        <w:tab/>
        <w:t>the nature of a restorative justice conference;</w:t>
      </w:r>
    </w:p>
    <w:p w14:paraId="4E9964E0" w14:textId="77777777" w:rsidR="00DD519F" w:rsidRDefault="00DD519F">
      <w:pPr>
        <w:pStyle w:val="Asubpara"/>
      </w:pPr>
      <w:r>
        <w:tab/>
        <w:t>(ii)</w:t>
      </w:r>
      <w:r>
        <w:tab/>
        <w:t>who may take part in a restorative justice conference;</w:t>
      </w:r>
    </w:p>
    <w:p w14:paraId="6DBFB5B2" w14:textId="77777777" w:rsidR="00DD519F" w:rsidRDefault="00DD519F">
      <w:pPr>
        <w:pStyle w:val="Asubpara"/>
      </w:pPr>
      <w:r>
        <w:tab/>
        <w:t>(iii)</w:t>
      </w:r>
      <w:r>
        <w:tab/>
        <w:t>the nature of a restorative justice agreement; and</w:t>
      </w:r>
    </w:p>
    <w:p w14:paraId="6EAA6313" w14:textId="77777777" w:rsidR="00DD519F" w:rsidRDefault="00DD519F">
      <w:pPr>
        <w:pStyle w:val="Apara"/>
      </w:pPr>
      <w:r>
        <w:tab/>
        <w:t>(c)</w:t>
      </w:r>
      <w:r>
        <w:tab/>
        <w:t>that the person may seek independent legal advice about taking part in restorative justice; and</w:t>
      </w:r>
    </w:p>
    <w:p w14:paraId="19A7C205" w14:textId="77777777" w:rsidR="00DD519F" w:rsidRDefault="00DD519F">
      <w:pPr>
        <w:pStyle w:val="Apara"/>
      </w:pPr>
      <w:r>
        <w:tab/>
        <w:t>(d)</w:t>
      </w:r>
      <w:r>
        <w:tab/>
        <w:t>that no-one is under an obligation to take part, or continue to take part, in restorative justice after it has started; and</w:t>
      </w:r>
    </w:p>
    <w:p w14:paraId="53CB05DE" w14:textId="77777777" w:rsidR="0043580A" w:rsidRPr="00B80E37" w:rsidRDefault="0043580A" w:rsidP="0043580A">
      <w:pPr>
        <w:pStyle w:val="Apara"/>
        <w:rPr>
          <w:lang w:eastAsia="en-AU"/>
        </w:rPr>
      </w:pPr>
      <w:r w:rsidRPr="00B80E37">
        <w:rPr>
          <w:lang w:eastAsia="en-AU"/>
        </w:rPr>
        <w:lastRenderedPageBreak/>
        <w:tab/>
        <w:t>(e)</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2EACFD80" w14:textId="77777777" w:rsidR="00DD519F" w:rsidRDefault="00DD519F">
      <w:pPr>
        <w:pStyle w:val="Apara"/>
      </w:pPr>
      <w:r>
        <w:tab/>
        <w:t>(f)</w:t>
      </w:r>
      <w:r>
        <w:tab/>
        <w:t>if a sentence-related order has not been made for the offender—that, if the offender is found guilty of the offence, a court, in sentencing the offender—</w:t>
      </w:r>
    </w:p>
    <w:p w14:paraId="3D85E7E6" w14:textId="77777777" w:rsidR="0043580A" w:rsidRPr="00B80E37" w:rsidRDefault="0043580A" w:rsidP="0043580A">
      <w:pPr>
        <w:pStyle w:val="Asubpara"/>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551E3892" w14:textId="77777777" w:rsidR="00DD519F" w:rsidRDefault="00DD519F">
      <w:pPr>
        <w:pStyle w:val="Asubpara"/>
      </w:pPr>
      <w:r>
        <w:tab/>
        <w:t>(ii)</w:t>
      </w:r>
      <w:r>
        <w:tab/>
        <w:t>must not consider whether the offender has chosen not to take part, or not to continue to take part, in restorative justice.</w:t>
      </w:r>
    </w:p>
    <w:p w14:paraId="036D26F6" w14:textId="77777777" w:rsidR="00DD519F" w:rsidRDefault="00DD519F">
      <w:pPr>
        <w:pStyle w:val="AH5Sec"/>
      </w:pPr>
      <w:bookmarkStart w:id="51" w:name="_Toc528761609"/>
      <w:r w:rsidRPr="00424CAF">
        <w:rPr>
          <w:rStyle w:val="CharSectNo"/>
        </w:rPr>
        <w:t>33</w:t>
      </w:r>
      <w:r>
        <w:tab/>
        <w:t>Suitability—general considerations</w:t>
      </w:r>
      <w:bookmarkEnd w:id="51"/>
    </w:p>
    <w:p w14:paraId="0D7C70C1" w14:textId="77777777" w:rsidR="00DD519F" w:rsidRDefault="00DD519F">
      <w:pPr>
        <w:pStyle w:val="Amain"/>
        <w:keepNext/>
      </w:pPr>
      <w:r>
        <w:tab/>
        <w:t>(1)</w:t>
      </w:r>
      <w:r>
        <w:tab/>
        <w:t xml:space="preserve">In deciding whether restorative justice is suitable for an offence, the </w:t>
      </w:r>
      <w:r w:rsidR="0087510B">
        <w:t>director</w:t>
      </w:r>
      <w:r w:rsidR="0087510B">
        <w:noBreakHyphen/>
        <w:t>general</w:t>
      </w:r>
      <w:r>
        <w:t xml:space="preserve"> must consider the following:</w:t>
      </w:r>
    </w:p>
    <w:p w14:paraId="79FE573A" w14:textId="77777777" w:rsidR="00DD519F" w:rsidRDefault="00DD519F">
      <w:pPr>
        <w:pStyle w:val="Apara"/>
      </w:pPr>
      <w:r>
        <w:tab/>
        <w:t>(a)</w:t>
      </w:r>
      <w:r>
        <w:tab/>
        <w:t>any government or administrative policy relating to the treatment of offences of the relevant kind;</w:t>
      </w:r>
    </w:p>
    <w:p w14:paraId="2D655856" w14:textId="77777777" w:rsidR="00DD519F" w:rsidRDefault="00DD519F">
      <w:pPr>
        <w:pStyle w:val="Apara"/>
      </w:pPr>
      <w:r>
        <w:tab/>
        <w:t>(b)</w:t>
      </w:r>
      <w:r>
        <w:tab/>
        <w:t>the nature of the offence, including the level of harm caused by or violence involved in its commission or alleged commission;</w:t>
      </w:r>
    </w:p>
    <w:p w14:paraId="23FAB648" w14:textId="77777777" w:rsidR="00DD519F" w:rsidRDefault="00DD519F">
      <w:pPr>
        <w:pStyle w:val="Apara"/>
      </w:pPr>
      <w:r>
        <w:tab/>
        <w:t>(c)</w:t>
      </w:r>
      <w:r>
        <w:tab/>
        <w:t>the appropriateness of restorative justice at the current stage of the criminal justice process in relation to the offence;</w:t>
      </w:r>
    </w:p>
    <w:p w14:paraId="642FB63B" w14:textId="77777777" w:rsidR="00DD519F" w:rsidRDefault="00DD519F">
      <w:pPr>
        <w:pStyle w:val="Apara"/>
      </w:pPr>
      <w:r>
        <w:tab/>
        <w:t>(d)</w:t>
      </w:r>
      <w:r>
        <w:tab/>
        <w:t>any potential power imbalance between the people who are to take part in restorative justice for the offence;</w:t>
      </w:r>
    </w:p>
    <w:p w14:paraId="156ED99E" w14:textId="77777777" w:rsidR="00DD519F" w:rsidRDefault="00DD519F">
      <w:pPr>
        <w:pStyle w:val="Apara"/>
      </w:pPr>
      <w:r>
        <w:tab/>
        <w:t>(e)</w:t>
      </w:r>
      <w:r>
        <w:tab/>
        <w:t>the physical and psychological safety of anyone who is to take part in restorative justice for the offence.</w:t>
      </w:r>
    </w:p>
    <w:p w14:paraId="589F3041" w14:textId="77777777" w:rsidR="00F07E21" w:rsidRPr="00F00DD2" w:rsidRDefault="00F07E21" w:rsidP="00FA6C3F">
      <w:pPr>
        <w:pStyle w:val="Amain"/>
        <w:keepLines/>
      </w:pPr>
      <w:r w:rsidRPr="00F00DD2">
        <w:lastRenderedPageBreak/>
        <w:tab/>
        <w:t>(2)</w:t>
      </w:r>
      <w:r w:rsidRPr="00F00DD2">
        <w:tab/>
        <w:t xml:space="preserve">The director-general may decide that restorative justice is suitable for a less serious </w:t>
      </w:r>
      <w:r w:rsidR="00EA2C6F" w:rsidRPr="004573C3">
        <w:t>family violence</w:t>
      </w:r>
      <w:r w:rsidRPr="00F00DD2">
        <w:t xml:space="preserve"> offence or a less serious sexual offence committed by a young offender or an adult offender before the offender pleads guilty to the offence or is found guilty of the offence only if satisfied that exceptional circumstances exist to justify the calling of a restorative justice conference for the offence.</w:t>
      </w:r>
    </w:p>
    <w:p w14:paraId="6E0B0DBE" w14:textId="77777777" w:rsidR="00DD519F" w:rsidRDefault="00DD519F">
      <w:pPr>
        <w:pStyle w:val="AH5Sec"/>
      </w:pPr>
      <w:bookmarkStart w:id="52" w:name="_Toc528761610"/>
      <w:r w:rsidRPr="00424CAF">
        <w:rPr>
          <w:rStyle w:val="CharSectNo"/>
        </w:rPr>
        <w:t>34</w:t>
      </w:r>
      <w:r>
        <w:tab/>
        <w:t>Suitability—victims</w:t>
      </w:r>
      <w:bookmarkEnd w:id="52"/>
    </w:p>
    <w:p w14:paraId="391B33F3" w14:textId="77777777" w:rsidR="00DD519F" w:rsidRDefault="00DD519F">
      <w:pPr>
        <w:pStyle w:val="Amain"/>
        <w:keepNext/>
      </w:pPr>
      <w:r>
        <w:tab/>
        <w:t>(1)</w:t>
      </w:r>
      <w:r>
        <w:tab/>
        <w:t xml:space="preserve">In deciding whether restorative justice is suitable for an eligible victim, the </w:t>
      </w:r>
      <w:r w:rsidR="0087510B">
        <w:t>director</w:t>
      </w:r>
      <w:r w:rsidR="0087510B">
        <w:noBreakHyphen/>
        <w:t>general</w:t>
      </w:r>
      <w:r>
        <w:t xml:space="preserve"> must consider the following:</w:t>
      </w:r>
    </w:p>
    <w:p w14:paraId="63A4C9EA" w14:textId="77777777" w:rsidR="00DD519F" w:rsidRDefault="00DD519F">
      <w:pPr>
        <w:pStyle w:val="Apara"/>
      </w:pPr>
      <w:r>
        <w:tab/>
        <w:t>(a)</w:t>
      </w:r>
      <w:r>
        <w:tab/>
        <w:t>the victim’s personal characteristics;</w:t>
      </w:r>
    </w:p>
    <w:p w14:paraId="43E311A4" w14:textId="77777777" w:rsidR="00DD519F" w:rsidRDefault="00DD519F">
      <w:pPr>
        <w:pStyle w:val="Apara"/>
      </w:pPr>
      <w:r>
        <w:tab/>
        <w:t>(b)</w:t>
      </w:r>
      <w:r>
        <w:tab/>
        <w:t>the victim’s motivation for taking part in restorative justice;</w:t>
      </w:r>
    </w:p>
    <w:p w14:paraId="79288F2D" w14:textId="77777777" w:rsidR="00DD519F" w:rsidRDefault="00DD519F">
      <w:pPr>
        <w:pStyle w:val="Apara"/>
      </w:pPr>
      <w:r>
        <w:tab/>
        <w:t>(c)</w:t>
      </w:r>
      <w:r>
        <w:tab/>
        <w:t>the impact of the offence as perceived by the victim.</w:t>
      </w:r>
    </w:p>
    <w:p w14:paraId="24099FF2" w14:textId="77777777" w:rsidR="00DD519F" w:rsidRDefault="00DD519F">
      <w:pPr>
        <w:pStyle w:val="Amain"/>
      </w:pPr>
      <w:r>
        <w:tab/>
        <w:t>(2)</w:t>
      </w:r>
      <w:r>
        <w:tab/>
        <w:t xml:space="preserve">For this Act, an eligible victim is a </w:t>
      </w:r>
      <w:r>
        <w:rPr>
          <w:rStyle w:val="charBoldItals"/>
        </w:rPr>
        <w:t>suitable victim</w:t>
      </w:r>
      <w:r>
        <w:t xml:space="preserve"> if the </w:t>
      </w:r>
      <w:r w:rsidR="0087510B">
        <w:t>director</w:t>
      </w:r>
      <w:r w:rsidR="0087510B">
        <w:noBreakHyphen/>
        <w:t>general</w:t>
      </w:r>
      <w:r>
        <w:t xml:space="preserve"> decides under section 32 that the victim is suitable for restorative justice.</w:t>
      </w:r>
    </w:p>
    <w:p w14:paraId="2049BE4A" w14:textId="77777777" w:rsidR="00DD519F" w:rsidRDefault="00DD519F">
      <w:pPr>
        <w:pStyle w:val="AH5Sec"/>
      </w:pPr>
      <w:bookmarkStart w:id="53" w:name="_Toc528761611"/>
      <w:r w:rsidRPr="00424CAF">
        <w:rPr>
          <w:rStyle w:val="CharSectNo"/>
        </w:rPr>
        <w:t>35</w:t>
      </w:r>
      <w:r>
        <w:tab/>
        <w:t>Suitability—eligible parents</w:t>
      </w:r>
      <w:bookmarkEnd w:id="53"/>
    </w:p>
    <w:p w14:paraId="4815D946" w14:textId="77777777" w:rsidR="00DD519F" w:rsidRDefault="00DD519F">
      <w:pPr>
        <w:pStyle w:val="Amain"/>
        <w:keepNext/>
      </w:pPr>
      <w:r>
        <w:tab/>
        <w:t>(1)</w:t>
      </w:r>
      <w:r>
        <w:tab/>
        <w:t xml:space="preserve">In deciding whether restorative justice is suitable for an eligible parent of a child victim, the </w:t>
      </w:r>
      <w:r w:rsidR="0087510B">
        <w:t>director</w:t>
      </w:r>
      <w:r w:rsidR="0087510B">
        <w:noBreakHyphen/>
        <w:t>general</w:t>
      </w:r>
      <w:r>
        <w:t xml:space="preserve"> must consider the following:</w:t>
      </w:r>
    </w:p>
    <w:p w14:paraId="093D3BB5" w14:textId="77777777" w:rsidR="00DD519F" w:rsidRDefault="00DD519F">
      <w:pPr>
        <w:pStyle w:val="Apara"/>
      </w:pPr>
      <w:r>
        <w:tab/>
        <w:t>(a)</w:t>
      </w:r>
      <w:r>
        <w:tab/>
        <w:t>the relationship between the parent and the child;</w:t>
      </w:r>
    </w:p>
    <w:p w14:paraId="0D284A1A" w14:textId="77777777" w:rsidR="00DD519F" w:rsidRDefault="00DD519F">
      <w:pPr>
        <w:pStyle w:val="Apara"/>
      </w:pPr>
      <w:r>
        <w:tab/>
        <w:t>(b)</w:t>
      </w:r>
      <w:r>
        <w:tab/>
        <w:t>the parent’s and the child victim’s personal characteristics;</w:t>
      </w:r>
    </w:p>
    <w:p w14:paraId="5DAF7586" w14:textId="77777777" w:rsidR="00DD519F" w:rsidRDefault="00DD519F">
      <w:pPr>
        <w:pStyle w:val="Apara"/>
      </w:pPr>
      <w:r>
        <w:tab/>
        <w:t>(c)</w:t>
      </w:r>
      <w:r>
        <w:tab/>
        <w:t>the parent’s and the child victim’s motivation for taking part in restorative justice;</w:t>
      </w:r>
    </w:p>
    <w:p w14:paraId="2F3C8AB8" w14:textId="77777777" w:rsidR="00DD519F" w:rsidRDefault="00DD519F">
      <w:pPr>
        <w:pStyle w:val="Apara"/>
      </w:pPr>
      <w:r>
        <w:tab/>
        <w:t>(d)</w:t>
      </w:r>
      <w:r>
        <w:tab/>
        <w:t>the impact of the offence as perceived by the parent and the child victim.</w:t>
      </w:r>
    </w:p>
    <w:p w14:paraId="40A2840B" w14:textId="77777777" w:rsidR="00DD519F" w:rsidRDefault="00DD519F">
      <w:pPr>
        <w:pStyle w:val="Amain"/>
      </w:pPr>
      <w:r>
        <w:tab/>
        <w:t>(2)</w:t>
      </w:r>
      <w:r>
        <w:tab/>
        <w:t xml:space="preserve">For this Act, an eligible parent is a </w:t>
      </w:r>
      <w:r>
        <w:rPr>
          <w:rStyle w:val="charBoldItals"/>
        </w:rPr>
        <w:t>suitable parent</w:t>
      </w:r>
      <w:r>
        <w:t xml:space="preserve"> if the </w:t>
      </w:r>
      <w:r w:rsidR="0087510B">
        <w:t>director</w:t>
      </w:r>
      <w:r w:rsidR="0087510B">
        <w:noBreakHyphen/>
        <w:t>general</w:t>
      </w:r>
      <w:r>
        <w:t xml:space="preserve"> decides under section 32 that the parent is suitable for restorative justice.</w:t>
      </w:r>
    </w:p>
    <w:p w14:paraId="35B0739C" w14:textId="77777777" w:rsidR="00DD519F" w:rsidRDefault="00DD519F">
      <w:pPr>
        <w:pStyle w:val="AH5Sec"/>
      </w:pPr>
      <w:bookmarkStart w:id="54" w:name="_Toc528761612"/>
      <w:r w:rsidRPr="00424CAF">
        <w:rPr>
          <w:rStyle w:val="CharSectNo"/>
        </w:rPr>
        <w:lastRenderedPageBreak/>
        <w:t>36</w:t>
      </w:r>
      <w:r>
        <w:tab/>
        <w:t>Suitability—offenders</w:t>
      </w:r>
      <w:bookmarkEnd w:id="54"/>
    </w:p>
    <w:p w14:paraId="4D500ACD" w14:textId="77777777" w:rsidR="00DD519F" w:rsidRDefault="00DD519F">
      <w:pPr>
        <w:pStyle w:val="Amainreturn"/>
        <w:keepNext/>
      </w:pPr>
      <w:r>
        <w:t xml:space="preserve">In deciding whether restorative justice is suitable for an offender, the </w:t>
      </w:r>
      <w:r w:rsidR="0087510B">
        <w:t>director</w:t>
      </w:r>
      <w:r w:rsidR="0087510B">
        <w:noBreakHyphen/>
        <w:t>general</w:t>
      </w:r>
      <w:r>
        <w:t xml:space="preserve"> must consider the following:</w:t>
      </w:r>
    </w:p>
    <w:p w14:paraId="12BB403A" w14:textId="77777777" w:rsidR="00DD519F" w:rsidRDefault="00DD519F">
      <w:pPr>
        <w:pStyle w:val="Apara"/>
        <w:keepNext/>
      </w:pPr>
      <w:r>
        <w:tab/>
        <w:t>(a)</w:t>
      </w:r>
      <w:r>
        <w:tab/>
        <w:t>the extent (if any) of the offender’s contrition or remorse for the offence;</w:t>
      </w:r>
    </w:p>
    <w:p w14:paraId="349BBE2C" w14:textId="77777777" w:rsidR="00DD519F" w:rsidRDefault="00DD519F">
      <w:pPr>
        <w:pStyle w:val="Apara"/>
      </w:pPr>
      <w:r>
        <w:tab/>
        <w:t>(b)</w:t>
      </w:r>
      <w:r>
        <w:tab/>
        <w:t>the offender’s personal characteristics;</w:t>
      </w:r>
    </w:p>
    <w:p w14:paraId="55DB744D" w14:textId="77777777" w:rsidR="00DD519F" w:rsidRDefault="00DD519F">
      <w:pPr>
        <w:pStyle w:val="Apara"/>
      </w:pPr>
      <w:r>
        <w:tab/>
        <w:t>(c)</w:t>
      </w:r>
      <w:r>
        <w:tab/>
        <w:t>the offender’s motivation for taking part in restorative justice;</w:t>
      </w:r>
    </w:p>
    <w:p w14:paraId="5F099167" w14:textId="77777777" w:rsidR="00DD519F" w:rsidRDefault="00DD519F">
      <w:pPr>
        <w:pStyle w:val="Apara"/>
      </w:pPr>
      <w:r>
        <w:tab/>
        <w:t>(d)</w:t>
      </w:r>
      <w:r>
        <w:tab/>
        <w:t>the impact of the offence as perceived by the offender.</w:t>
      </w:r>
    </w:p>
    <w:p w14:paraId="0D1BF7AF" w14:textId="77777777" w:rsidR="00DD519F" w:rsidRDefault="00DD519F">
      <w:pPr>
        <w:pStyle w:val="PageBreak"/>
      </w:pPr>
      <w:r>
        <w:br w:type="page"/>
      </w:r>
    </w:p>
    <w:p w14:paraId="04F9B132" w14:textId="77777777" w:rsidR="00DD519F" w:rsidRDefault="00DD519F">
      <w:pPr>
        <w:pStyle w:val="PageBreak"/>
      </w:pPr>
    </w:p>
    <w:p w14:paraId="7A0F7C9D" w14:textId="77777777" w:rsidR="00DD519F" w:rsidRPr="00424CAF" w:rsidRDefault="00DD519F">
      <w:pPr>
        <w:pStyle w:val="AH2Part"/>
      </w:pPr>
      <w:bookmarkStart w:id="55" w:name="_Toc528761613"/>
      <w:r w:rsidRPr="00424CAF">
        <w:rPr>
          <w:rStyle w:val="CharPartNo"/>
        </w:rPr>
        <w:t>Part 8</w:t>
      </w:r>
      <w:r>
        <w:tab/>
      </w:r>
      <w:r w:rsidRPr="00424CAF">
        <w:rPr>
          <w:rStyle w:val="CharPartText"/>
        </w:rPr>
        <w:t>Restorative justice conferences and agreements</w:t>
      </w:r>
      <w:bookmarkEnd w:id="55"/>
    </w:p>
    <w:p w14:paraId="3F2C8EBE" w14:textId="77777777" w:rsidR="00DD519F" w:rsidRPr="00424CAF" w:rsidRDefault="00DD519F">
      <w:pPr>
        <w:pStyle w:val="AH3Div"/>
      </w:pPr>
      <w:bookmarkStart w:id="56" w:name="_Toc528761614"/>
      <w:r w:rsidRPr="00424CAF">
        <w:rPr>
          <w:rStyle w:val="CharDivNo"/>
        </w:rPr>
        <w:t>Division 8.1</w:t>
      </w:r>
      <w:r>
        <w:tab/>
      </w:r>
      <w:r w:rsidRPr="00424CAF">
        <w:rPr>
          <w:rStyle w:val="CharDivText"/>
        </w:rPr>
        <w:t>General</w:t>
      </w:r>
      <w:bookmarkEnd w:id="56"/>
    </w:p>
    <w:p w14:paraId="2B6CE4AB" w14:textId="77777777" w:rsidR="00DD519F" w:rsidRDefault="00DD519F">
      <w:pPr>
        <w:pStyle w:val="AH5Sec"/>
      </w:pPr>
      <w:bookmarkStart w:id="57" w:name="_Toc528761615"/>
      <w:r w:rsidRPr="00424CAF">
        <w:rPr>
          <w:rStyle w:val="CharSectNo"/>
        </w:rPr>
        <w:t>37</w:t>
      </w:r>
      <w:r>
        <w:tab/>
        <w:t>Definitions—pt 8</w:t>
      </w:r>
      <w:bookmarkEnd w:id="57"/>
    </w:p>
    <w:p w14:paraId="0B8D3F34" w14:textId="77777777" w:rsidR="00DD519F" w:rsidRDefault="00DD519F">
      <w:pPr>
        <w:pStyle w:val="Amainreturn"/>
        <w:keepNext/>
      </w:pPr>
      <w:r>
        <w:t>In this part:</w:t>
      </w:r>
    </w:p>
    <w:p w14:paraId="44BE6184" w14:textId="77777777" w:rsidR="00DD519F" w:rsidRDefault="00DD519F">
      <w:pPr>
        <w:pStyle w:val="aDef"/>
      </w:pPr>
      <w:r>
        <w:rPr>
          <w:rStyle w:val="charBoldItals"/>
        </w:rPr>
        <w:t>referring entity</w:t>
      </w:r>
      <w:r>
        <w:t>—see section 38.</w:t>
      </w:r>
    </w:p>
    <w:p w14:paraId="56AFE490" w14:textId="77777777" w:rsidR="00DD519F" w:rsidRDefault="00DD519F">
      <w:pPr>
        <w:pStyle w:val="aDef"/>
      </w:pPr>
      <w:r>
        <w:rPr>
          <w:rStyle w:val="charBoldItals"/>
        </w:rPr>
        <w:t>required participant</w:t>
      </w:r>
      <w:r>
        <w:t>, in a restorative</w:t>
      </w:r>
      <w:r w:rsidR="004B7EFC">
        <w:t xml:space="preserve"> justice conference—see section </w:t>
      </w:r>
      <w:r>
        <w:t>42.</w:t>
      </w:r>
    </w:p>
    <w:p w14:paraId="34E03976" w14:textId="77777777" w:rsidR="00DD519F" w:rsidRDefault="00DD519F">
      <w:pPr>
        <w:pStyle w:val="aDef"/>
      </w:pPr>
      <w:r>
        <w:rPr>
          <w:rStyle w:val="charBoldItals"/>
        </w:rPr>
        <w:t>restorative justice agreement</w:t>
      </w:r>
      <w:r>
        <w:t>—see section 50.</w:t>
      </w:r>
    </w:p>
    <w:p w14:paraId="190932D8" w14:textId="77777777" w:rsidR="00DD519F" w:rsidRDefault="00DD519F">
      <w:pPr>
        <w:pStyle w:val="aDef"/>
      </w:pPr>
      <w:r>
        <w:rPr>
          <w:rStyle w:val="charBoldItals"/>
        </w:rPr>
        <w:t>substitute participant</w:t>
      </w:r>
      <w:r>
        <w:t>—see section 43.</w:t>
      </w:r>
    </w:p>
    <w:p w14:paraId="10F04D2E" w14:textId="77777777" w:rsidR="00DD519F" w:rsidRDefault="00DD519F">
      <w:pPr>
        <w:pStyle w:val="aDef"/>
      </w:pPr>
      <w:r>
        <w:rPr>
          <w:rStyle w:val="charBoldItals"/>
        </w:rPr>
        <w:t>suitable parent</w:t>
      </w:r>
      <w:r>
        <w:t>—see section 35.</w:t>
      </w:r>
    </w:p>
    <w:p w14:paraId="6DCDA6D7" w14:textId="77777777" w:rsidR="00DD519F" w:rsidRDefault="00DD519F">
      <w:pPr>
        <w:pStyle w:val="aDef"/>
      </w:pPr>
      <w:r>
        <w:rPr>
          <w:rStyle w:val="charBoldItals"/>
        </w:rPr>
        <w:t>suitable victim</w:t>
      </w:r>
      <w:r>
        <w:t>—see section 34.</w:t>
      </w:r>
    </w:p>
    <w:p w14:paraId="05866ABD" w14:textId="77777777" w:rsidR="00DD519F" w:rsidRDefault="00DD519F">
      <w:pPr>
        <w:pStyle w:val="AH5Sec"/>
      </w:pPr>
      <w:bookmarkStart w:id="58" w:name="_Toc528761616"/>
      <w:r w:rsidRPr="00424CAF">
        <w:rPr>
          <w:rStyle w:val="CharSectNo"/>
        </w:rPr>
        <w:t>38</w:t>
      </w:r>
      <w:r>
        <w:tab/>
        <w:t xml:space="preserve">Meaning of </w:t>
      </w:r>
      <w:r w:rsidRPr="00BE463C">
        <w:rPr>
          <w:rStyle w:val="charItals"/>
        </w:rPr>
        <w:t>referring entity</w:t>
      </w:r>
      <w:r>
        <w:t>—pt 8</w:t>
      </w:r>
      <w:bookmarkEnd w:id="58"/>
    </w:p>
    <w:p w14:paraId="10B9860B" w14:textId="77777777" w:rsidR="00DD519F" w:rsidRDefault="00DD519F">
      <w:pPr>
        <w:pStyle w:val="Amain"/>
        <w:keepNext/>
      </w:pPr>
      <w:r>
        <w:tab/>
        <w:t>(1)</w:t>
      </w:r>
      <w:r>
        <w:tab/>
        <w:t>In this part:</w:t>
      </w:r>
    </w:p>
    <w:p w14:paraId="3857FC02" w14:textId="77777777" w:rsidR="00DD519F" w:rsidRDefault="00DD519F">
      <w:pPr>
        <w:pStyle w:val="aDef"/>
      </w:pPr>
      <w:r>
        <w:rPr>
          <w:rStyle w:val="charBoldItals"/>
        </w:rPr>
        <w:t>referring entity</w:t>
      </w:r>
      <w:r>
        <w:t xml:space="preserve">—see section 22. </w:t>
      </w:r>
    </w:p>
    <w:p w14:paraId="226BB26B" w14:textId="77777777" w:rsidR="00DD519F" w:rsidRDefault="00DD519F">
      <w:pPr>
        <w:pStyle w:val="Amain"/>
      </w:pPr>
      <w:r>
        <w:tab/>
        <w:t>(2)</w:t>
      </w:r>
      <w:r>
        <w:tab/>
        <w:t xml:space="preserve">However, if an offence is referred for restorative justice by a court in making a sentence-related order, </w:t>
      </w:r>
      <w:r>
        <w:rPr>
          <w:rStyle w:val="charBoldItals"/>
        </w:rPr>
        <w:t>referring entity</w:t>
      </w:r>
      <w:r>
        <w:t xml:space="preserve"> means the </w:t>
      </w:r>
      <w:r w:rsidR="00B10537">
        <w:t>director</w:t>
      </w:r>
      <w:r w:rsidR="00B10537">
        <w:noBreakHyphen/>
        <w:t>general</w:t>
      </w:r>
      <w:r>
        <w:t xml:space="preserve"> (corrections).</w:t>
      </w:r>
    </w:p>
    <w:p w14:paraId="18A8769C" w14:textId="77777777" w:rsidR="00DD519F" w:rsidRDefault="00DD519F">
      <w:pPr>
        <w:pStyle w:val="AH5Sec"/>
      </w:pPr>
      <w:bookmarkStart w:id="59" w:name="_Toc528761617"/>
      <w:r w:rsidRPr="00424CAF">
        <w:rPr>
          <w:rStyle w:val="CharSectNo"/>
        </w:rPr>
        <w:t>39</w:t>
      </w:r>
      <w:r>
        <w:tab/>
        <w:t>Decision to call conference</w:t>
      </w:r>
      <w:bookmarkEnd w:id="59"/>
    </w:p>
    <w:p w14:paraId="11DAF9F1" w14:textId="77777777" w:rsidR="00DD519F" w:rsidRDefault="00DD519F">
      <w:pPr>
        <w:pStyle w:val="Amain"/>
      </w:pPr>
      <w:r>
        <w:tab/>
        <w:t>(1)</w:t>
      </w:r>
      <w:r>
        <w:tab/>
        <w:t xml:space="preserve">The </w:t>
      </w:r>
      <w:r w:rsidR="00B10537">
        <w:t>director</w:t>
      </w:r>
      <w:r w:rsidR="00B10537">
        <w:noBreakHyphen/>
        <w:t>general</w:t>
      </w:r>
      <w:r>
        <w:t xml:space="preserve"> may require a restorative justice conference to be called for an offence if—</w:t>
      </w:r>
    </w:p>
    <w:p w14:paraId="18B36008" w14:textId="77777777" w:rsidR="00DD519F" w:rsidRDefault="00DD519F">
      <w:pPr>
        <w:pStyle w:val="Apara"/>
      </w:pPr>
      <w:r>
        <w:tab/>
        <w:t>(a)</w:t>
      </w:r>
      <w:r>
        <w:tab/>
        <w:t xml:space="preserve">the </w:t>
      </w:r>
      <w:r w:rsidR="00B10537">
        <w:t>director</w:t>
      </w:r>
      <w:r w:rsidR="00B10537">
        <w:noBreakHyphen/>
        <w:t>general</w:t>
      </w:r>
      <w:r>
        <w:t xml:space="preserve"> decides, under section 32</w:t>
      </w:r>
      <w:r>
        <w:rPr>
          <w:b/>
          <w:bCs/>
        </w:rPr>
        <w:t xml:space="preserve"> </w:t>
      </w:r>
      <w:r>
        <w:t>(Suitability—decision) that restorative justice is suitable for the offence; and</w:t>
      </w:r>
    </w:p>
    <w:p w14:paraId="3477BF57" w14:textId="77777777" w:rsidR="00DD519F" w:rsidRDefault="00DD519F">
      <w:pPr>
        <w:pStyle w:val="Apara"/>
      </w:pPr>
      <w:r>
        <w:lastRenderedPageBreak/>
        <w:tab/>
        <w:t>(b)</w:t>
      </w:r>
      <w:r>
        <w:tab/>
        <w:t>the eligible victim or parent, and the eligible offender, gives consent under section 32 (3) for the conference to be called.</w:t>
      </w:r>
    </w:p>
    <w:p w14:paraId="70F43B6D" w14:textId="77777777" w:rsidR="00DD519F" w:rsidRDefault="00DD519F">
      <w:pPr>
        <w:pStyle w:val="Amain"/>
      </w:pPr>
      <w:r>
        <w:tab/>
        <w:t>(2)</w:t>
      </w:r>
      <w:r>
        <w:tab/>
        <w:t xml:space="preserve">The </w:t>
      </w:r>
      <w:r w:rsidR="00B10537">
        <w:t>director</w:t>
      </w:r>
      <w:r w:rsidR="00B10537">
        <w:noBreakHyphen/>
        <w:t>general</w:t>
      </w:r>
      <w:r>
        <w:t xml:space="preserve"> must assign a convenor to a conference called under this section.</w:t>
      </w:r>
    </w:p>
    <w:p w14:paraId="6498C818" w14:textId="77777777" w:rsidR="00DD519F" w:rsidRDefault="00DD519F">
      <w:pPr>
        <w:pStyle w:val="Amain"/>
      </w:pPr>
      <w:r>
        <w:tab/>
        <w:t>(3)</w:t>
      </w:r>
      <w:r>
        <w:tab/>
        <w:t xml:space="preserve">The </w:t>
      </w:r>
      <w:r w:rsidR="00B10537">
        <w:t>director</w:t>
      </w:r>
      <w:r w:rsidR="00B10537">
        <w:noBreakHyphen/>
        <w:t>general</w:t>
      </w:r>
      <w:r>
        <w:t xml:space="preserve"> must ensure, before the conference begins, that the convenor has received sufficient legal training to—</w:t>
      </w:r>
    </w:p>
    <w:p w14:paraId="54413887" w14:textId="77777777" w:rsidR="00DD519F" w:rsidRDefault="00DD519F">
      <w:pPr>
        <w:pStyle w:val="Apara"/>
      </w:pPr>
      <w:r>
        <w:tab/>
        <w:t>(a)</w:t>
      </w:r>
      <w:r>
        <w:tab/>
        <w:t>advise the participants of their rights and duties at law and under this Act; and</w:t>
      </w:r>
    </w:p>
    <w:p w14:paraId="65227DE4" w14:textId="77777777" w:rsidR="00DD519F" w:rsidRDefault="00DD519F">
      <w:pPr>
        <w:pStyle w:val="Apara"/>
      </w:pPr>
      <w:r>
        <w:tab/>
        <w:t>(b)</w:t>
      </w:r>
      <w:r>
        <w:tab/>
        <w:t xml:space="preserve">otherwise exercise the functions of a convenor under this Act. </w:t>
      </w:r>
    </w:p>
    <w:p w14:paraId="77446E6A" w14:textId="77777777" w:rsidR="00DD519F" w:rsidRPr="00424CAF" w:rsidRDefault="00DD519F">
      <w:pPr>
        <w:pStyle w:val="AH3Div"/>
      </w:pPr>
      <w:bookmarkStart w:id="60" w:name="_Toc528761618"/>
      <w:r w:rsidRPr="00424CAF">
        <w:rPr>
          <w:rStyle w:val="CharDivNo"/>
        </w:rPr>
        <w:t>Division 8.2</w:t>
      </w:r>
      <w:r>
        <w:tab/>
      </w:r>
      <w:r w:rsidRPr="00424CAF">
        <w:rPr>
          <w:rStyle w:val="CharDivText"/>
        </w:rPr>
        <w:t>Convenors</w:t>
      </w:r>
      <w:bookmarkEnd w:id="60"/>
    </w:p>
    <w:p w14:paraId="174CC981" w14:textId="77777777" w:rsidR="00DD519F" w:rsidRDefault="00DD519F">
      <w:pPr>
        <w:pStyle w:val="AH5Sec"/>
      </w:pPr>
      <w:bookmarkStart w:id="61" w:name="_Toc528761619"/>
      <w:r w:rsidRPr="00424CAF">
        <w:rPr>
          <w:rStyle w:val="CharSectNo"/>
        </w:rPr>
        <w:t>40</w:t>
      </w:r>
      <w:r>
        <w:tab/>
        <w:t>Appointment of convenors</w:t>
      </w:r>
      <w:bookmarkEnd w:id="61"/>
    </w:p>
    <w:p w14:paraId="77DB0A0A" w14:textId="77777777" w:rsidR="00DD519F" w:rsidRDefault="00DD519F">
      <w:pPr>
        <w:pStyle w:val="Amain"/>
        <w:keepNext/>
      </w:pPr>
      <w:r>
        <w:tab/>
        <w:t>(1)</w:t>
      </w:r>
      <w:r>
        <w:tab/>
        <w:t xml:space="preserve">The </w:t>
      </w:r>
      <w:r w:rsidR="00B10537">
        <w:t>director</w:t>
      </w:r>
      <w:r w:rsidR="00B10537">
        <w:noBreakHyphen/>
        <w:t>general</w:t>
      </w:r>
      <w:r>
        <w:t xml:space="preserve"> may appoint a person as a convenor for this part.</w:t>
      </w:r>
    </w:p>
    <w:p w14:paraId="291D19F8" w14:textId="5B107B02" w:rsidR="00DD519F" w:rsidRDefault="00DD519F">
      <w:pPr>
        <w:pStyle w:val="aNote"/>
        <w:keepNext/>
      </w:pPr>
      <w:r>
        <w:rPr>
          <w:rStyle w:val="charItals"/>
        </w:rPr>
        <w:t>Note 1</w:t>
      </w:r>
      <w:r>
        <w:tab/>
        <w:t xml:space="preserve">For the making of appointments (including acting appointments), see the </w:t>
      </w:r>
      <w:hyperlink r:id="rId62" w:tooltip="A2001-14" w:history="1">
        <w:r w:rsidR="00BE463C" w:rsidRPr="00BE463C">
          <w:rPr>
            <w:rStyle w:val="charCitHyperlinkAbbrev"/>
          </w:rPr>
          <w:t>Legislation Act</w:t>
        </w:r>
      </w:hyperlink>
      <w:r>
        <w:t xml:space="preserve">, pt 19.3.  </w:t>
      </w:r>
    </w:p>
    <w:p w14:paraId="5C7A0E24" w14:textId="224BE47A" w:rsidR="00DD519F" w:rsidRDefault="00DD519F">
      <w:pPr>
        <w:pStyle w:val="aNote"/>
      </w:pPr>
      <w:r>
        <w:rPr>
          <w:rStyle w:val="charItals"/>
        </w:rPr>
        <w:t>Note 2</w:t>
      </w:r>
      <w:r>
        <w:tab/>
        <w:t xml:space="preserve">In particular, an appointment may be made by naming a person or nominating the occupant of a position (see </w:t>
      </w:r>
      <w:hyperlink r:id="rId63" w:tooltip="A2001-14" w:history="1">
        <w:r w:rsidR="00BE463C" w:rsidRPr="00BE463C">
          <w:rPr>
            <w:rStyle w:val="charCitHyperlinkAbbrev"/>
          </w:rPr>
          <w:t>Legislation Act</w:t>
        </w:r>
      </w:hyperlink>
      <w:r>
        <w:t>, s 207).</w:t>
      </w:r>
    </w:p>
    <w:p w14:paraId="517D6D1E" w14:textId="77777777" w:rsidR="00DD519F" w:rsidRDefault="00DD519F">
      <w:pPr>
        <w:pStyle w:val="Amain"/>
      </w:pPr>
      <w:r>
        <w:tab/>
        <w:t>(2)</w:t>
      </w:r>
      <w:r>
        <w:tab/>
        <w:t xml:space="preserve">The </w:t>
      </w:r>
      <w:r w:rsidR="00B10537">
        <w:t>director</w:t>
      </w:r>
      <w:r w:rsidR="00B10537">
        <w:noBreakHyphen/>
        <w:t>general</w:t>
      </w:r>
      <w:r>
        <w:t xml:space="preserve"> may appoint a person as convenor only if—</w:t>
      </w:r>
    </w:p>
    <w:p w14:paraId="53D00345" w14:textId="77777777" w:rsidR="00DD519F" w:rsidRDefault="00DD519F">
      <w:pPr>
        <w:pStyle w:val="Apara"/>
      </w:pPr>
      <w:r>
        <w:tab/>
        <w:t>(a)</w:t>
      </w:r>
      <w:r>
        <w:tab/>
        <w:t>the person has the qualifications and experience prescribed by regulation; and</w:t>
      </w:r>
    </w:p>
    <w:p w14:paraId="6E1A5311" w14:textId="77777777" w:rsidR="00DD519F" w:rsidRDefault="00DD519F">
      <w:pPr>
        <w:pStyle w:val="Apara"/>
      </w:pPr>
      <w:r>
        <w:tab/>
        <w:t>(b)</w:t>
      </w:r>
      <w:r>
        <w:tab/>
        <w:t xml:space="preserve">if the person is not a lawyer—the </w:t>
      </w:r>
      <w:r w:rsidR="00B10537">
        <w:t>director</w:t>
      </w:r>
      <w:r w:rsidR="00B10537">
        <w:noBreakHyphen/>
        <w:t>general</w:t>
      </w:r>
      <w:r>
        <w:t xml:space="preserve"> is satisfied that the convenor has received, or has the capacity to receive, sufficient legal training—</w:t>
      </w:r>
    </w:p>
    <w:p w14:paraId="02F1ADB0" w14:textId="77777777" w:rsidR="00DD519F" w:rsidRDefault="00DD519F">
      <w:pPr>
        <w:pStyle w:val="Asubpara"/>
      </w:pPr>
      <w:r>
        <w:tab/>
        <w:t>(i)</w:t>
      </w:r>
      <w:r>
        <w:tab/>
        <w:t>to advise those who take part in restorative justice of their rights and duties in relation to restorative justice under this Act; and</w:t>
      </w:r>
    </w:p>
    <w:p w14:paraId="0CA0EBD1" w14:textId="77777777" w:rsidR="00DD519F" w:rsidRDefault="00DD519F">
      <w:pPr>
        <w:pStyle w:val="Asubpara"/>
      </w:pPr>
      <w:r>
        <w:tab/>
        <w:t>(ii)</w:t>
      </w:r>
      <w:r>
        <w:tab/>
        <w:t>otherwise to exercise the functions of a convenor for this Act.</w:t>
      </w:r>
    </w:p>
    <w:p w14:paraId="14837138" w14:textId="77777777" w:rsidR="00DD519F" w:rsidRDefault="00DD519F">
      <w:pPr>
        <w:pStyle w:val="Amain"/>
      </w:pPr>
      <w:r>
        <w:lastRenderedPageBreak/>
        <w:tab/>
        <w:t>(3)</w:t>
      </w:r>
      <w:r>
        <w:tab/>
        <w:t>Subsection (2) (b) does not prevent a regulation being made requiring a convenor to be a lawyer.</w:t>
      </w:r>
    </w:p>
    <w:p w14:paraId="119B35F9" w14:textId="77777777" w:rsidR="00DD519F" w:rsidRDefault="00DD519F">
      <w:pPr>
        <w:pStyle w:val="AH5Sec"/>
      </w:pPr>
      <w:bookmarkStart w:id="62" w:name="_Toc528761620"/>
      <w:r w:rsidRPr="00424CAF">
        <w:rPr>
          <w:rStyle w:val="CharSectNo"/>
        </w:rPr>
        <w:t>41</w:t>
      </w:r>
      <w:r>
        <w:tab/>
        <w:t>What a convenor does</w:t>
      </w:r>
      <w:bookmarkEnd w:id="62"/>
    </w:p>
    <w:p w14:paraId="0A724460" w14:textId="77777777" w:rsidR="00DD519F" w:rsidRDefault="00DD519F">
      <w:pPr>
        <w:pStyle w:val="Amain"/>
        <w:keepNext/>
      </w:pPr>
      <w:r>
        <w:tab/>
        <w:t>(1)</w:t>
      </w:r>
      <w:r>
        <w:tab/>
        <w:t>The convenor of a restorative justice conference, subject to this part, may do anything necessary or desirable to be done in relation to calling the conference, including the following:</w:t>
      </w:r>
    </w:p>
    <w:p w14:paraId="5CB5C777" w14:textId="77777777" w:rsidR="00DD519F" w:rsidRDefault="00DD519F">
      <w:pPr>
        <w:pStyle w:val="Apara"/>
      </w:pPr>
      <w:r>
        <w:tab/>
        <w:t>(a)</w:t>
      </w:r>
      <w:r>
        <w:tab/>
        <w:t>consulting a person with knowledge of or experience in a particular culture;</w:t>
      </w:r>
    </w:p>
    <w:p w14:paraId="44B20559" w14:textId="77777777" w:rsidR="00DD519F" w:rsidRDefault="00DD519F">
      <w:pPr>
        <w:pStyle w:val="Apara"/>
      </w:pPr>
      <w:r>
        <w:tab/>
        <w:t>(b)</w:t>
      </w:r>
      <w:r>
        <w:tab/>
        <w:t>inviting a person to take part in the conference;</w:t>
      </w:r>
    </w:p>
    <w:p w14:paraId="7C83F2B5" w14:textId="77777777" w:rsidR="00DD519F" w:rsidRDefault="00DD519F">
      <w:pPr>
        <w:pStyle w:val="Apara"/>
      </w:pPr>
      <w:r>
        <w:tab/>
        <w:t>(c)</w:t>
      </w:r>
      <w:r>
        <w:tab/>
        <w:t>deciding whether the conference should require the participants to meet in person, or to communicate in any other way;</w:t>
      </w:r>
    </w:p>
    <w:p w14:paraId="6D02FF9D" w14:textId="77777777" w:rsidR="00DD519F" w:rsidRDefault="00DD519F">
      <w:pPr>
        <w:pStyle w:val="Apara"/>
      </w:pPr>
      <w:r>
        <w:tab/>
        <w:t>(d)</w:t>
      </w:r>
      <w:r>
        <w:tab/>
        <w:t>fixing a time for the conference, and for any continuation of the conference;</w:t>
      </w:r>
    </w:p>
    <w:p w14:paraId="27151F99" w14:textId="77777777" w:rsidR="00DD519F" w:rsidRDefault="00DD519F">
      <w:pPr>
        <w:pStyle w:val="Apara"/>
      </w:pPr>
      <w:r>
        <w:tab/>
        <w:t>(e)</w:t>
      </w:r>
      <w:r>
        <w:tab/>
        <w:t>fixing a venue for the conference, if the participants are to meet in person;</w:t>
      </w:r>
    </w:p>
    <w:p w14:paraId="706A0A45" w14:textId="77777777" w:rsidR="00DD519F" w:rsidRDefault="00DD519F">
      <w:pPr>
        <w:pStyle w:val="Apara"/>
      </w:pPr>
      <w:r>
        <w:tab/>
        <w:t>(f)</w:t>
      </w:r>
      <w:r>
        <w:tab/>
        <w:t>identifying the issues that should be addressed at the conference;</w:t>
      </w:r>
    </w:p>
    <w:p w14:paraId="2F18E32B" w14:textId="77777777" w:rsidR="00DD519F" w:rsidRDefault="00DD519F">
      <w:pPr>
        <w:pStyle w:val="Apara"/>
      </w:pPr>
      <w:r>
        <w:tab/>
        <w:t>(g)</w:t>
      </w:r>
      <w:r>
        <w:tab/>
        <w:t>facilitating the conference;</w:t>
      </w:r>
    </w:p>
    <w:p w14:paraId="68CFA3E3" w14:textId="77777777" w:rsidR="00DD519F" w:rsidRDefault="00DD519F">
      <w:pPr>
        <w:pStyle w:val="Apara"/>
      </w:pPr>
      <w:r>
        <w:tab/>
        <w:t>(h)</w:t>
      </w:r>
      <w:r>
        <w:tab/>
        <w:t>warning participants about the potentially incriminating nature of any statement to be made, or being made, at the conference;</w:t>
      </w:r>
    </w:p>
    <w:p w14:paraId="00CF2F4F" w14:textId="77777777" w:rsidR="00DD519F" w:rsidRDefault="00DD519F">
      <w:pPr>
        <w:pStyle w:val="Apara"/>
      </w:pPr>
      <w:r>
        <w:tab/>
        <w:t>(i)</w:t>
      </w:r>
      <w:r>
        <w:tab/>
        <w:t>facilitating an agreement between the participants;</w:t>
      </w:r>
    </w:p>
    <w:p w14:paraId="27569622" w14:textId="77777777" w:rsidR="00DD519F" w:rsidRDefault="00DD519F">
      <w:pPr>
        <w:pStyle w:val="Apara"/>
      </w:pPr>
      <w:r>
        <w:tab/>
        <w:t>(j)</w:t>
      </w:r>
      <w:r>
        <w:tab/>
        <w:t>ensuring that this Act is complied with in relation to the conference and any agreement;</w:t>
      </w:r>
    </w:p>
    <w:p w14:paraId="3FCA652D" w14:textId="77777777" w:rsidR="00DD519F" w:rsidRDefault="00DD519F">
      <w:pPr>
        <w:pStyle w:val="Apara"/>
      </w:pPr>
      <w:r>
        <w:tab/>
        <w:t>(k)</w:t>
      </w:r>
      <w:r>
        <w:tab/>
        <w:t>any other function required by regulation.</w:t>
      </w:r>
    </w:p>
    <w:p w14:paraId="529857FC" w14:textId="77777777" w:rsidR="00DD519F" w:rsidRDefault="00DD519F">
      <w:pPr>
        <w:pStyle w:val="Amain"/>
      </w:pPr>
      <w:r>
        <w:tab/>
        <w:t>(2)</w:t>
      </w:r>
      <w:r>
        <w:tab/>
        <w:t>The convenor must carry out the functions mentioned in subsection (1) in a way that ensures that no-one’s safety, rights or dignity is compromised.</w:t>
      </w:r>
    </w:p>
    <w:p w14:paraId="39743E9B" w14:textId="77777777" w:rsidR="00DD519F" w:rsidRPr="00424CAF" w:rsidRDefault="00DD519F">
      <w:pPr>
        <w:pStyle w:val="AH3Div"/>
      </w:pPr>
      <w:bookmarkStart w:id="63" w:name="_Toc528761621"/>
      <w:r w:rsidRPr="00424CAF">
        <w:rPr>
          <w:rStyle w:val="CharDivNo"/>
        </w:rPr>
        <w:lastRenderedPageBreak/>
        <w:t>Division 8.3</w:t>
      </w:r>
      <w:r>
        <w:tab/>
      </w:r>
      <w:r w:rsidRPr="00424CAF">
        <w:rPr>
          <w:rStyle w:val="CharDivText"/>
        </w:rPr>
        <w:t>Conduct of conference</w:t>
      </w:r>
      <w:bookmarkEnd w:id="63"/>
    </w:p>
    <w:p w14:paraId="3B9294E7" w14:textId="77777777" w:rsidR="00DD519F" w:rsidRDefault="00DD519F">
      <w:pPr>
        <w:pStyle w:val="AH5Sec"/>
      </w:pPr>
      <w:bookmarkStart w:id="64" w:name="_Toc528761622"/>
      <w:r w:rsidRPr="00424CAF">
        <w:rPr>
          <w:rStyle w:val="CharSectNo"/>
        </w:rPr>
        <w:t>42</w:t>
      </w:r>
      <w:r>
        <w:tab/>
        <w:t>Required participants</w:t>
      </w:r>
      <w:bookmarkEnd w:id="64"/>
    </w:p>
    <w:p w14:paraId="01673E89" w14:textId="77777777" w:rsidR="00DD519F" w:rsidRDefault="00DD519F">
      <w:pPr>
        <w:pStyle w:val="Amain"/>
        <w:keepNext/>
      </w:pPr>
      <w:r>
        <w:tab/>
        <w:t>(1)</w:t>
      </w:r>
      <w:r>
        <w:tab/>
        <w:t>A restorative justice conference for an offence must not proceed unless each of the following takes part in the conference:</w:t>
      </w:r>
    </w:p>
    <w:p w14:paraId="70D6AE5C" w14:textId="77777777" w:rsidR="00DD519F" w:rsidRDefault="00DD519F">
      <w:pPr>
        <w:pStyle w:val="Apara"/>
      </w:pPr>
      <w:r>
        <w:tab/>
        <w:t>(a)</w:t>
      </w:r>
      <w:r>
        <w:tab/>
        <w:t>a suitable victim or parent, or a substitute participant for a suitable victim or parent;</w:t>
      </w:r>
    </w:p>
    <w:p w14:paraId="76EC0026" w14:textId="77777777" w:rsidR="00DD519F" w:rsidRDefault="00DD519F">
      <w:pPr>
        <w:pStyle w:val="Apara"/>
      </w:pPr>
      <w:r>
        <w:tab/>
        <w:t>(b)</w:t>
      </w:r>
      <w:r>
        <w:tab/>
        <w:t>the offender.</w:t>
      </w:r>
    </w:p>
    <w:p w14:paraId="56CE996E" w14:textId="77777777" w:rsidR="00DD519F" w:rsidRDefault="00DD519F">
      <w:pPr>
        <w:pStyle w:val="Amain"/>
        <w:keepNext/>
      </w:pPr>
      <w:r>
        <w:tab/>
        <w:t>(2)</w:t>
      </w:r>
      <w:r>
        <w:tab/>
        <w:t xml:space="preserve">A person mentioned in subsection (1) who takes part (or who is to take part) in a restorative justice conference for an offence is a </w:t>
      </w:r>
      <w:r>
        <w:rPr>
          <w:rStyle w:val="charBoldItals"/>
        </w:rPr>
        <w:t xml:space="preserve">required participant </w:t>
      </w:r>
      <w:r>
        <w:t>in the conference for this part.</w:t>
      </w:r>
    </w:p>
    <w:p w14:paraId="4EE0F2E4" w14:textId="77777777" w:rsidR="00DD519F" w:rsidRDefault="00DD519F">
      <w:pPr>
        <w:pStyle w:val="aNote"/>
      </w:pPr>
      <w:r>
        <w:rPr>
          <w:rStyle w:val="charItals"/>
        </w:rPr>
        <w:t>Note</w:t>
      </w:r>
      <w:r>
        <w:rPr>
          <w:rStyle w:val="charItals"/>
        </w:rPr>
        <w:tab/>
      </w:r>
      <w:r>
        <w:t>The convenor may invite supporters of the offender and victim to take part in the conference, and the informant police officer (see s 44).</w:t>
      </w:r>
    </w:p>
    <w:p w14:paraId="26D2FE2E" w14:textId="77777777" w:rsidR="00DD519F" w:rsidRDefault="00DD519F">
      <w:pPr>
        <w:pStyle w:val="AH5Sec"/>
      </w:pPr>
      <w:bookmarkStart w:id="65" w:name="_Toc528761623"/>
      <w:r w:rsidRPr="00424CAF">
        <w:rPr>
          <w:rStyle w:val="CharSectNo"/>
        </w:rPr>
        <w:t>43</w:t>
      </w:r>
      <w:r>
        <w:tab/>
        <w:t>Substitute participants</w:t>
      </w:r>
      <w:bookmarkEnd w:id="65"/>
    </w:p>
    <w:p w14:paraId="076DED07" w14:textId="77777777" w:rsidR="00DD519F" w:rsidRDefault="00DD519F">
      <w:pPr>
        <w:pStyle w:val="Amainreturn"/>
      </w:pPr>
      <w:r>
        <w:t xml:space="preserve">A person (a </w:t>
      </w:r>
      <w:r>
        <w:rPr>
          <w:rStyle w:val="charBoldItals"/>
        </w:rPr>
        <w:t>substitute participant</w:t>
      </w:r>
      <w:r>
        <w:t>) acting for a suitable victim or parent may take part in a restorative justice conference instead of the victim or parent if—</w:t>
      </w:r>
    </w:p>
    <w:p w14:paraId="1F2ACF81" w14:textId="77777777" w:rsidR="00DD519F" w:rsidRDefault="00DD519F">
      <w:pPr>
        <w:pStyle w:val="Apara"/>
      </w:pPr>
      <w:r>
        <w:tab/>
        <w:t>(a)</w:t>
      </w:r>
      <w:r>
        <w:tab/>
        <w:t>the victim or parent asks for, or agrees to, the substitution; and</w:t>
      </w:r>
    </w:p>
    <w:p w14:paraId="486756EA" w14:textId="77777777" w:rsidR="00DD519F" w:rsidRDefault="00DD519F">
      <w:pPr>
        <w:pStyle w:val="Apara"/>
        <w:keepNext/>
      </w:pPr>
      <w:r>
        <w:tab/>
        <w:t>(b)</w:t>
      </w:r>
      <w:r>
        <w:tab/>
        <w:t>the convenor agrees to the substitution.</w:t>
      </w:r>
    </w:p>
    <w:p w14:paraId="3F7E1AB0" w14:textId="77777777" w:rsidR="00DD519F" w:rsidRDefault="00DD519F">
      <w:pPr>
        <w:pStyle w:val="aNote"/>
      </w:pPr>
      <w:r>
        <w:rPr>
          <w:rStyle w:val="charItals"/>
        </w:rPr>
        <w:t>Note</w:t>
      </w:r>
      <w:r>
        <w:rPr>
          <w:rStyle w:val="charItals"/>
        </w:rPr>
        <w:tab/>
      </w:r>
      <w:r>
        <w:t>If the conference results in a restorative justice agreement, the substitute participant for the victim or parent must sign the agreement, and is taken to do so on behalf of the victim or parent (see</w:t>
      </w:r>
      <w:r>
        <w:rPr>
          <w:b/>
          <w:bCs/>
        </w:rPr>
        <w:t xml:space="preserve"> </w:t>
      </w:r>
      <w:r>
        <w:t>s 52).</w:t>
      </w:r>
    </w:p>
    <w:p w14:paraId="63D296F2" w14:textId="77777777" w:rsidR="00DD519F" w:rsidRDefault="00DD519F">
      <w:pPr>
        <w:pStyle w:val="AH5Sec"/>
      </w:pPr>
      <w:bookmarkStart w:id="66" w:name="_Toc528761624"/>
      <w:r w:rsidRPr="00424CAF">
        <w:rPr>
          <w:rStyle w:val="CharSectNo"/>
        </w:rPr>
        <w:t>44</w:t>
      </w:r>
      <w:r>
        <w:tab/>
        <w:t>Invited participants</w:t>
      </w:r>
      <w:bookmarkEnd w:id="66"/>
    </w:p>
    <w:p w14:paraId="20F5A6EB" w14:textId="77777777" w:rsidR="00DD519F" w:rsidRDefault="00DD519F">
      <w:pPr>
        <w:pStyle w:val="Amain"/>
        <w:keepNext/>
      </w:pPr>
      <w:r>
        <w:tab/>
        <w:t>(1)</w:t>
      </w:r>
      <w:r>
        <w:tab/>
        <w:t>Any of the following may take part in a restorative justice conference if invited by the convenor:</w:t>
      </w:r>
    </w:p>
    <w:p w14:paraId="0B115985" w14:textId="77777777" w:rsidR="00DD519F" w:rsidRDefault="00DD519F">
      <w:pPr>
        <w:pStyle w:val="Apara"/>
      </w:pPr>
      <w:r>
        <w:tab/>
        <w:t>(a)</w:t>
      </w:r>
      <w:r>
        <w:tab/>
        <w:t>the police officer who is the informant for the offence;</w:t>
      </w:r>
    </w:p>
    <w:p w14:paraId="33A3F61E" w14:textId="77777777" w:rsidR="00DD519F" w:rsidRDefault="00DD519F">
      <w:pPr>
        <w:pStyle w:val="Apara"/>
      </w:pPr>
      <w:r>
        <w:tab/>
        <w:t>(b)</w:t>
      </w:r>
      <w:r>
        <w:tab/>
        <w:t>a parent of a suitable victim or the offender;</w:t>
      </w:r>
    </w:p>
    <w:p w14:paraId="3425BC95" w14:textId="77777777" w:rsidR="00DD519F" w:rsidRDefault="00DD519F">
      <w:pPr>
        <w:pStyle w:val="Apara"/>
      </w:pPr>
      <w:r>
        <w:lastRenderedPageBreak/>
        <w:tab/>
        <w:t>(c)</w:t>
      </w:r>
      <w:r>
        <w:tab/>
        <w:t>a family member or domestic partner of a suitable victim, a suitable parent or the offender;</w:t>
      </w:r>
    </w:p>
    <w:p w14:paraId="26C0783F" w14:textId="77777777" w:rsidR="00DD519F" w:rsidRDefault="00DD519F">
      <w:pPr>
        <w:pStyle w:val="Apara"/>
      </w:pPr>
      <w:r>
        <w:tab/>
        <w:t>(d)</w:t>
      </w:r>
      <w:r>
        <w:tab/>
        <w:t>a person in a domestic relationship with a suitable victim, a suitable parent or the offender;</w:t>
      </w:r>
    </w:p>
    <w:p w14:paraId="40D1D3BE" w14:textId="77777777" w:rsidR="00DD519F" w:rsidRDefault="00DD519F">
      <w:pPr>
        <w:pStyle w:val="Apara"/>
      </w:pPr>
      <w:r>
        <w:tab/>
        <w:t>(e)</w:t>
      </w:r>
      <w:r>
        <w:tab/>
        <w:t>anyone else, if—</w:t>
      </w:r>
    </w:p>
    <w:p w14:paraId="4CB4E51B" w14:textId="77777777" w:rsidR="00DD519F" w:rsidRDefault="00DD519F">
      <w:pPr>
        <w:pStyle w:val="Asubpara"/>
      </w:pPr>
      <w:r>
        <w:tab/>
        <w:t>(i)</w:t>
      </w:r>
      <w:r>
        <w:tab/>
        <w:t>a suitable victim or parent, or the offender, considers the person can provide emotional or practical</w:t>
      </w:r>
      <w:r>
        <w:rPr>
          <w:b/>
          <w:bCs/>
        </w:rPr>
        <w:t xml:space="preserve"> </w:t>
      </w:r>
      <w:r>
        <w:t>support for the victim, parent or offender; or</w:t>
      </w:r>
    </w:p>
    <w:p w14:paraId="52C628C8" w14:textId="77777777" w:rsidR="00DD519F" w:rsidRDefault="00DD519F">
      <w:pPr>
        <w:pStyle w:val="Asubpara"/>
      </w:pPr>
      <w:r>
        <w:tab/>
        <w:t>(ii)</w:t>
      </w:r>
      <w:r>
        <w:tab/>
        <w:t>the convenor considers that the participation of the person would help to promote the objects of this Act in relation to the conference.</w:t>
      </w:r>
    </w:p>
    <w:p w14:paraId="171750AF" w14:textId="77777777" w:rsidR="00DD519F" w:rsidRDefault="00DD519F">
      <w:pPr>
        <w:pStyle w:val="Amain"/>
      </w:pPr>
      <w:r>
        <w:tab/>
        <w:t>(2)</w:t>
      </w:r>
      <w:r>
        <w:tab/>
        <w:t>If a required participant asks the convenor to invite a person mentioned in subsection (1) to take part in the conference, the convenor must not refuse the request unless the convenor considers, on reasonable grounds, that to invite the participant would be significantly detrimental to the objects of this Act in relation to the conference.</w:t>
      </w:r>
    </w:p>
    <w:p w14:paraId="747EFCBF" w14:textId="77777777" w:rsidR="00DD519F" w:rsidRDefault="00DD519F">
      <w:pPr>
        <w:pStyle w:val="Amain"/>
      </w:pPr>
      <w:r>
        <w:tab/>
        <w:t>(3)</w:t>
      </w:r>
      <w:r>
        <w:tab/>
        <w:t>If a participant in a restorative justice conference is represented by someone acting for the participant in a professional capacity, the representative may not take part in the conference in that capacity.</w:t>
      </w:r>
    </w:p>
    <w:p w14:paraId="46B32DE9" w14:textId="77777777" w:rsidR="00DD519F" w:rsidRDefault="00DD519F">
      <w:pPr>
        <w:pStyle w:val="aExamHdgss"/>
      </w:pPr>
      <w:r>
        <w:t>Examples of people acting for participants in a professional capacity</w:t>
      </w:r>
    </w:p>
    <w:p w14:paraId="62F52DAB" w14:textId="77777777" w:rsidR="00DD519F" w:rsidRDefault="00DD519F">
      <w:pPr>
        <w:pStyle w:val="aExamINumss"/>
      </w:pPr>
      <w:r>
        <w:t>1</w:t>
      </w:r>
      <w:r>
        <w:tab/>
        <w:t>lawyers</w:t>
      </w:r>
    </w:p>
    <w:p w14:paraId="72E5D3C8" w14:textId="77777777" w:rsidR="00DD519F" w:rsidRDefault="00DD519F">
      <w:pPr>
        <w:pStyle w:val="aExamINumss"/>
      </w:pPr>
      <w:r>
        <w:t>2</w:t>
      </w:r>
      <w:r>
        <w:tab/>
        <w:t>victim intercessors</w:t>
      </w:r>
    </w:p>
    <w:p w14:paraId="75FA979D" w14:textId="77777777" w:rsidR="00DD519F" w:rsidRDefault="00DD519F">
      <w:pPr>
        <w:pStyle w:val="aExamINumss"/>
        <w:keepNext/>
      </w:pPr>
      <w:r>
        <w:t>3</w:t>
      </w:r>
      <w:r>
        <w:tab/>
        <w:t>offender intercessors</w:t>
      </w:r>
    </w:p>
    <w:p w14:paraId="29975AE5" w14:textId="5488F39C"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64" w:tooltip="A2001-14" w:history="1">
        <w:r w:rsidR="00BE463C" w:rsidRPr="00BE463C">
          <w:rPr>
            <w:rStyle w:val="charCitHyperlinkAbbrev"/>
          </w:rPr>
          <w:t>Legislation Act</w:t>
        </w:r>
      </w:hyperlink>
      <w:r>
        <w:t>, s 126 and s 132).</w:t>
      </w:r>
    </w:p>
    <w:p w14:paraId="2E86DC95" w14:textId="77777777" w:rsidR="00DD519F" w:rsidRDefault="00DD519F">
      <w:pPr>
        <w:pStyle w:val="Amain"/>
        <w:keepNext/>
      </w:pPr>
      <w:r>
        <w:lastRenderedPageBreak/>
        <w:tab/>
        <w:t>(4)</w:t>
      </w:r>
      <w:r>
        <w:tab/>
        <w:t>In this section:</w:t>
      </w:r>
    </w:p>
    <w:p w14:paraId="06C90E5C" w14:textId="24F698F7" w:rsidR="00DD519F" w:rsidRDefault="00DD519F">
      <w:pPr>
        <w:pStyle w:val="aDef"/>
        <w:keepNext/>
      </w:pPr>
      <w:r>
        <w:rPr>
          <w:rStyle w:val="charBoldItals"/>
        </w:rPr>
        <w:t>domestic relationship</w:t>
      </w:r>
      <w:r>
        <w:t xml:space="preserve">—see the </w:t>
      </w:r>
      <w:hyperlink r:id="rId65" w:tooltip="A1994-28" w:history="1">
        <w:r w:rsidR="00BE463C" w:rsidRPr="00BE463C">
          <w:rPr>
            <w:rStyle w:val="charCitHyperlinkItal"/>
          </w:rPr>
          <w:t>Domestic Relationships Act 1994</w:t>
        </w:r>
      </w:hyperlink>
      <w:r>
        <w:t>, section 3.</w:t>
      </w:r>
    </w:p>
    <w:p w14:paraId="6A3884CF" w14:textId="235707C9" w:rsidR="00DD519F" w:rsidRDefault="00DD519F">
      <w:pPr>
        <w:pStyle w:val="aNote"/>
      </w:pPr>
      <w:r>
        <w:rPr>
          <w:rStyle w:val="charItals"/>
        </w:rPr>
        <w:t>Note</w:t>
      </w:r>
      <w:r>
        <w:rPr>
          <w:rStyle w:val="charItals"/>
        </w:rPr>
        <w:tab/>
      </w:r>
      <w:r>
        <w:rPr>
          <w:lang w:val="en-US"/>
        </w:rPr>
        <w:t xml:space="preserve">For the meaning of </w:t>
      </w:r>
      <w:r>
        <w:rPr>
          <w:rStyle w:val="charBoldItals"/>
        </w:rPr>
        <w:t>domestic partner</w:t>
      </w:r>
      <w:r>
        <w:rPr>
          <w:lang w:val="en-US"/>
        </w:rPr>
        <w:t xml:space="preserve">, see </w:t>
      </w:r>
      <w:hyperlink r:id="rId66" w:tooltip="A2001-14" w:history="1">
        <w:r w:rsidR="00BE463C" w:rsidRPr="00BE463C">
          <w:rPr>
            <w:rStyle w:val="charCitHyperlinkAbbrev"/>
          </w:rPr>
          <w:t>Legislation Act</w:t>
        </w:r>
      </w:hyperlink>
      <w:r>
        <w:rPr>
          <w:lang w:val="en-US"/>
        </w:rPr>
        <w:t>, s 169.</w:t>
      </w:r>
    </w:p>
    <w:p w14:paraId="154BEB8B" w14:textId="77777777" w:rsidR="00DD519F" w:rsidRDefault="00DD519F">
      <w:pPr>
        <w:pStyle w:val="AH5Sec"/>
      </w:pPr>
      <w:bookmarkStart w:id="67" w:name="_Toc528761625"/>
      <w:r w:rsidRPr="00424CAF">
        <w:rPr>
          <w:rStyle w:val="CharSectNo"/>
        </w:rPr>
        <w:t>45</w:t>
      </w:r>
      <w:r>
        <w:tab/>
        <w:t>Explanation for participants</w:t>
      </w:r>
      <w:bookmarkEnd w:id="67"/>
    </w:p>
    <w:p w14:paraId="1C97EE05" w14:textId="77777777" w:rsidR="00DD519F" w:rsidRDefault="00DD519F">
      <w:pPr>
        <w:pStyle w:val="Amainreturn"/>
      </w:pPr>
      <w:r>
        <w:t>Before a restorative justice conference begins, the convenor must ensure that reasonable steps are taken to explain to each person who is to take part in the conference (in language that each can readily understand)—</w:t>
      </w:r>
    </w:p>
    <w:p w14:paraId="0B92E3FA" w14:textId="77777777" w:rsidR="00DD519F" w:rsidRDefault="00DD519F">
      <w:pPr>
        <w:pStyle w:val="Apara"/>
      </w:pPr>
      <w:r>
        <w:tab/>
        <w:t>(a)</w:t>
      </w:r>
      <w:r>
        <w:tab/>
        <w:t>the objects of this Act in relation to the conference, including the purpose of restorative justice generally and for the particular offence; and</w:t>
      </w:r>
    </w:p>
    <w:p w14:paraId="1D409D1A" w14:textId="77777777" w:rsidR="00DD519F" w:rsidRDefault="00DD519F">
      <w:pPr>
        <w:pStyle w:val="Apara"/>
        <w:keepNext/>
      </w:pPr>
      <w:r>
        <w:tab/>
        <w:t>(b)</w:t>
      </w:r>
      <w:r>
        <w:tab/>
        <w:t>the nature of restorative justice, including the following:</w:t>
      </w:r>
    </w:p>
    <w:p w14:paraId="52D7B986" w14:textId="77777777" w:rsidR="00DD519F" w:rsidRDefault="00DD519F">
      <w:pPr>
        <w:pStyle w:val="Asubpara"/>
      </w:pPr>
      <w:r>
        <w:tab/>
        <w:t>(i)</w:t>
      </w:r>
      <w:r>
        <w:tab/>
        <w:t>the nature of a restorative justice conference;</w:t>
      </w:r>
    </w:p>
    <w:p w14:paraId="38F523AB" w14:textId="77777777" w:rsidR="00DD519F" w:rsidRDefault="00DD519F">
      <w:pPr>
        <w:pStyle w:val="Asubpara"/>
      </w:pPr>
      <w:r>
        <w:tab/>
        <w:t>(ii)</w:t>
      </w:r>
      <w:r>
        <w:tab/>
        <w:t>who may take part in a restorative justice conference;</w:t>
      </w:r>
    </w:p>
    <w:p w14:paraId="2F6636BB" w14:textId="77777777" w:rsidR="00DD519F" w:rsidRDefault="00DD519F">
      <w:pPr>
        <w:pStyle w:val="Asubpara"/>
      </w:pPr>
      <w:r>
        <w:tab/>
        <w:t>(iii)</w:t>
      </w:r>
      <w:r>
        <w:tab/>
        <w:t>the nature of a restorative justice agreement; and</w:t>
      </w:r>
    </w:p>
    <w:p w14:paraId="7F4E7514" w14:textId="77777777" w:rsidR="00DD519F" w:rsidRDefault="00DD519F">
      <w:pPr>
        <w:pStyle w:val="Apara"/>
      </w:pPr>
      <w:r>
        <w:tab/>
        <w:t>(c)</w:t>
      </w:r>
      <w:r>
        <w:tab/>
        <w:t>that the person may, before and after the conference is called, seek independent legal advice about taking part in a restorative justice conference and about the effect of any restorative justice agreement reached at a conference; and</w:t>
      </w:r>
    </w:p>
    <w:p w14:paraId="7FEE759A" w14:textId="77777777" w:rsidR="00DD519F" w:rsidRDefault="00DD519F">
      <w:pPr>
        <w:pStyle w:val="Apara"/>
      </w:pPr>
      <w:r>
        <w:tab/>
        <w:t>(d)</w:t>
      </w:r>
      <w:r>
        <w:tab/>
        <w:t>that no-one is under an obligation to take part in the conference, or to continue to take part in conference after it has started; and</w:t>
      </w:r>
    </w:p>
    <w:p w14:paraId="7A22802A" w14:textId="77777777" w:rsidR="0043580A" w:rsidRPr="00B80E37" w:rsidRDefault="0043580A" w:rsidP="0043580A">
      <w:pPr>
        <w:pStyle w:val="Apara"/>
        <w:rPr>
          <w:lang w:eastAsia="en-AU"/>
        </w:rPr>
      </w:pPr>
      <w:r w:rsidRPr="00B80E37">
        <w:rPr>
          <w:lang w:eastAsia="en-AU"/>
        </w:rPr>
        <w:tab/>
        <w:t>(e)</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189BC8C4" w14:textId="77777777" w:rsidR="00DD519F" w:rsidRDefault="00DD519F">
      <w:pPr>
        <w:pStyle w:val="Apara"/>
      </w:pPr>
      <w:r>
        <w:lastRenderedPageBreak/>
        <w:tab/>
        <w:t>(f)</w:t>
      </w:r>
      <w:r>
        <w:tab/>
        <w:t>if a sentence-related order has not been made for the offender—that, if the offender is found guilty of the offence, a court, in sentencing the offender—</w:t>
      </w:r>
    </w:p>
    <w:p w14:paraId="2B71C445" w14:textId="77777777" w:rsidR="0043580A" w:rsidRPr="00B80E37" w:rsidRDefault="0043580A" w:rsidP="0043580A">
      <w:pPr>
        <w:pStyle w:val="Asubpara"/>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46836654" w14:textId="77777777" w:rsidR="00DD519F" w:rsidRDefault="00DD519F">
      <w:pPr>
        <w:pStyle w:val="Asubpara"/>
      </w:pPr>
      <w:r>
        <w:tab/>
        <w:t>(ii)</w:t>
      </w:r>
      <w:r>
        <w:tab/>
        <w:t>must not consider whether the offender has chosen not to take part, or not to continue to tak</w:t>
      </w:r>
      <w:r w:rsidR="00097A67">
        <w:t>e part, in restorative justice.</w:t>
      </w:r>
    </w:p>
    <w:p w14:paraId="39F9877F" w14:textId="77777777" w:rsidR="00DD519F" w:rsidRDefault="00DD519F">
      <w:pPr>
        <w:pStyle w:val="AH5Sec"/>
      </w:pPr>
      <w:bookmarkStart w:id="68" w:name="_Toc528761626"/>
      <w:r w:rsidRPr="00424CAF">
        <w:rPr>
          <w:rStyle w:val="CharSectNo"/>
        </w:rPr>
        <w:t>46</w:t>
      </w:r>
      <w:r>
        <w:tab/>
        <w:t>Form of conference</w:t>
      </w:r>
      <w:bookmarkEnd w:id="68"/>
    </w:p>
    <w:p w14:paraId="34CFEAF4" w14:textId="77777777" w:rsidR="00DD519F" w:rsidRDefault="00DD519F">
      <w:pPr>
        <w:pStyle w:val="Amainreturn"/>
      </w:pPr>
      <w:r>
        <w:t>The convenor of a restorative justice conference may conduct the conference in any form (or combination of forms) consistent with the restorative justice guidelines that would, in the convenor’s opinion, best facilitate—</w:t>
      </w:r>
    </w:p>
    <w:p w14:paraId="277567FC" w14:textId="77777777" w:rsidR="00DD519F" w:rsidRDefault="00DD519F">
      <w:pPr>
        <w:pStyle w:val="Apara"/>
      </w:pPr>
      <w:r>
        <w:tab/>
        <w:t>(a)</w:t>
      </w:r>
      <w:r>
        <w:tab/>
        <w:t>interaction between the participants; and</w:t>
      </w:r>
    </w:p>
    <w:p w14:paraId="5E23041D" w14:textId="77777777" w:rsidR="00DD519F" w:rsidRDefault="00DD519F">
      <w:pPr>
        <w:pStyle w:val="Apara"/>
      </w:pPr>
      <w:r>
        <w:tab/>
        <w:t>(b)</w:t>
      </w:r>
      <w:r>
        <w:tab/>
        <w:t>the promotion of the objects of this Act in relation to the conference.</w:t>
      </w:r>
    </w:p>
    <w:p w14:paraId="0061B703" w14:textId="77777777" w:rsidR="00DD519F" w:rsidRDefault="00DD519F">
      <w:pPr>
        <w:pStyle w:val="aExamHdgss"/>
      </w:pPr>
      <w:r>
        <w:t>Examples of conference forms</w:t>
      </w:r>
    </w:p>
    <w:p w14:paraId="3FB6A5D6" w14:textId="77777777" w:rsidR="00DD519F" w:rsidRDefault="00DD519F">
      <w:pPr>
        <w:pStyle w:val="aExamINumss"/>
      </w:pPr>
      <w:r>
        <w:t>1</w:t>
      </w:r>
      <w:r>
        <w:tab/>
        <w:t>face-to-face meeting</w:t>
      </w:r>
    </w:p>
    <w:p w14:paraId="5D04E1FA" w14:textId="77777777" w:rsidR="00DD519F" w:rsidRDefault="00DD519F">
      <w:pPr>
        <w:pStyle w:val="aExamINumss"/>
      </w:pPr>
      <w:r>
        <w:t>2</w:t>
      </w:r>
      <w:r>
        <w:tab/>
        <w:t>exchange of written or emailed statements between participants</w:t>
      </w:r>
    </w:p>
    <w:p w14:paraId="1F5E16E1" w14:textId="77777777" w:rsidR="00DD519F" w:rsidRDefault="00DD519F">
      <w:pPr>
        <w:pStyle w:val="aExamINumss"/>
      </w:pPr>
      <w:r>
        <w:t>3</w:t>
      </w:r>
      <w:r>
        <w:tab/>
        <w:t>exchange of prerecorded videos between participants</w:t>
      </w:r>
    </w:p>
    <w:p w14:paraId="77A06E28" w14:textId="77777777" w:rsidR="00DD519F" w:rsidRDefault="00DD519F">
      <w:pPr>
        <w:pStyle w:val="aExamINumss"/>
      </w:pPr>
      <w:r>
        <w:t>4</w:t>
      </w:r>
      <w:r>
        <w:tab/>
        <w:t>teleconferencing</w:t>
      </w:r>
    </w:p>
    <w:p w14:paraId="60AEEC1D" w14:textId="77777777" w:rsidR="00DD519F" w:rsidRDefault="00DD519F">
      <w:pPr>
        <w:pStyle w:val="aExamINumss"/>
        <w:keepNext/>
      </w:pPr>
      <w:r>
        <w:t>5</w:t>
      </w:r>
      <w:r>
        <w:tab/>
        <w:t>videoconferencing</w:t>
      </w:r>
    </w:p>
    <w:p w14:paraId="31A510D8" w14:textId="5CD26B81"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67" w:tooltip="A2001-14" w:history="1">
        <w:r w:rsidR="00BE463C" w:rsidRPr="00BE463C">
          <w:rPr>
            <w:rStyle w:val="charCitHyperlinkAbbrev"/>
          </w:rPr>
          <w:t>Legislation Act</w:t>
        </w:r>
      </w:hyperlink>
      <w:r>
        <w:t>, s 126 and s 132).</w:t>
      </w:r>
    </w:p>
    <w:p w14:paraId="2483EF0F" w14:textId="77777777" w:rsidR="00DD519F" w:rsidRDefault="00DD519F">
      <w:pPr>
        <w:pStyle w:val="AH5Sec"/>
      </w:pPr>
      <w:bookmarkStart w:id="69" w:name="_Toc528761627"/>
      <w:r w:rsidRPr="00424CAF">
        <w:rPr>
          <w:rStyle w:val="CharSectNo"/>
        </w:rPr>
        <w:lastRenderedPageBreak/>
        <w:t>47</w:t>
      </w:r>
      <w:r>
        <w:tab/>
        <w:t>Discontinuance of restorative justice</w:t>
      </w:r>
      <w:bookmarkEnd w:id="69"/>
    </w:p>
    <w:p w14:paraId="7476DBF3" w14:textId="77777777" w:rsidR="00DD519F" w:rsidRDefault="00DD519F">
      <w:pPr>
        <w:pStyle w:val="Amain"/>
        <w:keepNext/>
      </w:pPr>
      <w:r>
        <w:tab/>
        <w:t>(1)</w:t>
      </w:r>
      <w:r>
        <w:tab/>
        <w:t>The convenor of a restorative justice conference may decide to—</w:t>
      </w:r>
    </w:p>
    <w:p w14:paraId="0EE100C0" w14:textId="77777777" w:rsidR="00DD519F" w:rsidRDefault="00DD519F" w:rsidP="00FA6C3F">
      <w:pPr>
        <w:pStyle w:val="Apara"/>
        <w:keepNext/>
      </w:pPr>
      <w:r>
        <w:tab/>
        <w:t>(a)</w:t>
      </w:r>
      <w:r>
        <w:tab/>
        <w:t>cancel the conference before it is conducted; or</w:t>
      </w:r>
    </w:p>
    <w:p w14:paraId="68E688CF" w14:textId="77777777" w:rsidR="00DD519F" w:rsidRDefault="00DD519F">
      <w:pPr>
        <w:pStyle w:val="Apara"/>
      </w:pPr>
      <w:r>
        <w:tab/>
        <w:t>(b)</w:t>
      </w:r>
      <w:r>
        <w:tab/>
        <w:t>discontinue the conference at any time after it has started.</w:t>
      </w:r>
    </w:p>
    <w:p w14:paraId="6F1B5CD7" w14:textId="77777777" w:rsidR="00DD519F" w:rsidRDefault="00DD519F">
      <w:pPr>
        <w:pStyle w:val="Amain"/>
      </w:pPr>
      <w:r>
        <w:tab/>
        <w:t>(2)</w:t>
      </w:r>
      <w:r>
        <w:tab/>
        <w:t>The convenor may cancel or discontinue the conference only if, in the convenor’s opinion based on reasonable grounds, there is no significant prospect of promoting the objects of this Act by conducting, or continuing to conduct, the conference.</w:t>
      </w:r>
    </w:p>
    <w:p w14:paraId="07C596AD" w14:textId="77777777" w:rsidR="00DD519F" w:rsidRDefault="00DD519F">
      <w:pPr>
        <w:pStyle w:val="Amain"/>
      </w:pPr>
      <w:r>
        <w:tab/>
        <w:t>(3)</w:t>
      </w:r>
      <w:r>
        <w:tab/>
        <w:t>Without limiting subsection (2), the convenor must cancel or discontinue the conference if, in the convenor’s opinion based on reasonable grounds, before or during the conference—</w:t>
      </w:r>
    </w:p>
    <w:p w14:paraId="423213FC" w14:textId="77777777" w:rsidR="00DD519F" w:rsidRDefault="00DD519F">
      <w:pPr>
        <w:pStyle w:val="Apara"/>
      </w:pPr>
      <w:r>
        <w:tab/>
        <w:t>(a)</w:t>
      </w:r>
      <w:r>
        <w:tab/>
        <w:t>a suitable victim or parent has withdrawn his or her agreement to take part in the conference, and there is no other suitable victim or parent (or substitute participant for a suitable victim or parent) who agrees to take part in the conference; or</w:t>
      </w:r>
    </w:p>
    <w:p w14:paraId="163579AD" w14:textId="77777777" w:rsidR="00DD519F" w:rsidRDefault="00DD519F">
      <w:pPr>
        <w:pStyle w:val="Apara"/>
      </w:pPr>
      <w:r>
        <w:tab/>
        <w:t>(b)</w:t>
      </w:r>
      <w:r>
        <w:tab/>
        <w:t>the offender has withdrawn his or her agreement to take part in the conference.</w:t>
      </w:r>
    </w:p>
    <w:p w14:paraId="1C898E22" w14:textId="77777777" w:rsidR="00DD519F" w:rsidRDefault="00DD519F">
      <w:pPr>
        <w:pStyle w:val="Amain"/>
      </w:pPr>
      <w:r>
        <w:tab/>
        <w:t>(4)</w:t>
      </w:r>
      <w:r>
        <w:tab/>
        <w:t>If the convenor decides to cancel or discontinue the conference, the convenor must give notice of the decision to—</w:t>
      </w:r>
    </w:p>
    <w:p w14:paraId="641E6F3D" w14:textId="77777777" w:rsidR="00DD519F" w:rsidRDefault="00DD519F">
      <w:pPr>
        <w:pStyle w:val="Apara"/>
      </w:pPr>
      <w:r>
        <w:tab/>
        <w:t>(a)</w:t>
      </w:r>
      <w:r>
        <w:tab/>
        <w:t>each required participant in the conference; and</w:t>
      </w:r>
    </w:p>
    <w:p w14:paraId="7E9E5C89" w14:textId="77777777" w:rsidR="00DD519F" w:rsidRDefault="00DD519F">
      <w:pPr>
        <w:pStyle w:val="Apara"/>
      </w:pPr>
      <w:r>
        <w:tab/>
        <w:t>(b)</w:t>
      </w:r>
      <w:r>
        <w:tab/>
        <w:t>the referring entity for the offence.</w:t>
      </w:r>
    </w:p>
    <w:p w14:paraId="1C50EAC2" w14:textId="77777777" w:rsidR="00DD519F" w:rsidRDefault="00DD519F">
      <w:pPr>
        <w:pStyle w:val="AH5Sec"/>
      </w:pPr>
      <w:bookmarkStart w:id="70" w:name="_Toc528761628"/>
      <w:r w:rsidRPr="00424CAF">
        <w:rPr>
          <w:rStyle w:val="CharSectNo"/>
        </w:rPr>
        <w:t>48</w:t>
      </w:r>
      <w:r>
        <w:tab/>
        <w:t>Report to referring entity about outcome</w:t>
      </w:r>
      <w:bookmarkEnd w:id="70"/>
    </w:p>
    <w:p w14:paraId="674AD909" w14:textId="77777777" w:rsidR="00DD519F" w:rsidRDefault="00DD519F">
      <w:pPr>
        <w:pStyle w:val="Amain"/>
      </w:pPr>
      <w:r>
        <w:tab/>
        <w:t>(1)</w:t>
      </w:r>
      <w:r>
        <w:tab/>
        <w:t>After the end of a restorative justice conference, the convenor must give a report about the outcome of the conference to the referring entity for the offence.</w:t>
      </w:r>
    </w:p>
    <w:p w14:paraId="3D750FD4" w14:textId="77777777" w:rsidR="00DD519F" w:rsidRDefault="00DD519F">
      <w:pPr>
        <w:pStyle w:val="Amain"/>
        <w:keepNext/>
      </w:pPr>
      <w:r>
        <w:tab/>
        <w:t>(2)</w:t>
      </w:r>
      <w:r>
        <w:tab/>
        <w:t>The report about the outcome of the conference must include the following information:</w:t>
      </w:r>
    </w:p>
    <w:p w14:paraId="4EECFE86" w14:textId="77777777" w:rsidR="00DD519F" w:rsidRDefault="00DD519F">
      <w:pPr>
        <w:pStyle w:val="Apara"/>
      </w:pPr>
      <w:r>
        <w:tab/>
        <w:t>(a)</w:t>
      </w:r>
      <w:r>
        <w:tab/>
        <w:t>details of the conference and when it ended; and</w:t>
      </w:r>
    </w:p>
    <w:p w14:paraId="74ED3198" w14:textId="77777777" w:rsidR="00DD519F" w:rsidRDefault="00DD519F">
      <w:pPr>
        <w:pStyle w:val="Apara"/>
        <w:keepNext/>
      </w:pPr>
      <w:r>
        <w:lastRenderedPageBreak/>
        <w:tab/>
        <w:t>(b)</w:t>
      </w:r>
      <w:r>
        <w:tab/>
        <w:t>whether the conference resulted in a restorative justice agreement.</w:t>
      </w:r>
    </w:p>
    <w:p w14:paraId="4A948908" w14:textId="77777777" w:rsidR="00DD519F" w:rsidRDefault="00DD519F">
      <w:pPr>
        <w:pStyle w:val="aNote"/>
      </w:pPr>
      <w:r>
        <w:rPr>
          <w:rStyle w:val="charItals"/>
        </w:rPr>
        <w:t>Note</w:t>
      </w:r>
      <w:r>
        <w:rPr>
          <w:rStyle w:val="charItals"/>
        </w:rPr>
        <w:tab/>
      </w:r>
      <w:r>
        <w:t>If the conference resulted in an agreement, the convenor must give a copy of the agreement to the referring entity as well (see s 54).</w:t>
      </w:r>
    </w:p>
    <w:p w14:paraId="3F59D8A4" w14:textId="77777777" w:rsidR="00DD519F" w:rsidRPr="00424CAF" w:rsidRDefault="00DD519F">
      <w:pPr>
        <w:pStyle w:val="AH3Div"/>
      </w:pPr>
      <w:bookmarkStart w:id="71" w:name="_Toc528761629"/>
      <w:r w:rsidRPr="00424CAF">
        <w:rPr>
          <w:rStyle w:val="CharDivNo"/>
        </w:rPr>
        <w:t>Division 8.4</w:t>
      </w:r>
      <w:r>
        <w:tab/>
      </w:r>
      <w:r w:rsidRPr="00424CAF">
        <w:rPr>
          <w:rStyle w:val="CharDivText"/>
        </w:rPr>
        <w:t>Restorative justice agreements</w:t>
      </w:r>
      <w:bookmarkEnd w:id="71"/>
    </w:p>
    <w:p w14:paraId="74D8D228" w14:textId="77777777" w:rsidR="00DD519F" w:rsidRDefault="00DD519F">
      <w:pPr>
        <w:pStyle w:val="AH5Sec"/>
      </w:pPr>
      <w:bookmarkStart w:id="72" w:name="_Toc528761630"/>
      <w:r w:rsidRPr="00424CAF">
        <w:rPr>
          <w:rStyle w:val="CharSectNo"/>
        </w:rPr>
        <w:t>49</w:t>
      </w:r>
      <w:r>
        <w:tab/>
        <w:t>Application—div 8.4</w:t>
      </w:r>
      <w:bookmarkEnd w:id="72"/>
    </w:p>
    <w:p w14:paraId="3D034CC8" w14:textId="77777777" w:rsidR="00DD519F" w:rsidRDefault="00DD519F">
      <w:pPr>
        <w:pStyle w:val="Amainreturn"/>
      </w:pPr>
      <w:r>
        <w:t>This division applies in relation to a restorative justice agreement that results from (or that may result from) a restorative justice conference.</w:t>
      </w:r>
    </w:p>
    <w:p w14:paraId="42A55F0F" w14:textId="77777777" w:rsidR="00DD519F" w:rsidRDefault="00DD519F">
      <w:pPr>
        <w:pStyle w:val="AH5Sec"/>
      </w:pPr>
      <w:bookmarkStart w:id="73" w:name="_Toc528761631"/>
      <w:r w:rsidRPr="00424CAF">
        <w:rPr>
          <w:rStyle w:val="CharSectNo"/>
        </w:rPr>
        <w:t>50</w:t>
      </w:r>
      <w:r>
        <w:tab/>
        <w:t>Agreement as object of conference</w:t>
      </w:r>
      <w:bookmarkEnd w:id="73"/>
    </w:p>
    <w:p w14:paraId="5D3CAA73" w14:textId="77777777" w:rsidR="00DD519F" w:rsidRDefault="00DD519F">
      <w:pPr>
        <w:pStyle w:val="Amainreturn"/>
      </w:pPr>
      <w:r>
        <w:t xml:space="preserve">A restorative justice conference has as a primary object the formation of an agreement under this division (a </w:t>
      </w:r>
      <w:r>
        <w:rPr>
          <w:rStyle w:val="charBoldItals"/>
        </w:rPr>
        <w:t>restorative justice agreement</w:t>
      </w:r>
      <w:r>
        <w:t>) between each required participant in the conference.</w:t>
      </w:r>
    </w:p>
    <w:p w14:paraId="7B63DC1C" w14:textId="77777777" w:rsidR="00DD519F" w:rsidRDefault="00DD519F">
      <w:pPr>
        <w:pStyle w:val="AH5Sec"/>
      </w:pPr>
      <w:bookmarkStart w:id="74" w:name="_Toc528761632"/>
      <w:r w:rsidRPr="00424CAF">
        <w:rPr>
          <w:rStyle w:val="CharSectNo"/>
        </w:rPr>
        <w:t>51</w:t>
      </w:r>
      <w:r>
        <w:tab/>
        <w:t>Nature of agreement</w:t>
      </w:r>
      <w:bookmarkEnd w:id="74"/>
    </w:p>
    <w:p w14:paraId="41001250" w14:textId="77777777" w:rsidR="00DD519F" w:rsidRDefault="00DD519F">
      <w:pPr>
        <w:pStyle w:val="Amain"/>
      </w:pPr>
      <w:r>
        <w:tab/>
        <w:t>(1)</w:t>
      </w:r>
      <w:r>
        <w:tab/>
        <w:t>A restorative justice agreement in relation to an offence must include measures intended to repair the harm caused by the offence.</w:t>
      </w:r>
    </w:p>
    <w:p w14:paraId="3ACB4F85" w14:textId="77777777" w:rsidR="00DD519F" w:rsidRDefault="00DD519F">
      <w:pPr>
        <w:pStyle w:val="Amain"/>
        <w:keepNext/>
      </w:pPr>
      <w:r>
        <w:tab/>
        <w:t>(2)</w:t>
      </w:r>
      <w:r>
        <w:tab/>
        <w:t>The agreement may include 1 or more of the following:</w:t>
      </w:r>
    </w:p>
    <w:p w14:paraId="24B66D98" w14:textId="77777777" w:rsidR="00DD519F" w:rsidRDefault="00DD519F">
      <w:pPr>
        <w:pStyle w:val="Apara"/>
      </w:pPr>
      <w:r>
        <w:tab/>
        <w:t>(a)</w:t>
      </w:r>
      <w:r>
        <w:tab/>
        <w:t>an apology by the offender to any victim or parent of a victim;</w:t>
      </w:r>
    </w:p>
    <w:p w14:paraId="0597369D" w14:textId="77777777" w:rsidR="00DD519F" w:rsidRDefault="00DD519F">
      <w:pPr>
        <w:pStyle w:val="Apara"/>
      </w:pPr>
      <w:r>
        <w:tab/>
        <w:t>(b)</w:t>
      </w:r>
      <w:r>
        <w:tab/>
        <w:t>a plan to address the offending behaviour of the offender;</w:t>
      </w:r>
    </w:p>
    <w:p w14:paraId="1516E913" w14:textId="77777777" w:rsidR="00DD519F" w:rsidRDefault="00DD519F">
      <w:pPr>
        <w:pStyle w:val="Apara"/>
      </w:pPr>
      <w:r>
        <w:tab/>
        <w:t>(c)</w:t>
      </w:r>
      <w:r>
        <w:tab/>
        <w:t>a work plan to be carried out by the offender for the benefit of any victim or parent of a victim;</w:t>
      </w:r>
    </w:p>
    <w:p w14:paraId="2AF82EAF" w14:textId="77777777" w:rsidR="00DD519F" w:rsidRDefault="00DD519F">
      <w:pPr>
        <w:pStyle w:val="Apara"/>
      </w:pPr>
      <w:r>
        <w:tab/>
        <w:t>(d)</w:t>
      </w:r>
      <w:r>
        <w:tab/>
        <w:t>a work plan to be carried out by the offender for the benefit of the community or a part of the community;</w:t>
      </w:r>
    </w:p>
    <w:p w14:paraId="0E23AC92" w14:textId="77777777" w:rsidR="00DD519F" w:rsidRDefault="00DD519F">
      <w:pPr>
        <w:pStyle w:val="Apara"/>
      </w:pPr>
      <w:r>
        <w:tab/>
        <w:t>(e)</w:t>
      </w:r>
      <w:r>
        <w:tab/>
        <w:t>financial reparation to be paid by the offender to any victim or parent of a victim;</w:t>
      </w:r>
    </w:p>
    <w:p w14:paraId="09A00AF9" w14:textId="77777777" w:rsidR="00DD519F" w:rsidRDefault="00DD519F">
      <w:pPr>
        <w:pStyle w:val="Apara"/>
      </w:pPr>
      <w:r>
        <w:lastRenderedPageBreak/>
        <w:tab/>
        <w:t>(f)</w:t>
      </w:r>
      <w:r>
        <w:tab/>
        <w:t>anything else that each required participant and substitute participant in the conference agree would help repair the harm caused by the offence.</w:t>
      </w:r>
    </w:p>
    <w:p w14:paraId="5BD1B332" w14:textId="77777777" w:rsidR="00DD519F" w:rsidRDefault="00DD519F">
      <w:pPr>
        <w:pStyle w:val="Amain"/>
      </w:pPr>
      <w:r>
        <w:tab/>
        <w:t>(3)</w:t>
      </w:r>
      <w:r>
        <w:tab/>
        <w:t>The agreement must be fair and, in the opinion of each required participant and substitute participant in the conference and the convenor, reasonably able to be carried out by the offender.</w:t>
      </w:r>
    </w:p>
    <w:p w14:paraId="16D45C9C" w14:textId="77777777" w:rsidR="00DD519F" w:rsidRDefault="00DD519F">
      <w:pPr>
        <w:pStyle w:val="Amain"/>
      </w:pPr>
      <w:r>
        <w:tab/>
        <w:t>(4)</w:t>
      </w:r>
      <w:r>
        <w:tab/>
        <w:t>The agreement must not require the offender or anyone else to do anything that would—</w:t>
      </w:r>
    </w:p>
    <w:p w14:paraId="6BF17F2C" w14:textId="77777777" w:rsidR="00DD519F" w:rsidRDefault="00DD519F">
      <w:pPr>
        <w:pStyle w:val="Apara"/>
      </w:pPr>
      <w:r>
        <w:tab/>
        <w:t>(a)</w:t>
      </w:r>
      <w:r>
        <w:tab/>
        <w:t>be unlawful; or</w:t>
      </w:r>
    </w:p>
    <w:p w14:paraId="2AA8A529" w14:textId="77777777" w:rsidR="00DD519F" w:rsidRDefault="00DD519F">
      <w:pPr>
        <w:pStyle w:val="Apara"/>
      </w:pPr>
      <w:r>
        <w:tab/>
        <w:t>(b)</w:t>
      </w:r>
      <w:r>
        <w:tab/>
        <w:t>require the detention of the offender (whether full-time or for any period); or</w:t>
      </w:r>
    </w:p>
    <w:p w14:paraId="22D4D835" w14:textId="77777777" w:rsidR="00DD519F" w:rsidRDefault="00DD519F">
      <w:pPr>
        <w:pStyle w:val="Apara"/>
      </w:pPr>
      <w:r>
        <w:tab/>
        <w:t>(c)</w:t>
      </w:r>
      <w:r>
        <w:tab/>
        <w:t>be degrading or humiliating to the offender or anyone else; or</w:t>
      </w:r>
    </w:p>
    <w:p w14:paraId="5A773993" w14:textId="77777777" w:rsidR="00DD519F" w:rsidRDefault="00DD519F">
      <w:pPr>
        <w:pStyle w:val="Apara"/>
      </w:pPr>
      <w:r>
        <w:tab/>
        <w:t>(d)</w:t>
      </w:r>
      <w:r>
        <w:tab/>
        <w:t>cause distress to the offender or anyone else.</w:t>
      </w:r>
    </w:p>
    <w:p w14:paraId="2AE8B1D1" w14:textId="77777777" w:rsidR="00DD519F" w:rsidRDefault="00DD519F">
      <w:pPr>
        <w:pStyle w:val="Amain"/>
      </w:pPr>
      <w:r>
        <w:tab/>
        <w:t>(5)</w:t>
      </w:r>
      <w:r>
        <w:tab/>
        <w:t>The agreement must be for a term of no longer than 6 months, starting on—</w:t>
      </w:r>
    </w:p>
    <w:p w14:paraId="3BFA6A9B" w14:textId="77777777" w:rsidR="00DD519F" w:rsidRDefault="00DD519F">
      <w:pPr>
        <w:pStyle w:val="Apara"/>
      </w:pPr>
      <w:r>
        <w:tab/>
        <w:t>(a)</w:t>
      </w:r>
      <w:r>
        <w:tab/>
        <w:t xml:space="preserve">the date the agreement is made; or </w:t>
      </w:r>
    </w:p>
    <w:p w14:paraId="10D88152" w14:textId="77777777" w:rsidR="00DD519F" w:rsidRDefault="00DD519F">
      <w:pPr>
        <w:pStyle w:val="Apara"/>
        <w:keepNext/>
      </w:pPr>
      <w:r>
        <w:tab/>
        <w:t>(b)</w:t>
      </w:r>
      <w:r>
        <w:tab/>
        <w:t>if a later starting date is stated in the agreement—the later date.</w:t>
      </w:r>
    </w:p>
    <w:p w14:paraId="5CE5E56D" w14:textId="77777777" w:rsidR="00DD519F" w:rsidRDefault="00DD519F">
      <w:pPr>
        <w:pStyle w:val="aNote"/>
      </w:pPr>
      <w:r>
        <w:rPr>
          <w:rStyle w:val="charItals"/>
        </w:rPr>
        <w:t>Note</w:t>
      </w:r>
      <w:r>
        <w:rPr>
          <w:rStyle w:val="charItals"/>
        </w:rPr>
        <w:tab/>
      </w:r>
      <w:r>
        <w:t>The term of the agreement may be extended beyond this period, or reduced, by an amendment under s 55.</w:t>
      </w:r>
    </w:p>
    <w:p w14:paraId="7A9F811A" w14:textId="77777777" w:rsidR="00DD519F" w:rsidRDefault="00DD519F">
      <w:pPr>
        <w:pStyle w:val="AH5Sec"/>
      </w:pPr>
      <w:bookmarkStart w:id="75" w:name="_Toc528761633"/>
      <w:r w:rsidRPr="00424CAF">
        <w:rPr>
          <w:rStyle w:val="CharSectNo"/>
        </w:rPr>
        <w:t>52</w:t>
      </w:r>
      <w:r>
        <w:tab/>
        <w:t>Form of agreement</w:t>
      </w:r>
      <w:bookmarkEnd w:id="75"/>
    </w:p>
    <w:p w14:paraId="5428C1F9" w14:textId="77777777" w:rsidR="00DD519F" w:rsidRDefault="00DD519F">
      <w:pPr>
        <w:pStyle w:val="Amain"/>
      </w:pPr>
      <w:r>
        <w:tab/>
        <w:t>(1)</w:t>
      </w:r>
      <w:r>
        <w:tab/>
        <w:t>A restorative justice agreement must be—</w:t>
      </w:r>
    </w:p>
    <w:p w14:paraId="3AA64D4A" w14:textId="77777777" w:rsidR="00DD519F" w:rsidRDefault="00DD519F">
      <w:pPr>
        <w:pStyle w:val="Apara"/>
      </w:pPr>
      <w:r>
        <w:tab/>
        <w:t>(a)</w:t>
      </w:r>
      <w:r>
        <w:tab/>
        <w:t>in writing; and</w:t>
      </w:r>
    </w:p>
    <w:p w14:paraId="18EFF5F0" w14:textId="77777777" w:rsidR="00DD519F" w:rsidRDefault="00DD519F">
      <w:pPr>
        <w:pStyle w:val="Apara"/>
      </w:pPr>
      <w:r>
        <w:tab/>
        <w:t>(b)</w:t>
      </w:r>
      <w:r>
        <w:tab/>
        <w:t>signed by each required participant in the conference.</w:t>
      </w:r>
    </w:p>
    <w:p w14:paraId="48BABACC" w14:textId="77777777" w:rsidR="00DD519F" w:rsidRDefault="00DD519F">
      <w:pPr>
        <w:pStyle w:val="Amain"/>
      </w:pPr>
      <w:r>
        <w:tab/>
        <w:t>(2)</w:t>
      </w:r>
      <w:r>
        <w:tab/>
        <w:t>If a substitute participant for a suitable victim or parent signs a restorative justice agreement—</w:t>
      </w:r>
    </w:p>
    <w:p w14:paraId="3E9D104E" w14:textId="77777777" w:rsidR="00DD519F" w:rsidRDefault="00DD519F">
      <w:pPr>
        <w:pStyle w:val="Apara"/>
      </w:pPr>
      <w:r>
        <w:tab/>
        <w:t>(a)</w:t>
      </w:r>
      <w:r>
        <w:tab/>
        <w:t>the substitute participant is taken to sign the agreement on behalf of the victim or parent; and</w:t>
      </w:r>
    </w:p>
    <w:p w14:paraId="2A876544" w14:textId="77777777" w:rsidR="00DD519F" w:rsidRDefault="00DD519F">
      <w:pPr>
        <w:pStyle w:val="Apara"/>
        <w:keepNext/>
      </w:pPr>
      <w:r>
        <w:lastRenderedPageBreak/>
        <w:tab/>
        <w:t>(b)</w:t>
      </w:r>
      <w:r>
        <w:tab/>
        <w:t>the victim or parent is taken to have consented to the agreement.</w:t>
      </w:r>
    </w:p>
    <w:p w14:paraId="2744AEE2" w14:textId="77777777" w:rsidR="00DD519F" w:rsidRDefault="00DD519F">
      <w:pPr>
        <w:pStyle w:val="aNote"/>
      </w:pPr>
      <w:r>
        <w:rPr>
          <w:rStyle w:val="charItals"/>
        </w:rPr>
        <w:t>Note</w:t>
      </w:r>
      <w:r>
        <w:rPr>
          <w:rStyle w:val="charItals"/>
        </w:rPr>
        <w:tab/>
      </w:r>
      <w:r>
        <w:t xml:space="preserve">If there is a substitute victim or parent for a restorative justice conference under s 43, the substitute is a </w:t>
      </w:r>
      <w:r>
        <w:rPr>
          <w:rStyle w:val="charBoldItals"/>
        </w:rPr>
        <w:t xml:space="preserve">required participant </w:t>
      </w:r>
      <w:r>
        <w:t>in the conference (see s 42), and so may sign a restorative justice agreement under s (1) (b).</w:t>
      </w:r>
    </w:p>
    <w:p w14:paraId="10F5CB07" w14:textId="77777777" w:rsidR="0043580A" w:rsidRPr="00B80E37" w:rsidRDefault="0043580A" w:rsidP="0043580A">
      <w:pPr>
        <w:pStyle w:val="Amain"/>
        <w:rPr>
          <w:lang w:eastAsia="en-AU"/>
        </w:rPr>
      </w:pPr>
      <w:r w:rsidRPr="00B80E37">
        <w:tab/>
        <w:t>(3)</w:t>
      </w:r>
      <w:r w:rsidRPr="00B80E37">
        <w:tab/>
        <w:t xml:space="preserve">If a required participant is not able to sign a restorative justice agreement but has given oral or other consent to the agreement, the director-general must ensure that </w:t>
      </w:r>
      <w:r w:rsidRPr="00B80E37">
        <w:rPr>
          <w:lang w:eastAsia="en-AU"/>
        </w:rPr>
        <w:t>a written record of the consent is—</w:t>
      </w:r>
    </w:p>
    <w:p w14:paraId="407A847D" w14:textId="77777777" w:rsidR="0043580A" w:rsidRPr="00B80E37" w:rsidRDefault="0043580A" w:rsidP="0043580A">
      <w:pPr>
        <w:pStyle w:val="Apara"/>
        <w:rPr>
          <w:lang w:eastAsia="en-AU"/>
        </w:rPr>
      </w:pPr>
      <w:r w:rsidRPr="00B80E37">
        <w:rPr>
          <w:lang w:eastAsia="en-AU"/>
        </w:rPr>
        <w:tab/>
        <w:t>(a)</w:t>
      </w:r>
      <w:r w:rsidRPr="00B80E37">
        <w:rPr>
          <w:lang w:eastAsia="en-AU"/>
        </w:rPr>
        <w:tab/>
        <w:t>made by a person who was with the person giving the consent when it was given; and</w:t>
      </w:r>
    </w:p>
    <w:p w14:paraId="37398B0C" w14:textId="77777777" w:rsidR="0043580A" w:rsidRPr="00B80E37" w:rsidRDefault="0043580A" w:rsidP="0043580A">
      <w:pPr>
        <w:pStyle w:val="Apara"/>
        <w:rPr>
          <w:lang w:eastAsia="en-AU"/>
        </w:rPr>
      </w:pPr>
      <w:r w:rsidRPr="00B80E37">
        <w:rPr>
          <w:lang w:eastAsia="en-AU"/>
        </w:rPr>
        <w:tab/>
        <w:t>(b)</w:t>
      </w:r>
      <w:r w:rsidRPr="00B80E37">
        <w:rPr>
          <w:lang w:eastAsia="en-AU"/>
        </w:rPr>
        <w:tab/>
        <w:t>kept with the restorative justice agreement.</w:t>
      </w:r>
    </w:p>
    <w:p w14:paraId="35982AD2" w14:textId="77777777" w:rsidR="00DD519F" w:rsidRDefault="00DD519F">
      <w:pPr>
        <w:pStyle w:val="AH5Sec"/>
      </w:pPr>
      <w:bookmarkStart w:id="76" w:name="_Toc528761634"/>
      <w:r w:rsidRPr="00424CAF">
        <w:rPr>
          <w:rStyle w:val="CharSectNo"/>
        </w:rPr>
        <w:t>53</w:t>
      </w:r>
      <w:r>
        <w:tab/>
        <w:t>Explanation of effect of agreement</w:t>
      </w:r>
      <w:bookmarkEnd w:id="76"/>
    </w:p>
    <w:p w14:paraId="29AF7D80" w14:textId="77777777" w:rsidR="00DD519F" w:rsidRDefault="00DD519F">
      <w:pPr>
        <w:pStyle w:val="Amainreturn"/>
      </w:pPr>
      <w:r>
        <w:t>Before a restorative justice agreement is signed, the convenor must ensure that reasonable steps are taken to explain to each required participant in the conference (in language that each can readily understand)—</w:t>
      </w:r>
    </w:p>
    <w:p w14:paraId="4C6E6EB7" w14:textId="77777777" w:rsidR="00DD519F" w:rsidRDefault="00DD519F">
      <w:pPr>
        <w:pStyle w:val="Apara"/>
      </w:pPr>
      <w:r>
        <w:tab/>
        <w:t>(a)</w:t>
      </w:r>
      <w:r>
        <w:tab/>
        <w:t>the nature, purpose and effect of the agreement; and</w:t>
      </w:r>
    </w:p>
    <w:p w14:paraId="439A4CCE" w14:textId="77777777" w:rsidR="00DD519F" w:rsidRDefault="00DD519F">
      <w:pPr>
        <w:pStyle w:val="Apara"/>
      </w:pPr>
      <w:r>
        <w:tab/>
        <w:t>(b)</w:t>
      </w:r>
      <w:r>
        <w:tab/>
        <w:t>that no-one is under an obligation to sign the agreement; and</w:t>
      </w:r>
    </w:p>
    <w:p w14:paraId="11814B03" w14:textId="77777777" w:rsidR="00DD519F" w:rsidRDefault="00DD519F">
      <w:pPr>
        <w:pStyle w:val="Apara"/>
      </w:pPr>
      <w:r>
        <w:tab/>
        <w:t>(c)</w:t>
      </w:r>
      <w:r>
        <w:tab/>
        <w:t>that the participant may, before signing the agreement, seek independent legal advice about the effect of the proposed agreement; and</w:t>
      </w:r>
    </w:p>
    <w:p w14:paraId="28277334" w14:textId="77777777" w:rsidR="00D65CCA" w:rsidRPr="00B80E37" w:rsidRDefault="00D65CCA" w:rsidP="00D65CCA">
      <w:pPr>
        <w:pStyle w:val="Apara"/>
        <w:rPr>
          <w:lang w:eastAsia="en-AU"/>
        </w:rPr>
      </w:pPr>
      <w:r w:rsidRPr="00B80E37">
        <w:rPr>
          <w:lang w:eastAsia="en-AU"/>
        </w:rPr>
        <w:tab/>
        <w:t>(d)</w:t>
      </w:r>
      <w:r w:rsidRPr="00B80E37">
        <w:rPr>
          <w:lang w:eastAsia="en-AU"/>
        </w:rPr>
        <w:tab/>
        <w:t>if the offender has not entered a plea in relation to the offence—that the offender is not prevented from pleading not guilty to the offence only because section 19 (1) (b) (i) applies to the offender; and</w:t>
      </w:r>
    </w:p>
    <w:p w14:paraId="0C7B65D0" w14:textId="77777777" w:rsidR="00DD519F" w:rsidRDefault="00DD519F" w:rsidP="00FB6CBB">
      <w:pPr>
        <w:pStyle w:val="Apara"/>
        <w:keepNext/>
      </w:pPr>
      <w:r>
        <w:lastRenderedPageBreak/>
        <w:tab/>
        <w:t>(e)</w:t>
      </w:r>
      <w:r>
        <w:tab/>
        <w:t>if a sentence-related order has not been made for the offender—that, if the offender is found guilty of the offence, a court, in sentencing the offender—</w:t>
      </w:r>
    </w:p>
    <w:p w14:paraId="74FDA0D2" w14:textId="77777777" w:rsidR="00D65CCA" w:rsidRPr="00B80E37" w:rsidRDefault="00D65CCA" w:rsidP="00D65CCA">
      <w:pPr>
        <w:pStyle w:val="Asubpara"/>
        <w:rPr>
          <w:lang w:eastAsia="en-AU"/>
        </w:rPr>
      </w:pPr>
      <w:r w:rsidRPr="00B80E37">
        <w:rPr>
          <w:lang w:eastAsia="en-AU"/>
        </w:rPr>
        <w:tab/>
        <w:t>(i)</w:t>
      </w:r>
      <w:r w:rsidRPr="00B80E37">
        <w:rPr>
          <w:lang w:eastAsia="en-AU"/>
        </w:rPr>
        <w:tab/>
        <w:t>may consider whether section 19 (1) (b) (i) applies to the offender, but is not required to reduce the severity of any sentence as a result; and</w:t>
      </w:r>
    </w:p>
    <w:p w14:paraId="410F8456" w14:textId="77777777" w:rsidR="00DD519F" w:rsidRDefault="00DD519F">
      <w:pPr>
        <w:pStyle w:val="Asubpara"/>
      </w:pPr>
      <w:r>
        <w:tab/>
        <w:t>(ii)</w:t>
      </w:r>
      <w:r>
        <w:tab/>
        <w:t xml:space="preserve">must not consider whether the offender has chosen not to take part, or not to continue to take part, in restorative justice. </w:t>
      </w:r>
    </w:p>
    <w:p w14:paraId="0B54AE63" w14:textId="77777777" w:rsidR="00DD519F" w:rsidRDefault="00DD519F">
      <w:pPr>
        <w:pStyle w:val="AH5Sec"/>
      </w:pPr>
      <w:bookmarkStart w:id="77" w:name="_Toc528761635"/>
      <w:r w:rsidRPr="00424CAF">
        <w:rPr>
          <w:rStyle w:val="CharSectNo"/>
        </w:rPr>
        <w:t>54</w:t>
      </w:r>
      <w:r>
        <w:tab/>
        <w:t>Notice of agreement</w:t>
      </w:r>
      <w:bookmarkEnd w:id="77"/>
    </w:p>
    <w:p w14:paraId="4AB2C8F5" w14:textId="77777777" w:rsidR="00DD519F" w:rsidRDefault="00DD519F">
      <w:pPr>
        <w:pStyle w:val="Amainreturn"/>
      </w:pPr>
      <w:r>
        <w:t>The convenor must give a copy of a restorative justice agreement to—</w:t>
      </w:r>
    </w:p>
    <w:p w14:paraId="47D4334C" w14:textId="77777777" w:rsidR="00DD519F" w:rsidRDefault="00DD519F">
      <w:pPr>
        <w:pStyle w:val="Apara"/>
      </w:pPr>
      <w:r>
        <w:tab/>
        <w:t>(a)</w:t>
      </w:r>
      <w:r>
        <w:tab/>
        <w:t>each required participant in the conference; and</w:t>
      </w:r>
    </w:p>
    <w:p w14:paraId="32C0D1B6" w14:textId="77777777" w:rsidR="00DD519F" w:rsidRDefault="00DD519F">
      <w:pPr>
        <w:pStyle w:val="Apara"/>
      </w:pPr>
      <w:r>
        <w:tab/>
        <w:t>(b)</w:t>
      </w:r>
      <w:r>
        <w:tab/>
        <w:t>the referring entity for the offence.</w:t>
      </w:r>
    </w:p>
    <w:p w14:paraId="2A3A0A8F" w14:textId="77777777" w:rsidR="00DD519F" w:rsidRDefault="00DD519F">
      <w:pPr>
        <w:pStyle w:val="AH5Sec"/>
      </w:pPr>
      <w:bookmarkStart w:id="78" w:name="_Toc528761636"/>
      <w:r w:rsidRPr="00424CAF">
        <w:rPr>
          <w:rStyle w:val="CharSectNo"/>
        </w:rPr>
        <w:t>55</w:t>
      </w:r>
      <w:r>
        <w:tab/>
        <w:t>Amendment of agreement</w:t>
      </w:r>
      <w:bookmarkEnd w:id="78"/>
    </w:p>
    <w:p w14:paraId="0FB3E8D1" w14:textId="77777777" w:rsidR="00DD519F" w:rsidRDefault="00DD519F">
      <w:pPr>
        <w:pStyle w:val="Amain"/>
      </w:pPr>
      <w:r>
        <w:tab/>
        <w:t>(1)</w:t>
      </w:r>
      <w:r>
        <w:tab/>
        <w:t>The convenor may amend a restorative justice agreement on the application of a required participant in the conference, or the convenor’s initiative, if the convenor considers that the amendment is necessary or desirable—</w:t>
      </w:r>
    </w:p>
    <w:p w14:paraId="03F75DBD" w14:textId="77777777" w:rsidR="00DD519F" w:rsidRDefault="00DD519F">
      <w:pPr>
        <w:pStyle w:val="Apara"/>
      </w:pPr>
      <w:r>
        <w:tab/>
        <w:t>(a)</w:t>
      </w:r>
      <w:r>
        <w:tab/>
        <w:t>to respond to a change in the situation of any suitable victim or parent, or the offender; or</w:t>
      </w:r>
    </w:p>
    <w:p w14:paraId="43D3DDE6" w14:textId="77777777" w:rsidR="00DD519F" w:rsidRDefault="00DD519F">
      <w:pPr>
        <w:pStyle w:val="Apara"/>
      </w:pPr>
      <w:r>
        <w:tab/>
        <w:t>(b)</w:t>
      </w:r>
      <w:r>
        <w:tab/>
        <w:t>to correct an error.</w:t>
      </w:r>
    </w:p>
    <w:p w14:paraId="31F489E9" w14:textId="77777777" w:rsidR="00DD519F" w:rsidRDefault="00DD519F">
      <w:pPr>
        <w:pStyle w:val="Amain"/>
      </w:pPr>
      <w:r>
        <w:tab/>
        <w:t>(2)</w:t>
      </w:r>
      <w:r>
        <w:tab/>
        <w:t>Without limiting subsection (1), the convenor may amend a restorative justice agreement under the subsection in response to a change in the situation of any suitable victim or parent, or the offender—</w:t>
      </w:r>
    </w:p>
    <w:p w14:paraId="0D5B82D1" w14:textId="77777777" w:rsidR="00DD519F" w:rsidRDefault="00DD519F">
      <w:pPr>
        <w:pStyle w:val="Apara"/>
      </w:pPr>
      <w:r>
        <w:tab/>
        <w:t>(a)</w:t>
      </w:r>
      <w:r>
        <w:tab/>
        <w:t>to increase the term of the agreement, including an increase that would provide for the agreement to end more than 6 months after the day it started under section 51 (5); or</w:t>
      </w:r>
    </w:p>
    <w:p w14:paraId="0AB6573B" w14:textId="77777777" w:rsidR="00DD519F" w:rsidRDefault="00DD519F" w:rsidP="00E315BE">
      <w:pPr>
        <w:pStyle w:val="Apara"/>
        <w:keepNext/>
      </w:pPr>
      <w:r>
        <w:lastRenderedPageBreak/>
        <w:tab/>
        <w:t>(b)</w:t>
      </w:r>
      <w:r>
        <w:tab/>
        <w:t>to reduce the term of the agreement.</w:t>
      </w:r>
    </w:p>
    <w:p w14:paraId="103D3AF8" w14:textId="77777777" w:rsidR="00DD519F" w:rsidRDefault="00DD519F">
      <w:pPr>
        <w:pStyle w:val="aExamHdgss"/>
      </w:pPr>
      <w:r>
        <w:t>Example</w:t>
      </w:r>
    </w:p>
    <w:p w14:paraId="180BE8FB" w14:textId="0F732AA1" w:rsidR="00DD519F" w:rsidRDefault="00DD519F" w:rsidP="001C71C9">
      <w:pPr>
        <w:pStyle w:val="aExamss"/>
        <w:keepLines/>
      </w:pPr>
      <w:r>
        <w:t xml:space="preserve">Sam is an offender, and Bella is a victim of Sam’s offence.  Sam is found guilty of the offence but, under the </w:t>
      </w:r>
      <w:hyperlink r:id="rId68" w:tooltip="A2005-58" w:history="1">
        <w:r w:rsidR="00BE463C" w:rsidRPr="00BE463C">
          <w:rPr>
            <w:rStyle w:val="charCitHyperlinkItal"/>
          </w:rPr>
          <w:t>Crimes (Sentencing) Act 2005</w:t>
        </w:r>
      </w:hyperlink>
      <w:r>
        <w:t>, section 17 (Non</w:t>
      </w:r>
      <w:r>
        <w:noBreakHyphen/>
        <w:t>conviction orders—general), the charge is dismissed and no conviction is recorded.  After taking part in a restorative justice conference, Sam and Bella sign a restorative justice agreement under which Sam agrees to work in Bella’s garden every Saturday for 6 months.</w:t>
      </w:r>
    </w:p>
    <w:p w14:paraId="1BF59118" w14:textId="77777777" w:rsidR="00DD519F" w:rsidRDefault="00DD519F">
      <w:pPr>
        <w:pStyle w:val="aExamss"/>
      </w:pPr>
      <w:r>
        <w:t xml:space="preserve">However, 4 months after the start of the agreement, the company Sam works for moves its head office from </w:t>
      </w:r>
      <w:smartTag w:uri="urn:schemas-microsoft-com:office:smarttags" w:element="City">
        <w:smartTag w:uri="urn:schemas-microsoft-com:office:smarttags" w:element="place">
          <w:r>
            <w:t>Canberra</w:t>
          </w:r>
        </w:smartTag>
      </w:smartTag>
      <w:r>
        <w:t xml:space="preserve"> to Brisbane, and Sam is required to move there before the 6 months is over to keep his job.  Sam has until then complied fully with the agreement.</w:t>
      </w:r>
    </w:p>
    <w:p w14:paraId="36CC0A21" w14:textId="77777777" w:rsidR="00DD519F" w:rsidRDefault="00DD519F">
      <w:pPr>
        <w:pStyle w:val="aExamss"/>
        <w:keepNext/>
      </w:pPr>
      <w:r>
        <w:t xml:space="preserve">The convenor may consider, because of Sam’s history of compliance with the agreement, and the change in Sam’s situation, there is a change in Sam’s situation that would justify an amendment to the agreement to reduce its term so that it will end when Sam has to move to </w:t>
      </w:r>
      <w:smartTag w:uri="urn:schemas-microsoft-com:office:smarttags" w:element="City">
        <w:smartTag w:uri="urn:schemas-microsoft-com:office:smarttags" w:element="place">
          <w:r>
            <w:t>Brisbane</w:t>
          </w:r>
        </w:smartTag>
      </w:smartTag>
      <w:r>
        <w:t>.</w:t>
      </w:r>
    </w:p>
    <w:p w14:paraId="4CAD679C" w14:textId="77777777" w:rsidR="00DD519F" w:rsidRDefault="00DD519F">
      <w:pPr>
        <w:pStyle w:val="aNote"/>
        <w:keepNext/>
      </w:pPr>
      <w:r>
        <w:rPr>
          <w:rStyle w:val="charItals"/>
        </w:rPr>
        <w:t>Note 1</w:t>
      </w:r>
      <w:r>
        <w:rPr>
          <w:rStyle w:val="charItals"/>
        </w:rPr>
        <w:tab/>
      </w:r>
      <w:r>
        <w:t xml:space="preserve">See s (5), def </w:t>
      </w:r>
      <w:r>
        <w:rPr>
          <w:rStyle w:val="charBoldItals"/>
        </w:rPr>
        <w:t>change in the situation</w:t>
      </w:r>
      <w:r>
        <w:t>.  The definition excludes a change in the offender’s, victim’s or parent’s attitude to compliance with the restorative justice agreement.</w:t>
      </w:r>
    </w:p>
    <w:p w14:paraId="336C9A6C" w14:textId="50371224" w:rsidR="00DD519F" w:rsidRDefault="00DD519F">
      <w:pPr>
        <w:pStyle w:val="aNote"/>
      </w:pPr>
      <w:r>
        <w:rPr>
          <w:rStyle w:val="charItals"/>
        </w:rPr>
        <w:t>Note 2</w:t>
      </w:r>
      <w:r>
        <w:tab/>
        <w:t xml:space="preserve">An example is part of the Act, is not exhaustive and may extend, but does not limit, the meaning of the provision in which it appears (see </w:t>
      </w:r>
      <w:hyperlink r:id="rId69" w:tooltip="A2001-14" w:history="1">
        <w:r w:rsidR="00BE463C" w:rsidRPr="00BE463C">
          <w:rPr>
            <w:rStyle w:val="charCitHyperlinkAbbrev"/>
          </w:rPr>
          <w:t>Legislation Act</w:t>
        </w:r>
      </w:hyperlink>
      <w:r>
        <w:t>, s 126 and s 132).</w:t>
      </w:r>
    </w:p>
    <w:p w14:paraId="686CF766" w14:textId="77777777" w:rsidR="00DD519F" w:rsidRDefault="00DD519F">
      <w:pPr>
        <w:pStyle w:val="Amain"/>
      </w:pPr>
      <w:r>
        <w:tab/>
        <w:t>(3)</w:t>
      </w:r>
      <w:r>
        <w:tab/>
        <w:t>However, any amendment of a restorative justice agreement to respond to a change in the situation of any suitable victim or parent, or the offender, may only be made after the convenor has consulted each required participant in the conference who is a suitable victim or parent, or a substitute participant for a suitable victim or parent.</w:t>
      </w:r>
    </w:p>
    <w:p w14:paraId="375BFFE9" w14:textId="77777777" w:rsidR="00DD519F" w:rsidRDefault="00DD519F">
      <w:pPr>
        <w:pStyle w:val="Amain"/>
      </w:pPr>
      <w:r>
        <w:tab/>
        <w:t>(4)</w:t>
      </w:r>
      <w:r>
        <w:tab/>
        <w:t>If the convenor amends a restorative justice agreement under this section, the convenor must give notice of the amendment and a copy of the agreement, as amended, to—</w:t>
      </w:r>
    </w:p>
    <w:p w14:paraId="5F757126" w14:textId="77777777" w:rsidR="00DD519F" w:rsidRDefault="00DD519F">
      <w:pPr>
        <w:pStyle w:val="Apara"/>
      </w:pPr>
      <w:r>
        <w:tab/>
        <w:t>(a)</w:t>
      </w:r>
      <w:r>
        <w:tab/>
        <w:t>each required participant in the conference; and</w:t>
      </w:r>
    </w:p>
    <w:p w14:paraId="3782A109" w14:textId="77777777" w:rsidR="00DD519F" w:rsidRDefault="00DD519F">
      <w:pPr>
        <w:pStyle w:val="Apara"/>
      </w:pPr>
      <w:r>
        <w:tab/>
        <w:t>(b)</w:t>
      </w:r>
      <w:r>
        <w:tab/>
        <w:t>the referring entity for the offence.</w:t>
      </w:r>
    </w:p>
    <w:p w14:paraId="2968B521" w14:textId="77777777" w:rsidR="00DD519F" w:rsidRDefault="00DD519F">
      <w:pPr>
        <w:pStyle w:val="Amain"/>
        <w:keepNext/>
      </w:pPr>
      <w:r>
        <w:lastRenderedPageBreak/>
        <w:tab/>
        <w:t>(5)</w:t>
      </w:r>
      <w:r>
        <w:tab/>
        <w:t>In this section:</w:t>
      </w:r>
    </w:p>
    <w:p w14:paraId="30F98B2E" w14:textId="77777777" w:rsidR="00DD519F" w:rsidRDefault="00DD519F" w:rsidP="001C71C9">
      <w:pPr>
        <w:pStyle w:val="aDef"/>
        <w:keepLines/>
      </w:pPr>
      <w:r>
        <w:rPr>
          <w:rStyle w:val="charBoldItals"/>
        </w:rPr>
        <w:t>change in the situation</w:t>
      </w:r>
      <w:r>
        <w:t>, of a victim, parent or offender in relation to a restorative justice agreement, does not include a change in the victim’s, parent’s or offender’s attitude to complying with the agreement.</w:t>
      </w:r>
    </w:p>
    <w:p w14:paraId="705D3588" w14:textId="77777777" w:rsidR="00DD519F" w:rsidRPr="00424CAF" w:rsidRDefault="00DD519F">
      <w:pPr>
        <w:pStyle w:val="AH3Div"/>
      </w:pPr>
      <w:bookmarkStart w:id="79" w:name="_Toc528761637"/>
      <w:r w:rsidRPr="00424CAF">
        <w:rPr>
          <w:rStyle w:val="CharDivNo"/>
        </w:rPr>
        <w:t>Division 8.5</w:t>
      </w:r>
      <w:r>
        <w:tab/>
      </w:r>
      <w:r w:rsidRPr="00424CAF">
        <w:rPr>
          <w:rStyle w:val="CharDivText"/>
        </w:rPr>
        <w:t>Monitoring compliance with restorative justice agreements</w:t>
      </w:r>
      <w:bookmarkEnd w:id="79"/>
    </w:p>
    <w:p w14:paraId="42DB89BC" w14:textId="77777777" w:rsidR="00DD519F" w:rsidRDefault="00DD519F">
      <w:pPr>
        <w:pStyle w:val="AH5Sec"/>
      </w:pPr>
      <w:bookmarkStart w:id="80" w:name="_Toc528761638"/>
      <w:r w:rsidRPr="00424CAF">
        <w:rPr>
          <w:rStyle w:val="CharSectNo"/>
        </w:rPr>
        <w:t>56</w:t>
      </w:r>
      <w:r>
        <w:tab/>
        <w:t>Application—div 8.5</w:t>
      </w:r>
      <w:bookmarkEnd w:id="80"/>
    </w:p>
    <w:p w14:paraId="7B3FB75A" w14:textId="77777777" w:rsidR="00DD519F" w:rsidRDefault="00DD519F">
      <w:pPr>
        <w:pStyle w:val="Amainreturn"/>
        <w:keepNext/>
      </w:pPr>
      <w:r>
        <w:t>This division applies to a restorative justice agreement for an offence that is referred for restorative justice by a referring entity.</w:t>
      </w:r>
    </w:p>
    <w:p w14:paraId="5669F187" w14:textId="77777777" w:rsidR="00DD519F" w:rsidRDefault="00DD519F">
      <w:pPr>
        <w:pStyle w:val="AH5Sec"/>
      </w:pPr>
      <w:bookmarkStart w:id="81" w:name="_Toc528761639"/>
      <w:r w:rsidRPr="00424CAF">
        <w:rPr>
          <w:rStyle w:val="CharSectNo"/>
        </w:rPr>
        <w:t>57</w:t>
      </w:r>
      <w:r>
        <w:tab/>
        <w:t>Monitoring compliance—</w:t>
      </w:r>
      <w:r w:rsidR="00B10537">
        <w:t>director</w:t>
      </w:r>
      <w:r w:rsidR="00B10537">
        <w:noBreakHyphen/>
        <w:t>general</w:t>
      </w:r>
      <w:r>
        <w:t xml:space="preserve"> (restorative justice)</w:t>
      </w:r>
      <w:bookmarkEnd w:id="81"/>
    </w:p>
    <w:p w14:paraId="3963AF5F" w14:textId="77777777" w:rsidR="00DD519F" w:rsidRDefault="00DD519F">
      <w:pPr>
        <w:pStyle w:val="Amain"/>
      </w:pPr>
      <w:r>
        <w:tab/>
        <w:t>(1)</w:t>
      </w:r>
      <w:r>
        <w:tab/>
        <w:t xml:space="preserve">The </w:t>
      </w:r>
      <w:r w:rsidR="00B10537">
        <w:t>director</w:t>
      </w:r>
      <w:r w:rsidR="00B10537">
        <w:noBreakHyphen/>
        <w:t>general</w:t>
      </w:r>
      <w:r>
        <w:t xml:space="preserve"> (restorative justice) may do anything reasonable to check whether the restorative justice agreement is being complied with.</w:t>
      </w:r>
    </w:p>
    <w:p w14:paraId="404B957F" w14:textId="77777777" w:rsidR="00DD519F" w:rsidRDefault="00DD519F">
      <w:pPr>
        <w:pStyle w:val="aExamHdgss"/>
      </w:pPr>
      <w:r>
        <w:t>Example</w:t>
      </w:r>
    </w:p>
    <w:p w14:paraId="2EB2F5A4" w14:textId="77777777" w:rsidR="00DD519F" w:rsidRDefault="00DD519F">
      <w:pPr>
        <w:pStyle w:val="aExamss"/>
        <w:keepNext/>
      </w:pPr>
      <w:r>
        <w:t xml:space="preserve">Alex has been convicted and sentenced for an offence.  As a condition of the sentence, Alex has taken part in restorative justice.  After a restorative justice conference, Alex signed a restorative justice agreement with the victim agreeing to perform 50 hours unpaid work for a charity service organisation.  The </w:t>
      </w:r>
      <w:r w:rsidR="00B10537">
        <w:t>director</w:t>
      </w:r>
      <w:r w:rsidR="00B10537">
        <w:noBreakHyphen/>
        <w:t>general</w:t>
      </w:r>
      <w:r>
        <w:t xml:space="preserve"> (restorative justice) may, under this subsection, contact the organisation at reasonable intervals to make sure that Alex performs the work satisfactorily.</w:t>
      </w:r>
    </w:p>
    <w:p w14:paraId="22865984" w14:textId="6BBFDCFF"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70" w:tooltip="A2001-14" w:history="1">
        <w:r w:rsidR="00BE463C" w:rsidRPr="00BE463C">
          <w:rPr>
            <w:rStyle w:val="charCitHyperlinkAbbrev"/>
          </w:rPr>
          <w:t>Legislation Act</w:t>
        </w:r>
      </w:hyperlink>
      <w:r>
        <w:t>, s 126 and s 132).</w:t>
      </w:r>
    </w:p>
    <w:p w14:paraId="1724D4A1" w14:textId="77777777" w:rsidR="00DD519F" w:rsidRDefault="00DD519F">
      <w:pPr>
        <w:pStyle w:val="Amain"/>
      </w:pPr>
      <w:r>
        <w:tab/>
        <w:t>(2)</w:t>
      </w:r>
      <w:r>
        <w:tab/>
        <w:t xml:space="preserve">If the </w:t>
      </w:r>
      <w:r w:rsidR="00B10537">
        <w:t>director</w:t>
      </w:r>
      <w:r w:rsidR="00B10537">
        <w:noBreakHyphen/>
        <w:t>general</w:t>
      </w:r>
      <w:r>
        <w:t xml:space="preserve"> (restorative justice) is satisfied on reasonable grounds that there has been a significant failure to comply with the restorative justice agreement, the </w:t>
      </w:r>
      <w:r w:rsidR="00B10537">
        <w:t>director</w:t>
      </w:r>
      <w:r w:rsidR="00B10537">
        <w:noBreakHyphen/>
        <w:t>general</w:t>
      </w:r>
      <w:r>
        <w:t xml:space="preserve"> must report the noncompliance to the referring entity.</w:t>
      </w:r>
    </w:p>
    <w:p w14:paraId="7AFDD663" w14:textId="77777777" w:rsidR="00DD519F" w:rsidRDefault="00DD519F">
      <w:pPr>
        <w:pStyle w:val="Amain"/>
      </w:pPr>
      <w:r>
        <w:lastRenderedPageBreak/>
        <w:tab/>
        <w:t>(3)</w:t>
      </w:r>
      <w:r>
        <w:tab/>
        <w:t xml:space="preserve">If the </w:t>
      </w:r>
      <w:r w:rsidR="00B10537">
        <w:t>director</w:t>
      </w:r>
      <w:r w:rsidR="00B10537">
        <w:noBreakHyphen/>
        <w:t>general</w:t>
      </w:r>
      <w:r>
        <w:t xml:space="preserve"> (restorative justice) is satisfied on reasonable grounds that the restorative justice agreement has been substantially or fully complied with, the </w:t>
      </w:r>
      <w:r w:rsidR="00B10537">
        <w:t>director</w:t>
      </w:r>
      <w:r w:rsidR="00B10537">
        <w:noBreakHyphen/>
        <w:t>general</w:t>
      </w:r>
      <w:r>
        <w:t xml:space="preserve"> must report the compliance to the referring entity.</w:t>
      </w:r>
    </w:p>
    <w:p w14:paraId="7716931D" w14:textId="77777777" w:rsidR="00DD519F" w:rsidRDefault="00DD519F">
      <w:pPr>
        <w:pStyle w:val="Amain"/>
        <w:keepNext/>
      </w:pPr>
      <w:r>
        <w:tab/>
        <w:t>(4)</w:t>
      </w:r>
      <w:r>
        <w:tab/>
        <w:t xml:space="preserve">Subsections (2) and (3) do not apply if the referring entity is the </w:t>
      </w:r>
      <w:r w:rsidR="00B10537">
        <w:t>director</w:t>
      </w:r>
      <w:r w:rsidR="00B10537">
        <w:noBreakHyphen/>
        <w:t>general</w:t>
      </w:r>
      <w:r>
        <w:t xml:space="preserve"> (restorative justice).</w:t>
      </w:r>
    </w:p>
    <w:p w14:paraId="3816C92E" w14:textId="77777777" w:rsidR="00DD519F" w:rsidRDefault="00DD519F">
      <w:pPr>
        <w:pStyle w:val="aNote"/>
        <w:keepNext/>
        <w:rPr>
          <w:b/>
          <w:bCs/>
        </w:rPr>
      </w:pPr>
      <w:r>
        <w:rPr>
          <w:rStyle w:val="charItals"/>
        </w:rPr>
        <w:t>Note 1</w:t>
      </w:r>
      <w:r>
        <w:rPr>
          <w:rStyle w:val="charItals"/>
        </w:rPr>
        <w:tab/>
      </w:r>
      <w:r>
        <w:t xml:space="preserve">The referring entity may be the </w:t>
      </w:r>
      <w:r w:rsidR="00B10537">
        <w:t>director</w:t>
      </w:r>
      <w:r w:rsidR="00B10537">
        <w:noBreakHyphen/>
        <w:t>general</w:t>
      </w:r>
      <w:r>
        <w:t xml:space="preserve"> (restorative justice) under  table 22, item 1 or 5.</w:t>
      </w:r>
    </w:p>
    <w:p w14:paraId="5D30B71C" w14:textId="77777777" w:rsidR="00DD519F" w:rsidRDefault="00DD519F">
      <w:pPr>
        <w:pStyle w:val="aNote"/>
        <w:keepNext/>
      </w:pPr>
      <w:r>
        <w:rPr>
          <w:rStyle w:val="charItals"/>
        </w:rPr>
        <w:t>Note 2</w:t>
      </w:r>
      <w:r>
        <w:rPr>
          <w:rStyle w:val="charItals"/>
        </w:rPr>
        <w:tab/>
      </w:r>
      <w:r>
        <w:t xml:space="preserve">Section 72 deals with what happens if the referring entity is the same </w:t>
      </w:r>
      <w:r w:rsidR="00B10537">
        <w:t>director</w:t>
      </w:r>
      <w:r w:rsidR="00B10537">
        <w:noBreakHyphen/>
        <w:t>general</w:t>
      </w:r>
      <w:r>
        <w:t xml:space="preserve"> as the </w:t>
      </w:r>
      <w:r w:rsidR="00B10537">
        <w:t>director</w:t>
      </w:r>
      <w:r w:rsidR="00B10537">
        <w:noBreakHyphen/>
        <w:t>general</w:t>
      </w:r>
      <w:r>
        <w:t xml:space="preserve"> (restorative justice), but the referring entity is the </w:t>
      </w:r>
      <w:r w:rsidR="00B10537">
        <w:t>director</w:t>
      </w:r>
      <w:r w:rsidR="00B10537">
        <w:noBreakHyphen/>
        <w:t>general</w:t>
      </w:r>
      <w:r>
        <w:t xml:space="preserve"> in his or her capacity as </w:t>
      </w:r>
      <w:r w:rsidR="00B10537">
        <w:t>director</w:t>
      </w:r>
      <w:r w:rsidR="00B10537">
        <w:noBreakHyphen/>
        <w:t>general</w:t>
      </w:r>
      <w:r>
        <w:t xml:space="preserve"> (corrections) or </w:t>
      </w:r>
      <w:r w:rsidR="00B10537">
        <w:t>director</w:t>
      </w:r>
      <w:r w:rsidR="00B10537">
        <w:noBreakHyphen/>
        <w:t>general</w:t>
      </w:r>
      <w:r>
        <w:t xml:space="preserve"> (children and young people).</w:t>
      </w:r>
    </w:p>
    <w:p w14:paraId="30ED9F5D" w14:textId="77777777" w:rsidR="00DD519F" w:rsidRDefault="00DD519F">
      <w:pPr>
        <w:pStyle w:val="aNote"/>
        <w:rPr>
          <w:b/>
          <w:bCs/>
        </w:rPr>
      </w:pPr>
      <w:r>
        <w:tab/>
        <w:t xml:space="preserve">That section provides that the </w:t>
      </w:r>
      <w:r w:rsidR="00B10537">
        <w:t>director</w:t>
      </w:r>
      <w:r w:rsidR="00B10537">
        <w:noBreakHyphen/>
        <w:t>general</w:t>
      </w:r>
      <w:r>
        <w:t xml:space="preserve"> must ensure that appropriate administrative arrangements are made for the report to be given by a delegate of the </w:t>
      </w:r>
      <w:r w:rsidR="00B10537">
        <w:t>director</w:t>
      </w:r>
      <w:r w:rsidR="00B10537">
        <w:noBreakHyphen/>
        <w:t>general</w:t>
      </w:r>
      <w:r>
        <w:t xml:space="preserve"> as </w:t>
      </w:r>
      <w:r w:rsidR="00B10537">
        <w:t>director</w:t>
      </w:r>
      <w:r w:rsidR="00B10537">
        <w:noBreakHyphen/>
        <w:t>general</w:t>
      </w:r>
      <w:r>
        <w:t xml:space="preserve"> (restorative justice) to a delegate of the </w:t>
      </w:r>
      <w:r w:rsidR="00B10537">
        <w:t>director</w:t>
      </w:r>
      <w:r w:rsidR="00B10537">
        <w:noBreakHyphen/>
        <w:t>general</w:t>
      </w:r>
      <w:r>
        <w:t xml:space="preserve"> as </w:t>
      </w:r>
      <w:r w:rsidR="00B10537">
        <w:t>director</w:t>
      </w:r>
      <w:r w:rsidR="00B10537">
        <w:noBreakHyphen/>
        <w:t>general</w:t>
      </w:r>
      <w:r>
        <w:t xml:space="preserve"> (corrections) or </w:t>
      </w:r>
      <w:r w:rsidR="00B10537">
        <w:t>director</w:t>
      </w:r>
      <w:r w:rsidR="00B10537">
        <w:noBreakHyphen/>
        <w:t>general</w:t>
      </w:r>
      <w:r>
        <w:t xml:space="preserve"> (children and young people).</w:t>
      </w:r>
    </w:p>
    <w:p w14:paraId="270785BC" w14:textId="77777777" w:rsidR="00DD519F" w:rsidRDefault="00DD519F">
      <w:pPr>
        <w:pStyle w:val="AH5Sec"/>
      </w:pPr>
      <w:bookmarkStart w:id="82" w:name="_Toc528761640"/>
      <w:r w:rsidRPr="00424CAF">
        <w:rPr>
          <w:rStyle w:val="CharSectNo"/>
        </w:rPr>
        <w:t>58</w:t>
      </w:r>
      <w:r>
        <w:tab/>
        <w:t>Monitoring compliance—referring entities</w:t>
      </w:r>
      <w:bookmarkEnd w:id="82"/>
    </w:p>
    <w:p w14:paraId="66A233B1" w14:textId="77777777" w:rsidR="00DD519F" w:rsidRDefault="00DD519F">
      <w:pPr>
        <w:pStyle w:val="Amain"/>
      </w:pPr>
      <w:r>
        <w:tab/>
        <w:t>(1)</w:t>
      </w:r>
      <w:r>
        <w:tab/>
        <w:t>The referring entity may do anything reasonable to check whether the agreement is being complied with.</w:t>
      </w:r>
    </w:p>
    <w:p w14:paraId="77A6088E" w14:textId="77777777" w:rsidR="00DD519F" w:rsidRDefault="00DD519F">
      <w:pPr>
        <w:pStyle w:val="aExamHdgss"/>
      </w:pPr>
      <w:r>
        <w:t>Example</w:t>
      </w:r>
    </w:p>
    <w:p w14:paraId="37A32812" w14:textId="77777777" w:rsidR="00DD519F" w:rsidRDefault="00DD519F">
      <w:pPr>
        <w:pStyle w:val="aExamss"/>
        <w:keepNext/>
      </w:pPr>
      <w:r>
        <w:t>The example for section 57 (1) applies in relation to the checking of compliance by the referring entity.</w:t>
      </w:r>
    </w:p>
    <w:p w14:paraId="09451761" w14:textId="3A8E0E62"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71" w:tooltip="A2001-14" w:history="1">
        <w:r w:rsidR="00BE463C" w:rsidRPr="00BE463C">
          <w:rPr>
            <w:rStyle w:val="charCitHyperlinkAbbrev"/>
          </w:rPr>
          <w:t>Legislation Act</w:t>
        </w:r>
      </w:hyperlink>
      <w:r>
        <w:t>, s 126 and s 132).</w:t>
      </w:r>
    </w:p>
    <w:p w14:paraId="3A9E99BD" w14:textId="77777777" w:rsidR="00DD519F" w:rsidRDefault="00DD519F">
      <w:pPr>
        <w:pStyle w:val="Amain"/>
      </w:pPr>
      <w:r>
        <w:tab/>
        <w:t>(2)</w:t>
      </w:r>
      <w:r>
        <w:tab/>
        <w:t xml:space="preserve">If the referring entity is satisfied on reasonable grounds that there has been a significant failure to comply with the restorative justice agreement, the referring entity must report the noncompliance to the </w:t>
      </w:r>
      <w:r w:rsidR="00B10537">
        <w:t>director</w:t>
      </w:r>
      <w:r w:rsidR="00B10537">
        <w:noBreakHyphen/>
        <w:t>general</w:t>
      </w:r>
      <w:r>
        <w:t xml:space="preserve"> (restorative justice).</w:t>
      </w:r>
    </w:p>
    <w:p w14:paraId="717CB5A8" w14:textId="77777777" w:rsidR="00DD519F" w:rsidRDefault="00DD519F" w:rsidP="00FB6CBB">
      <w:pPr>
        <w:pStyle w:val="Amain"/>
        <w:keepLines/>
      </w:pPr>
      <w:r>
        <w:lastRenderedPageBreak/>
        <w:tab/>
        <w:t>(3)</w:t>
      </w:r>
      <w:r>
        <w:tab/>
        <w:t xml:space="preserve">If the referring entity is satisfied on reasonable grounds that the restorative justice agreement has been substantially or fully complied with, the referring entity must report the compliance to the </w:t>
      </w:r>
      <w:r w:rsidR="00B10537">
        <w:t>director</w:t>
      </w:r>
      <w:r w:rsidR="00B10537">
        <w:noBreakHyphen/>
        <w:t>general</w:t>
      </w:r>
      <w:r>
        <w:t xml:space="preserve"> (restorative justice).</w:t>
      </w:r>
    </w:p>
    <w:p w14:paraId="5851F19B" w14:textId="77777777" w:rsidR="00DD519F" w:rsidRDefault="00DD519F">
      <w:pPr>
        <w:pStyle w:val="Amain"/>
        <w:keepNext/>
      </w:pPr>
      <w:r>
        <w:tab/>
        <w:t>(4)</w:t>
      </w:r>
      <w:r>
        <w:tab/>
        <w:t xml:space="preserve">Subsections (2) and (3) do not apply if the referring entity is the </w:t>
      </w:r>
      <w:r w:rsidR="00151C2D">
        <w:t>director</w:t>
      </w:r>
      <w:r w:rsidR="00151C2D">
        <w:noBreakHyphen/>
        <w:t>general</w:t>
      </w:r>
      <w:r>
        <w:t xml:space="preserve"> (restorative justice).</w:t>
      </w:r>
    </w:p>
    <w:p w14:paraId="5AAE9FA6" w14:textId="77777777" w:rsidR="00DD519F" w:rsidRDefault="00DD519F">
      <w:pPr>
        <w:pStyle w:val="aNote"/>
        <w:keepNext/>
        <w:rPr>
          <w:b/>
          <w:bCs/>
        </w:rPr>
      </w:pPr>
      <w:r>
        <w:rPr>
          <w:rStyle w:val="charItals"/>
        </w:rPr>
        <w:t>Note 1</w:t>
      </w:r>
      <w:r>
        <w:rPr>
          <w:rStyle w:val="charItals"/>
        </w:rPr>
        <w:tab/>
      </w:r>
      <w:r>
        <w:t xml:space="preserve">The referring entity may be the </w:t>
      </w:r>
      <w:r w:rsidR="00151C2D">
        <w:t>director</w:t>
      </w:r>
      <w:r w:rsidR="00151C2D">
        <w:noBreakHyphen/>
        <w:t>general</w:t>
      </w:r>
      <w:r>
        <w:t xml:space="preserve"> (restorative justice) under s 22, table 22, item 1 or 5.</w:t>
      </w:r>
    </w:p>
    <w:p w14:paraId="782F830F" w14:textId="77777777" w:rsidR="00DD519F" w:rsidRDefault="00DD519F">
      <w:pPr>
        <w:pStyle w:val="aNote"/>
        <w:keepNext/>
      </w:pPr>
      <w:r>
        <w:rPr>
          <w:rStyle w:val="charItals"/>
        </w:rPr>
        <w:t>Note 2</w:t>
      </w:r>
      <w:r>
        <w:rPr>
          <w:rStyle w:val="charItals"/>
        </w:rPr>
        <w:tab/>
      </w:r>
      <w:r>
        <w:t xml:space="preserve">Section 72 deals with what happens if the referring entity is the same </w:t>
      </w:r>
      <w:r w:rsidR="00151C2D">
        <w:t>director</w:t>
      </w:r>
      <w:r w:rsidR="00151C2D">
        <w:noBreakHyphen/>
        <w:t>general</w:t>
      </w:r>
      <w:r>
        <w:t xml:space="preserve"> as the </w:t>
      </w:r>
      <w:r w:rsidR="00151C2D">
        <w:t>director</w:t>
      </w:r>
      <w:r w:rsidR="00151C2D">
        <w:noBreakHyphen/>
        <w:t>general</w:t>
      </w:r>
      <w:r>
        <w:t xml:space="preserve"> (restorative justice), but the referring entity is the </w:t>
      </w:r>
      <w:r w:rsidR="00151C2D">
        <w:t>director</w:t>
      </w:r>
      <w:r w:rsidR="00151C2D">
        <w:noBreakHyphen/>
        <w:t>general</w:t>
      </w:r>
      <w:r>
        <w:t xml:space="preserve"> in his or her capacity as </w:t>
      </w:r>
      <w:r w:rsidR="00151C2D">
        <w:t>director</w:t>
      </w:r>
      <w:r w:rsidR="00151C2D">
        <w:noBreakHyphen/>
        <w:t>general</w:t>
      </w:r>
      <w:r>
        <w:t xml:space="preserve"> (corrections) or </w:t>
      </w:r>
      <w:r w:rsidR="00151C2D">
        <w:t>director</w:t>
      </w:r>
      <w:r w:rsidR="00151C2D">
        <w:noBreakHyphen/>
        <w:t>general</w:t>
      </w:r>
      <w:r>
        <w:t xml:space="preserve"> (children and young people).</w:t>
      </w:r>
    </w:p>
    <w:p w14:paraId="51C3DBE5" w14:textId="77777777" w:rsidR="00DD519F" w:rsidRDefault="00DD519F">
      <w:pPr>
        <w:pStyle w:val="aNote"/>
        <w:rPr>
          <w:b/>
          <w:bCs/>
        </w:rPr>
      </w:pPr>
      <w:r>
        <w:tab/>
        <w:t xml:space="preserve">That section provides that the </w:t>
      </w:r>
      <w:r w:rsidR="00151C2D">
        <w:t>director</w:t>
      </w:r>
      <w:r w:rsidR="00151C2D">
        <w:noBreakHyphen/>
        <w:t>general</w:t>
      </w:r>
      <w:r>
        <w:t xml:space="preserve"> must ensure that appropriate administrative arrangements are made for the report to be given by a delegate of the </w:t>
      </w:r>
      <w:r w:rsidR="00151C2D">
        <w:t>director</w:t>
      </w:r>
      <w:r w:rsidR="00151C2D">
        <w:noBreakHyphen/>
        <w:t>general</w:t>
      </w:r>
      <w:r>
        <w:t xml:space="preserve"> as </w:t>
      </w:r>
      <w:r w:rsidR="00151C2D">
        <w:t>director</w:t>
      </w:r>
      <w:r w:rsidR="00151C2D">
        <w:noBreakHyphen/>
        <w:t>general</w:t>
      </w:r>
      <w:r>
        <w:t xml:space="preserve"> (corrections) or </w:t>
      </w:r>
      <w:r w:rsidR="00151C2D">
        <w:t>director</w:t>
      </w:r>
      <w:r w:rsidR="00151C2D">
        <w:noBreakHyphen/>
        <w:t>general</w:t>
      </w:r>
      <w:r>
        <w:t xml:space="preserve"> (children and young people) to a delegate of the </w:t>
      </w:r>
      <w:r w:rsidR="00151C2D">
        <w:t>director</w:t>
      </w:r>
      <w:r w:rsidR="00151C2D">
        <w:noBreakHyphen/>
        <w:t>general</w:t>
      </w:r>
      <w:r>
        <w:t xml:space="preserve"> as </w:t>
      </w:r>
      <w:r w:rsidR="00151C2D">
        <w:t>director</w:t>
      </w:r>
      <w:r w:rsidR="00151C2D">
        <w:noBreakHyphen/>
        <w:t>general</w:t>
      </w:r>
      <w:r>
        <w:t xml:space="preserve"> (restorative justice).</w:t>
      </w:r>
    </w:p>
    <w:p w14:paraId="61D7CD5C" w14:textId="77777777" w:rsidR="00DD519F" w:rsidRPr="00424CAF" w:rsidRDefault="00DD519F">
      <w:pPr>
        <w:pStyle w:val="AH3Div"/>
      </w:pPr>
      <w:bookmarkStart w:id="83" w:name="_Toc528761641"/>
      <w:r w:rsidRPr="00424CAF">
        <w:rPr>
          <w:rStyle w:val="CharDivNo"/>
        </w:rPr>
        <w:t>Division 8.6</w:t>
      </w:r>
      <w:r>
        <w:tab/>
      </w:r>
      <w:r w:rsidRPr="00424CAF">
        <w:rPr>
          <w:rStyle w:val="CharDivText"/>
        </w:rPr>
        <w:t>Evidence of statements made at conferences</w:t>
      </w:r>
      <w:bookmarkEnd w:id="83"/>
    </w:p>
    <w:p w14:paraId="2EEE3537" w14:textId="77777777" w:rsidR="00DD519F" w:rsidRDefault="00DD519F">
      <w:pPr>
        <w:pStyle w:val="AH5Sec"/>
      </w:pPr>
      <w:bookmarkStart w:id="84" w:name="_Toc528761642"/>
      <w:r w:rsidRPr="00424CAF">
        <w:rPr>
          <w:rStyle w:val="CharSectNo"/>
        </w:rPr>
        <w:t>59</w:t>
      </w:r>
      <w:r>
        <w:tab/>
        <w:t>Evidence of offences</w:t>
      </w:r>
      <w:bookmarkEnd w:id="84"/>
    </w:p>
    <w:p w14:paraId="037C3CF3" w14:textId="77777777" w:rsidR="00DD519F" w:rsidRDefault="00DD519F">
      <w:pPr>
        <w:pStyle w:val="Amain"/>
      </w:pPr>
      <w:r>
        <w:tab/>
        <w:t>(1)</w:t>
      </w:r>
      <w:r>
        <w:tab/>
        <w:t xml:space="preserve">This section applies if a statement is made by an offender (the </w:t>
      </w:r>
      <w:r>
        <w:rPr>
          <w:rStyle w:val="charBoldItals"/>
        </w:rPr>
        <w:t>conference offender</w:t>
      </w:r>
      <w:r>
        <w:t xml:space="preserve">) during a restorative justice conference, or in a restorative justice agreement, in relation to an offence (the </w:t>
      </w:r>
      <w:r>
        <w:rPr>
          <w:rStyle w:val="charBoldItals"/>
        </w:rPr>
        <w:t>conference offence</w:t>
      </w:r>
      <w:r>
        <w:t>) that has been committed by anyone (including the conference offender).</w:t>
      </w:r>
    </w:p>
    <w:p w14:paraId="503AF212" w14:textId="77777777" w:rsidR="00DD519F" w:rsidRDefault="00DD519F">
      <w:pPr>
        <w:pStyle w:val="Amain"/>
      </w:pPr>
      <w:r>
        <w:tab/>
        <w:t>(2)</w:t>
      </w:r>
      <w:r>
        <w:tab/>
        <w:t>Evidence of the statement may not be admitted in court in a proceeding in relation to a less serious offence (including the conference offence, if that is a less serious offence), whether or not the conference offender is accused of the offence.</w:t>
      </w:r>
    </w:p>
    <w:p w14:paraId="0065746F" w14:textId="77777777" w:rsidR="00DD519F" w:rsidRDefault="00DD519F" w:rsidP="001C71C9">
      <w:pPr>
        <w:pStyle w:val="Amain"/>
        <w:keepNext/>
        <w:keepLines/>
      </w:pPr>
      <w:r>
        <w:lastRenderedPageBreak/>
        <w:tab/>
        <w:t>(3)</w:t>
      </w:r>
      <w:r>
        <w:tab/>
        <w:t>However, subsection (2) does not prevent a court, in sentencing an offender for an offence (whether the offence is a less serious offence or a serious offence), from considering a statement made by the offender during a restorative justice conference, or in a restorative justice agreement, in relation to the offence or any other offence.</w:t>
      </w:r>
    </w:p>
    <w:p w14:paraId="4F307C46" w14:textId="77777777" w:rsidR="00DD519F" w:rsidRDefault="00DD519F">
      <w:pPr>
        <w:pStyle w:val="aNote"/>
        <w:keepLines/>
      </w:pPr>
      <w:r>
        <w:rPr>
          <w:rStyle w:val="charItals"/>
        </w:rPr>
        <w:t>Note</w:t>
      </w:r>
      <w:r>
        <w:rPr>
          <w:rStyle w:val="charItals"/>
        </w:rPr>
        <w:tab/>
      </w:r>
      <w:r>
        <w:t>There may be circumstances in which evidence of the statement is admissible in court in a proceeding in relation to a serious offence, whether or not the conference offence is a serious offence, or the conference offender is accused of the offence.  Territory law that deals generally with the admission of evidence in criminal proceedings would apply.</w:t>
      </w:r>
    </w:p>
    <w:p w14:paraId="121C5AE2" w14:textId="77777777" w:rsidR="00DD519F" w:rsidRDefault="00DD519F">
      <w:pPr>
        <w:pStyle w:val="AH5Sec"/>
      </w:pPr>
      <w:bookmarkStart w:id="85" w:name="_Toc528761643"/>
      <w:r w:rsidRPr="00424CAF">
        <w:rPr>
          <w:rStyle w:val="CharSectNo"/>
        </w:rPr>
        <w:t>60</w:t>
      </w:r>
      <w:r>
        <w:tab/>
        <w:t>Evidence of future offences</w:t>
      </w:r>
      <w:bookmarkEnd w:id="85"/>
    </w:p>
    <w:p w14:paraId="64D73C9B" w14:textId="77777777" w:rsidR="00DD519F" w:rsidRDefault="00DD519F">
      <w:pPr>
        <w:pStyle w:val="Amain"/>
      </w:pPr>
      <w:r>
        <w:tab/>
        <w:t>(1)</w:t>
      </w:r>
      <w:r>
        <w:tab/>
        <w:t xml:space="preserve">This section applies if a statement is made by an offender (the </w:t>
      </w:r>
      <w:r>
        <w:rPr>
          <w:rStyle w:val="charBoldItals"/>
        </w:rPr>
        <w:t>conference offender</w:t>
      </w:r>
      <w:r>
        <w:t xml:space="preserve">) during a restorative justice conference, or in a restorative justice agreement, in relation to an offence (the </w:t>
      </w:r>
      <w:r>
        <w:rPr>
          <w:rStyle w:val="charBoldItals"/>
        </w:rPr>
        <w:t>conference future offence</w:t>
      </w:r>
      <w:r>
        <w:t>) proposed to be committed after the time of the conference or agreement by anyone (including the conference offender).</w:t>
      </w:r>
    </w:p>
    <w:p w14:paraId="303D0277" w14:textId="77777777" w:rsidR="00DD519F" w:rsidRDefault="00DD519F">
      <w:pPr>
        <w:pStyle w:val="Amain"/>
      </w:pPr>
      <w:r>
        <w:tab/>
        <w:t>(2)</w:t>
      </w:r>
      <w:r>
        <w:tab/>
        <w:t>This Act does not prevent evidence of the statement being admitted in court in a proceeding in relation to the conference future offence—</w:t>
      </w:r>
    </w:p>
    <w:p w14:paraId="2F94683F" w14:textId="77777777" w:rsidR="00DD519F" w:rsidRDefault="00DD519F">
      <w:pPr>
        <w:pStyle w:val="Apara"/>
      </w:pPr>
      <w:r>
        <w:tab/>
        <w:t>(a)</w:t>
      </w:r>
      <w:r>
        <w:tab/>
        <w:t>whether or not the offence is a serious offence; and</w:t>
      </w:r>
    </w:p>
    <w:p w14:paraId="6B700AA2" w14:textId="77777777" w:rsidR="00DD519F" w:rsidRDefault="00DD519F">
      <w:pPr>
        <w:pStyle w:val="Apara"/>
      </w:pPr>
      <w:r>
        <w:tab/>
        <w:t>(b)</w:t>
      </w:r>
      <w:r>
        <w:tab/>
        <w:t>whether or not the conference offender intends to commit, or is alleged to have committed, the offence.</w:t>
      </w:r>
    </w:p>
    <w:p w14:paraId="4454C936" w14:textId="77777777" w:rsidR="00DD519F" w:rsidRDefault="00DD519F">
      <w:pPr>
        <w:pStyle w:val="PageBreak"/>
      </w:pPr>
      <w:r>
        <w:br w:type="page"/>
      </w:r>
    </w:p>
    <w:p w14:paraId="03B7E6E0" w14:textId="77777777" w:rsidR="00DD519F" w:rsidRPr="00424CAF" w:rsidRDefault="00DD519F">
      <w:pPr>
        <w:pStyle w:val="AH2Part"/>
      </w:pPr>
      <w:bookmarkStart w:id="86" w:name="_Toc528761644"/>
      <w:r w:rsidRPr="00424CAF">
        <w:rPr>
          <w:rStyle w:val="CharPartNo"/>
        </w:rPr>
        <w:lastRenderedPageBreak/>
        <w:t>Part 9</w:t>
      </w:r>
      <w:r>
        <w:tab/>
      </w:r>
      <w:r w:rsidRPr="00424CAF">
        <w:rPr>
          <w:rStyle w:val="CharPartText"/>
        </w:rPr>
        <w:t>Administration</w:t>
      </w:r>
      <w:bookmarkEnd w:id="86"/>
    </w:p>
    <w:p w14:paraId="4120D313" w14:textId="77777777" w:rsidR="00DD519F" w:rsidRPr="00424CAF" w:rsidRDefault="00DD519F">
      <w:pPr>
        <w:pStyle w:val="AH3Div"/>
      </w:pPr>
      <w:bookmarkStart w:id="87" w:name="_Toc528761645"/>
      <w:r w:rsidRPr="00424CAF">
        <w:rPr>
          <w:rStyle w:val="CharDivNo"/>
        </w:rPr>
        <w:t>Division 9.1</w:t>
      </w:r>
      <w:r>
        <w:tab/>
      </w:r>
      <w:r w:rsidRPr="00424CAF">
        <w:rPr>
          <w:rStyle w:val="CharDivText"/>
        </w:rPr>
        <w:t>General administration</w:t>
      </w:r>
      <w:bookmarkEnd w:id="87"/>
    </w:p>
    <w:p w14:paraId="234E667B" w14:textId="77777777" w:rsidR="00DD519F" w:rsidRDefault="00DD519F">
      <w:pPr>
        <w:pStyle w:val="AH5Sec"/>
      </w:pPr>
      <w:bookmarkStart w:id="88" w:name="_Toc528761646"/>
      <w:r w:rsidRPr="00424CAF">
        <w:rPr>
          <w:rStyle w:val="CharSectNo"/>
        </w:rPr>
        <w:t>61</w:t>
      </w:r>
      <w:r>
        <w:tab/>
        <w:t>Restorative justice guidelines</w:t>
      </w:r>
      <w:bookmarkEnd w:id="88"/>
    </w:p>
    <w:p w14:paraId="11BE49B7" w14:textId="77777777" w:rsidR="00DD519F" w:rsidRDefault="00DD519F">
      <w:pPr>
        <w:pStyle w:val="Amain"/>
        <w:keepNext/>
      </w:pPr>
      <w:r>
        <w:tab/>
        <w:t>(1)</w:t>
      </w:r>
      <w:r>
        <w:tab/>
        <w:t xml:space="preserve">The </w:t>
      </w:r>
      <w:r w:rsidR="00151C2D">
        <w:t>director</w:t>
      </w:r>
      <w:r w:rsidR="00151C2D">
        <w:noBreakHyphen/>
        <w:t>general</w:t>
      </w:r>
      <w:r>
        <w:t xml:space="preserve"> may issue guidelines (</w:t>
      </w:r>
      <w:r>
        <w:rPr>
          <w:rStyle w:val="charBoldItals"/>
        </w:rPr>
        <w:t>restorative justice guidelines</w:t>
      </w:r>
      <w:r>
        <w:t>) outlining procedures for the following:</w:t>
      </w:r>
    </w:p>
    <w:p w14:paraId="4C1E9A77" w14:textId="77777777" w:rsidR="00DD519F" w:rsidRDefault="00DD519F">
      <w:pPr>
        <w:pStyle w:val="Apara"/>
      </w:pPr>
      <w:r>
        <w:tab/>
        <w:t>(a)</w:t>
      </w:r>
      <w:r>
        <w:tab/>
        <w:t>the referral of offences for restorative justice, including procedures for making decisions about referrals;</w:t>
      </w:r>
    </w:p>
    <w:p w14:paraId="4D18AEC8" w14:textId="77777777" w:rsidR="00DD519F" w:rsidRDefault="00DD519F">
      <w:pPr>
        <w:pStyle w:val="Apara"/>
      </w:pPr>
      <w:r>
        <w:tab/>
        <w:t>(b)</w:t>
      </w:r>
      <w:r>
        <w:tab/>
        <w:t>the management of restorative justice;</w:t>
      </w:r>
    </w:p>
    <w:p w14:paraId="46F6098B" w14:textId="77777777" w:rsidR="00DD519F" w:rsidRDefault="00DD519F">
      <w:pPr>
        <w:pStyle w:val="Apara"/>
      </w:pPr>
      <w:r>
        <w:tab/>
        <w:t>(c)</w:t>
      </w:r>
      <w:r>
        <w:tab/>
        <w:t>the conduct of restorative justice conferences;</w:t>
      </w:r>
    </w:p>
    <w:p w14:paraId="67D8FFFF" w14:textId="77777777" w:rsidR="00DD519F" w:rsidRDefault="00DD519F">
      <w:pPr>
        <w:pStyle w:val="Apara"/>
      </w:pPr>
      <w:r>
        <w:tab/>
        <w:t>(d)</w:t>
      </w:r>
      <w:r>
        <w:tab/>
        <w:t>monitoring the progress of restorative justice;</w:t>
      </w:r>
    </w:p>
    <w:p w14:paraId="0AE1C610" w14:textId="77777777" w:rsidR="00DD519F" w:rsidRDefault="00DD519F">
      <w:pPr>
        <w:pStyle w:val="Apara"/>
      </w:pPr>
      <w:r>
        <w:tab/>
        <w:t>(e)</w:t>
      </w:r>
      <w:r>
        <w:tab/>
        <w:t>monitoring compliance with restorative justice agreements;</w:t>
      </w:r>
    </w:p>
    <w:p w14:paraId="127800EC" w14:textId="77777777" w:rsidR="00DD519F" w:rsidRDefault="00DD519F">
      <w:pPr>
        <w:pStyle w:val="Apara"/>
      </w:pPr>
      <w:r>
        <w:tab/>
        <w:t>(f)</w:t>
      </w:r>
      <w:r>
        <w:tab/>
        <w:t>any other aspect of the administration of this Act.</w:t>
      </w:r>
    </w:p>
    <w:p w14:paraId="20C81E8D" w14:textId="77777777" w:rsidR="00DD519F" w:rsidRDefault="00DD519F">
      <w:pPr>
        <w:pStyle w:val="Amain"/>
      </w:pPr>
      <w:r>
        <w:tab/>
        <w:t>(2)</w:t>
      </w:r>
      <w:r>
        <w:tab/>
        <w:t>Restorative justice guidelines—</w:t>
      </w:r>
    </w:p>
    <w:p w14:paraId="3848BF45" w14:textId="77777777" w:rsidR="00DD519F" w:rsidRDefault="00DD519F">
      <w:pPr>
        <w:pStyle w:val="Apara"/>
      </w:pPr>
      <w:r>
        <w:tab/>
        <w:t>(a)</w:t>
      </w:r>
      <w:r>
        <w:tab/>
        <w:t>may deal with matters also dealt with elsewhere under this Act; but</w:t>
      </w:r>
    </w:p>
    <w:p w14:paraId="59DE8ECF" w14:textId="77777777" w:rsidR="00DD519F" w:rsidRDefault="00DD519F">
      <w:pPr>
        <w:pStyle w:val="Apara"/>
      </w:pPr>
      <w:r>
        <w:tab/>
        <w:t>(b)</w:t>
      </w:r>
      <w:r>
        <w:tab/>
        <w:t>must not be inconsistent with this Act.</w:t>
      </w:r>
    </w:p>
    <w:p w14:paraId="4A1985BF" w14:textId="77777777" w:rsidR="00DD519F" w:rsidRDefault="00DD519F">
      <w:pPr>
        <w:pStyle w:val="Amain"/>
        <w:keepNext/>
      </w:pPr>
      <w:r>
        <w:tab/>
        <w:t>(3)</w:t>
      </w:r>
      <w:r>
        <w:tab/>
        <w:t>Restorative justice guidelines are disallowable instruments.</w:t>
      </w:r>
    </w:p>
    <w:p w14:paraId="502CD577" w14:textId="76CAA73B" w:rsidR="00DD519F" w:rsidRDefault="00DD519F">
      <w:pPr>
        <w:pStyle w:val="aNote"/>
      </w:pPr>
      <w:r>
        <w:rPr>
          <w:rStyle w:val="charItals"/>
        </w:rPr>
        <w:t>Note</w:t>
      </w:r>
      <w:r>
        <w:rPr>
          <w:rStyle w:val="charItals"/>
        </w:rPr>
        <w:tab/>
      </w:r>
      <w:r>
        <w:t xml:space="preserve">A disallowable instrument must be notified, and presented to the Legislative Assembly, under the </w:t>
      </w:r>
      <w:hyperlink r:id="rId72" w:tooltip="A2001-14" w:history="1">
        <w:r w:rsidR="00BE463C" w:rsidRPr="00BE463C">
          <w:rPr>
            <w:rStyle w:val="charCitHyperlinkAbbrev"/>
          </w:rPr>
          <w:t>Legislation Act</w:t>
        </w:r>
      </w:hyperlink>
      <w:r>
        <w:t>.</w:t>
      </w:r>
    </w:p>
    <w:p w14:paraId="63061157" w14:textId="77777777" w:rsidR="00DD519F" w:rsidRDefault="00DD519F">
      <w:pPr>
        <w:pStyle w:val="Amain"/>
      </w:pPr>
      <w:r>
        <w:tab/>
        <w:t>(4)</w:t>
      </w:r>
      <w:r>
        <w:tab/>
        <w:t>A referring entity for an offence must comply with the guidelines.</w:t>
      </w:r>
    </w:p>
    <w:p w14:paraId="7AD43202" w14:textId="77777777" w:rsidR="00DD519F" w:rsidRDefault="00DD519F">
      <w:pPr>
        <w:pStyle w:val="AH5Sec"/>
      </w:pPr>
      <w:bookmarkStart w:id="89" w:name="_Toc528761647"/>
      <w:r w:rsidRPr="00424CAF">
        <w:rPr>
          <w:rStyle w:val="CharSectNo"/>
        </w:rPr>
        <w:t>62</w:t>
      </w:r>
      <w:r>
        <w:tab/>
        <w:t>Police participation in restorative justice</w:t>
      </w:r>
      <w:bookmarkEnd w:id="89"/>
    </w:p>
    <w:p w14:paraId="398F7D26" w14:textId="77777777" w:rsidR="00DD519F" w:rsidRDefault="00DD519F">
      <w:pPr>
        <w:pStyle w:val="Amainreturn"/>
        <w:keepNext/>
      </w:pPr>
      <w:r>
        <w:t xml:space="preserve">The </w:t>
      </w:r>
      <w:r w:rsidR="00151C2D">
        <w:t>director</w:t>
      </w:r>
      <w:r w:rsidR="00151C2D">
        <w:noBreakHyphen/>
        <w:t>general</w:t>
      </w:r>
      <w:r>
        <w:t xml:space="preserve"> may make arrangements with the chief police officer—</w:t>
      </w:r>
    </w:p>
    <w:p w14:paraId="50C0EF8C" w14:textId="77777777" w:rsidR="00DD519F" w:rsidRDefault="00DD519F">
      <w:pPr>
        <w:pStyle w:val="Apara"/>
      </w:pPr>
      <w:r>
        <w:tab/>
        <w:t>(a)</w:t>
      </w:r>
      <w:r>
        <w:tab/>
        <w:t>for the participation of police officers in the administration of this Act; and</w:t>
      </w:r>
    </w:p>
    <w:p w14:paraId="14B2B869" w14:textId="77777777" w:rsidR="00DD519F" w:rsidRDefault="00DD519F">
      <w:pPr>
        <w:pStyle w:val="Apara"/>
      </w:pPr>
      <w:r>
        <w:lastRenderedPageBreak/>
        <w:tab/>
        <w:t>(b)</w:t>
      </w:r>
      <w:r>
        <w:tab/>
        <w:t>for the appointment of police officers to call restorative justice conferences, subject to this Act.</w:t>
      </w:r>
    </w:p>
    <w:p w14:paraId="275952DD" w14:textId="77777777" w:rsidR="00DD519F" w:rsidRDefault="00DD519F">
      <w:pPr>
        <w:pStyle w:val="AH5Sec"/>
      </w:pPr>
      <w:bookmarkStart w:id="90" w:name="_Toc528761648"/>
      <w:r w:rsidRPr="00424CAF">
        <w:rPr>
          <w:rStyle w:val="CharSectNo"/>
        </w:rPr>
        <w:t>63</w:t>
      </w:r>
      <w:r>
        <w:tab/>
        <w:t>Information sharing</w:t>
      </w:r>
      <w:bookmarkEnd w:id="90"/>
    </w:p>
    <w:p w14:paraId="28CC9D09" w14:textId="77777777" w:rsidR="00DD519F" w:rsidRDefault="00DD519F">
      <w:pPr>
        <w:pStyle w:val="Amain"/>
      </w:pPr>
      <w:r>
        <w:tab/>
        <w:t>(1)</w:t>
      </w:r>
      <w:r>
        <w:tab/>
        <w:t xml:space="preserve">The </w:t>
      </w:r>
      <w:r w:rsidR="00151C2D">
        <w:t>director</w:t>
      </w:r>
      <w:r w:rsidR="00151C2D">
        <w:noBreakHyphen/>
        <w:t>general</w:t>
      </w:r>
      <w:r>
        <w:t xml:space="preserve"> may ask a referring entity to give the </w:t>
      </w:r>
      <w:r w:rsidR="00151C2D">
        <w:t>director</w:t>
      </w:r>
      <w:r w:rsidR="00151C2D">
        <w:noBreakHyphen/>
        <w:t>general</w:t>
      </w:r>
      <w:r>
        <w:t xml:space="preserve"> information about a victim, the parent of a victim, an offender or anyone else if the information is necessary for the administration of this Act.</w:t>
      </w:r>
    </w:p>
    <w:p w14:paraId="4CB13750" w14:textId="77777777" w:rsidR="00DD519F" w:rsidRDefault="00DD519F">
      <w:pPr>
        <w:pStyle w:val="Amain"/>
      </w:pPr>
      <w:r>
        <w:tab/>
        <w:t>(2)</w:t>
      </w:r>
      <w:r>
        <w:tab/>
        <w:t>A referring entity must do everything reasonable to comply with a request under subsection (1).</w:t>
      </w:r>
    </w:p>
    <w:p w14:paraId="45A3D81F" w14:textId="77777777" w:rsidR="00DD519F" w:rsidRDefault="00DD519F">
      <w:pPr>
        <w:pStyle w:val="AH5Sec"/>
      </w:pPr>
      <w:bookmarkStart w:id="91" w:name="_Toc528761649"/>
      <w:r w:rsidRPr="00424CAF">
        <w:rPr>
          <w:rStyle w:val="CharSectNo"/>
        </w:rPr>
        <w:t>64</w:t>
      </w:r>
      <w:r>
        <w:tab/>
        <w:t>Secrecy</w:t>
      </w:r>
      <w:bookmarkEnd w:id="91"/>
    </w:p>
    <w:p w14:paraId="39A6F1DB" w14:textId="77777777" w:rsidR="00DD519F" w:rsidRDefault="00DD519F">
      <w:pPr>
        <w:pStyle w:val="Amain"/>
        <w:keepNext/>
      </w:pPr>
      <w:r>
        <w:tab/>
        <w:t>(1)</w:t>
      </w:r>
      <w:r>
        <w:tab/>
        <w:t>In this section:</w:t>
      </w:r>
    </w:p>
    <w:p w14:paraId="54993B2B" w14:textId="77777777" w:rsidR="00743EC4" w:rsidRDefault="00743EC4" w:rsidP="00743EC4">
      <w:pPr>
        <w:pStyle w:val="aDef"/>
        <w:keepNext/>
      </w:pPr>
      <w:r>
        <w:rPr>
          <w:rStyle w:val="charBoldItals"/>
        </w:rPr>
        <w:t>protected information</w:t>
      </w:r>
      <w:r>
        <w:t>—</w:t>
      </w:r>
    </w:p>
    <w:p w14:paraId="157FCDF2" w14:textId="77777777" w:rsidR="00743EC4" w:rsidRDefault="00743EC4" w:rsidP="00743EC4">
      <w:pPr>
        <w:pStyle w:val="aDefpara"/>
      </w:pPr>
      <w:r>
        <w:tab/>
        <w:t>(a)</w:t>
      </w:r>
      <w:r>
        <w:tab/>
        <w:t>means information about a person that is disclosed to, or obtained by, a secret-keeper because of the exercise of a function by the secret-keeper under this Act; but</w:t>
      </w:r>
    </w:p>
    <w:p w14:paraId="630C70EA" w14:textId="77777777" w:rsidR="00743EC4" w:rsidRPr="00B80E37" w:rsidRDefault="00743EC4" w:rsidP="00743EC4">
      <w:pPr>
        <w:pStyle w:val="aDefpara"/>
        <w:rPr>
          <w:lang w:eastAsia="en-AU"/>
        </w:rPr>
      </w:pPr>
      <w:r w:rsidRPr="00B80E37">
        <w:rPr>
          <w:lang w:eastAsia="en-AU"/>
        </w:rPr>
        <w:tab/>
        <w:t>(b)</w:t>
      </w:r>
      <w:r w:rsidRPr="00B80E37">
        <w:rPr>
          <w:lang w:eastAsia="en-AU"/>
        </w:rPr>
        <w:tab/>
        <w:t>does not include—</w:t>
      </w:r>
    </w:p>
    <w:p w14:paraId="6F549D18" w14:textId="77777777" w:rsidR="00743EC4" w:rsidRPr="00B80E37" w:rsidRDefault="00743EC4" w:rsidP="00743EC4">
      <w:pPr>
        <w:pStyle w:val="aDefsubpara"/>
        <w:rPr>
          <w:lang w:eastAsia="en-AU"/>
        </w:rPr>
      </w:pPr>
      <w:r w:rsidRPr="00B80E37">
        <w:rPr>
          <w:lang w:eastAsia="en-AU"/>
        </w:rPr>
        <w:tab/>
        <w:t>(i)</w:t>
      </w:r>
      <w:r w:rsidRPr="00B80E37">
        <w:rPr>
          <w:lang w:eastAsia="en-AU"/>
        </w:rPr>
        <w:tab/>
        <w:t>information in a restorative justice agreement; or</w:t>
      </w:r>
    </w:p>
    <w:p w14:paraId="1C1B84A0" w14:textId="77777777" w:rsidR="00743EC4" w:rsidRPr="00B80E37" w:rsidRDefault="00743EC4" w:rsidP="00743EC4">
      <w:pPr>
        <w:pStyle w:val="aDefsubpara"/>
        <w:rPr>
          <w:rFonts w:ascii="TimesNewRomanPSMT" w:hAnsi="TimesNewRomanPSMT" w:cs="TimesNewRomanPSMT"/>
          <w:szCs w:val="24"/>
          <w:lang w:eastAsia="en-AU"/>
        </w:rPr>
      </w:pPr>
      <w:r w:rsidRPr="00B80E37">
        <w:rPr>
          <w:lang w:eastAsia="en-AU"/>
        </w:rPr>
        <w:tab/>
        <w:t>(ii)</w:t>
      </w:r>
      <w:r w:rsidRPr="00B80E37">
        <w:rPr>
          <w:lang w:eastAsia="en-AU"/>
        </w:rPr>
        <w:tab/>
        <w:t xml:space="preserve">information disclosing who attended a restorative justice </w:t>
      </w:r>
      <w:r w:rsidRPr="00B80E37">
        <w:rPr>
          <w:rFonts w:ascii="TimesNewRomanPSMT" w:hAnsi="TimesNewRomanPSMT" w:cs="TimesNewRomanPSMT"/>
          <w:szCs w:val="24"/>
          <w:lang w:eastAsia="en-AU"/>
        </w:rPr>
        <w:t>conference; or</w:t>
      </w:r>
    </w:p>
    <w:p w14:paraId="66BBBEF8" w14:textId="77777777" w:rsidR="00743EC4" w:rsidRPr="00B80E37" w:rsidRDefault="00743EC4" w:rsidP="00743EC4">
      <w:pPr>
        <w:pStyle w:val="aDefsubpara"/>
      </w:pPr>
      <w:r w:rsidRPr="00B80E37">
        <w:tab/>
        <w:t>(iii)</w:t>
      </w:r>
      <w:r w:rsidRPr="00B80E37">
        <w:tab/>
        <w:t xml:space="preserve">a written record of consent made under section 52 (3). </w:t>
      </w:r>
    </w:p>
    <w:p w14:paraId="4B9A2FEC" w14:textId="77777777" w:rsidR="00743EC4" w:rsidRDefault="00743EC4" w:rsidP="00743EC4">
      <w:pPr>
        <w:pStyle w:val="aExamHdgss"/>
      </w:pPr>
      <w:r>
        <w:t>Examples of protected information</w:t>
      </w:r>
    </w:p>
    <w:p w14:paraId="752D45ED" w14:textId="77777777" w:rsidR="00743EC4" w:rsidRDefault="00743EC4" w:rsidP="00743EC4">
      <w:pPr>
        <w:pStyle w:val="aExamINumss"/>
      </w:pPr>
      <w:r>
        <w:t>1</w:t>
      </w:r>
      <w:r>
        <w:tab/>
        <w:t>information obtained by a referring entity or the director</w:t>
      </w:r>
      <w:r>
        <w:noBreakHyphen/>
        <w:t xml:space="preserve">general in assessing the eligibility of a victim, parent or offender for restorative justice </w:t>
      </w:r>
    </w:p>
    <w:p w14:paraId="64E08317" w14:textId="77777777" w:rsidR="00743EC4" w:rsidRDefault="00743EC4" w:rsidP="00743EC4">
      <w:pPr>
        <w:pStyle w:val="aExamINumss"/>
      </w:pPr>
      <w:r>
        <w:t>2</w:t>
      </w:r>
      <w:r>
        <w:tab/>
        <w:t>information obtained by the convenor of a restorative justice conference in preparing the conference</w:t>
      </w:r>
    </w:p>
    <w:p w14:paraId="1411FC13" w14:textId="77777777" w:rsidR="00743EC4" w:rsidRDefault="00743EC4" w:rsidP="00743EC4">
      <w:pPr>
        <w:pStyle w:val="aExamINumss"/>
      </w:pPr>
      <w:r>
        <w:t>3</w:t>
      </w:r>
      <w:r>
        <w:tab/>
        <w:t>a transcript (or other record) of what is said during a restorative justice conference that is kept by the convenor or the director</w:t>
      </w:r>
      <w:r>
        <w:noBreakHyphen/>
        <w:t>general</w:t>
      </w:r>
    </w:p>
    <w:p w14:paraId="11001BE7" w14:textId="77777777" w:rsidR="00DD519F" w:rsidRDefault="00DD519F" w:rsidP="00FB6CBB">
      <w:pPr>
        <w:pStyle w:val="aDef"/>
        <w:keepNext/>
      </w:pPr>
      <w:r>
        <w:rPr>
          <w:rStyle w:val="charBoldItals"/>
        </w:rPr>
        <w:lastRenderedPageBreak/>
        <w:t>secret-keeper</w:t>
      </w:r>
      <w:r>
        <w:t xml:space="preserve"> means a person who is exercising, or has exercised, a function under this Act.</w:t>
      </w:r>
    </w:p>
    <w:p w14:paraId="4C3B2CD5" w14:textId="77777777" w:rsidR="00DD519F" w:rsidRDefault="00DD519F">
      <w:pPr>
        <w:pStyle w:val="aExamHdgss"/>
      </w:pPr>
      <w:r>
        <w:t>Examples</w:t>
      </w:r>
    </w:p>
    <w:p w14:paraId="1533BEE6" w14:textId="77777777" w:rsidR="00DD519F" w:rsidRDefault="00DD519F">
      <w:pPr>
        <w:pStyle w:val="aExamINumss"/>
      </w:pPr>
      <w:r>
        <w:t>1</w:t>
      </w:r>
      <w:r>
        <w:tab/>
        <w:t>a referring entity, or the delegate of a referring entity, if the referring entity or delegate is considering whether to refer an offence for restorative justice</w:t>
      </w:r>
    </w:p>
    <w:p w14:paraId="7D2F3705" w14:textId="77777777" w:rsidR="00DD519F" w:rsidRDefault="00DD519F">
      <w:pPr>
        <w:pStyle w:val="aExamINumss"/>
      </w:pPr>
      <w:r>
        <w:t>2</w:t>
      </w:r>
      <w:r>
        <w:tab/>
        <w:t xml:space="preserve">the </w:t>
      </w:r>
      <w:r w:rsidR="00151C2D">
        <w:t>director</w:t>
      </w:r>
      <w:r w:rsidR="00151C2D">
        <w:noBreakHyphen/>
        <w:t>general</w:t>
      </w:r>
      <w:r>
        <w:t xml:space="preserve">, or a delegate of the </w:t>
      </w:r>
      <w:r w:rsidR="00151C2D">
        <w:t>director</w:t>
      </w:r>
      <w:r w:rsidR="00151C2D">
        <w:noBreakHyphen/>
        <w:t>general</w:t>
      </w:r>
      <w:r>
        <w:t xml:space="preserve">, if the </w:t>
      </w:r>
      <w:r w:rsidR="00151C2D">
        <w:t>director</w:t>
      </w:r>
      <w:r w:rsidR="00151C2D">
        <w:noBreakHyphen/>
        <w:t>general</w:t>
      </w:r>
      <w:r>
        <w:t xml:space="preserve"> or delegate is considering  whether an offence is suitable for restorative justice, or whether a restorative justice conference for an offence should be called</w:t>
      </w:r>
    </w:p>
    <w:p w14:paraId="175EC73C" w14:textId="77777777" w:rsidR="00DD519F" w:rsidRDefault="00DD519F">
      <w:pPr>
        <w:pStyle w:val="aExamINumss"/>
      </w:pPr>
      <w:r>
        <w:t>3</w:t>
      </w:r>
      <w:r>
        <w:tab/>
        <w:t>the convenor of a restorative justice conference, if the convenor is making preparations for a restorative justice conference</w:t>
      </w:r>
    </w:p>
    <w:p w14:paraId="2A0E0B8F" w14:textId="77777777" w:rsidR="00DD519F" w:rsidRDefault="00DD519F">
      <w:pPr>
        <w:pStyle w:val="aExamINumss"/>
        <w:keepNext/>
      </w:pPr>
      <w:r>
        <w:t>4</w:t>
      </w:r>
      <w:r>
        <w:tab/>
        <w:t>a staff member of an administrative unit, if the staff member is assisting a secret-keeper mentioned in examples 1, 2 or 3 in carrying out the functions mentioned in those examples</w:t>
      </w:r>
    </w:p>
    <w:p w14:paraId="77DE40B7" w14:textId="577E7646"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73" w:tooltip="A2001-14" w:history="1">
        <w:r w:rsidR="00BE463C" w:rsidRPr="00BE463C">
          <w:rPr>
            <w:rStyle w:val="charCitHyperlinkAbbrev"/>
          </w:rPr>
          <w:t>Legislation Act</w:t>
        </w:r>
      </w:hyperlink>
      <w:r>
        <w:t>, s 126 and s 132).</w:t>
      </w:r>
    </w:p>
    <w:p w14:paraId="2465AF88" w14:textId="77777777" w:rsidR="00DD519F" w:rsidRDefault="00DD519F">
      <w:pPr>
        <w:pStyle w:val="Amain"/>
      </w:pPr>
      <w:r>
        <w:tab/>
        <w:t>(2)</w:t>
      </w:r>
      <w:r>
        <w:tab/>
        <w:t>A secret-keeper commits an offence if the secret-keeper—</w:t>
      </w:r>
    </w:p>
    <w:p w14:paraId="6C0BC267" w14:textId="77777777" w:rsidR="00DD519F" w:rsidRDefault="00DD519F">
      <w:pPr>
        <w:pStyle w:val="Apara"/>
      </w:pPr>
      <w:r>
        <w:tab/>
        <w:t>(a)</w:t>
      </w:r>
      <w:r>
        <w:tab/>
        <w:t>makes a record of protected information; or</w:t>
      </w:r>
    </w:p>
    <w:p w14:paraId="1A2DECFF" w14:textId="77777777" w:rsidR="00DD519F" w:rsidRDefault="00DD519F">
      <w:pPr>
        <w:pStyle w:val="Apara"/>
        <w:keepNext/>
      </w:pPr>
      <w:r>
        <w:tab/>
        <w:t>(b)</w:t>
      </w:r>
      <w:r>
        <w:tab/>
        <w:t>directly or indirectly discloses or communicates protected information about someone to someone else.</w:t>
      </w:r>
    </w:p>
    <w:p w14:paraId="6EE9A49D" w14:textId="77777777" w:rsidR="00DD519F" w:rsidRDefault="00DD519F">
      <w:pPr>
        <w:pStyle w:val="Penalty"/>
        <w:keepNext/>
      </w:pPr>
      <w:r>
        <w:t>Maximum penalty:  50 penalty units, imprisonment for 6 months or both.</w:t>
      </w:r>
    </w:p>
    <w:p w14:paraId="145CFACC" w14:textId="77777777" w:rsidR="00DD519F" w:rsidRDefault="00DD519F">
      <w:pPr>
        <w:pStyle w:val="Amain"/>
      </w:pPr>
      <w:r>
        <w:tab/>
        <w:t>(3)</w:t>
      </w:r>
      <w:r>
        <w:tab/>
        <w:t>Subsection (2) does not apply if the record is made, or the information is disclosed or communicated—</w:t>
      </w:r>
    </w:p>
    <w:p w14:paraId="4E0E1CFB" w14:textId="77777777" w:rsidR="00DD519F" w:rsidRDefault="00DD519F">
      <w:pPr>
        <w:pStyle w:val="Apara"/>
      </w:pPr>
      <w:r>
        <w:tab/>
        <w:t>(a)</w:t>
      </w:r>
      <w:r>
        <w:tab/>
        <w:t xml:space="preserve">under this or any other Act; or </w:t>
      </w:r>
    </w:p>
    <w:p w14:paraId="0E7A9DDB" w14:textId="77777777" w:rsidR="00DD519F" w:rsidRDefault="00DD519F">
      <w:pPr>
        <w:pStyle w:val="Apara"/>
      </w:pPr>
      <w:r>
        <w:tab/>
        <w:t>(b)</w:t>
      </w:r>
      <w:r>
        <w:tab/>
        <w:t>in relation to the exercise of a function, as a secret-keeper, under this or any other Act.</w:t>
      </w:r>
    </w:p>
    <w:p w14:paraId="110697C7" w14:textId="77777777" w:rsidR="00DD519F" w:rsidRDefault="00DD519F">
      <w:pPr>
        <w:pStyle w:val="Amain"/>
      </w:pPr>
      <w:r>
        <w:tab/>
        <w:t>(4)</w:t>
      </w:r>
      <w:r>
        <w:tab/>
        <w:t>Subsection (2) does not prevent a secret-keeper from divulging or communicating protected information about someone with that person’s consent.</w:t>
      </w:r>
    </w:p>
    <w:p w14:paraId="44F97021" w14:textId="77777777" w:rsidR="00DD519F" w:rsidRDefault="00DD519F" w:rsidP="001C71C9">
      <w:pPr>
        <w:pStyle w:val="Amain"/>
        <w:keepNext/>
      </w:pPr>
      <w:r>
        <w:lastRenderedPageBreak/>
        <w:tab/>
        <w:t>(5)</w:t>
      </w:r>
      <w:r>
        <w:tab/>
        <w:t>For a civil proceeding, a secret-keeper must not—</w:t>
      </w:r>
    </w:p>
    <w:p w14:paraId="304F7CBA" w14:textId="77777777" w:rsidR="00DD519F" w:rsidRDefault="00DD519F">
      <w:pPr>
        <w:pStyle w:val="Apara"/>
      </w:pPr>
      <w:r>
        <w:tab/>
        <w:t>(a)</w:t>
      </w:r>
      <w:r>
        <w:tab/>
        <w:t>disclose or communicate protected information to a court; or</w:t>
      </w:r>
    </w:p>
    <w:p w14:paraId="7470C422" w14:textId="77777777" w:rsidR="00DD519F" w:rsidRDefault="00DD519F">
      <w:pPr>
        <w:pStyle w:val="Apara"/>
      </w:pPr>
      <w:r>
        <w:tab/>
        <w:t>(b)</w:t>
      </w:r>
      <w:r>
        <w:tab/>
        <w:t>produce or permit access to a document containing protected information to a court.</w:t>
      </w:r>
    </w:p>
    <w:p w14:paraId="25214104" w14:textId="77777777" w:rsidR="00DD519F" w:rsidRDefault="00DD519F">
      <w:pPr>
        <w:pStyle w:val="Amain"/>
      </w:pPr>
      <w:r>
        <w:tab/>
        <w:t>(6)</w:t>
      </w:r>
      <w:r>
        <w:tab/>
        <w:t>For a criminal proceeding, unless it is necessary to do so to comply with this Act, any other territory law or a law of the Commonwealth, a secret-keeper is not required—</w:t>
      </w:r>
    </w:p>
    <w:p w14:paraId="07C80941" w14:textId="77777777" w:rsidR="00DD519F" w:rsidRDefault="00DD519F">
      <w:pPr>
        <w:pStyle w:val="Apara"/>
      </w:pPr>
      <w:r>
        <w:tab/>
        <w:t>(a)</w:t>
      </w:r>
      <w:r>
        <w:tab/>
        <w:t>to disclose or communicate protected information to a court; or</w:t>
      </w:r>
    </w:p>
    <w:p w14:paraId="2017AB14" w14:textId="77777777" w:rsidR="00DD519F" w:rsidRDefault="00DD519F">
      <w:pPr>
        <w:pStyle w:val="Apara"/>
        <w:keepNext/>
      </w:pPr>
      <w:r>
        <w:tab/>
        <w:t>(b)</w:t>
      </w:r>
      <w:r>
        <w:tab/>
        <w:t>to produce or permit access to a document containing protected information to a court.</w:t>
      </w:r>
    </w:p>
    <w:p w14:paraId="470AD50A" w14:textId="77777777" w:rsidR="00DD519F" w:rsidRDefault="00DD519F">
      <w:pPr>
        <w:pStyle w:val="AH5Sec"/>
      </w:pPr>
      <w:bookmarkStart w:id="92" w:name="_Toc528761650"/>
      <w:r w:rsidRPr="00424CAF">
        <w:rPr>
          <w:rStyle w:val="CharSectNo"/>
        </w:rPr>
        <w:t>65</w:t>
      </w:r>
      <w:r>
        <w:tab/>
        <w:t>Secrecy about information acquired under other Acts</w:t>
      </w:r>
      <w:bookmarkEnd w:id="92"/>
    </w:p>
    <w:p w14:paraId="059BB202" w14:textId="77777777" w:rsidR="00DD519F" w:rsidRDefault="00DD519F">
      <w:pPr>
        <w:pStyle w:val="Amain"/>
      </w:pPr>
      <w:r>
        <w:tab/>
        <w:t>(1)</w:t>
      </w:r>
      <w:r>
        <w:tab/>
        <w:t>The provisions of another Act imposing restrictions or obligations of secrecy or nondisclosure of information acquired in the administration of that Act apply to a person who, in the exercise of functions under this Act, has access to the information because of the information having been acquired in the administration of the other Act.</w:t>
      </w:r>
    </w:p>
    <w:p w14:paraId="4108B43E" w14:textId="77777777" w:rsidR="00DD519F" w:rsidRDefault="00DD519F">
      <w:pPr>
        <w:pStyle w:val="Amain"/>
      </w:pPr>
      <w:r>
        <w:tab/>
        <w:t>(2)</w:t>
      </w:r>
      <w:r>
        <w:tab/>
        <w:t>For subsection (1), the person who has access to the information in the exercise of functions under this Act is taken to be a person engaged in the administration of the other Act.</w:t>
      </w:r>
    </w:p>
    <w:p w14:paraId="05F78D3D" w14:textId="77777777" w:rsidR="00DD519F" w:rsidRDefault="00DD519F">
      <w:pPr>
        <w:pStyle w:val="Amain"/>
        <w:keepNext/>
      </w:pPr>
      <w:r>
        <w:tab/>
        <w:t>(3)</w:t>
      </w:r>
      <w:r>
        <w:tab/>
        <w:t>Subsection (1) does not prevent—</w:t>
      </w:r>
    </w:p>
    <w:p w14:paraId="04F2010E" w14:textId="77777777" w:rsidR="00DD519F" w:rsidRDefault="00DD519F">
      <w:pPr>
        <w:pStyle w:val="Apara"/>
      </w:pPr>
      <w:r>
        <w:tab/>
        <w:t>(a)</w:t>
      </w:r>
      <w:r>
        <w:tab/>
        <w:t>the giving of access to records under this Act; or</w:t>
      </w:r>
    </w:p>
    <w:p w14:paraId="531F29C9" w14:textId="77777777" w:rsidR="00DD519F" w:rsidRDefault="00DD519F">
      <w:pPr>
        <w:pStyle w:val="Apara"/>
      </w:pPr>
      <w:r>
        <w:tab/>
        <w:t>(b)</w:t>
      </w:r>
      <w:r>
        <w:tab/>
        <w:t>the preparation and dissemination of guides and aids to finding information contained in the records.</w:t>
      </w:r>
    </w:p>
    <w:p w14:paraId="6D92EA98" w14:textId="77777777" w:rsidR="00DD519F" w:rsidRDefault="00DD519F">
      <w:pPr>
        <w:pStyle w:val="AH5Sec"/>
      </w:pPr>
      <w:bookmarkStart w:id="93" w:name="_Toc528761651"/>
      <w:r w:rsidRPr="00424CAF">
        <w:rPr>
          <w:rStyle w:val="CharSectNo"/>
        </w:rPr>
        <w:lastRenderedPageBreak/>
        <w:t>66</w:t>
      </w:r>
      <w:r>
        <w:tab/>
        <w:t>Protection from liability</w:t>
      </w:r>
      <w:bookmarkEnd w:id="93"/>
      <w:r>
        <w:t xml:space="preserve"> </w:t>
      </w:r>
    </w:p>
    <w:p w14:paraId="383EBC9C" w14:textId="77777777" w:rsidR="00DD519F" w:rsidRDefault="00DD519F" w:rsidP="00C16AF3">
      <w:pPr>
        <w:pStyle w:val="Amain"/>
        <w:keepNext/>
      </w:pPr>
      <w:r>
        <w:tab/>
        <w:t>(1)</w:t>
      </w:r>
      <w:r>
        <w:tab/>
        <w:t>A person is not personally liable for anything done or omitted to be done honestly and without negligence—</w:t>
      </w:r>
    </w:p>
    <w:p w14:paraId="59D67C05" w14:textId="77777777" w:rsidR="00DD519F" w:rsidRDefault="00DD519F">
      <w:pPr>
        <w:pStyle w:val="Apara"/>
      </w:pPr>
      <w:r>
        <w:tab/>
        <w:t>(a)</w:t>
      </w:r>
      <w:r>
        <w:tab/>
        <w:t>in the exercise of a function under this Act; or</w:t>
      </w:r>
    </w:p>
    <w:p w14:paraId="1460B35F" w14:textId="77777777" w:rsidR="00DD519F" w:rsidRDefault="00DD519F">
      <w:pPr>
        <w:pStyle w:val="Apara"/>
      </w:pPr>
      <w:r>
        <w:tab/>
        <w:t>(b)</w:t>
      </w:r>
      <w:r>
        <w:tab/>
        <w:t>in the reasonable belief that the act or omission was in the exercise of a function under this Act.</w:t>
      </w:r>
    </w:p>
    <w:p w14:paraId="5CCDF809" w14:textId="77777777" w:rsidR="00DD519F" w:rsidRDefault="00DD519F">
      <w:pPr>
        <w:pStyle w:val="Amain"/>
      </w:pPr>
      <w:r>
        <w:tab/>
        <w:t>(2)</w:t>
      </w:r>
      <w:r>
        <w:tab/>
        <w:t>Any liability that, apart from subsection (1), would attach to a person attaches instead to the Territory.</w:t>
      </w:r>
    </w:p>
    <w:p w14:paraId="64B157C5" w14:textId="77777777" w:rsidR="00DD519F" w:rsidRPr="00424CAF" w:rsidRDefault="00DD519F">
      <w:pPr>
        <w:pStyle w:val="AH3Div"/>
      </w:pPr>
      <w:bookmarkStart w:id="94" w:name="_Toc528761652"/>
      <w:r w:rsidRPr="00424CAF">
        <w:rPr>
          <w:rStyle w:val="CharDivNo"/>
        </w:rPr>
        <w:t>Division 9.2</w:t>
      </w:r>
      <w:r>
        <w:tab/>
      </w:r>
      <w:r w:rsidRPr="00424CAF">
        <w:rPr>
          <w:rStyle w:val="CharDivText"/>
        </w:rPr>
        <w:t>Reporting and records</w:t>
      </w:r>
      <w:bookmarkEnd w:id="94"/>
    </w:p>
    <w:p w14:paraId="02810CFE" w14:textId="77777777" w:rsidR="00DD519F" w:rsidRDefault="00DD519F">
      <w:pPr>
        <w:pStyle w:val="AH5Sec"/>
      </w:pPr>
      <w:bookmarkStart w:id="95" w:name="_Toc528761653"/>
      <w:r w:rsidRPr="00424CAF">
        <w:rPr>
          <w:rStyle w:val="CharSectNo"/>
        </w:rPr>
        <w:t>67</w:t>
      </w:r>
      <w:r>
        <w:tab/>
        <w:t xml:space="preserve">Meaning of </w:t>
      </w:r>
      <w:r w:rsidRPr="00BE463C">
        <w:rPr>
          <w:rStyle w:val="charItals"/>
        </w:rPr>
        <w:t>referring entity—</w:t>
      </w:r>
      <w:r>
        <w:t>div 9.2</w:t>
      </w:r>
      <w:bookmarkEnd w:id="95"/>
    </w:p>
    <w:p w14:paraId="2BDC1962" w14:textId="77777777" w:rsidR="00DD519F" w:rsidRDefault="00DD519F">
      <w:pPr>
        <w:pStyle w:val="Amain"/>
        <w:keepNext/>
      </w:pPr>
      <w:r>
        <w:tab/>
        <w:t>(1)</w:t>
      </w:r>
      <w:r>
        <w:tab/>
        <w:t>In this division:</w:t>
      </w:r>
    </w:p>
    <w:p w14:paraId="35C6856B" w14:textId="77777777" w:rsidR="00DD519F" w:rsidRDefault="00DD519F">
      <w:pPr>
        <w:pStyle w:val="aDef"/>
      </w:pPr>
      <w:r>
        <w:rPr>
          <w:rStyle w:val="charBoldItals"/>
        </w:rPr>
        <w:t>referring entity</w:t>
      </w:r>
      <w:r>
        <w:t>, in relation to an offence—see section 22.</w:t>
      </w:r>
    </w:p>
    <w:p w14:paraId="1BF928EC" w14:textId="77777777" w:rsidR="00DD519F" w:rsidRDefault="00DD519F">
      <w:pPr>
        <w:pStyle w:val="Amain"/>
      </w:pPr>
      <w:r>
        <w:tab/>
        <w:t>(2)</w:t>
      </w:r>
      <w:r>
        <w:tab/>
        <w:t xml:space="preserve">However, if an offence is referred for restorative justice by a court in making a sentence-related order, </w:t>
      </w:r>
      <w:r>
        <w:rPr>
          <w:rStyle w:val="charBoldItals"/>
        </w:rPr>
        <w:t>referring entity</w:t>
      </w:r>
      <w:r>
        <w:t xml:space="preserve"> means the </w:t>
      </w:r>
      <w:r w:rsidR="00151C2D">
        <w:t>director</w:t>
      </w:r>
      <w:r w:rsidR="00151C2D">
        <w:noBreakHyphen/>
        <w:t>general</w:t>
      </w:r>
      <w:r>
        <w:t xml:space="preserve"> (corrections).</w:t>
      </w:r>
    </w:p>
    <w:p w14:paraId="40A3B16A" w14:textId="77777777" w:rsidR="00DD519F" w:rsidRDefault="00DD519F">
      <w:pPr>
        <w:pStyle w:val="AH5Sec"/>
      </w:pPr>
      <w:bookmarkStart w:id="96" w:name="_Toc528761654"/>
      <w:r w:rsidRPr="00424CAF">
        <w:rPr>
          <w:rStyle w:val="CharSectNo"/>
        </w:rPr>
        <w:t>68</w:t>
      </w:r>
      <w:r>
        <w:tab/>
        <w:t xml:space="preserve">Quarterly reporting by </w:t>
      </w:r>
      <w:r w:rsidR="00151C2D">
        <w:t>director</w:t>
      </w:r>
      <w:r w:rsidR="00151C2D">
        <w:noBreakHyphen/>
        <w:t>general</w:t>
      </w:r>
      <w:bookmarkEnd w:id="96"/>
    </w:p>
    <w:p w14:paraId="62D9F484" w14:textId="77777777" w:rsidR="00DD519F" w:rsidRDefault="00DD519F">
      <w:pPr>
        <w:pStyle w:val="Amain"/>
      </w:pPr>
      <w:r>
        <w:tab/>
        <w:t>(1)</w:t>
      </w:r>
      <w:r>
        <w:tab/>
        <w:t>This section applies in relation to a quarter of a year if—</w:t>
      </w:r>
    </w:p>
    <w:p w14:paraId="5E8650F4" w14:textId="77777777" w:rsidR="00DD519F" w:rsidRDefault="00DD519F">
      <w:pPr>
        <w:pStyle w:val="Apara"/>
      </w:pPr>
      <w:r>
        <w:tab/>
        <w:t>(a)</w:t>
      </w:r>
      <w:r>
        <w:tab/>
        <w:t>an offence is referred for restorative justice before the start of, or during, the quarter; and</w:t>
      </w:r>
    </w:p>
    <w:p w14:paraId="61DC9B26" w14:textId="77777777" w:rsidR="00DD519F" w:rsidRDefault="00DD519F">
      <w:pPr>
        <w:pStyle w:val="Apara"/>
      </w:pPr>
      <w:r>
        <w:tab/>
        <w:t>(b)</w:t>
      </w:r>
      <w:r>
        <w:tab/>
        <w:t>restorative justice—</w:t>
      </w:r>
    </w:p>
    <w:p w14:paraId="6738D9F8" w14:textId="77777777" w:rsidR="00DD519F" w:rsidRDefault="00DD519F">
      <w:pPr>
        <w:pStyle w:val="Asubpara"/>
      </w:pPr>
      <w:r>
        <w:tab/>
        <w:t>(i)</w:t>
      </w:r>
      <w:r>
        <w:tab/>
        <w:t>has not ended for the offence; or</w:t>
      </w:r>
    </w:p>
    <w:p w14:paraId="0B0EDEC8" w14:textId="77777777" w:rsidR="00DD519F" w:rsidRDefault="00DD519F">
      <w:pPr>
        <w:pStyle w:val="Asubpara"/>
        <w:keepNext/>
      </w:pPr>
      <w:r>
        <w:tab/>
        <w:t>(ii)</w:t>
      </w:r>
      <w:r>
        <w:tab/>
        <w:t>ended for the offence during the quarter.</w:t>
      </w:r>
    </w:p>
    <w:p w14:paraId="54855068" w14:textId="298C2E61" w:rsidR="00DD519F" w:rsidRDefault="00DD519F">
      <w:pPr>
        <w:pStyle w:val="aNote"/>
      </w:pPr>
      <w:r>
        <w:rPr>
          <w:rStyle w:val="charItals"/>
        </w:rPr>
        <w:t>Note</w:t>
      </w:r>
      <w:r>
        <w:rPr>
          <w:rStyle w:val="charItals"/>
        </w:rPr>
        <w:tab/>
      </w:r>
      <w:r>
        <w:rPr>
          <w:rStyle w:val="charBoldItals"/>
        </w:rPr>
        <w:t xml:space="preserve">Quarter </w:t>
      </w:r>
      <w:r>
        <w:t xml:space="preserve">is defined in the </w:t>
      </w:r>
      <w:hyperlink r:id="rId74" w:tooltip="A2001-14" w:history="1">
        <w:r w:rsidR="00BE463C" w:rsidRPr="00BE463C">
          <w:rPr>
            <w:rStyle w:val="charCitHyperlinkAbbrev"/>
          </w:rPr>
          <w:t>Legislation Act</w:t>
        </w:r>
      </w:hyperlink>
      <w:r>
        <w:t>, dict, pt 1 to mean the 3 months following 1 January, 1 April, 1 July or 1 October in any year.</w:t>
      </w:r>
    </w:p>
    <w:p w14:paraId="196A9700" w14:textId="77777777" w:rsidR="00DD519F" w:rsidRDefault="00DD519F">
      <w:pPr>
        <w:pStyle w:val="Amain"/>
        <w:keepNext/>
      </w:pPr>
      <w:r>
        <w:lastRenderedPageBreak/>
        <w:tab/>
        <w:t>(2)</w:t>
      </w:r>
      <w:r>
        <w:tab/>
        <w:t xml:space="preserve">Within </w:t>
      </w:r>
      <w:r w:rsidR="003D4CE6" w:rsidRPr="00FF08F6">
        <w:t>14 days</w:t>
      </w:r>
      <w:r>
        <w:t xml:space="preserve"> after the last day of the quarter, the </w:t>
      </w:r>
      <w:r w:rsidR="00151C2D">
        <w:t>director</w:t>
      </w:r>
      <w:r w:rsidR="00151C2D">
        <w:noBreakHyphen/>
        <w:t>general</w:t>
      </w:r>
      <w:r>
        <w:t xml:space="preserve"> (restorative justice) must report to the referring entity on the progress of restorative justice for the offence during the quarter.</w:t>
      </w:r>
    </w:p>
    <w:p w14:paraId="292FA016" w14:textId="77777777" w:rsidR="00DD519F" w:rsidRDefault="00DD519F">
      <w:pPr>
        <w:pStyle w:val="aNote"/>
        <w:keepNext/>
      </w:pPr>
      <w:r>
        <w:rPr>
          <w:rStyle w:val="charItals"/>
        </w:rPr>
        <w:t>Note</w:t>
      </w:r>
      <w:r>
        <w:rPr>
          <w:rStyle w:val="charItals"/>
        </w:rPr>
        <w:tab/>
      </w:r>
      <w:r>
        <w:t xml:space="preserve">Section 72 deals with what happens if the referring entity is the same </w:t>
      </w:r>
      <w:r w:rsidR="00151C2D">
        <w:t>director</w:t>
      </w:r>
      <w:r w:rsidR="00151C2D">
        <w:noBreakHyphen/>
        <w:t>general</w:t>
      </w:r>
      <w:r>
        <w:t xml:space="preserve"> as the </w:t>
      </w:r>
      <w:r w:rsidR="00151C2D">
        <w:t>director</w:t>
      </w:r>
      <w:r w:rsidR="00151C2D">
        <w:noBreakHyphen/>
        <w:t>general</w:t>
      </w:r>
      <w:r>
        <w:t xml:space="preserve"> (restorative justice), but the referring entity is the </w:t>
      </w:r>
      <w:r w:rsidR="00151C2D">
        <w:t>director</w:t>
      </w:r>
      <w:r w:rsidR="00151C2D">
        <w:noBreakHyphen/>
        <w:t>general</w:t>
      </w:r>
      <w:r>
        <w:t xml:space="preserve"> in his or her capacity as </w:t>
      </w:r>
      <w:r w:rsidR="00151C2D">
        <w:t>director</w:t>
      </w:r>
      <w:r w:rsidR="00151C2D">
        <w:noBreakHyphen/>
        <w:t>general</w:t>
      </w:r>
      <w:r>
        <w:t xml:space="preserve"> (corrections) or </w:t>
      </w:r>
      <w:r w:rsidR="00151C2D">
        <w:t>director</w:t>
      </w:r>
      <w:r w:rsidR="00151C2D">
        <w:noBreakHyphen/>
        <w:t>general</w:t>
      </w:r>
      <w:r>
        <w:t xml:space="preserve"> (children and young people).</w:t>
      </w:r>
    </w:p>
    <w:p w14:paraId="231D319A" w14:textId="77777777" w:rsidR="00DD519F" w:rsidRDefault="00DD519F">
      <w:pPr>
        <w:pStyle w:val="aNote"/>
      </w:pPr>
      <w:r>
        <w:tab/>
        <w:t xml:space="preserve">That section provides that the </w:t>
      </w:r>
      <w:r w:rsidR="00151C2D">
        <w:t>director</w:t>
      </w:r>
      <w:r w:rsidR="00151C2D">
        <w:noBreakHyphen/>
        <w:t>general</w:t>
      </w:r>
      <w:r>
        <w:t xml:space="preserve"> must ensure that appropriate administrative arrangements are made for the report to be given by a delegate of the </w:t>
      </w:r>
      <w:r w:rsidR="00151C2D">
        <w:t>director</w:t>
      </w:r>
      <w:r w:rsidR="00151C2D">
        <w:noBreakHyphen/>
        <w:t>general</w:t>
      </w:r>
      <w:r>
        <w:t xml:space="preserve"> as </w:t>
      </w:r>
      <w:r w:rsidR="00151C2D">
        <w:t>director</w:t>
      </w:r>
      <w:r w:rsidR="00151C2D">
        <w:noBreakHyphen/>
        <w:t>general</w:t>
      </w:r>
      <w:r>
        <w:t xml:space="preserve"> (restorative justice) to a delegate of the </w:t>
      </w:r>
      <w:r w:rsidR="00151C2D">
        <w:t>director</w:t>
      </w:r>
      <w:r w:rsidR="00151C2D">
        <w:noBreakHyphen/>
        <w:t>general</w:t>
      </w:r>
      <w:r>
        <w:t xml:space="preserve"> as </w:t>
      </w:r>
      <w:r w:rsidR="00151C2D">
        <w:t>director</w:t>
      </w:r>
      <w:r w:rsidR="00151C2D">
        <w:noBreakHyphen/>
        <w:t>general</w:t>
      </w:r>
      <w:r>
        <w:t xml:space="preserve"> (corrections) or </w:t>
      </w:r>
      <w:r w:rsidR="00151C2D">
        <w:t>director</w:t>
      </w:r>
      <w:r w:rsidR="00151C2D">
        <w:noBreakHyphen/>
        <w:t>general</w:t>
      </w:r>
      <w:r>
        <w:t xml:space="preserve"> (children and young people).</w:t>
      </w:r>
    </w:p>
    <w:p w14:paraId="3204B0F8" w14:textId="77777777" w:rsidR="00DD519F" w:rsidRDefault="00DD519F">
      <w:pPr>
        <w:pStyle w:val="Amain"/>
        <w:keepNext/>
      </w:pPr>
      <w:r>
        <w:tab/>
        <w:t>(3)</w:t>
      </w:r>
      <w:r>
        <w:tab/>
        <w:t xml:space="preserve">This section does not apply if the referring entity is the </w:t>
      </w:r>
      <w:r w:rsidR="00151C2D">
        <w:t>director</w:t>
      </w:r>
      <w:r w:rsidR="00151C2D">
        <w:noBreakHyphen/>
        <w:t>general</w:t>
      </w:r>
      <w:r>
        <w:t xml:space="preserve"> (restorative justice).</w:t>
      </w:r>
    </w:p>
    <w:p w14:paraId="7905F3A1" w14:textId="77777777" w:rsidR="00DD519F" w:rsidRDefault="00DD519F">
      <w:pPr>
        <w:pStyle w:val="aNote"/>
      </w:pPr>
      <w:r>
        <w:rPr>
          <w:rStyle w:val="charItals"/>
        </w:rPr>
        <w:t>Note</w:t>
      </w:r>
      <w:r>
        <w:rPr>
          <w:rStyle w:val="charItals"/>
        </w:rPr>
        <w:tab/>
      </w:r>
      <w:r>
        <w:t xml:space="preserve">The referring entity may be the </w:t>
      </w:r>
      <w:r w:rsidR="00151C2D">
        <w:t>director</w:t>
      </w:r>
      <w:r w:rsidR="00151C2D">
        <w:noBreakHyphen/>
        <w:t>general</w:t>
      </w:r>
      <w:r>
        <w:t xml:space="preserve"> (restorative justice) under table 22, item 1 or 5.</w:t>
      </w:r>
    </w:p>
    <w:p w14:paraId="74606A03" w14:textId="77777777" w:rsidR="00DD519F" w:rsidRDefault="00DD519F">
      <w:pPr>
        <w:pStyle w:val="Amain"/>
        <w:keepNext/>
      </w:pPr>
      <w:r>
        <w:tab/>
        <w:t>(4)</w:t>
      </w:r>
      <w:r>
        <w:tab/>
        <w:t>In this section:</w:t>
      </w:r>
    </w:p>
    <w:p w14:paraId="31CFDF1D" w14:textId="77777777" w:rsidR="00DD519F" w:rsidRDefault="00DD519F">
      <w:pPr>
        <w:pStyle w:val="aDef"/>
        <w:keepNext/>
      </w:pPr>
      <w:r>
        <w:rPr>
          <w:rStyle w:val="charBoldItals"/>
        </w:rPr>
        <w:t>ends</w:t>
      </w:r>
      <w:r>
        <w:t xml:space="preserve">—restorative justice </w:t>
      </w:r>
      <w:r>
        <w:rPr>
          <w:rStyle w:val="charBoldItals"/>
        </w:rPr>
        <w:t xml:space="preserve">ends </w:t>
      </w:r>
      <w:r>
        <w:t>for an offence if—</w:t>
      </w:r>
    </w:p>
    <w:p w14:paraId="0EAF3647" w14:textId="77777777" w:rsidR="00DD519F" w:rsidRDefault="00DD519F">
      <w:pPr>
        <w:pStyle w:val="aDefpara"/>
      </w:pPr>
      <w:r>
        <w:tab/>
        <w:t>(a)</w:t>
      </w:r>
      <w:r>
        <w:tab/>
        <w:t xml:space="preserve">the </w:t>
      </w:r>
      <w:r w:rsidR="00151C2D">
        <w:t>director</w:t>
      </w:r>
      <w:r w:rsidR="00151C2D">
        <w:noBreakHyphen/>
        <w:t>general</w:t>
      </w:r>
      <w:r>
        <w:t xml:space="preserve"> decides that restorative justice is not suitable for the offence; or</w:t>
      </w:r>
    </w:p>
    <w:p w14:paraId="72C1F3FE" w14:textId="77777777" w:rsidR="00DD519F" w:rsidRDefault="00DD519F">
      <w:pPr>
        <w:pStyle w:val="aDefpara"/>
      </w:pPr>
      <w:r>
        <w:tab/>
        <w:t>(b)</w:t>
      </w:r>
      <w:r>
        <w:tab/>
        <w:t>the convenor of a restorative justice conference for the offence discontinues the conference under section 47; or</w:t>
      </w:r>
    </w:p>
    <w:p w14:paraId="15BA4BF1" w14:textId="77777777" w:rsidR="00DD519F" w:rsidRDefault="00DD519F">
      <w:pPr>
        <w:pStyle w:val="aDefpara"/>
        <w:keepNext/>
      </w:pPr>
      <w:r>
        <w:tab/>
        <w:t>(c)</w:t>
      </w:r>
      <w:r>
        <w:tab/>
        <w:t>a restorative justice conference for the offence is concluded.</w:t>
      </w:r>
    </w:p>
    <w:p w14:paraId="270008FC" w14:textId="77777777" w:rsidR="00DD519F" w:rsidRDefault="00DD519F" w:rsidP="001C71C9">
      <w:pPr>
        <w:pStyle w:val="aNote"/>
        <w:keepLines/>
      </w:pPr>
      <w:r>
        <w:rPr>
          <w:rStyle w:val="charItals"/>
        </w:rPr>
        <w:t>Note</w:t>
      </w:r>
      <w:r>
        <w:rPr>
          <w:rStyle w:val="charItals"/>
        </w:rPr>
        <w:tab/>
      </w:r>
      <w:r>
        <w:rPr>
          <w:rStyle w:val="charBoldItals"/>
        </w:rPr>
        <w:t xml:space="preserve">Restorative justice </w:t>
      </w:r>
      <w:r>
        <w:t xml:space="preserve">means the process of restorative justice provided under this Act, including a restorative justice conference (see s 10).  Restorative justice, apart from the process provided under this Act that is mentioned in the definition, does not necessarily end as provided in the definition of </w:t>
      </w:r>
      <w:r>
        <w:rPr>
          <w:rStyle w:val="charBoldItals"/>
        </w:rPr>
        <w:t>ends</w:t>
      </w:r>
      <w:r>
        <w:t xml:space="preserve"> for this section.</w:t>
      </w:r>
    </w:p>
    <w:p w14:paraId="47657A5F" w14:textId="77777777" w:rsidR="00DD519F" w:rsidRDefault="00DD519F">
      <w:pPr>
        <w:pStyle w:val="AH5Sec"/>
      </w:pPr>
      <w:bookmarkStart w:id="97" w:name="_Toc528761655"/>
      <w:r w:rsidRPr="00424CAF">
        <w:rPr>
          <w:rStyle w:val="CharSectNo"/>
        </w:rPr>
        <w:lastRenderedPageBreak/>
        <w:t>69</w:t>
      </w:r>
      <w:r>
        <w:tab/>
        <w:t>Record-keeping by referring entities</w:t>
      </w:r>
      <w:bookmarkEnd w:id="97"/>
    </w:p>
    <w:p w14:paraId="1B146BA6" w14:textId="77777777" w:rsidR="00DD519F" w:rsidRDefault="00DD519F">
      <w:pPr>
        <w:pStyle w:val="Amain"/>
      </w:pPr>
      <w:r>
        <w:tab/>
        <w:t>(1)</w:t>
      </w:r>
      <w:r>
        <w:tab/>
        <w:t xml:space="preserve">If an offence is referred to the </w:t>
      </w:r>
      <w:r w:rsidR="00151C2D">
        <w:t>director</w:t>
      </w:r>
      <w:r w:rsidR="00151C2D">
        <w:noBreakHyphen/>
        <w:t>general</w:t>
      </w:r>
      <w:r>
        <w:t xml:space="preserve"> for restorative justice, the referring entity must ensure that appropriate records are kept in relation to—</w:t>
      </w:r>
    </w:p>
    <w:p w14:paraId="797290AC" w14:textId="77777777" w:rsidR="00DD519F" w:rsidRDefault="00DD519F">
      <w:pPr>
        <w:pStyle w:val="Apara"/>
      </w:pPr>
      <w:r>
        <w:tab/>
        <w:t>(a)</w:t>
      </w:r>
      <w:r>
        <w:tab/>
        <w:t>the circumstances in which the referral was made; and</w:t>
      </w:r>
    </w:p>
    <w:p w14:paraId="3B2520BA" w14:textId="77777777" w:rsidR="00DD519F" w:rsidRDefault="00DD519F">
      <w:pPr>
        <w:pStyle w:val="Apara"/>
      </w:pPr>
      <w:r>
        <w:tab/>
        <w:t>(b)</w:t>
      </w:r>
      <w:r>
        <w:tab/>
        <w:t>the progress of restorative justice for the offence; and</w:t>
      </w:r>
    </w:p>
    <w:p w14:paraId="1A655E5B" w14:textId="77777777" w:rsidR="00DD519F" w:rsidRDefault="00DD519F">
      <w:pPr>
        <w:pStyle w:val="Apara"/>
      </w:pPr>
      <w:r>
        <w:tab/>
        <w:t>(c)</w:t>
      </w:r>
      <w:r>
        <w:tab/>
        <w:t>the outcome of restorative justice for the offence.</w:t>
      </w:r>
    </w:p>
    <w:p w14:paraId="3DE19A48" w14:textId="77777777" w:rsidR="00DD519F" w:rsidRDefault="00DD519F">
      <w:pPr>
        <w:pStyle w:val="Amain"/>
      </w:pPr>
      <w:r>
        <w:tab/>
        <w:t>(2)</w:t>
      </w:r>
      <w:r>
        <w:tab/>
        <w:t>The referring entity must also ensure that a copy of any restorative justice agreement for the offence (as am</w:t>
      </w:r>
      <w:r w:rsidR="00097A67">
        <w:t>ended, if at all, under section </w:t>
      </w:r>
      <w:r>
        <w:t>55) is kept as part of the records.</w:t>
      </w:r>
    </w:p>
    <w:p w14:paraId="12E8921A" w14:textId="77777777" w:rsidR="00DD519F" w:rsidRDefault="00DD519F">
      <w:pPr>
        <w:pStyle w:val="Amain"/>
      </w:pPr>
      <w:r>
        <w:tab/>
        <w:t>(3)</w:t>
      </w:r>
      <w:r>
        <w:tab/>
        <w:t>The records mentioned in subsection (1) must be kept as part of the administrative or court records normally kept by the referring entity in relation to the offence.</w:t>
      </w:r>
    </w:p>
    <w:p w14:paraId="7F39B008" w14:textId="77777777" w:rsidR="00DD519F" w:rsidRDefault="00DD519F">
      <w:pPr>
        <w:pStyle w:val="AH5Sec"/>
      </w:pPr>
      <w:bookmarkStart w:id="98" w:name="_Toc528761656"/>
      <w:r w:rsidRPr="00424CAF">
        <w:rPr>
          <w:rStyle w:val="CharSectNo"/>
        </w:rPr>
        <w:t>70</w:t>
      </w:r>
      <w:r>
        <w:tab/>
        <w:t xml:space="preserve">Record-keeping by </w:t>
      </w:r>
      <w:r w:rsidR="00934623">
        <w:t>director</w:t>
      </w:r>
      <w:r w:rsidR="00934623">
        <w:noBreakHyphen/>
        <w:t>general</w:t>
      </w:r>
      <w:bookmarkEnd w:id="98"/>
    </w:p>
    <w:p w14:paraId="632312C6" w14:textId="77777777" w:rsidR="00DD519F" w:rsidRDefault="00DD519F">
      <w:pPr>
        <w:pStyle w:val="Amain"/>
      </w:pPr>
      <w:r>
        <w:tab/>
        <w:t>(1)</w:t>
      </w:r>
      <w:r>
        <w:tab/>
        <w:t xml:space="preserve">The </w:t>
      </w:r>
      <w:r w:rsidR="00934623">
        <w:t>director</w:t>
      </w:r>
      <w:r w:rsidR="00934623">
        <w:noBreakHyphen/>
        <w:t>general</w:t>
      </w:r>
      <w:r>
        <w:t xml:space="preserve"> must keep records of—</w:t>
      </w:r>
    </w:p>
    <w:p w14:paraId="5394171C" w14:textId="77777777" w:rsidR="00DD519F" w:rsidRDefault="00DD519F">
      <w:pPr>
        <w:pStyle w:val="Apara"/>
      </w:pPr>
      <w:r>
        <w:tab/>
        <w:t>(a)</w:t>
      </w:r>
      <w:r>
        <w:tab/>
        <w:t xml:space="preserve">each referral of an offence to the </w:t>
      </w:r>
      <w:r w:rsidR="00934623">
        <w:t>director</w:t>
      </w:r>
      <w:r w:rsidR="00934623">
        <w:noBreakHyphen/>
        <w:t>general</w:t>
      </w:r>
      <w:r>
        <w:t xml:space="preserve"> for restorative justice; and</w:t>
      </w:r>
    </w:p>
    <w:p w14:paraId="73477D90" w14:textId="77777777" w:rsidR="00DD519F" w:rsidRDefault="00DD519F">
      <w:pPr>
        <w:pStyle w:val="Apara"/>
      </w:pPr>
      <w:r>
        <w:tab/>
        <w:t>(b)</w:t>
      </w:r>
      <w:r>
        <w:tab/>
        <w:t>any assessment of suitability for restorative justice under part 7, whether because of a referral of an offence for restorative justice or in other circumstances; and</w:t>
      </w:r>
    </w:p>
    <w:p w14:paraId="18A8E8D6" w14:textId="77777777" w:rsidR="00DD519F" w:rsidRDefault="00DD519F">
      <w:pPr>
        <w:pStyle w:val="Apara"/>
      </w:pPr>
      <w:r>
        <w:tab/>
        <w:t>(c)</w:t>
      </w:r>
      <w:r>
        <w:tab/>
        <w:t>each offence for which a restorative justice conference is called; and</w:t>
      </w:r>
    </w:p>
    <w:p w14:paraId="22F92665" w14:textId="77777777" w:rsidR="00DD519F" w:rsidRDefault="00DD519F">
      <w:pPr>
        <w:pStyle w:val="Apara"/>
      </w:pPr>
      <w:r>
        <w:tab/>
        <w:t>(d)</w:t>
      </w:r>
      <w:r>
        <w:tab/>
        <w:t>each restorative justice conference that is conducted; and</w:t>
      </w:r>
    </w:p>
    <w:p w14:paraId="4B42C390" w14:textId="77777777" w:rsidR="00DD519F" w:rsidRDefault="00DD519F">
      <w:pPr>
        <w:pStyle w:val="Apara"/>
      </w:pPr>
      <w:r>
        <w:tab/>
        <w:t>(e)</w:t>
      </w:r>
      <w:r>
        <w:tab/>
        <w:t>each restorative justice conference that is cancelled or discontinued; and</w:t>
      </w:r>
    </w:p>
    <w:p w14:paraId="5B55411B" w14:textId="77777777" w:rsidR="00DD519F" w:rsidRDefault="00DD519F">
      <w:pPr>
        <w:pStyle w:val="Apara"/>
      </w:pPr>
      <w:r>
        <w:tab/>
        <w:t>(f)</w:t>
      </w:r>
      <w:r>
        <w:tab/>
        <w:t>each restorative justice agreement that is reached at a conference; and</w:t>
      </w:r>
    </w:p>
    <w:p w14:paraId="70AF81D2" w14:textId="77777777" w:rsidR="00DD519F" w:rsidRDefault="00DD519F">
      <w:pPr>
        <w:pStyle w:val="Apara"/>
      </w:pPr>
      <w:r>
        <w:lastRenderedPageBreak/>
        <w:tab/>
        <w:t>(g)</w:t>
      </w:r>
      <w:r>
        <w:tab/>
        <w:t>the offender’s compliance with each restorative justice agreement.</w:t>
      </w:r>
    </w:p>
    <w:p w14:paraId="18144D67" w14:textId="77777777" w:rsidR="00DD519F" w:rsidRDefault="00DD519F">
      <w:pPr>
        <w:pStyle w:val="Amain"/>
      </w:pPr>
      <w:r>
        <w:tab/>
        <w:t>(2)</w:t>
      </w:r>
      <w:r>
        <w:tab/>
        <w:t>The records mentioned in subsection (1) (g) must be kept in consultation with the relevant referring entity.</w:t>
      </w:r>
    </w:p>
    <w:p w14:paraId="5DEA227C" w14:textId="77777777" w:rsidR="00DD519F" w:rsidRDefault="00DD519F">
      <w:pPr>
        <w:pStyle w:val="Amain"/>
      </w:pPr>
      <w:r>
        <w:tab/>
        <w:t>(3)</w:t>
      </w:r>
      <w:r>
        <w:tab/>
        <w:t>A record of an offence for which a restorative justice agreement is reached must include a copy of the restorative justice agreement (as amended, if at all, under section 55).</w:t>
      </w:r>
    </w:p>
    <w:p w14:paraId="7A39E67B" w14:textId="77777777" w:rsidR="00DD519F" w:rsidRDefault="00DD519F">
      <w:pPr>
        <w:pStyle w:val="AH5Sec"/>
      </w:pPr>
      <w:bookmarkStart w:id="99" w:name="_Toc528761657"/>
      <w:r w:rsidRPr="00424CAF">
        <w:rPr>
          <w:rStyle w:val="CharSectNo"/>
        </w:rPr>
        <w:t>71</w:t>
      </w:r>
      <w:r>
        <w:tab/>
        <w:t>Restorative justice database</w:t>
      </w:r>
      <w:bookmarkEnd w:id="99"/>
    </w:p>
    <w:p w14:paraId="1A4BEB0E" w14:textId="77777777" w:rsidR="00DD519F" w:rsidRDefault="00DD519F">
      <w:pPr>
        <w:pStyle w:val="Amain"/>
      </w:pPr>
      <w:r>
        <w:tab/>
        <w:t>(1)</w:t>
      </w:r>
      <w:r>
        <w:tab/>
        <w:t xml:space="preserve">The </w:t>
      </w:r>
      <w:r w:rsidR="00934623">
        <w:t>director</w:t>
      </w:r>
      <w:r w:rsidR="00934623">
        <w:noBreakHyphen/>
        <w:t>general</w:t>
      </w:r>
      <w:r>
        <w:t xml:space="preserve"> must ensure that a database is kept of information in the records required to be kept under section 70</w:t>
      </w:r>
      <w:r>
        <w:rPr>
          <w:b/>
          <w:bCs/>
        </w:rPr>
        <w:t xml:space="preserve"> </w:t>
      </w:r>
      <w:r>
        <w:t>to enable research, analysis and evaluation of restorative justice.</w:t>
      </w:r>
    </w:p>
    <w:p w14:paraId="6D8540FD" w14:textId="77777777" w:rsidR="00DD519F" w:rsidRDefault="00DD519F">
      <w:pPr>
        <w:pStyle w:val="Amain"/>
      </w:pPr>
      <w:r>
        <w:tab/>
        <w:t>(2)</w:t>
      </w:r>
      <w:r>
        <w:tab/>
        <w:t>The database must be kept as required by regulation.</w:t>
      </w:r>
    </w:p>
    <w:p w14:paraId="2C1B2000" w14:textId="77777777" w:rsidR="00DD519F" w:rsidRDefault="00DD519F">
      <w:pPr>
        <w:pStyle w:val="Amain"/>
      </w:pPr>
      <w:r>
        <w:tab/>
        <w:t>(3)</w:t>
      </w:r>
      <w:r>
        <w:tab/>
        <w:t>A regulation made for this section—</w:t>
      </w:r>
    </w:p>
    <w:p w14:paraId="27A75DAB" w14:textId="77777777" w:rsidR="00DD519F" w:rsidRDefault="00DD519F">
      <w:pPr>
        <w:pStyle w:val="Apara"/>
      </w:pPr>
      <w:r>
        <w:tab/>
        <w:t>(a)</w:t>
      </w:r>
      <w:r>
        <w:tab/>
        <w:t>may allow access to the information in the database by anyone for research, analysis and evaluation of restorative justice; but</w:t>
      </w:r>
    </w:p>
    <w:p w14:paraId="5AC12F67" w14:textId="77777777" w:rsidR="00DD519F" w:rsidRDefault="00DD519F">
      <w:pPr>
        <w:pStyle w:val="Apara"/>
      </w:pPr>
      <w:r>
        <w:tab/>
        <w:t>(b)</w:t>
      </w:r>
      <w:r>
        <w:tab/>
        <w:t>must not allow access to the information in the database in any form that would allow the identity of anyone taking part in restorative justice to be worked out.</w:t>
      </w:r>
    </w:p>
    <w:p w14:paraId="40446ACB" w14:textId="77777777" w:rsidR="00DD519F" w:rsidRDefault="00DD519F">
      <w:pPr>
        <w:pStyle w:val="PageBreak"/>
      </w:pPr>
      <w:r>
        <w:br w:type="page"/>
      </w:r>
    </w:p>
    <w:p w14:paraId="1BC1C890" w14:textId="77777777" w:rsidR="00DD519F" w:rsidRPr="00424CAF" w:rsidRDefault="00DD519F">
      <w:pPr>
        <w:pStyle w:val="AH2Part"/>
      </w:pPr>
      <w:bookmarkStart w:id="100" w:name="_Toc528761658"/>
      <w:r w:rsidRPr="00424CAF">
        <w:rPr>
          <w:rStyle w:val="CharPartNo"/>
        </w:rPr>
        <w:lastRenderedPageBreak/>
        <w:t>Part 10</w:t>
      </w:r>
      <w:r>
        <w:tab/>
      </w:r>
      <w:r w:rsidRPr="00424CAF">
        <w:rPr>
          <w:rStyle w:val="CharPartText"/>
        </w:rPr>
        <w:t>Miscellaneous</w:t>
      </w:r>
      <w:bookmarkEnd w:id="100"/>
    </w:p>
    <w:p w14:paraId="7437F57B" w14:textId="77777777" w:rsidR="00DD519F" w:rsidRDefault="00DD519F">
      <w:pPr>
        <w:pStyle w:val="Placeholder"/>
      </w:pPr>
      <w:r>
        <w:rPr>
          <w:rStyle w:val="CharDivNo"/>
        </w:rPr>
        <w:t xml:space="preserve">  </w:t>
      </w:r>
      <w:r>
        <w:rPr>
          <w:rStyle w:val="CharDivText"/>
        </w:rPr>
        <w:t xml:space="preserve">  </w:t>
      </w:r>
    </w:p>
    <w:p w14:paraId="21D1603A" w14:textId="77777777" w:rsidR="00DD519F" w:rsidRDefault="00DD519F">
      <w:pPr>
        <w:pStyle w:val="AH5Sec"/>
      </w:pPr>
      <w:bookmarkStart w:id="101" w:name="_Toc528761659"/>
      <w:r w:rsidRPr="00424CAF">
        <w:rPr>
          <w:rStyle w:val="CharSectNo"/>
        </w:rPr>
        <w:t>72</w:t>
      </w:r>
      <w:r>
        <w:tab/>
        <w:t xml:space="preserve">Exercise of functions by </w:t>
      </w:r>
      <w:r w:rsidR="00934623">
        <w:t>director</w:t>
      </w:r>
      <w:r w:rsidR="00934623">
        <w:noBreakHyphen/>
        <w:t>general</w:t>
      </w:r>
      <w:bookmarkEnd w:id="101"/>
    </w:p>
    <w:p w14:paraId="78656450" w14:textId="77777777" w:rsidR="00DD519F" w:rsidRDefault="00DD519F">
      <w:pPr>
        <w:pStyle w:val="Amain"/>
      </w:pPr>
      <w:r>
        <w:tab/>
        <w:t>(1)</w:t>
      </w:r>
      <w:r>
        <w:tab/>
        <w:t>This section applies if—</w:t>
      </w:r>
    </w:p>
    <w:p w14:paraId="64C649B2" w14:textId="77777777" w:rsidR="00DD519F" w:rsidRDefault="00DD519F">
      <w:pPr>
        <w:pStyle w:val="Apara"/>
      </w:pPr>
      <w:r>
        <w:tab/>
        <w:t>(a)</w:t>
      </w:r>
      <w:r>
        <w:tab/>
        <w:t xml:space="preserve">section 23, section 57, section 58 or section 68 requires a </w:t>
      </w:r>
      <w:r w:rsidR="00934623">
        <w:t>director</w:t>
      </w:r>
      <w:r w:rsidR="00934623">
        <w:noBreakHyphen/>
        <w:t>general</w:t>
      </w:r>
      <w:r>
        <w:t xml:space="preserve">, in the </w:t>
      </w:r>
      <w:r w:rsidR="00E87B8D">
        <w:t>director</w:t>
      </w:r>
      <w:r w:rsidR="00E87B8D">
        <w:noBreakHyphen/>
        <w:t>general’s</w:t>
      </w:r>
      <w:r>
        <w:t xml:space="preserve"> capacity as responsible for a particular matter (the </w:t>
      </w:r>
      <w:r>
        <w:rPr>
          <w:rStyle w:val="charBoldItals"/>
        </w:rPr>
        <w:t>first capacity</w:t>
      </w:r>
      <w:r>
        <w:t xml:space="preserve">) to give a referral or report to a </w:t>
      </w:r>
      <w:r w:rsidR="00934623">
        <w:t>director</w:t>
      </w:r>
      <w:r w:rsidR="00934623">
        <w:noBreakHyphen/>
        <w:t>general</w:t>
      </w:r>
      <w:r>
        <w:t xml:space="preserve">, in the </w:t>
      </w:r>
      <w:r w:rsidR="00E87B8D">
        <w:t>director</w:t>
      </w:r>
      <w:r w:rsidR="00E87B8D">
        <w:noBreakHyphen/>
        <w:t>general’s</w:t>
      </w:r>
      <w:r>
        <w:t xml:space="preserve"> capacity as responsible for another matter (the </w:t>
      </w:r>
      <w:r>
        <w:rPr>
          <w:rStyle w:val="charBoldItals"/>
        </w:rPr>
        <w:t>second capacity</w:t>
      </w:r>
      <w:r>
        <w:t>); and</w:t>
      </w:r>
    </w:p>
    <w:p w14:paraId="26061C97" w14:textId="77777777" w:rsidR="00DD519F" w:rsidRDefault="00DD519F">
      <w:pPr>
        <w:pStyle w:val="Apara"/>
      </w:pPr>
      <w:r>
        <w:tab/>
        <w:t>(b)</w:t>
      </w:r>
      <w:r>
        <w:tab/>
        <w:t xml:space="preserve">a single </w:t>
      </w:r>
      <w:r w:rsidR="00934623">
        <w:t>director</w:t>
      </w:r>
      <w:r w:rsidR="00934623">
        <w:noBreakHyphen/>
        <w:t>general</w:t>
      </w:r>
      <w:r>
        <w:t xml:space="preserve"> acts in both the first and second capacities.</w:t>
      </w:r>
    </w:p>
    <w:p w14:paraId="5383880C" w14:textId="77777777" w:rsidR="00DD519F" w:rsidRDefault="00DD519F">
      <w:pPr>
        <w:pStyle w:val="Amain"/>
      </w:pPr>
      <w:r>
        <w:tab/>
        <w:t>(2)</w:t>
      </w:r>
      <w:r>
        <w:tab/>
        <w:t xml:space="preserve">A </w:t>
      </w:r>
      <w:r w:rsidR="00934623">
        <w:t>director</w:t>
      </w:r>
      <w:r w:rsidR="00934623">
        <w:noBreakHyphen/>
        <w:t>general</w:t>
      </w:r>
      <w:r>
        <w:t xml:space="preserve"> mentioned in subsection (1) must ensure that administrative arrangements are made for a delegate of the </w:t>
      </w:r>
      <w:r w:rsidR="00934623">
        <w:t>director</w:t>
      </w:r>
      <w:r w:rsidR="00934623">
        <w:noBreakHyphen/>
        <w:t>general</w:t>
      </w:r>
      <w:r>
        <w:t xml:space="preserve"> in the first capacity to give the referral or report to a delegate of the </w:t>
      </w:r>
      <w:r w:rsidR="00934623">
        <w:t>director</w:t>
      </w:r>
      <w:r w:rsidR="00934623">
        <w:noBreakHyphen/>
        <w:t>general</w:t>
      </w:r>
      <w:r>
        <w:t xml:space="preserve"> in the second capacity who is a different person from the delegate in the first capacity.</w:t>
      </w:r>
    </w:p>
    <w:p w14:paraId="7807213A" w14:textId="77777777" w:rsidR="00DD519F" w:rsidRDefault="00DD519F">
      <w:pPr>
        <w:pStyle w:val="aExamHdgss"/>
      </w:pPr>
      <w:r>
        <w:t>Example</w:t>
      </w:r>
    </w:p>
    <w:p w14:paraId="4492AB5A" w14:textId="01DBF5A4" w:rsidR="00DD519F" w:rsidRDefault="00DD519F">
      <w:pPr>
        <w:pStyle w:val="aExamss"/>
      </w:pPr>
      <w:r>
        <w:t xml:space="preserve">Pat has been found guilty of an offence but, without convicting Pat, the court makes a good behaviour order under the </w:t>
      </w:r>
      <w:hyperlink r:id="rId75" w:tooltip="A2005-58" w:history="1">
        <w:r w:rsidR="00BE463C" w:rsidRPr="00BE463C">
          <w:rPr>
            <w:rStyle w:val="charCitHyperlinkItal"/>
          </w:rPr>
          <w:t>Crimes (Sentencing) Act 2005</w:t>
        </w:r>
      </w:hyperlink>
      <w:r>
        <w:t xml:space="preserve">, section 17 (Non-conviction orders—general).  The offence is referred for restorative justice by the </w:t>
      </w:r>
      <w:r w:rsidR="00934623">
        <w:t>director</w:t>
      </w:r>
      <w:r w:rsidR="00934623">
        <w:noBreakHyphen/>
        <w:t>general</w:t>
      </w:r>
      <w:r>
        <w:t xml:space="preserve"> (corrections).</w:t>
      </w:r>
    </w:p>
    <w:p w14:paraId="49C46A25" w14:textId="77777777" w:rsidR="00DD519F" w:rsidRDefault="00DD519F">
      <w:pPr>
        <w:pStyle w:val="aExamss"/>
      </w:pPr>
      <w:r>
        <w:t>After a restorative justice conference, Pat enters into a restorative justice agreement with the victim of the offence.  Under the agreement, Pat promises to attend a rehabilitation program on a particular night of the week for 3 months.  However, after 2 weeks, Pat breaches the agreement by stopping to attend the program.</w:t>
      </w:r>
    </w:p>
    <w:p w14:paraId="0F28EE1A" w14:textId="77777777" w:rsidR="00DD519F" w:rsidRDefault="00DD519F">
      <w:pPr>
        <w:pStyle w:val="aExamss"/>
      </w:pPr>
      <w:r>
        <w:t xml:space="preserve">The </w:t>
      </w:r>
      <w:r w:rsidR="00934623">
        <w:t>director</w:t>
      </w:r>
      <w:r w:rsidR="00934623">
        <w:noBreakHyphen/>
        <w:t>general</w:t>
      </w:r>
      <w:r>
        <w:t xml:space="preserve"> (restorative justice) becomes aware of the breach of the agreement.  Under section 57 (2), the </w:t>
      </w:r>
      <w:r w:rsidR="00934623">
        <w:t>director</w:t>
      </w:r>
      <w:r w:rsidR="00934623">
        <w:noBreakHyphen/>
        <w:t>general</w:t>
      </w:r>
      <w:r>
        <w:t xml:space="preserve"> (restorative justice) must report the breach to the referring entity, the </w:t>
      </w:r>
      <w:r w:rsidR="00934623">
        <w:t>director</w:t>
      </w:r>
      <w:r w:rsidR="00934623">
        <w:noBreakHyphen/>
        <w:t>general</w:t>
      </w:r>
      <w:r>
        <w:t xml:space="preserve"> (corrections).  However, the </w:t>
      </w:r>
      <w:r w:rsidR="00934623">
        <w:t>director</w:t>
      </w:r>
      <w:r w:rsidR="00934623">
        <w:noBreakHyphen/>
        <w:t>general</w:t>
      </w:r>
      <w:r>
        <w:t xml:space="preserve"> (restorative justice) is the same person as the </w:t>
      </w:r>
      <w:r w:rsidR="00934623">
        <w:t>director</w:t>
      </w:r>
      <w:r w:rsidR="00934623">
        <w:noBreakHyphen/>
        <w:t>general</w:t>
      </w:r>
      <w:r>
        <w:t xml:space="preserve"> (corrections).</w:t>
      </w:r>
    </w:p>
    <w:p w14:paraId="30431B10" w14:textId="77777777" w:rsidR="00DD519F" w:rsidRDefault="00DD519F">
      <w:pPr>
        <w:pStyle w:val="aExamss"/>
        <w:keepNext/>
        <w:keepLines/>
      </w:pPr>
      <w:r>
        <w:lastRenderedPageBreak/>
        <w:t xml:space="preserve">This section requires the </w:t>
      </w:r>
      <w:r w:rsidR="00934623">
        <w:t>director</w:t>
      </w:r>
      <w:r w:rsidR="00934623">
        <w:noBreakHyphen/>
        <w:t>general</w:t>
      </w:r>
      <w:r>
        <w:t xml:space="preserve"> to ensure that administrative arrangements are made for the report to be given by a delegate of the </w:t>
      </w:r>
      <w:r w:rsidR="00934623">
        <w:t>director</w:t>
      </w:r>
      <w:r w:rsidR="00934623">
        <w:noBreakHyphen/>
        <w:t>general</w:t>
      </w:r>
      <w:r>
        <w:t xml:space="preserve"> in the </w:t>
      </w:r>
      <w:r w:rsidR="00E87B8D">
        <w:t>director</w:t>
      </w:r>
      <w:r w:rsidR="00E87B8D">
        <w:noBreakHyphen/>
        <w:t>general’s</w:t>
      </w:r>
      <w:r>
        <w:t xml:space="preserve"> capacity as administering this Act to someone else who is a delegate of the </w:t>
      </w:r>
      <w:r w:rsidR="00934623">
        <w:t>director</w:t>
      </w:r>
      <w:r w:rsidR="00934623">
        <w:noBreakHyphen/>
        <w:t>general</w:t>
      </w:r>
      <w:r>
        <w:t xml:space="preserve"> in the </w:t>
      </w:r>
      <w:r w:rsidR="00E87B8D">
        <w:t>director</w:t>
      </w:r>
      <w:r w:rsidR="00E87B8D">
        <w:noBreakHyphen/>
        <w:t>general’s</w:t>
      </w:r>
      <w:r>
        <w:t xml:space="preserve"> capacity as administering sentence-related orders such as the order for Pat.</w:t>
      </w:r>
    </w:p>
    <w:p w14:paraId="1971F075" w14:textId="6E6B431B" w:rsidR="00DD519F" w:rsidRDefault="00DD519F">
      <w:pPr>
        <w:pStyle w:val="aNote"/>
      </w:pPr>
      <w:r>
        <w:rPr>
          <w:rStyle w:val="charItals"/>
        </w:rPr>
        <w:t>Note</w:t>
      </w:r>
      <w:r>
        <w:tab/>
        <w:t xml:space="preserve">An example is part of the Act, is not exhaustive and may extend, but does not limit, the meaning of the provision in which it appears (see </w:t>
      </w:r>
      <w:hyperlink r:id="rId76" w:tooltip="A2001-14" w:history="1">
        <w:r w:rsidR="00BE463C" w:rsidRPr="00BE463C">
          <w:rPr>
            <w:rStyle w:val="charCitHyperlinkAbbrev"/>
          </w:rPr>
          <w:t>Legislation Act</w:t>
        </w:r>
      </w:hyperlink>
      <w:r>
        <w:t>, s 126 and s 132).</w:t>
      </w:r>
    </w:p>
    <w:p w14:paraId="43228275" w14:textId="77777777" w:rsidR="00DD519F" w:rsidRDefault="00DD519F">
      <w:pPr>
        <w:pStyle w:val="AH5Sec"/>
      </w:pPr>
      <w:bookmarkStart w:id="102" w:name="_Toc528761660"/>
      <w:r w:rsidRPr="00424CAF">
        <w:rPr>
          <w:rStyle w:val="CharSectNo"/>
        </w:rPr>
        <w:t>73</w:t>
      </w:r>
      <w:r>
        <w:tab/>
        <w:t>Approved forms</w:t>
      </w:r>
      <w:bookmarkEnd w:id="102"/>
    </w:p>
    <w:p w14:paraId="1DF3A70F" w14:textId="77777777" w:rsidR="00DD519F" w:rsidRDefault="00DD519F">
      <w:pPr>
        <w:pStyle w:val="Amain"/>
      </w:pPr>
      <w:r>
        <w:tab/>
        <w:t>(1)</w:t>
      </w:r>
      <w:r>
        <w:tab/>
        <w:t>The Minister may approve forms for this Act.</w:t>
      </w:r>
    </w:p>
    <w:p w14:paraId="275CBB26" w14:textId="77777777" w:rsidR="00DD519F" w:rsidRDefault="00DD519F">
      <w:pPr>
        <w:pStyle w:val="Amain"/>
        <w:keepNext/>
      </w:pPr>
      <w:r>
        <w:tab/>
        <w:t>(2)</w:t>
      </w:r>
      <w:r>
        <w:tab/>
        <w:t>If the Minister approves a form for a particular purpose, the form must be used for that purpose.</w:t>
      </w:r>
    </w:p>
    <w:p w14:paraId="2B846C55" w14:textId="23FA5B4C" w:rsidR="00DD519F" w:rsidRDefault="00DD519F">
      <w:pPr>
        <w:pStyle w:val="aNote"/>
        <w:keepNext/>
      </w:pPr>
      <w:r>
        <w:rPr>
          <w:rStyle w:val="charItals"/>
        </w:rPr>
        <w:t>Note</w:t>
      </w:r>
      <w:r>
        <w:tab/>
        <w:t xml:space="preserve">For other provisions about forms, see the </w:t>
      </w:r>
      <w:hyperlink r:id="rId77" w:tooltip="A2001-14" w:history="1">
        <w:r w:rsidR="00BE463C" w:rsidRPr="00BE463C">
          <w:rPr>
            <w:rStyle w:val="charCitHyperlinkAbbrev"/>
          </w:rPr>
          <w:t>Legislation Act</w:t>
        </w:r>
      </w:hyperlink>
      <w:r>
        <w:t>, s 255.</w:t>
      </w:r>
    </w:p>
    <w:p w14:paraId="123CD651" w14:textId="77777777" w:rsidR="00DD519F" w:rsidRDefault="00DD519F">
      <w:pPr>
        <w:pStyle w:val="Amain"/>
        <w:keepNext/>
      </w:pPr>
      <w:r>
        <w:tab/>
        <w:t>(3)</w:t>
      </w:r>
      <w:r>
        <w:tab/>
        <w:t>An approved form is a notifiable instrument.</w:t>
      </w:r>
    </w:p>
    <w:p w14:paraId="42F6A84F" w14:textId="568D4029" w:rsidR="00DD519F" w:rsidRDefault="00DD519F">
      <w:pPr>
        <w:pStyle w:val="aNote"/>
      </w:pPr>
      <w:r>
        <w:rPr>
          <w:rStyle w:val="charItals"/>
        </w:rPr>
        <w:t>Note</w:t>
      </w:r>
      <w:r>
        <w:rPr>
          <w:rStyle w:val="charItals"/>
        </w:rPr>
        <w:tab/>
      </w:r>
      <w:r>
        <w:t xml:space="preserve">A notifiable instrument must be notified under the </w:t>
      </w:r>
      <w:hyperlink r:id="rId78" w:tooltip="A2001-14" w:history="1">
        <w:r w:rsidR="00BE463C" w:rsidRPr="00BE463C">
          <w:rPr>
            <w:rStyle w:val="charCitHyperlinkAbbrev"/>
          </w:rPr>
          <w:t>Legislation Act</w:t>
        </w:r>
      </w:hyperlink>
      <w:r>
        <w:t>.</w:t>
      </w:r>
    </w:p>
    <w:p w14:paraId="0BA3B219" w14:textId="77777777" w:rsidR="00DD519F" w:rsidRDefault="00DD519F">
      <w:pPr>
        <w:pStyle w:val="AH5Sec"/>
      </w:pPr>
      <w:bookmarkStart w:id="103" w:name="_Toc528761661"/>
      <w:r w:rsidRPr="00424CAF">
        <w:rPr>
          <w:rStyle w:val="CharSectNo"/>
        </w:rPr>
        <w:t>74</w:t>
      </w:r>
      <w:r>
        <w:tab/>
        <w:t>Regulation-making power</w:t>
      </w:r>
      <w:bookmarkEnd w:id="103"/>
    </w:p>
    <w:p w14:paraId="21F422EE" w14:textId="77777777" w:rsidR="00DD519F" w:rsidRDefault="00DD519F">
      <w:pPr>
        <w:pStyle w:val="Amain"/>
        <w:keepNext/>
      </w:pPr>
      <w:r>
        <w:tab/>
        <w:t>(1)</w:t>
      </w:r>
      <w:r>
        <w:tab/>
        <w:t>The Executive may make regulations for this Act.</w:t>
      </w:r>
    </w:p>
    <w:p w14:paraId="2DECC0A1" w14:textId="03E33EAA" w:rsidR="00DD519F" w:rsidRDefault="00DD519F">
      <w:pPr>
        <w:pStyle w:val="aNote"/>
      </w:pPr>
      <w:r>
        <w:rPr>
          <w:rStyle w:val="charItals"/>
        </w:rPr>
        <w:t>Note</w:t>
      </w:r>
      <w:r>
        <w:rPr>
          <w:rStyle w:val="charItals"/>
        </w:rPr>
        <w:tab/>
      </w:r>
      <w:r>
        <w:t xml:space="preserve">A regulation must be notified, and presented to the Legislative Assembly, under the </w:t>
      </w:r>
      <w:hyperlink r:id="rId79" w:tooltip="A2001-14" w:history="1">
        <w:r w:rsidR="00BE463C" w:rsidRPr="00BE463C">
          <w:rPr>
            <w:rStyle w:val="charCitHyperlinkAbbrev"/>
          </w:rPr>
          <w:t>Legislation Act</w:t>
        </w:r>
      </w:hyperlink>
      <w:r>
        <w:t>.</w:t>
      </w:r>
    </w:p>
    <w:p w14:paraId="6EA6B4DB" w14:textId="77777777" w:rsidR="00BD080E" w:rsidRPr="00D97824" w:rsidRDefault="00BD080E" w:rsidP="00BD080E">
      <w:pPr>
        <w:pStyle w:val="Amain"/>
      </w:pPr>
      <w:r w:rsidRPr="00D97824">
        <w:tab/>
        <w:t>(2)</w:t>
      </w:r>
      <w:r w:rsidRPr="00D97824">
        <w:tab/>
        <w:t>A regulation may make provision in relation to the following:</w:t>
      </w:r>
    </w:p>
    <w:p w14:paraId="0C7523A2" w14:textId="77777777" w:rsidR="00DD519F" w:rsidRDefault="00DD519F">
      <w:pPr>
        <w:pStyle w:val="Apara"/>
      </w:pPr>
      <w:r>
        <w:tab/>
        <w:t>(a)</w:t>
      </w:r>
      <w:r>
        <w:tab/>
        <w:t>referring entities for table 22, item 6;</w:t>
      </w:r>
    </w:p>
    <w:p w14:paraId="04E4AAE3" w14:textId="77777777" w:rsidR="00DD519F" w:rsidRDefault="00DD519F">
      <w:pPr>
        <w:pStyle w:val="Apara"/>
      </w:pPr>
      <w:r>
        <w:tab/>
        <w:t>(b)</w:t>
      </w:r>
      <w:r>
        <w:tab/>
        <w:t>the qualifications and experience of convenors, for section 40 (2) (a);</w:t>
      </w:r>
    </w:p>
    <w:p w14:paraId="537C804F" w14:textId="77777777" w:rsidR="00DD519F" w:rsidRDefault="00DD519F">
      <w:pPr>
        <w:pStyle w:val="Apara"/>
      </w:pPr>
      <w:r>
        <w:tab/>
        <w:t>(c)</w:t>
      </w:r>
      <w:r>
        <w:tab/>
        <w:t>the functions of convenors, for section 41 (1) (k);</w:t>
      </w:r>
    </w:p>
    <w:p w14:paraId="6A53393A" w14:textId="77777777" w:rsidR="00DD519F" w:rsidRDefault="00DD519F">
      <w:pPr>
        <w:pStyle w:val="Apara"/>
      </w:pPr>
      <w:r>
        <w:tab/>
        <w:t>(d)</w:t>
      </w:r>
      <w:r>
        <w:tab/>
        <w:t>the keeping of a database of restorative justice information, for section 71.</w:t>
      </w:r>
    </w:p>
    <w:p w14:paraId="672F2A2C" w14:textId="77777777" w:rsidR="00B92245" w:rsidRDefault="00B92245">
      <w:pPr>
        <w:pStyle w:val="02Text"/>
        <w:sectPr w:rsidR="00B92245">
          <w:headerReference w:type="even" r:id="rId80"/>
          <w:headerReference w:type="default" r:id="rId81"/>
          <w:footerReference w:type="even" r:id="rId82"/>
          <w:footerReference w:type="default" r:id="rId83"/>
          <w:footerReference w:type="first" r:id="rId84"/>
          <w:pgSz w:w="11907" w:h="16839" w:code="9"/>
          <w:pgMar w:top="3880" w:right="1900" w:bottom="3100" w:left="2300" w:header="2280" w:footer="1760" w:gutter="0"/>
          <w:pgNumType w:start="1"/>
          <w:cols w:space="720"/>
          <w:titlePg/>
          <w:docGrid w:linePitch="254"/>
        </w:sectPr>
      </w:pPr>
    </w:p>
    <w:p w14:paraId="1CD9868B" w14:textId="77777777" w:rsidR="00DD519F" w:rsidRDefault="00DD519F">
      <w:pPr>
        <w:pStyle w:val="PageBreak"/>
      </w:pPr>
      <w:r>
        <w:br w:type="page"/>
      </w:r>
    </w:p>
    <w:p w14:paraId="600B55D1" w14:textId="77777777" w:rsidR="00DD519F" w:rsidRDefault="00DD519F">
      <w:pPr>
        <w:pStyle w:val="Dict-Heading"/>
      </w:pPr>
      <w:bookmarkStart w:id="104" w:name="_Toc528761662"/>
      <w:r>
        <w:lastRenderedPageBreak/>
        <w:t>Dictionary</w:t>
      </w:r>
      <w:bookmarkEnd w:id="104"/>
    </w:p>
    <w:p w14:paraId="2DE80C2B" w14:textId="77777777" w:rsidR="00DD519F" w:rsidRDefault="00DD519F">
      <w:pPr>
        <w:pStyle w:val="ref"/>
        <w:keepNext/>
      </w:pPr>
      <w:r>
        <w:t>(see s 3)</w:t>
      </w:r>
    </w:p>
    <w:p w14:paraId="3A278DE9" w14:textId="3FE7A419" w:rsidR="00DD519F" w:rsidRDefault="00DD519F">
      <w:pPr>
        <w:pStyle w:val="aNote"/>
      </w:pPr>
      <w:r w:rsidRPr="00BE463C">
        <w:rPr>
          <w:rStyle w:val="charItals"/>
        </w:rPr>
        <w:t>Note 1</w:t>
      </w:r>
      <w:r w:rsidRPr="00BE463C">
        <w:rPr>
          <w:rStyle w:val="charItals"/>
        </w:rPr>
        <w:tab/>
      </w:r>
      <w:r>
        <w:t xml:space="preserve">The </w:t>
      </w:r>
      <w:hyperlink r:id="rId85" w:tooltip="A2001-14" w:history="1">
        <w:r w:rsidR="00BE463C" w:rsidRPr="00BE463C">
          <w:rPr>
            <w:rStyle w:val="charCitHyperlinkAbbrev"/>
          </w:rPr>
          <w:t>Legislation Act</w:t>
        </w:r>
      </w:hyperlink>
      <w:r>
        <w:t xml:space="preserve"> contains definitions and other provisions relevant to this Act.</w:t>
      </w:r>
    </w:p>
    <w:p w14:paraId="1A7BF7A4" w14:textId="348F3098" w:rsidR="00DD519F" w:rsidRDefault="00DD519F">
      <w:pPr>
        <w:pStyle w:val="aNote"/>
        <w:keepNext/>
      </w:pPr>
      <w:r w:rsidRPr="00BE463C">
        <w:rPr>
          <w:rStyle w:val="charItals"/>
        </w:rPr>
        <w:t>Note 2</w:t>
      </w:r>
      <w:r w:rsidRPr="00BE463C">
        <w:rPr>
          <w:rStyle w:val="charItals"/>
        </w:rPr>
        <w:tab/>
      </w:r>
      <w:r>
        <w:t xml:space="preserve">For example, the </w:t>
      </w:r>
      <w:hyperlink r:id="rId86" w:tooltip="A2001-14" w:history="1">
        <w:r w:rsidR="00BE463C" w:rsidRPr="00BE463C">
          <w:rPr>
            <w:rStyle w:val="charCitHyperlinkAbbrev"/>
          </w:rPr>
          <w:t>Legislation Act</w:t>
        </w:r>
      </w:hyperlink>
      <w:r>
        <w:t>, dict, pt 1 defines the following terms:</w:t>
      </w:r>
    </w:p>
    <w:p w14:paraId="20D819CF" w14:textId="77777777" w:rsidR="00DD519F" w:rsidRDefault="00DD519F">
      <w:pPr>
        <w:pStyle w:val="aNoteBulletss"/>
        <w:tabs>
          <w:tab w:val="left" w:pos="2300"/>
        </w:tabs>
      </w:pPr>
      <w:r>
        <w:rPr>
          <w:rFonts w:ascii="Symbol" w:hAnsi="Symbol"/>
        </w:rPr>
        <w:t></w:t>
      </w:r>
      <w:r>
        <w:rPr>
          <w:rFonts w:ascii="Symbol" w:hAnsi="Symbol"/>
        </w:rPr>
        <w:tab/>
      </w:r>
      <w:r>
        <w:t>ACT</w:t>
      </w:r>
    </w:p>
    <w:p w14:paraId="1D62DBC4" w14:textId="77777777" w:rsidR="00DD519F" w:rsidRDefault="00DD519F">
      <w:pPr>
        <w:pStyle w:val="aNoteBulletss"/>
        <w:tabs>
          <w:tab w:val="left" w:pos="2300"/>
        </w:tabs>
      </w:pPr>
      <w:r>
        <w:rPr>
          <w:rFonts w:ascii="Symbol" w:hAnsi="Symbol"/>
        </w:rPr>
        <w:t></w:t>
      </w:r>
      <w:r>
        <w:rPr>
          <w:rFonts w:ascii="Symbol" w:hAnsi="Symbol"/>
        </w:rPr>
        <w:tab/>
      </w:r>
      <w:r>
        <w:t>adult</w:t>
      </w:r>
    </w:p>
    <w:p w14:paraId="74959F34" w14:textId="77777777" w:rsidR="00DD519F" w:rsidRDefault="00DD519F">
      <w:pPr>
        <w:pStyle w:val="aNoteBulletss"/>
        <w:tabs>
          <w:tab w:val="left" w:pos="2300"/>
        </w:tabs>
      </w:pPr>
      <w:r>
        <w:rPr>
          <w:rFonts w:ascii="Symbol" w:hAnsi="Symbol"/>
        </w:rPr>
        <w:t></w:t>
      </w:r>
      <w:r>
        <w:rPr>
          <w:rFonts w:ascii="Symbol" w:hAnsi="Symbol"/>
        </w:rPr>
        <w:tab/>
      </w:r>
      <w:r>
        <w:t>amend</w:t>
      </w:r>
    </w:p>
    <w:p w14:paraId="2B098627" w14:textId="77777777" w:rsidR="00DD519F" w:rsidRDefault="00DD519F">
      <w:pPr>
        <w:pStyle w:val="aNoteBulletss"/>
        <w:tabs>
          <w:tab w:val="left" w:pos="2300"/>
        </w:tabs>
      </w:pPr>
      <w:r>
        <w:rPr>
          <w:rFonts w:ascii="Symbol" w:hAnsi="Symbol"/>
        </w:rPr>
        <w:t></w:t>
      </w:r>
      <w:r>
        <w:rPr>
          <w:rFonts w:ascii="Symbol" w:hAnsi="Symbol"/>
        </w:rPr>
        <w:tab/>
      </w:r>
      <w:r>
        <w:t>chief police officer</w:t>
      </w:r>
    </w:p>
    <w:p w14:paraId="276C4E2D" w14:textId="77777777" w:rsidR="00DD519F" w:rsidRDefault="00DD519F">
      <w:pPr>
        <w:pStyle w:val="aNoteBulletss"/>
        <w:tabs>
          <w:tab w:val="left" w:pos="2300"/>
        </w:tabs>
      </w:pPr>
      <w:r>
        <w:rPr>
          <w:rFonts w:ascii="Symbol" w:hAnsi="Symbol"/>
        </w:rPr>
        <w:t></w:t>
      </w:r>
      <w:r>
        <w:rPr>
          <w:rFonts w:ascii="Symbol" w:hAnsi="Symbol"/>
        </w:rPr>
        <w:tab/>
      </w:r>
      <w:r>
        <w:t>child</w:t>
      </w:r>
    </w:p>
    <w:p w14:paraId="00FFDD2F" w14:textId="77777777" w:rsidR="00DD519F" w:rsidRDefault="00DD519F">
      <w:pPr>
        <w:pStyle w:val="aNoteBulletss"/>
        <w:tabs>
          <w:tab w:val="left" w:pos="2300"/>
        </w:tabs>
      </w:pPr>
      <w:r>
        <w:rPr>
          <w:rFonts w:ascii="Symbol" w:hAnsi="Symbol"/>
        </w:rPr>
        <w:t></w:t>
      </w:r>
      <w:r>
        <w:rPr>
          <w:rFonts w:ascii="Symbol" w:hAnsi="Symbol"/>
        </w:rPr>
        <w:tab/>
      </w:r>
      <w:r>
        <w:t>Childrens Court</w:t>
      </w:r>
    </w:p>
    <w:p w14:paraId="72D4F677" w14:textId="77777777" w:rsidR="00E87B8D" w:rsidRDefault="00E87B8D" w:rsidP="00E87B8D">
      <w:pPr>
        <w:pStyle w:val="aNoteBulletss"/>
        <w:tabs>
          <w:tab w:val="left" w:pos="2300"/>
        </w:tabs>
      </w:pPr>
      <w:r>
        <w:rPr>
          <w:rFonts w:ascii="Symbol" w:hAnsi="Symbol"/>
        </w:rPr>
        <w:t></w:t>
      </w:r>
      <w:r>
        <w:rPr>
          <w:rFonts w:ascii="Symbol" w:hAnsi="Symbol"/>
        </w:rPr>
        <w:tab/>
      </w:r>
      <w:r>
        <w:t>director</w:t>
      </w:r>
      <w:r>
        <w:noBreakHyphen/>
        <w:t>general (see s 163)</w:t>
      </w:r>
    </w:p>
    <w:p w14:paraId="6F001B61" w14:textId="77777777" w:rsidR="00DD519F" w:rsidRDefault="00DD519F">
      <w:pPr>
        <w:pStyle w:val="aNoteBulletss"/>
        <w:tabs>
          <w:tab w:val="left" w:pos="2300"/>
        </w:tabs>
      </w:pPr>
      <w:r>
        <w:rPr>
          <w:rFonts w:ascii="Symbol" w:hAnsi="Symbol"/>
        </w:rPr>
        <w:t></w:t>
      </w:r>
      <w:r>
        <w:rPr>
          <w:rFonts w:ascii="Symbol" w:hAnsi="Symbol"/>
        </w:rPr>
        <w:tab/>
      </w:r>
      <w:r>
        <w:t>director of public prosecutions (or DPP)</w:t>
      </w:r>
    </w:p>
    <w:p w14:paraId="7227500C" w14:textId="77777777" w:rsidR="00DD519F" w:rsidRDefault="00DD519F">
      <w:pPr>
        <w:pStyle w:val="aNoteBulletss"/>
        <w:tabs>
          <w:tab w:val="left" w:pos="2300"/>
        </w:tabs>
      </w:pPr>
      <w:r>
        <w:rPr>
          <w:rFonts w:ascii="Symbol" w:hAnsi="Symbol"/>
        </w:rPr>
        <w:t></w:t>
      </w:r>
      <w:r>
        <w:rPr>
          <w:rFonts w:ascii="Symbol" w:hAnsi="Symbol"/>
        </w:rPr>
        <w:tab/>
      </w:r>
      <w:r>
        <w:t>domestic partner (see s 169 (1))</w:t>
      </w:r>
    </w:p>
    <w:p w14:paraId="6936C748" w14:textId="77777777" w:rsidR="00DD519F" w:rsidRDefault="00DD519F">
      <w:pPr>
        <w:pStyle w:val="aNoteBulletss"/>
        <w:tabs>
          <w:tab w:val="left" w:pos="2300"/>
        </w:tabs>
      </w:pPr>
      <w:r>
        <w:rPr>
          <w:rFonts w:ascii="Symbol" w:hAnsi="Symbol"/>
        </w:rPr>
        <w:t></w:t>
      </w:r>
      <w:r>
        <w:rPr>
          <w:rFonts w:ascii="Symbol" w:hAnsi="Symbol"/>
        </w:rPr>
        <w:tab/>
      </w:r>
      <w:r>
        <w:t>found guilty (of an offence)</w:t>
      </w:r>
    </w:p>
    <w:p w14:paraId="7587F6C9" w14:textId="77777777" w:rsidR="00DD519F" w:rsidRDefault="00DD519F">
      <w:pPr>
        <w:pStyle w:val="aNoteBulletss"/>
        <w:tabs>
          <w:tab w:val="left" w:pos="2300"/>
        </w:tabs>
      </w:pPr>
      <w:r>
        <w:rPr>
          <w:rFonts w:ascii="Symbol" w:hAnsi="Symbol"/>
        </w:rPr>
        <w:t></w:t>
      </w:r>
      <w:r>
        <w:rPr>
          <w:rFonts w:ascii="Symbol" w:hAnsi="Symbol"/>
        </w:rPr>
        <w:tab/>
      </w:r>
      <w:r>
        <w:t>Legislative Assembly</w:t>
      </w:r>
    </w:p>
    <w:p w14:paraId="7C1370DB" w14:textId="77777777" w:rsidR="00DD519F" w:rsidRDefault="00DD519F">
      <w:pPr>
        <w:pStyle w:val="aNoteBulletss"/>
        <w:tabs>
          <w:tab w:val="left" w:pos="2300"/>
        </w:tabs>
      </w:pPr>
      <w:r>
        <w:rPr>
          <w:rFonts w:ascii="Symbol" w:hAnsi="Symbol"/>
        </w:rPr>
        <w:t></w:t>
      </w:r>
      <w:r>
        <w:rPr>
          <w:rFonts w:ascii="Symbol" w:hAnsi="Symbol"/>
        </w:rPr>
        <w:tab/>
      </w:r>
      <w:r>
        <w:t>Magistrates Court</w:t>
      </w:r>
    </w:p>
    <w:p w14:paraId="10DD7ADF" w14:textId="77777777" w:rsidR="00DD519F" w:rsidRDefault="00DD519F">
      <w:pPr>
        <w:pStyle w:val="aNoteBulletss"/>
        <w:tabs>
          <w:tab w:val="left" w:pos="2300"/>
        </w:tabs>
      </w:pPr>
      <w:r>
        <w:rPr>
          <w:rFonts w:ascii="Symbol" w:hAnsi="Symbol"/>
        </w:rPr>
        <w:t></w:t>
      </w:r>
      <w:r>
        <w:rPr>
          <w:rFonts w:ascii="Symbol" w:hAnsi="Symbol"/>
        </w:rPr>
        <w:tab/>
      </w:r>
      <w:r>
        <w:t>property</w:t>
      </w:r>
    </w:p>
    <w:p w14:paraId="1BBF737D" w14:textId="77777777" w:rsidR="00DD519F" w:rsidRDefault="00DD519F">
      <w:pPr>
        <w:pStyle w:val="aNoteBulletss"/>
        <w:tabs>
          <w:tab w:val="left" w:pos="2300"/>
        </w:tabs>
      </w:pPr>
      <w:r>
        <w:rPr>
          <w:rFonts w:ascii="Symbol" w:hAnsi="Symbol"/>
        </w:rPr>
        <w:t></w:t>
      </w:r>
      <w:r>
        <w:rPr>
          <w:rFonts w:ascii="Symbol" w:hAnsi="Symbol"/>
        </w:rPr>
        <w:tab/>
      </w:r>
      <w:r>
        <w:t>quarter</w:t>
      </w:r>
    </w:p>
    <w:p w14:paraId="1ABE37E9" w14:textId="77777777" w:rsidR="00DD519F" w:rsidRDefault="00DD519F">
      <w:pPr>
        <w:pStyle w:val="aNoteBulletss"/>
        <w:tabs>
          <w:tab w:val="left" w:pos="2300"/>
        </w:tabs>
      </w:pPr>
      <w:r>
        <w:rPr>
          <w:rFonts w:ascii="Symbol" w:hAnsi="Symbol"/>
        </w:rPr>
        <w:t></w:t>
      </w:r>
      <w:r>
        <w:rPr>
          <w:rFonts w:ascii="Symbol" w:hAnsi="Symbol"/>
        </w:rPr>
        <w:tab/>
      </w:r>
      <w:r>
        <w:t>sentence administration board</w:t>
      </w:r>
    </w:p>
    <w:p w14:paraId="0E73B3A6" w14:textId="77777777" w:rsidR="00DD519F" w:rsidRDefault="00DD519F">
      <w:pPr>
        <w:pStyle w:val="aNoteBulletss"/>
        <w:tabs>
          <w:tab w:val="left" w:pos="2300"/>
        </w:tabs>
      </w:pPr>
      <w:r>
        <w:rPr>
          <w:rFonts w:ascii="Symbol" w:hAnsi="Symbol"/>
        </w:rPr>
        <w:t></w:t>
      </w:r>
      <w:r>
        <w:rPr>
          <w:rFonts w:ascii="Symbol" w:hAnsi="Symbol"/>
        </w:rPr>
        <w:tab/>
      </w:r>
      <w:r>
        <w:t>Supreme Court</w:t>
      </w:r>
    </w:p>
    <w:p w14:paraId="07BF9E28" w14:textId="77777777" w:rsidR="00DD519F" w:rsidRDefault="00DD519F">
      <w:pPr>
        <w:pStyle w:val="aNoteBulletss"/>
        <w:tabs>
          <w:tab w:val="left" w:pos="2300"/>
        </w:tabs>
      </w:pPr>
      <w:r>
        <w:rPr>
          <w:rFonts w:ascii="Symbol" w:hAnsi="Symbol"/>
        </w:rPr>
        <w:t></w:t>
      </w:r>
      <w:r>
        <w:rPr>
          <w:rFonts w:ascii="Symbol" w:hAnsi="Symbol"/>
        </w:rPr>
        <w:tab/>
      </w:r>
      <w:r>
        <w:t>the Territory.</w:t>
      </w:r>
    </w:p>
    <w:p w14:paraId="5D231682" w14:textId="77777777" w:rsidR="00DD519F" w:rsidRDefault="00DD519F">
      <w:pPr>
        <w:pStyle w:val="aDef"/>
      </w:pPr>
      <w:r>
        <w:rPr>
          <w:rStyle w:val="charBoldItals"/>
        </w:rPr>
        <w:t>adult offender</w:t>
      </w:r>
      <w:r>
        <w:t>—see section 12.</w:t>
      </w:r>
    </w:p>
    <w:p w14:paraId="262358FD" w14:textId="77777777" w:rsidR="00DD519F" w:rsidRDefault="00DD519F">
      <w:pPr>
        <w:pStyle w:val="aDef"/>
      </w:pPr>
      <w:r>
        <w:rPr>
          <w:rStyle w:val="charBoldItals"/>
        </w:rPr>
        <w:t>child victim</w:t>
      </w:r>
      <w:r>
        <w:t>—see section 11.</w:t>
      </w:r>
    </w:p>
    <w:p w14:paraId="35199AA2" w14:textId="77777777" w:rsidR="00DD519F" w:rsidRDefault="00DD519F">
      <w:pPr>
        <w:pStyle w:val="aDef"/>
      </w:pPr>
      <w:r>
        <w:rPr>
          <w:rStyle w:val="charBoldItals"/>
        </w:rPr>
        <w:t>commission</w:t>
      </w:r>
      <w:r>
        <w:t>, of an offence that is alleged to have been committed—see section 12.</w:t>
      </w:r>
    </w:p>
    <w:p w14:paraId="324DFF96" w14:textId="77777777" w:rsidR="00DD519F" w:rsidRDefault="00DD519F">
      <w:pPr>
        <w:pStyle w:val="aDef"/>
      </w:pPr>
      <w:r>
        <w:rPr>
          <w:rStyle w:val="charBoldItals"/>
        </w:rPr>
        <w:t>convenor</w:t>
      </w:r>
      <w:r>
        <w:t xml:space="preserve"> means a person appointed as a convenor for part 8 (Restorative justice conferences and agreements)</w:t>
      </w:r>
      <w:r>
        <w:rPr>
          <w:b/>
          <w:bCs/>
        </w:rPr>
        <w:t xml:space="preserve"> </w:t>
      </w:r>
      <w:r>
        <w:t>under section 40.</w:t>
      </w:r>
    </w:p>
    <w:p w14:paraId="7552E2F3" w14:textId="77777777" w:rsidR="00DD519F" w:rsidRDefault="00DD519F">
      <w:pPr>
        <w:pStyle w:val="Amainreturn"/>
        <w:rPr>
          <w:b/>
          <w:bCs/>
        </w:rPr>
      </w:pPr>
      <w:r>
        <w:rPr>
          <w:rStyle w:val="charBoldItals"/>
        </w:rPr>
        <w:t>court referral order</w:t>
      </w:r>
      <w:r>
        <w:t>—see section 27 (2).</w:t>
      </w:r>
    </w:p>
    <w:p w14:paraId="07D96CBB" w14:textId="77777777"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(children and young people)</w:t>
      </w:r>
      <w:r w:rsidRPr="00D57A5C">
        <w:t>—see section 22 (2).</w:t>
      </w:r>
    </w:p>
    <w:p w14:paraId="3B2CFD81" w14:textId="77777777" w:rsidR="00E87B8D" w:rsidRPr="00D57A5C" w:rsidRDefault="00E87B8D" w:rsidP="00E87B8D">
      <w:pPr>
        <w:pStyle w:val="aDef"/>
        <w:numPr>
          <w:ilvl w:val="5"/>
          <w:numId w:val="0"/>
        </w:numPr>
        <w:ind w:left="1100"/>
      </w:pPr>
      <w:r w:rsidRPr="00BE463C">
        <w:rPr>
          <w:rStyle w:val="charBoldItals"/>
        </w:rPr>
        <w:lastRenderedPageBreak/>
        <w:t>director</w:t>
      </w:r>
      <w:r w:rsidRPr="00BE463C">
        <w:rPr>
          <w:rStyle w:val="charBoldItals"/>
        </w:rPr>
        <w:noBreakHyphen/>
        <w:t>general (corrections)</w:t>
      </w:r>
      <w:r w:rsidRPr="00D57A5C">
        <w:t>—see section 22 (2).</w:t>
      </w:r>
    </w:p>
    <w:p w14:paraId="480600D9" w14:textId="77777777" w:rsidR="00E87B8D" w:rsidRPr="00D57A5C" w:rsidRDefault="00E87B8D" w:rsidP="00E87B8D">
      <w:pPr>
        <w:pStyle w:val="aDef"/>
        <w:numPr>
          <w:ilvl w:val="5"/>
          <w:numId w:val="0"/>
        </w:numPr>
        <w:ind w:left="1100"/>
      </w:pPr>
      <w:r w:rsidRPr="00BE463C">
        <w:rPr>
          <w:rStyle w:val="charBoldItals"/>
        </w:rPr>
        <w:t>director</w:t>
      </w:r>
      <w:r w:rsidRPr="00BE463C">
        <w:rPr>
          <w:rStyle w:val="charBoldItals"/>
        </w:rPr>
        <w:noBreakHyphen/>
        <w:t>general (restorative justice)</w:t>
      </w:r>
      <w:r w:rsidRPr="00D57A5C">
        <w:t>—see section 22 (2).</w:t>
      </w:r>
    </w:p>
    <w:p w14:paraId="295B6D82" w14:textId="74480511" w:rsidR="00E87B8D" w:rsidRPr="00D57A5C" w:rsidRDefault="00E87B8D" w:rsidP="00E87B8D">
      <w:pPr>
        <w:pStyle w:val="aNote"/>
      </w:pPr>
      <w:r w:rsidRPr="00BE463C">
        <w:rPr>
          <w:rStyle w:val="charItals"/>
        </w:rPr>
        <w:t>Note</w:t>
      </w:r>
      <w:r w:rsidRPr="00BE463C">
        <w:rPr>
          <w:rStyle w:val="charItals"/>
        </w:rPr>
        <w:tab/>
      </w:r>
      <w:r w:rsidRPr="00D57A5C">
        <w:t xml:space="preserve">If the Act refers simply to </w:t>
      </w:r>
      <w:r w:rsidRPr="00BE463C">
        <w:rPr>
          <w:rStyle w:val="charBoldItals"/>
        </w:rPr>
        <w:t>the director</w:t>
      </w:r>
      <w:r w:rsidRPr="00BE463C">
        <w:rPr>
          <w:rStyle w:val="charBoldItals"/>
        </w:rPr>
        <w:noBreakHyphen/>
        <w:t>general</w:t>
      </w:r>
      <w:r w:rsidRPr="00D57A5C">
        <w:t xml:space="preserve">, this is a reference to the </w:t>
      </w:r>
      <w:r>
        <w:t>director</w:t>
      </w:r>
      <w:r>
        <w:noBreakHyphen/>
        <w:t>general</w:t>
      </w:r>
      <w:r w:rsidRPr="00D57A5C">
        <w:t xml:space="preserve"> of the administrative unit responsible for the administration of this Act (see </w:t>
      </w:r>
      <w:hyperlink r:id="rId87" w:tooltip="A2001-14" w:history="1">
        <w:r w:rsidR="00BE463C" w:rsidRPr="00BE463C">
          <w:rPr>
            <w:rStyle w:val="charCitHyperlinkAbbrev"/>
          </w:rPr>
          <w:t>Legislation Act</w:t>
        </w:r>
      </w:hyperlink>
      <w:r w:rsidRPr="00D57A5C">
        <w:t>, s 163).</w:t>
      </w:r>
    </w:p>
    <w:p w14:paraId="3384E48D" w14:textId="77777777" w:rsidR="00DD519F" w:rsidRDefault="00DD519F">
      <w:pPr>
        <w:pStyle w:val="aDef"/>
      </w:pPr>
      <w:r>
        <w:rPr>
          <w:rStyle w:val="charBoldItals"/>
        </w:rPr>
        <w:t>eligible offender</w:t>
      </w:r>
      <w:r>
        <w:t>—see section 19.</w:t>
      </w:r>
    </w:p>
    <w:p w14:paraId="0C40C447" w14:textId="77777777" w:rsidR="00DD519F" w:rsidRDefault="00DD519F">
      <w:pPr>
        <w:pStyle w:val="aDef"/>
      </w:pPr>
      <w:r>
        <w:rPr>
          <w:rStyle w:val="charBoldItals"/>
        </w:rPr>
        <w:t>eligible parent</w:t>
      </w:r>
      <w:r>
        <w:t>—see section 18.</w:t>
      </w:r>
    </w:p>
    <w:p w14:paraId="2BB67D1C" w14:textId="77777777" w:rsidR="00DD519F" w:rsidRDefault="00DD519F">
      <w:pPr>
        <w:pStyle w:val="aDef"/>
      </w:pPr>
      <w:r>
        <w:rPr>
          <w:rStyle w:val="charBoldItals"/>
        </w:rPr>
        <w:t>eligible victim</w:t>
      </w:r>
      <w:r>
        <w:t>—see section 17.</w:t>
      </w:r>
    </w:p>
    <w:p w14:paraId="12EA602F" w14:textId="77777777" w:rsidR="0093281C" w:rsidRDefault="0093281C">
      <w:pPr>
        <w:pStyle w:val="aDef"/>
      </w:pPr>
      <w:r w:rsidRPr="004573C3">
        <w:rPr>
          <w:rStyle w:val="charBoldItals"/>
        </w:rPr>
        <w:t>less serious family violence offence</w:t>
      </w:r>
      <w:r w:rsidRPr="004573C3">
        <w:t>—see section 12.</w:t>
      </w:r>
    </w:p>
    <w:p w14:paraId="4478A9B7" w14:textId="77777777" w:rsidR="00DD519F" w:rsidRDefault="00DD519F">
      <w:pPr>
        <w:pStyle w:val="aDef"/>
      </w:pPr>
      <w:r>
        <w:rPr>
          <w:rStyle w:val="charBoldItals"/>
        </w:rPr>
        <w:t>less serious offence</w:t>
      </w:r>
      <w:r>
        <w:t>— see section 12.</w:t>
      </w:r>
    </w:p>
    <w:p w14:paraId="6413A5A0" w14:textId="77777777" w:rsidR="000C614A" w:rsidRPr="00F00DD2" w:rsidRDefault="000C614A" w:rsidP="000C614A">
      <w:pPr>
        <w:pStyle w:val="aDef"/>
      </w:pPr>
      <w:r w:rsidRPr="00F00DD2">
        <w:rPr>
          <w:rStyle w:val="charBoldItals"/>
        </w:rPr>
        <w:t>less serious sexual offence</w:t>
      </w:r>
      <w:r w:rsidRPr="00F00DD2">
        <w:t>—see section 12.</w:t>
      </w:r>
    </w:p>
    <w:p w14:paraId="60C5C44A" w14:textId="77777777" w:rsidR="00DD519F" w:rsidRDefault="00DD519F">
      <w:pPr>
        <w:pStyle w:val="aDef"/>
      </w:pPr>
      <w:r>
        <w:rPr>
          <w:rStyle w:val="charBoldItals"/>
        </w:rPr>
        <w:t>objects</w:t>
      </w:r>
      <w:r>
        <w:t>, of this Act—see section 6.</w:t>
      </w:r>
    </w:p>
    <w:p w14:paraId="1E082A92" w14:textId="77777777" w:rsidR="00DD519F" w:rsidRDefault="00DD519F">
      <w:pPr>
        <w:pStyle w:val="aDef"/>
      </w:pPr>
      <w:r>
        <w:rPr>
          <w:rStyle w:val="charBoldItals"/>
        </w:rPr>
        <w:t>offence</w:t>
      </w:r>
      <w:r>
        <w:t>—see section 12.</w:t>
      </w:r>
    </w:p>
    <w:p w14:paraId="3A55D4CB" w14:textId="77777777" w:rsidR="00DD519F" w:rsidRDefault="00DD519F">
      <w:pPr>
        <w:pStyle w:val="aDef"/>
      </w:pPr>
      <w:r>
        <w:rPr>
          <w:rStyle w:val="charBoldItals"/>
        </w:rPr>
        <w:t>offender</w:t>
      </w:r>
      <w:r>
        <w:t>—see section 12.</w:t>
      </w:r>
    </w:p>
    <w:p w14:paraId="09D13A9A" w14:textId="77777777" w:rsidR="00DD519F" w:rsidRDefault="00DD519F">
      <w:pPr>
        <w:pStyle w:val="aDef"/>
      </w:pPr>
      <w:r>
        <w:rPr>
          <w:rStyle w:val="charBoldItals"/>
        </w:rPr>
        <w:t>parent</w:t>
      </w:r>
      <w:r>
        <w:t>—see section 11.</w:t>
      </w:r>
    </w:p>
    <w:p w14:paraId="3AC1EB08" w14:textId="77777777" w:rsidR="00516350" w:rsidRPr="00B80E37" w:rsidRDefault="00516350" w:rsidP="00516350">
      <w:pPr>
        <w:pStyle w:val="aDef"/>
      </w:pPr>
      <w:r w:rsidRPr="00B80E37">
        <w:rPr>
          <w:rStyle w:val="charBoldItals"/>
        </w:rPr>
        <w:t>personal characteristics</w:t>
      </w:r>
      <w:r w:rsidRPr="00B80E37">
        <w:t>, of a victim, or a parent of a child victim, or offender—see section 29.</w:t>
      </w:r>
    </w:p>
    <w:p w14:paraId="3C625784" w14:textId="77777777" w:rsidR="00DD519F" w:rsidRDefault="00DD519F">
      <w:pPr>
        <w:pStyle w:val="Amainreturn"/>
      </w:pPr>
      <w:r>
        <w:rPr>
          <w:rStyle w:val="charBoldItals"/>
        </w:rPr>
        <w:t>referred</w:t>
      </w:r>
      <w:r>
        <w:t>—see section 10.</w:t>
      </w:r>
    </w:p>
    <w:p w14:paraId="23C432FB" w14:textId="77777777" w:rsidR="00DD519F" w:rsidRDefault="00DD519F">
      <w:pPr>
        <w:pStyle w:val="Amainreturn"/>
        <w:keepNext/>
      </w:pPr>
      <w:r>
        <w:rPr>
          <w:rStyle w:val="charBoldItals"/>
        </w:rPr>
        <w:t>referring entity</w:t>
      </w:r>
      <w:r>
        <w:t>—</w:t>
      </w:r>
    </w:p>
    <w:p w14:paraId="38E47A5C" w14:textId="77777777" w:rsidR="00DD519F" w:rsidRDefault="00DD519F">
      <w:pPr>
        <w:pStyle w:val="aDefpara"/>
      </w:pPr>
      <w:r>
        <w:tab/>
        <w:t>(a)</w:t>
      </w:r>
      <w:r>
        <w:tab/>
        <w:t>see section 22; but</w:t>
      </w:r>
    </w:p>
    <w:p w14:paraId="3036F796" w14:textId="77777777" w:rsidR="00DD519F" w:rsidRDefault="00DD519F">
      <w:pPr>
        <w:pStyle w:val="aDefpara"/>
      </w:pPr>
      <w:r>
        <w:tab/>
        <w:t>(b)</w:t>
      </w:r>
      <w:r>
        <w:tab/>
        <w:t>for part 8 (Restorative justice conferences and agreements)—see section 38; and</w:t>
      </w:r>
    </w:p>
    <w:p w14:paraId="47C4F901" w14:textId="77777777" w:rsidR="00DD519F" w:rsidRDefault="00DD519F">
      <w:pPr>
        <w:pStyle w:val="aDefpara"/>
      </w:pPr>
      <w:r>
        <w:tab/>
        <w:t>(c)</w:t>
      </w:r>
      <w:r>
        <w:tab/>
        <w:t>for division 9.2 (Reporting and records)—see section 67.</w:t>
      </w:r>
    </w:p>
    <w:p w14:paraId="6A916816" w14:textId="77777777" w:rsidR="00DD519F" w:rsidRDefault="00DD519F">
      <w:pPr>
        <w:pStyle w:val="aDef"/>
      </w:pPr>
      <w:r>
        <w:rPr>
          <w:rStyle w:val="charBoldItals"/>
        </w:rPr>
        <w:t>required participant</w:t>
      </w:r>
      <w:r>
        <w:t>, in a restorative justice conference, for part 8 (Restorative justice conferences and agreements)—see section 42.</w:t>
      </w:r>
    </w:p>
    <w:p w14:paraId="67531431" w14:textId="77777777" w:rsidR="00DD519F" w:rsidRDefault="00DD519F">
      <w:pPr>
        <w:pStyle w:val="Amainreturn"/>
      </w:pPr>
      <w:r>
        <w:rPr>
          <w:rStyle w:val="charBoldItals"/>
        </w:rPr>
        <w:t>restorative justice</w:t>
      </w:r>
      <w:r>
        <w:t>—see section 10.</w:t>
      </w:r>
    </w:p>
    <w:p w14:paraId="793A93D5" w14:textId="77777777" w:rsidR="00DD519F" w:rsidRDefault="00DD519F">
      <w:pPr>
        <w:pStyle w:val="aDef"/>
      </w:pPr>
      <w:r>
        <w:rPr>
          <w:rStyle w:val="charBoldItals"/>
        </w:rPr>
        <w:lastRenderedPageBreak/>
        <w:t>restorative justice agreement</w:t>
      </w:r>
      <w:r>
        <w:t>—see section 50.</w:t>
      </w:r>
    </w:p>
    <w:p w14:paraId="57465221" w14:textId="77777777" w:rsidR="00DD519F" w:rsidRDefault="00DD519F">
      <w:pPr>
        <w:pStyle w:val="aDef"/>
      </w:pPr>
      <w:r>
        <w:rPr>
          <w:rStyle w:val="charBoldItals"/>
        </w:rPr>
        <w:t>restorative justice conference</w:t>
      </w:r>
      <w:r>
        <w:t xml:space="preserve"> means a conference called for part 8 (Restorative justice conferences and agreements).</w:t>
      </w:r>
    </w:p>
    <w:p w14:paraId="3FC9B0A7" w14:textId="77777777" w:rsidR="00DD519F" w:rsidRDefault="00DD519F">
      <w:pPr>
        <w:pStyle w:val="aDef"/>
      </w:pPr>
      <w:r>
        <w:rPr>
          <w:rStyle w:val="charBoldItals"/>
        </w:rPr>
        <w:t>restorative justice guidelines</w:t>
      </w:r>
      <w:r>
        <w:t>—see section 61.</w:t>
      </w:r>
    </w:p>
    <w:p w14:paraId="378AC964" w14:textId="77777777" w:rsidR="00DD519F" w:rsidRDefault="00DD519F">
      <w:pPr>
        <w:pStyle w:val="aDef"/>
      </w:pPr>
      <w:r>
        <w:rPr>
          <w:rStyle w:val="charBoldItals"/>
        </w:rPr>
        <w:t>section 24 referral conditions</w:t>
      </w:r>
      <w:r>
        <w:t>—see section 24.</w:t>
      </w:r>
    </w:p>
    <w:p w14:paraId="625CC92F" w14:textId="77777777" w:rsidR="00DD519F" w:rsidRDefault="00DD519F">
      <w:pPr>
        <w:pStyle w:val="aDef"/>
      </w:pPr>
      <w:r>
        <w:rPr>
          <w:rStyle w:val="charBoldItals"/>
        </w:rPr>
        <w:t>sentence-related order</w:t>
      </w:r>
      <w:r>
        <w:t>, for an offender who is found guilty of an offence—see section 13.</w:t>
      </w:r>
    </w:p>
    <w:p w14:paraId="1C9EF155" w14:textId="77777777" w:rsidR="00D95AA7" w:rsidRDefault="00D95AA7">
      <w:pPr>
        <w:pStyle w:val="aDef"/>
      </w:pPr>
      <w:r w:rsidRPr="004573C3">
        <w:rPr>
          <w:rStyle w:val="charBoldItals"/>
        </w:rPr>
        <w:t>serious family violence offence</w:t>
      </w:r>
      <w:r w:rsidRPr="004573C3">
        <w:t>—see section 12.</w:t>
      </w:r>
    </w:p>
    <w:p w14:paraId="189D1AE1" w14:textId="77777777" w:rsidR="00DD519F" w:rsidRDefault="00DD519F">
      <w:pPr>
        <w:pStyle w:val="aDef"/>
      </w:pPr>
      <w:r>
        <w:rPr>
          <w:rStyle w:val="charBoldItals"/>
        </w:rPr>
        <w:t>serious offence</w:t>
      </w:r>
      <w:r>
        <w:t xml:space="preserve">—see section 12. </w:t>
      </w:r>
    </w:p>
    <w:p w14:paraId="5E1CEAC6" w14:textId="77777777" w:rsidR="000C614A" w:rsidRPr="00F00DD2" w:rsidRDefault="000C614A" w:rsidP="000C614A">
      <w:pPr>
        <w:pStyle w:val="aDef"/>
      </w:pPr>
      <w:r w:rsidRPr="00F00DD2">
        <w:rPr>
          <w:rStyle w:val="charBoldItals"/>
        </w:rPr>
        <w:t>serious sexual offence</w:t>
      </w:r>
      <w:r w:rsidRPr="00F00DD2">
        <w:t>—see section 12.</w:t>
      </w:r>
    </w:p>
    <w:p w14:paraId="1667A13F" w14:textId="77777777" w:rsidR="000C614A" w:rsidRPr="00F00DD2" w:rsidRDefault="000C614A" w:rsidP="000C614A">
      <w:pPr>
        <w:pStyle w:val="aDef"/>
      </w:pPr>
      <w:r w:rsidRPr="00F00DD2">
        <w:rPr>
          <w:rStyle w:val="charBoldItals"/>
        </w:rPr>
        <w:t>sexual offence</w:t>
      </w:r>
      <w:r w:rsidRPr="00F00DD2">
        <w:t>—see section 12.</w:t>
      </w:r>
    </w:p>
    <w:p w14:paraId="20A1B645" w14:textId="77777777" w:rsidR="00DD519F" w:rsidRDefault="00DD519F">
      <w:pPr>
        <w:pStyle w:val="aDef"/>
      </w:pPr>
      <w:r>
        <w:rPr>
          <w:rStyle w:val="charBoldItals"/>
        </w:rPr>
        <w:t>substitute participant</w:t>
      </w:r>
      <w:r>
        <w:t>, for part 8 (Restorative justice conferences and agreements)—see section 43.</w:t>
      </w:r>
    </w:p>
    <w:p w14:paraId="76DA3A5F" w14:textId="77777777" w:rsidR="00DD519F" w:rsidRDefault="00DD519F">
      <w:pPr>
        <w:pStyle w:val="aDef"/>
      </w:pPr>
      <w:r>
        <w:rPr>
          <w:rStyle w:val="charBoldItals"/>
        </w:rPr>
        <w:t>suitable</w:t>
      </w:r>
      <w:r>
        <w:t>—section 10.</w:t>
      </w:r>
    </w:p>
    <w:p w14:paraId="2CFE4F64" w14:textId="77777777" w:rsidR="00DD519F" w:rsidRDefault="00DD519F">
      <w:pPr>
        <w:pStyle w:val="aDef"/>
      </w:pPr>
      <w:r>
        <w:rPr>
          <w:rStyle w:val="charBoldItals"/>
        </w:rPr>
        <w:t>suitable parent</w:t>
      </w:r>
      <w:r>
        <w:t>—see section 35.</w:t>
      </w:r>
    </w:p>
    <w:p w14:paraId="333872FD" w14:textId="77777777" w:rsidR="00DD519F" w:rsidRDefault="00DD519F">
      <w:pPr>
        <w:pStyle w:val="aDef"/>
      </w:pPr>
      <w:r>
        <w:rPr>
          <w:rStyle w:val="charBoldItals"/>
        </w:rPr>
        <w:t>suitable victim</w:t>
      </w:r>
      <w:r>
        <w:t>—see section 34.</w:t>
      </w:r>
    </w:p>
    <w:p w14:paraId="17A02E94" w14:textId="77777777" w:rsidR="00DD519F" w:rsidRDefault="00DD519F">
      <w:pPr>
        <w:pStyle w:val="aDef"/>
      </w:pPr>
      <w:r>
        <w:rPr>
          <w:rStyle w:val="charBoldItals"/>
        </w:rPr>
        <w:t>victim</w:t>
      </w:r>
      <w:r>
        <w:t>—see section 11.</w:t>
      </w:r>
    </w:p>
    <w:p w14:paraId="77278EFF" w14:textId="77777777" w:rsidR="00DD519F" w:rsidRDefault="00DD519F">
      <w:pPr>
        <w:pStyle w:val="aDef"/>
      </w:pPr>
      <w:r>
        <w:rPr>
          <w:rStyle w:val="charBoldItals"/>
        </w:rPr>
        <w:t>young offender</w:t>
      </w:r>
      <w:r>
        <w:t>—see section 12.</w:t>
      </w:r>
    </w:p>
    <w:p w14:paraId="61A1A411" w14:textId="77777777" w:rsidR="00B92245" w:rsidRDefault="00B92245">
      <w:pPr>
        <w:pStyle w:val="04Dictionary"/>
        <w:sectPr w:rsidR="00B92245">
          <w:headerReference w:type="even" r:id="rId88"/>
          <w:headerReference w:type="default" r:id="rId89"/>
          <w:footerReference w:type="even" r:id="rId90"/>
          <w:footerReference w:type="default" r:id="rId91"/>
          <w:type w:val="continuous"/>
          <w:pgSz w:w="11907" w:h="16839" w:code="9"/>
          <w:pgMar w:top="3000" w:right="1900" w:bottom="2500" w:left="2300" w:header="2480" w:footer="2100" w:gutter="0"/>
          <w:cols w:space="720"/>
          <w:docGrid w:linePitch="254"/>
        </w:sectPr>
      </w:pPr>
    </w:p>
    <w:p w14:paraId="49939295" w14:textId="77777777" w:rsidR="001F19FA" w:rsidRDefault="001F19FA">
      <w:pPr>
        <w:pStyle w:val="Endnote1"/>
      </w:pPr>
      <w:bookmarkStart w:id="105" w:name="_Toc528761663"/>
      <w:r>
        <w:lastRenderedPageBreak/>
        <w:t>Endnotes</w:t>
      </w:r>
      <w:bookmarkEnd w:id="105"/>
    </w:p>
    <w:p w14:paraId="3D6B2982" w14:textId="77777777" w:rsidR="001F19FA" w:rsidRPr="00424CAF" w:rsidRDefault="001F19FA">
      <w:pPr>
        <w:pStyle w:val="Endnote20"/>
      </w:pPr>
      <w:bookmarkStart w:id="106" w:name="_Toc528761664"/>
      <w:r w:rsidRPr="00424CAF">
        <w:rPr>
          <w:rStyle w:val="charTableNo"/>
        </w:rPr>
        <w:t>1</w:t>
      </w:r>
      <w:r>
        <w:tab/>
      </w:r>
      <w:r w:rsidRPr="00424CAF">
        <w:rPr>
          <w:rStyle w:val="charTableText"/>
        </w:rPr>
        <w:t>About the endnotes</w:t>
      </w:r>
      <w:bookmarkEnd w:id="106"/>
    </w:p>
    <w:p w14:paraId="53242FBA" w14:textId="77777777" w:rsidR="001F19FA" w:rsidRDefault="001F19FA">
      <w:pPr>
        <w:pStyle w:val="EndNoteTextPub"/>
      </w:pPr>
      <w:r>
        <w:t>Amending and modifying laws are annotated in the legislation history and the amendment history.  Current modifications are not included in the republished law but are set out in the endnotes.</w:t>
      </w:r>
    </w:p>
    <w:p w14:paraId="2E47C1B2" w14:textId="09F752D1" w:rsidR="001F19FA" w:rsidRDefault="001F19FA">
      <w:pPr>
        <w:pStyle w:val="EndNoteTextPub"/>
      </w:pPr>
      <w:r>
        <w:t xml:space="preserve">Not all editorial amendments made under the </w:t>
      </w:r>
      <w:hyperlink r:id="rId92" w:tooltip="A2001-14" w:history="1">
        <w:r w:rsidR="00BE463C" w:rsidRPr="00BE463C">
          <w:rPr>
            <w:rStyle w:val="charCitHyperlinkItal"/>
          </w:rPr>
          <w:t>Legislation Act 2001</w:t>
        </w:r>
      </w:hyperlink>
      <w:r>
        <w:t>, part 11.3 are annotated in the amendment history.  Full details of any amendments can be obtained from the Parliamentary Counsel’s Office.</w:t>
      </w:r>
    </w:p>
    <w:p w14:paraId="11DE9C50" w14:textId="77777777" w:rsidR="001F19FA" w:rsidRDefault="001F19FA" w:rsidP="00BE463C">
      <w:pPr>
        <w:pStyle w:val="EndNoteTextPub"/>
      </w:pPr>
      <w:r>
        <w:t>Uncommenced amending laws are not included in the republished law.  The details of these laws are underlined in the legislation history.  Uncommenced expiries are underlined in the legislation history and amendment history.</w:t>
      </w:r>
    </w:p>
    <w:p w14:paraId="241F69F4" w14:textId="77777777" w:rsidR="001F19FA" w:rsidRDefault="001F19FA">
      <w:pPr>
        <w:pStyle w:val="EndNoteTextPub"/>
      </w:pPr>
      <w:r>
        <w:t xml:space="preserve">If all the provisions of the law have been renumbered, a table of renumbered provisions gives details of previous and current numbering.  </w:t>
      </w:r>
    </w:p>
    <w:p w14:paraId="643074A7" w14:textId="77777777" w:rsidR="001F19FA" w:rsidRDefault="001F19FA">
      <w:pPr>
        <w:pStyle w:val="EndNoteTextPub"/>
      </w:pPr>
      <w:r>
        <w:t>The endnotes also include a table of earlier republications.</w:t>
      </w:r>
    </w:p>
    <w:p w14:paraId="31F821A8" w14:textId="77777777" w:rsidR="001F19FA" w:rsidRPr="00424CAF" w:rsidRDefault="001F19FA">
      <w:pPr>
        <w:pStyle w:val="Endnote20"/>
      </w:pPr>
      <w:bookmarkStart w:id="107" w:name="_Toc528761665"/>
      <w:r w:rsidRPr="00424CAF">
        <w:rPr>
          <w:rStyle w:val="charTableNo"/>
        </w:rPr>
        <w:t>2</w:t>
      </w:r>
      <w:r>
        <w:tab/>
      </w:r>
      <w:r w:rsidRPr="00424CAF">
        <w:rPr>
          <w:rStyle w:val="charTableText"/>
        </w:rPr>
        <w:t>Abbreviation key</w:t>
      </w:r>
      <w:bookmarkEnd w:id="107"/>
    </w:p>
    <w:p w14:paraId="172FEE98" w14:textId="77777777" w:rsidR="001F19FA" w:rsidRDefault="001F19FA">
      <w:pPr>
        <w:rPr>
          <w:sz w:val="4"/>
        </w:rPr>
      </w:pPr>
    </w:p>
    <w:tbl>
      <w:tblPr>
        <w:tblW w:w="7372" w:type="dxa"/>
        <w:tblInd w:w="1100" w:type="dxa"/>
        <w:tblLayout w:type="fixed"/>
        <w:tblLook w:val="0000" w:firstRow="0" w:lastRow="0" w:firstColumn="0" w:lastColumn="0" w:noHBand="0" w:noVBand="0"/>
      </w:tblPr>
      <w:tblGrid>
        <w:gridCol w:w="3720"/>
        <w:gridCol w:w="3652"/>
      </w:tblGrid>
      <w:tr w:rsidR="001F19FA" w14:paraId="49478D5F" w14:textId="77777777" w:rsidTr="00BE463C">
        <w:tc>
          <w:tcPr>
            <w:tcW w:w="3720" w:type="dxa"/>
          </w:tcPr>
          <w:p w14:paraId="24E0F86A" w14:textId="77777777" w:rsidR="001F19FA" w:rsidRDefault="001F19FA">
            <w:pPr>
              <w:pStyle w:val="EndnotesAbbrev"/>
            </w:pPr>
            <w:r>
              <w:t>A = Act</w:t>
            </w:r>
          </w:p>
        </w:tc>
        <w:tc>
          <w:tcPr>
            <w:tcW w:w="3652" w:type="dxa"/>
          </w:tcPr>
          <w:p w14:paraId="65A6C103" w14:textId="77777777" w:rsidR="001F19FA" w:rsidRDefault="001F19FA" w:rsidP="00BE463C">
            <w:pPr>
              <w:pStyle w:val="EndnotesAbbrev"/>
            </w:pPr>
            <w:r>
              <w:t>NI = Notifiable instrument</w:t>
            </w:r>
          </w:p>
        </w:tc>
      </w:tr>
      <w:tr w:rsidR="001F19FA" w14:paraId="1E7E6D29" w14:textId="77777777" w:rsidTr="00BE463C">
        <w:tc>
          <w:tcPr>
            <w:tcW w:w="3720" w:type="dxa"/>
          </w:tcPr>
          <w:p w14:paraId="590743F6" w14:textId="77777777" w:rsidR="001F19FA" w:rsidRDefault="001F19FA" w:rsidP="00BE463C">
            <w:pPr>
              <w:pStyle w:val="EndnotesAbbrev"/>
            </w:pPr>
            <w:r>
              <w:t>AF = Approved form</w:t>
            </w:r>
          </w:p>
        </w:tc>
        <w:tc>
          <w:tcPr>
            <w:tcW w:w="3652" w:type="dxa"/>
          </w:tcPr>
          <w:p w14:paraId="06C71507" w14:textId="77777777" w:rsidR="001F19FA" w:rsidRDefault="001F19FA" w:rsidP="00BE463C">
            <w:pPr>
              <w:pStyle w:val="EndnotesAbbrev"/>
            </w:pPr>
            <w:r>
              <w:t>o = order</w:t>
            </w:r>
          </w:p>
        </w:tc>
      </w:tr>
      <w:tr w:rsidR="001F19FA" w14:paraId="73DAC99E" w14:textId="77777777" w:rsidTr="00BE463C">
        <w:tc>
          <w:tcPr>
            <w:tcW w:w="3720" w:type="dxa"/>
          </w:tcPr>
          <w:p w14:paraId="732E7989" w14:textId="77777777" w:rsidR="001F19FA" w:rsidRDefault="001F19FA">
            <w:pPr>
              <w:pStyle w:val="EndnotesAbbrev"/>
            </w:pPr>
            <w:r>
              <w:t>am = amended</w:t>
            </w:r>
          </w:p>
        </w:tc>
        <w:tc>
          <w:tcPr>
            <w:tcW w:w="3652" w:type="dxa"/>
          </w:tcPr>
          <w:p w14:paraId="58F96D16" w14:textId="77777777" w:rsidR="001F19FA" w:rsidRDefault="001F19FA" w:rsidP="00BE463C">
            <w:pPr>
              <w:pStyle w:val="EndnotesAbbrev"/>
            </w:pPr>
            <w:r>
              <w:t>om = omitted/repealed</w:t>
            </w:r>
          </w:p>
        </w:tc>
      </w:tr>
      <w:tr w:rsidR="001F19FA" w14:paraId="1F0B3AB4" w14:textId="77777777" w:rsidTr="00BE463C">
        <w:tc>
          <w:tcPr>
            <w:tcW w:w="3720" w:type="dxa"/>
          </w:tcPr>
          <w:p w14:paraId="2B75B06E" w14:textId="77777777" w:rsidR="001F19FA" w:rsidRDefault="001F19FA">
            <w:pPr>
              <w:pStyle w:val="EndnotesAbbrev"/>
            </w:pPr>
            <w:r>
              <w:t>amdt = amendment</w:t>
            </w:r>
          </w:p>
        </w:tc>
        <w:tc>
          <w:tcPr>
            <w:tcW w:w="3652" w:type="dxa"/>
          </w:tcPr>
          <w:p w14:paraId="5CFE3384" w14:textId="77777777" w:rsidR="001F19FA" w:rsidRDefault="001F19FA" w:rsidP="00BE463C">
            <w:pPr>
              <w:pStyle w:val="EndnotesAbbrev"/>
            </w:pPr>
            <w:r>
              <w:t>ord = ordinance</w:t>
            </w:r>
          </w:p>
        </w:tc>
      </w:tr>
      <w:tr w:rsidR="001F19FA" w14:paraId="60D38006" w14:textId="77777777" w:rsidTr="00BE463C">
        <w:tc>
          <w:tcPr>
            <w:tcW w:w="3720" w:type="dxa"/>
          </w:tcPr>
          <w:p w14:paraId="0CD7C683" w14:textId="77777777" w:rsidR="001F19FA" w:rsidRDefault="001F19FA">
            <w:pPr>
              <w:pStyle w:val="EndnotesAbbrev"/>
            </w:pPr>
            <w:r>
              <w:t>AR = Assembly resolution</w:t>
            </w:r>
          </w:p>
        </w:tc>
        <w:tc>
          <w:tcPr>
            <w:tcW w:w="3652" w:type="dxa"/>
          </w:tcPr>
          <w:p w14:paraId="4CE74F21" w14:textId="77777777" w:rsidR="001F19FA" w:rsidRDefault="001F19FA" w:rsidP="00BE463C">
            <w:pPr>
              <w:pStyle w:val="EndnotesAbbrev"/>
            </w:pPr>
            <w:r>
              <w:t>orig = original</w:t>
            </w:r>
          </w:p>
        </w:tc>
      </w:tr>
      <w:tr w:rsidR="001F19FA" w14:paraId="22E558FD" w14:textId="77777777" w:rsidTr="00BE463C">
        <w:tc>
          <w:tcPr>
            <w:tcW w:w="3720" w:type="dxa"/>
          </w:tcPr>
          <w:p w14:paraId="2CE35A9F" w14:textId="77777777" w:rsidR="001F19FA" w:rsidRDefault="001F19FA">
            <w:pPr>
              <w:pStyle w:val="EndnotesAbbrev"/>
            </w:pPr>
            <w:r>
              <w:t>ch = chapter</w:t>
            </w:r>
          </w:p>
        </w:tc>
        <w:tc>
          <w:tcPr>
            <w:tcW w:w="3652" w:type="dxa"/>
          </w:tcPr>
          <w:p w14:paraId="29184394" w14:textId="77777777" w:rsidR="001F19FA" w:rsidRDefault="001F19FA" w:rsidP="00BE463C">
            <w:pPr>
              <w:pStyle w:val="EndnotesAbbrev"/>
            </w:pPr>
            <w:r>
              <w:t>par = paragraph/subparagraph</w:t>
            </w:r>
          </w:p>
        </w:tc>
      </w:tr>
      <w:tr w:rsidR="001F19FA" w14:paraId="7CF6AD6B" w14:textId="77777777" w:rsidTr="00BE463C">
        <w:tc>
          <w:tcPr>
            <w:tcW w:w="3720" w:type="dxa"/>
          </w:tcPr>
          <w:p w14:paraId="53939BAE" w14:textId="77777777" w:rsidR="001F19FA" w:rsidRDefault="001F19FA">
            <w:pPr>
              <w:pStyle w:val="EndnotesAbbrev"/>
            </w:pPr>
            <w:r>
              <w:t>CN = Commencement notice</w:t>
            </w:r>
          </w:p>
        </w:tc>
        <w:tc>
          <w:tcPr>
            <w:tcW w:w="3652" w:type="dxa"/>
          </w:tcPr>
          <w:p w14:paraId="60C83DC6" w14:textId="77777777" w:rsidR="001F19FA" w:rsidRDefault="001F19FA" w:rsidP="00BE463C">
            <w:pPr>
              <w:pStyle w:val="EndnotesAbbrev"/>
            </w:pPr>
            <w:r>
              <w:t>pres = present</w:t>
            </w:r>
          </w:p>
        </w:tc>
      </w:tr>
      <w:tr w:rsidR="001F19FA" w14:paraId="0C89E9CD" w14:textId="77777777" w:rsidTr="00BE463C">
        <w:tc>
          <w:tcPr>
            <w:tcW w:w="3720" w:type="dxa"/>
          </w:tcPr>
          <w:p w14:paraId="1E67CF92" w14:textId="77777777" w:rsidR="001F19FA" w:rsidRDefault="001F19FA">
            <w:pPr>
              <w:pStyle w:val="EndnotesAbbrev"/>
            </w:pPr>
            <w:r>
              <w:t>def = definition</w:t>
            </w:r>
          </w:p>
        </w:tc>
        <w:tc>
          <w:tcPr>
            <w:tcW w:w="3652" w:type="dxa"/>
          </w:tcPr>
          <w:p w14:paraId="0F92C485" w14:textId="77777777" w:rsidR="001F19FA" w:rsidRDefault="001F19FA" w:rsidP="00BE463C">
            <w:pPr>
              <w:pStyle w:val="EndnotesAbbrev"/>
            </w:pPr>
            <w:r>
              <w:t>prev = previous</w:t>
            </w:r>
          </w:p>
        </w:tc>
      </w:tr>
      <w:tr w:rsidR="001F19FA" w14:paraId="6ECDA6B3" w14:textId="77777777" w:rsidTr="00BE463C">
        <w:tc>
          <w:tcPr>
            <w:tcW w:w="3720" w:type="dxa"/>
          </w:tcPr>
          <w:p w14:paraId="21DB1BE4" w14:textId="77777777" w:rsidR="001F19FA" w:rsidRDefault="001F19FA">
            <w:pPr>
              <w:pStyle w:val="EndnotesAbbrev"/>
            </w:pPr>
            <w:r>
              <w:t>DI = Disallowable instrument</w:t>
            </w:r>
          </w:p>
        </w:tc>
        <w:tc>
          <w:tcPr>
            <w:tcW w:w="3652" w:type="dxa"/>
          </w:tcPr>
          <w:p w14:paraId="6DC9B911" w14:textId="77777777" w:rsidR="001F19FA" w:rsidRDefault="001F19FA" w:rsidP="00BE463C">
            <w:pPr>
              <w:pStyle w:val="EndnotesAbbrev"/>
            </w:pPr>
            <w:r>
              <w:t>(prev...) = previously</w:t>
            </w:r>
          </w:p>
        </w:tc>
      </w:tr>
      <w:tr w:rsidR="001F19FA" w14:paraId="06628C13" w14:textId="77777777" w:rsidTr="00BE463C">
        <w:tc>
          <w:tcPr>
            <w:tcW w:w="3720" w:type="dxa"/>
          </w:tcPr>
          <w:p w14:paraId="62812606" w14:textId="77777777" w:rsidR="001F19FA" w:rsidRDefault="001F19FA">
            <w:pPr>
              <w:pStyle w:val="EndnotesAbbrev"/>
            </w:pPr>
            <w:r>
              <w:t>dict = dictionary</w:t>
            </w:r>
          </w:p>
        </w:tc>
        <w:tc>
          <w:tcPr>
            <w:tcW w:w="3652" w:type="dxa"/>
          </w:tcPr>
          <w:p w14:paraId="0F9C9DE8" w14:textId="77777777" w:rsidR="001F19FA" w:rsidRDefault="001F19FA" w:rsidP="00BE463C">
            <w:pPr>
              <w:pStyle w:val="EndnotesAbbrev"/>
            </w:pPr>
            <w:r>
              <w:t>pt = part</w:t>
            </w:r>
          </w:p>
        </w:tc>
      </w:tr>
      <w:tr w:rsidR="001F19FA" w14:paraId="149A9E03" w14:textId="77777777" w:rsidTr="00BE463C">
        <w:tc>
          <w:tcPr>
            <w:tcW w:w="3720" w:type="dxa"/>
          </w:tcPr>
          <w:p w14:paraId="0DA470A0" w14:textId="77777777" w:rsidR="001F19FA" w:rsidRDefault="001F19FA">
            <w:pPr>
              <w:pStyle w:val="EndnotesAbbrev"/>
            </w:pPr>
            <w:r>
              <w:t xml:space="preserve">disallowed = disallowed by the Legislative </w:t>
            </w:r>
          </w:p>
        </w:tc>
        <w:tc>
          <w:tcPr>
            <w:tcW w:w="3652" w:type="dxa"/>
          </w:tcPr>
          <w:p w14:paraId="788154AE" w14:textId="77777777" w:rsidR="001F19FA" w:rsidRDefault="001F19FA" w:rsidP="00BE463C">
            <w:pPr>
              <w:pStyle w:val="EndnotesAbbrev"/>
            </w:pPr>
            <w:r>
              <w:t>r = rule/subrule</w:t>
            </w:r>
          </w:p>
        </w:tc>
      </w:tr>
      <w:tr w:rsidR="001F19FA" w14:paraId="585CFC67" w14:textId="77777777" w:rsidTr="00BE463C">
        <w:tc>
          <w:tcPr>
            <w:tcW w:w="3720" w:type="dxa"/>
          </w:tcPr>
          <w:p w14:paraId="0AAC83E1" w14:textId="77777777" w:rsidR="001F19FA" w:rsidRDefault="001F19FA">
            <w:pPr>
              <w:pStyle w:val="EndnotesAbbrev"/>
              <w:ind w:left="972"/>
            </w:pPr>
            <w:r>
              <w:t>Assembly</w:t>
            </w:r>
          </w:p>
        </w:tc>
        <w:tc>
          <w:tcPr>
            <w:tcW w:w="3652" w:type="dxa"/>
          </w:tcPr>
          <w:p w14:paraId="174BF75A" w14:textId="77777777" w:rsidR="001F19FA" w:rsidRDefault="001F19FA" w:rsidP="00BE463C">
            <w:pPr>
              <w:pStyle w:val="EndnotesAbbrev"/>
            </w:pPr>
            <w:r>
              <w:t>reloc = relocated</w:t>
            </w:r>
          </w:p>
        </w:tc>
      </w:tr>
      <w:tr w:rsidR="001F19FA" w14:paraId="038C421A" w14:textId="77777777" w:rsidTr="00BE463C">
        <w:tc>
          <w:tcPr>
            <w:tcW w:w="3720" w:type="dxa"/>
          </w:tcPr>
          <w:p w14:paraId="024BEAEA" w14:textId="77777777" w:rsidR="001F19FA" w:rsidRDefault="001F19FA">
            <w:pPr>
              <w:pStyle w:val="EndnotesAbbrev"/>
            </w:pPr>
            <w:r>
              <w:t>div = division</w:t>
            </w:r>
          </w:p>
        </w:tc>
        <w:tc>
          <w:tcPr>
            <w:tcW w:w="3652" w:type="dxa"/>
          </w:tcPr>
          <w:p w14:paraId="357FD146" w14:textId="77777777" w:rsidR="001F19FA" w:rsidRDefault="001F19FA" w:rsidP="00BE463C">
            <w:pPr>
              <w:pStyle w:val="EndnotesAbbrev"/>
            </w:pPr>
            <w:r>
              <w:t>renum = renumbered</w:t>
            </w:r>
          </w:p>
        </w:tc>
      </w:tr>
      <w:tr w:rsidR="001F19FA" w14:paraId="5CEB5F80" w14:textId="77777777" w:rsidTr="00BE463C">
        <w:tc>
          <w:tcPr>
            <w:tcW w:w="3720" w:type="dxa"/>
          </w:tcPr>
          <w:p w14:paraId="36D0977E" w14:textId="77777777" w:rsidR="001F19FA" w:rsidRDefault="001F19FA">
            <w:pPr>
              <w:pStyle w:val="EndnotesAbbrev"/>
            </w:pPr>
            <w:r>
              <w:t>exp = expires/expired</w:t>
            </w:r>
          </w:p>
        </w:tc>
        <w:tc>
          <w:tcPr>
            <w:tcW w:w="3652" w:type="dxa"/>
          </w:tcPr>
          <w:p w14:paraId="7B509184" w14:textId="77777777" w:rsidR="001F19FA" w:rsidRDefault="001F19FA" w:rsidP="00BE463C">
            <w:pPr>
              <w:pStyle w:val="EndnotesAbbrev"/>
            </w:pPr>
            <w:r>
              <w:t>R[X] = Republication No</w:t>
            </w:r>
          </w:p>
        </w:tc>
      </w:tr>
      <w:tr w:rsidR="001F19FA" w14:paraId="2DAC0E91" w14:textId="77777777" w:rsidTr="00BE463C">
        <w:tc>
          <w:tcPr>
            <w:tcW w:w="3720" w:type="dxa"/>
          </w:tcPr>
          <w:p w14:paraId="4CBB96BA" w14:textId="77777777" w:rsidR="001F19FA" w:rsidRDefault="001F19FA">
            <w:pPr>
              <w:pStyle w:val="EndnotesAbbrev"/>
            </w:pPr>
            <w:r>
              <w:t>Gaz = gazette</w:t>
            </w:r>
          </w:p>
        </w:tc>
        <w:tc>
          <w:tcPr>
            <w:tcW w:w="3652" w:type="dxa"/>
          </w:tcPr>
          <w:p w14:paraId="5392469E" w14:textId="77777777" w:rsidR="001F19FA" w:rsidRDefault="001F19FA" w:rsidP="00BE463C">
            <w:pPr>
              <w:pStyle w:val="EndnotesAbbrev"/>
            </w:pPr>
            <w:r>
              <w:t>RI = reissue</w:t>
            </w:r>
          </w:p>
        </w:tc>
      </w:tr>
      <w:tr w:rsidR="001F19FA" w14:paraId="6A299253" w14:textId="77777777" w:rsidTr="00BE463C">
        <w:tc>
          <w:tcPr>
            <w:tcW w:w="3720" w:type="dxa"/>
          </w:tcPr>
          <w:p w14:paraId="3CB78B1F" w14:textId="77777777" w:rsidR="001F19FA" w:rsidRDefault="001F19FA">
            <w:pPr>
              <w:pStyle w:val="EndnotesAbbrev"/>
            </w:pPr>
            <w:r>
              <w:t>hdg = heading</w:t>
            </w:r>
          </w:p>
        </w:tc>
        <w:tc>
          <w:tcPr>
            <w:tcW w:w="3652" w:type="dxa"/>
          </w:tcPr>
          <w:p w14:paraId="6860F1CF" w14:textId="77777777" w:rsidR="001F19FA" w:rsidRDefault="001F19FA" w:rsidP="00BE463C">
            <w:pPr>
              <w:pStyle w:val="EndnotesAbbrev"/>
            </w:pPr>
            <w:r>
              <w:t>s = section/subsection</w:t>
            </w:r>
          </w:p>
        </w:tc>
      </w:tr>
      <w:tr w:rsidR="001F19FA" w14:paraId="5EF63F68" w14:textId="77777777" w:rsidTr="00BE463C">
        <w:tc>
          <w:tcPr>
            <w:tcW w:w="3720" w:type="dxa"/>
          </w:tcPr>
          <w:p w14:paraId="57DF6B38" w14:textId="77777777" w:rsidR="001F19FA" w:rsidRDefault="001F19FA">
            <w:pPr>
              <w:pStyle w:val="EndnotesAbbrev"/>
            </w:pPr>
            <w:r>
              <w:t>IA = Interpretation Act 1967</w:t>
            </w:r>
          </w:p>
        </w:tc>
        <w:tc>
          <w:tcPr>
            <w:tcW w:w="3652" w:type="dxa"/>
          </w:tcPr>
          <w:p w14:paraId="312120DB" w14:textId="77777777" w:rsidR="001F19FA" w:rsidRDefault="001F19FA" w:rsidP="00BE463C">
            <w:pPr>
              <w:pStyle w:val="EndnotesAbbrev"/>
            </w:pPr>
            <w:r>
              <w:t>sch = schedule</w:t>
            </w:r>
          </w:p>
        </w:tc>
      </w:tr>
      <w:tr w:rsidR="001F19FA" w14:paraId="79444426" w14:textId="77777777" w:rsidTr="00BE463C">
        <w:tc>
          <w:tcPr>
            <w:tcW w:w="3720" w:type="dxa"/>
          </w:tcPr>
          <w:p w14:paraId="27EB6E6C" w14:textId="77777777" w:rsidR="001F19FA" w:rsidRDefault="001F19FA">
            <w:pPr>
              <w:pStyle w:val="EndnotesAbbrev"/>
            </w:pPr>
            <w:r>
              <w:t>ins = inserted/added</w:t>
            </w:r>
          </w:p>
        </w:tc>
        <w:tc>
          <w:tcPr>
            <w:tcW w:w="3652" w:type="dxa"/>
          </w:tcPr>
          <w:p w14:paraId="0DF7DF75" w14:textId="77777777" w:rsidR="001F19FA" w:rsidRDefault="001F19FA" w:rsidP="00BE463C">
            <w:pPr>
              <w:pStyle w:val="EndnotesAbbrev"/>
            </w:pPr>
            <w:r>
              <w:t>sdiv = subdivision</w:t>
            </w:r>
          </w:p>
        </w:tc>
      </w:tr>
      <w:tr w:rsidR="001F19FA" w14:paraId="162C0C5E" w14:textId="77777777" w:rsidTr="00BE463C">
        <w:tc>
          <w:tcPr>
            <w:tcW w:w="3720" w:type="dxa"/>
          </w:tcPr>
          <w:p w14:paraId="4AF74BEE" w14:textId="77777777" w:rsidR="001F19FA" w:rsidRDefault="001F19FA">
            <w:pPr>
              <w:pStyle w:val="EndnotesAbbrev"/>
            </w:pPr>
            <w:r>
              <w:t>LA = Legislation Act 2001</w:t>
            </w:r>
          </w:p>
        </w:tc>
        <w:tc>
          <w:tcPr>
            <w:tcW w:w="3652" w:type="dxa"/>
          </w:tcPr>
          <w:p w14:paraId="0C28D97B" w14:textId="77777777" w:rsidR="001F19FA" w:rsidRDefault="001F19FA" w:rsidP="00BE463C">
            <w:pPr>
              <w:pStyle w:val="EndnotesAbbrev"/>
            </w:pPr>
            <w:r>
              <w:t>SL = Subordinate law</w:t>
            </w:r>
          </w:p>
        </w:tc>
      </w:tr>
      <w:tr w:rsidR="001F19FA" w14:paraId="6648C0C8" w14:textId="77777777" w:rsidTr="00BE463C">
        <w:tc>
          <w:tcPr>
            <w:tcW w:w="3720" w:type="dxa"/>
          </w:tcPr>
          <w:p w14:paraId="32E32CF8" w14:textId="77777777" w:rsidR="001F19FA" w:rsidRDefault="001F19FA">
            <w:pPr>
              <w:pStyle w:val="EndnotesAbbrev"/>
            </w:pPr>
            <w:r>
              <w:t>LR = legislation register</w:t>
            </w:r>
          </w:p>
        </w:tc>
        <w:tc>
          <w:tcPr>
            <w:tcW w:w="3652" w:type="dxa"/>
          </w:tcPr>
          <w:p w14:paraId="5040F01F" w14:textId="77777777" w:rsidR="001F19FA" w:rsidRDefault="001F19FA" w:rsidP="00BE463C">
            <w:pPr>
              <w:pStyle w:val="EndnotesAbbrev"/>
            </w:pPr>
            <w:r>
              <w:t>sub = substituted</w:t>
            </w:r>
          </w:p>
        </w:tc>
      </w:tr>
      <w:tr w:rsidR="001F19FA" w14:paraId="332CE6F6" w14:textId="77777777" w:rsidTr="00BE463C">
        <w:tc>
          <w:tcPr>
            <w:tcW w:w="3720" w:type="dxa"/>
          </w:tcPr>
          <w:p w14:paraId="1018AB99" w14:textId="77777777" w:rsidR="001F19FA" w:rsidRDefault="001F19FA">
            <w:pPr>
              <w:pStyle w:val="EndnotesAbbrev"/>
            </w:pPr>
            <w:r>
              <w:t>LRA = Legislation (Republication) Act 1996</w:t>
            </w:r>
          </w:p>
        </w:tc>
        <w:tc>
          <w:tcPr>
            <w:tcW w:w="3652" w:type="dxa"/>
          </w:tcPr>
          <w:p w14:paraId="1D7BD87D" w14:textId="77777777" w:rsidR="001F19FA" w:rsidRDefault="001F19FA" w:rsidP="00BE463C">
            <w:pPr>
              <w:pStyle w:val="EndnotesAbbrev"/>
            </w:pPr>
            <w:r w:rsidRPr="00BE463C">
              <w:rPr>
                <w:rStyle w:val="charUnderline"/>
              </w:rPr>
              <w:t>underlining</w:t>
            </w:r>
            <w:r>
              <w:t xml:space="preserve"> = whole or part not commenced</w:t>
            </w:r>
          </w:p>
        </w:tc>
      </w:tr>
      <w:tr w:rsidR="001F19FA" w14:paraId="5ED4663C" w14:textId="77777777" w:rsidTr="00BE463C">
        <w:tc>
          <w:tcPr>
            <w:tcW w:w="3720" w:type="dxa"/>
          </w:tcPr>
          <w:p w14:paraId="5CA54402" w14:textId="77777777" w:rsidR="001F19FA" w:rsidRDefault="001F19FA">
            <w:pPr>
              <w:pStyle w:val="EndnotesAbbrev"/>
            </w:pPr>
            <w:r>
              <w:t>mod = modified/modification</w:t>
            </w:r>
          </w:p>
        </w:tc>
        <w:tc>
          <w:tcPr>
            <w:tcW w:w="3652" w:type="dxa"/>
          </w:tcPr>
          <w:p w14:paraId="4B2ED5FF" w14:textId="77777777" w:rsidR="001F19FA" w:rsidRDefault="001F19FA" w:rsidP="00BE463C">
            <w:pPr>
              <w:pStyle w:val="EndnotesAbbrev"/>
              <w:ind w:left="1073"/>
            </w:pPr>
            <w:r>
              <w:t>or to be expired</w:t>
            </w:r>
          </w:p>
        </w:tc>
      </w:tr>
    </w:tbl>
    <w:p w14:paraId="1562FA65" w14:textId="77777777" w:rsidR="00DD519F" w:rsidRPr="00424CAF" w:rsidRDefault="00DD519F">
      <w:pPr>
        <w:pStyle w:val="Endnote20"/>
      </w:pPr>
      <w:bookmarkStart w:id="108" w:name="_Toc528761666"/>
      <w:r w:rsidRPr="00424CAF">
        <w:rPr>
          <w:rStyle w:val="charTableNo"/>
        </w:rPr>
        <w:lastRenderedPageBreak/>
        <w:t>3</w:t>
      </w:r>
      <w:r>
        <w:tab/>
      </w:r>
      <w:r w:rsidRPr="00424CAF">
        <w:rPr>
          <w:rStyle w:val="charTableText"/>
        </w:rPr>
        <w:t>Legislation history</w:t>
      </w:r>
      <w:bookmarkEnd w:id="108"/>
    </w:p>
    <w:p w14:paraId="112CAC11" w14:textId="77777777" w:rsidR="00DD519F" w:rsidRDefault="00DD519F">
      <w:pPr>
        <w:pStyle w:val="NewAct"/>
      </w:pPr>
      <w:r>
        <w:t>Crimes (Restorative Justice) Act 2004 A2004-65</w:t>
      </w:r>
    </w:p>
    <w:p w14:paraId="79D1C491" w14:textId="77777777" w:rsidR="00DD519F" w:rsidRDefault="00DD519F">
      <w:pPr>
        <w:pStyle w:val="Actdetails"/>
        <w:keepNext/>
      </w:pPr>
      <w:r>
        <w:t>notified LR 6 September 2004</w:t>
      </w:r>
      <w:r>
        <w:br/>
        <w:t>s 1, s 2 commenced 6 September 2004 (LA s 75 (1))</w:t>
      </w:r>
    </w:p>
    <w:p w14:paraId="7F6ED7F2" w14:textId="7030D64B" w:rsidR="00DD519F" w:rsidRDefault="00DD519F">
      <w:pPr>
        <w:pStyle w:val="Actdetails"/>
      </w:pPr>
      <w:r>
        <w:t xml:space="preserve">remainder commenced 31 January 2005 (s 2 and </w:t>
      </w:r>
      <w:hyperlink r:id="rId93" w:tooltip="CN2004-28" w:history="1">
        <w:r w:rsidR="00BE463C" w:rsidRPr="00BE463C">
          <w:rPr>
            <w:rStyle w:val="charCitHyperlinkAbbrev"/>
          </w:rPr>
          <w:t>CN2004-28</w:t>
        </w:r>
      </w:hyperlink>
      <w:r>
        <w:t>)</w:t>
      </w:r>
    </w:p>
    <w:p w14:paraId="5A5F670F" w14:textId="77777777" w:rsidR="00DD519F" w:rsidRDefault="00DD519F">
      <w:pPr>
        <w:pStyle w:val="Asamby"/>
      </w:pPr>
      <w:r>
        <w:t>as amended by</w:t>
      </w:r>
    </w:p>
    <w:p w14:paraId="190185F0" w14:textId="1C99E832" w:rsidR="00DD519F" w:rsidRDefault="00EF0F29">
      <w:pPr>
        <w:pStyle w:val="NewAct"/>
      </w:pPr>
      <w:hyperlink r:id="rId94" w:tooltip="A2005-13" w:history="1">
        <w:r w:rsidR="00BE463C" w:rsidRPr="00BE463C">
          <w:rPr>
            <w:rStyle w:val="charCitHyperlinkAbbrev"/>
          </w:rPr>
          <w:t>Domestic Violence and Protection Orders Amendment Act 2005</w:t>
        </w:r>
      </w:hyperlink>
      <w:r w:rsidR="00DD519F">
        <w:t xml:space="preserve"> A2005-13 sch 1 pt 1.5</w:t>
      </w:r>
    </w:p>
    <w:p w14:paraId="6A7C19B5" w14:textId="77777777" w:rsidR="00DD519F" w:rsidRDefault="00DD519F">
      <w:pPr>
        <w:pStyle w:val="Actdetails"/>
        <w:keepNext/>
      </w:pPr>
      <w:r>
        <w:t>notified LR 24 March 2005</w:t>
      </w:r>
      <w:r>
        <w:br/>
        <w:t>s 1, s 2 commenced 24 March 2005 (LA s 75 (1))</w:t>
      </w:r>
    </w:p>
    <w:p w14:paraId="35F32692" w14:textId="77777777" w:rsidR="00DD519F" w:rsidRDefault="00DD519F">
      <w:pPr>
        <w:pStyle w:val="Actdetails"/>
      </w:pPr>
      <w:r>
        <w:t>sch 1 pt 1.5 commenced 25 March 2005 (s 2)</w:t>
      </w:r>
    </w:p>
    <w:p w14:paraId="4C1B8582" w14:textId="576D7DD6" w:rsidR="00DD519F" w:rsidRDefault="00EF0F29">
      <w:pPr>
        <w:pStyle w:val="NewAct"/>
      </w:pPr>
      <w:hyperlink r:id="rId95" w:tooltip="A2005-60" w:history="1">
        <w:r w:rsidR="00BE463C" w:rsidRPr="00BE463C">
          <w:rPr>
            <w:rStyle w:val="charCitHyperlinkAbbrev"/>
          </w:rPr>
          <w:t>Justice and Community Safety Legislation Amendment Act 2005 (No 4)</w:t>
        </w:r>
      </w:hyperlink>
      <w:r w:rsidR="00DD519F">
        <w:t xml:space="preserve"> A2005-60 sch 1 pt 1.12</w:t>
      </w:r>
    </w:p>
    <w:p w14:paraId="56DD973B" w14:textId="77777777" w:rsidR="00DD519F" w:rsidRDefault="00DD519F">
      <w:pPr>
        <w:pStyle w:val="Actdetails"/>
        <w:keepNext/>
      </w:pPr>
      <w:r>
        <w:t>notified LR 1 December 2005</w:t>
      </w:r>
    </w:p>
    <w:p w14:paraId="0DFF8575" w14:textId="77777777" w:rsidR="00DD519F" w:rsidRDefault="00DD519F">
      <w:pPr>
        <w:pStyle w:val="Actdetails"/>
        <w:keepNext/>
      </w:pPr>
      <w:r>
        <w:t>s 1, s 2 taken to have commenced 23 November 2005 (LA s 75 (2))</w:t>
      </w:r>
    </w:p>
    <w:p w14:paraId="1EAF96DF" w14:textId="77777777" w:rsidR="00DD519F" w:rsidRDefault="00DD519F">
      <w:pPr>
        <w:pStyle w:val="Actdetails"/>
      </w:pPr>
      <w:r>
        <w:t>sch 1 pt 1.12 commenced 22 December 2005 (s 2 (4))</w:t>
      </w:r>
    </w:p>
    <w:p w14:paraId="513BB9C9" w14:textId="1E815303" w:rsidR="00DD519F" w:rsidRDefault="00EF0F29">
      <w:pPr>
        <w:pStyle w:val="NewAct"/>
      </w:pPr>
      <w:hyperlink r:id="rId96" w:tooltip="A2006-22" w:history="1">
        <w:r w:rsidR="00BE463C" w:rsidRPr="00BE463C">
          <w:rPr>
            <w:rStyle w:val="charCitHyperlinkAbbrev"/>
          </w:rPr>
          <w:t>Civil Unions Act 2006</w:t>
        </w:r>
      </w:hyperlink>
      <w:r w:rsidR="00DD519F">
        <w:t xml:space="preserve"> A2006-22 sch 1 pt 1.8</w:t>
      </w:r>
    </w:p>
    <w:p w14:paraId="7B532683" w14:textId="77777777" w:rsidR="00DD519F" w:rsidRDefault="00DD519F">
      <w:pPr>
        <w:pStyle w:val="Actdetails"/>
      </w:pPr>
      <w:r>
        <w:t>notified LR 19 May 2006</w:t>
      </w:r>
      <w:r>
        <w:br/>
        <w:t>s 1, s 2 commenced 19 May 2006 (LA s 75 (1))</w:t>
      </w:r>
      <w:r>
        <w:br/>
        <w:t>sch 1 pt 1.8 never commenced</w:t>
      </w:r>
    </w:p>
    <w:p w14:paraId="3FF96F45" w14:textId="77777777" w:rsidR="00DD519F" w:rsidRDefault="00DD519F">
      <w:pPr>
        <w:pStyle w:val="LegHistNote"/>
      </w:pPr>
      <w:r w:rsidRPr="00BE463C">
        <w:rPr>
          <w:rStyle w:val="charItals"/>
        </w:rPr>
        <w:t>Note</w:t>
      </w:r>
      <w:r>
        <w:tab/>
        <w:t>Act repealed by disallowance 14 June 2006 (see Cwlth Gaz 2006 No S93)</w:t>
      </w:r>
    </w:p>
    <w:p w14:paraId="5F2E7152" w14:textId="625A4C84" w:rsidR="00DD519F" w:rsidRDefault="00EF0F29">
      <w:pPr>
        <w:pStyle w:val="NewAct"/>
      </w:pPr>
      <w:hyperlink r:id="rId97" w:tooltip="A2006-23" w:history="1">
        <w:r w:rsidR="00BE463C" w:rsidRPr="00BE463C">
          <w:rPr>
            <w:rStyle w:val="charCitHyperlinkAbbrev"/>
          </w:rPr>
          <w:t>Sentencing Legislation Amendment Act 2006</w:t>
        </w:r>
      </w:hyperlink>
      <w:r w:rsidR="00DD519F">
        <w:t xml:space="preserve"> A2006-23 sch 1 pt 1.10</w:t>
      </w:r>
    </w:p>
    <w:p w14:paraId="13BE4D07" w14:textId="77777777" w:rsidR="00DD519F" w:rsidRDefault="00DD519F">
      <w:pPr>
        <w:pStyle w:val="Actdetails"/>
      </w:pPr>
      <w:r>
        <w:t>notified LR 18 May 2006</w:t>
      </w:r>
    </w:p>
    <w:p w14:paraId="069DD126" w14:textId="77777777" w:rsidR="00DD519F" w:rsidRDefault="00DD519F">
      <w:pPr>
        <w:pStyle w:val="Actdetails"/>
      </w:pPr>
      <w:r>
        <w:t>s 1, s 2 commenced 18 May 2006 (LA s 75 (1))</w:t>
      </w:r>
    </w:p>
    <w:p w14:paraId="6F6D5CD8" w14:textId="6654B640" w:rsidR="00DD519F" w:rsidRDefault="00DD519F">
      <w:pPr>
        <w:pStyle w:val="Actdetails"/>
      </w:pPr>
      <w:r>
        <w:t xml:space="preserve">sch 1 pt 1.10 commenced 2 June 2006 (s 2 (1) and see </w:t>
      </w:r>
      <w:hyperlink r:id="rId98" w:tooltip="A2005-59" w:history="1">
        <w:r w:rsidR="00BE463C" w:rsidRPr="00BE463C">
          <w:rPr>
            <w:rStyle w:val="charCitHyperlinkAbbrev"/>
          </w:rPr>
          <w:t>Crimes (Sentence Administration) Act 2005</w:t>
        </w:r>
      </w:hyperlink>
      <w:r>
        <w:t xml:space="preserve"> A2005-59 s 2, </w:t>
      </w:r>
      <w:hyperlink r:id="rId99" w:tooltip="A2005-58" w:history="1">
        <w:r w:rsidR="00BE463C" w:rsidRPr="00BE463C">
          <w:rPr>
            <w:rStyle w:val="charCitHyperlinkAbbrev"/>
          </w:rPr>
          <w:t>Crimes (Sentencing) Act 2005</w:t>
        </w:r>
      </w:hyperlink>
      <w:r>
        <w:t xml:space="preserve"> A2005-58, s 2 and LA s 79)</w:t>
      </w:r>
    </w:p>
    <w:p w14:paraId="518FB398" w14:textId="5AE0A498" w:rsidR="00DD519F" w:rsidRDefault="00EF0F29">
      <w:pPr>
        <w:pStyle w:val="NewAct"/>
      </w:pPr>
      <w:hyperlink r:id="rId100" w:tooltip="A2007-3" w:history="1">
        <w:r w:rsidR="00BE463C" w:rsidRPr="00BE463C">
          <w:rPr>
            <w:rStyle w:val="charCitHyperlinkAbbrev"/>
          </w:rPr>
          <w:t>Statute Law Amendment Act 2007</w:t>
        </w:r>
      </w:hyperlink>
      <w:r w:rsidR="00DD519F">
        <w:t xml:space="preserve"> A2007-3 sch 3 pt 3.26</w:t>
      </w:r>
    </w:p>
    <w:p w14:paraId="10E9A211" w14:textId="77777777" w:rsidR="00DD519F" w:rsidRDefault="00DD519F">
      <w:pPr>
        <w:pStyle w:val="Actdetails"/>
      </w:pPr>
      <w:r>
        <w:t>notified LR 22 March 2007</w:t>
      </w:r>
    </w:p>
    <w:p w14:paraId="6DFB2377" w14:textId="77777777" w:rsidR="00DD519F" w:rsidRDefault="00DD519F">
      <w:pPr>
        <w:pStyle w:val="Actdetails"/>
      </w:pPr>
      <w:r>
        <w:t>s 1, s 2 taken to have commenced 1 July 2006 (LA s 75 (2))</w:t>
      </w:r>
    </w:p>
    <w:p w14:paraId="568C7C66" w14:textId="77777777" w:rsidR="00DD519F" w:rsidRDefault="00DD519F">
      <w:pPr>
        <w:pStyle w:val="Actdetails"/>
      </w:pPr>
      <w:r>
        <w:t>sch 3 pt 3.26 commenced 12 April 2007 (s 2 (1))</w:t>
      </w:r>
    </w:p>
    <w:p w14:paraId="668D2BBF" w14:textId="771731E8" w:rsidR="00DD519F" w:rsidRDefault="00EF0F29">
      <w:pPr>
        <w:pStyle w:val="NewAct"/>
      </w:pPr>
      <w:hyperlink r:id="rId101" w:tooltip="A2008-20" w:history="1">
        <w:r w:rsidR="00BE463C" w:rsidRPr="00BE463C">
          <w:rPr>
            <w:rStyle w:val="charCitHyperlinkAbbrev"/>
          </w:rPr>
          <w:t>Children and Young People (Consequential Amendments) Act 2008</w:t>
        </w:r>
      </w:hyperlink>
      <w:r w:rsidR="00DD519F">
        <w:t xml:space="preserve"> A2008</w:t>
      </w:r>
      <w:r w:rsidR="00DD519F">
        <w:noBreakHyphen/>
        <w:t>20 sch 3 pt 3.8, sch 4 pt 4.10</w:t>
      </w:r>
    </w:p>
    <w:p w14:paraId="50D41E4B" w14:textId="77777777" w:rsidR="00DD519F" w:rsidRDefault="00DD519F">
      <w:pPr>
        <w:pStyle w:val="Actdetails"/>
        <w:keepNext/>
      </w:pPr>
      <w:r>
        <w:t>notified LR 17 July 2008</w:t>
      </w:r>
    </w:p>
    <w:p w14:paraId="749B1044" w14:textId="77777777" w:rsidR="00DD519F" w:rsidRDefault="00DD519F">
      <w:pPr>
        <w:pStyle w:val="Actdetails"/>
        <w:keepNext/>
      </w:pPr>
      <w:r>
        <w:t>s 1, s 2 commenced 17 July 2008 (LA s 75 (1))</w:t>
      </w:r>
    </w:p>
    <w:p w14:paraId="7BCBE58E" w14:textId="77777777" w:rsidR="00DD519F" w:rsidRDefault="00DD519F">
      <w:pPr>
        <w:pStyle w:val="Actdetails"/>
        <w:keepNext/>
      </w:pPr>
      <w:r>
        <w:t>s 3 commenced 18 July 2008 (s 2 (1))</w:t>
      </w:r>
    </w:p>
    <w:p w14:paraId="5832654E" w14:textId="42DCE93E" w:rsidR="00DD519F" w:rsidRPr="00470491" w:rsidRDefault="00470491">
      <w:pPr>
        <w:pStyle w:val="Actdetails"/>
        <w:keepNext/>
      </w:pPr>
      <w:r>
        <w:t>sch 3 pt 3.8 commenced</w:t>
      </w:r>
      <w:r w:rsidR="00DD519F" w:rsidRPr="00470491">
        <w:t xml:space="preserve"> 27 October 2008 (s 2 (4) and see </w:t>
      </w:r>
      <w:hyperlink r:id="rId102" w:tooltip="A2008-19" w:history="1">
        <w:r w:rsidR="00BE463C" w:rsidRPr="00BE463C">
          <w:rPr>
            <w:rStyle w:val="charCitHyperlinkAbbrev"/>
          </w:rPr>
          <w:t>Children and Young People Act 2008</w:t>
        </w:r>
      </w:hyperlink>
      <w:r w:rsidR="00DD519F" w:rsidRPr="00470491">
        <w:t xml:space="preserve"> A2008-19, s 2 and </w:t>
      </w:r>
      <w:hyperlink r:id="rId103" w:tooltip="CN2008-13" w:history="1">
        <w:r w:rsidR="00BE463C" w:rsidRPr="00BE463C">
          <w:rPr>
            <w:rStyle w:val="charCitHyperlinkAbbrev"/>
          </w:rPr>
          <w:t>CN2008-13</w:t>
        </w:r>
      </w:hyperlink>
      <w:r w:rsidR="00DD519F" w:rsidRPr="00470491">
        <w:t>)</w:t>
      </w:r>
    </w:p>
    <w:p w14:paraId="206550C2" w14:textId="273A1DD3" w:rsidR="00DD519F" w:rsidRPr="00052005" w:rsidRDefault="00DD519F" w:rsidP="0076497F">
      <w:pPr>
        <w:pStyle w:val="Actdetails"/>
      </w:pPr>
      <w:r w:rsidRPr="00052005">
        <w:t xml:space="preserve">sch 4 pt 4.10 </w:t>
      </w:r>
      <w:r w:rsidR="00052005" w:rsidRPr="00052005">
        <w:t xml:space="preserve">commenced 27 February 2009 (s 2 (5) and see </w:t>
      </w:r>
      <w:hyperlink r:id="rId104" w:tooltip="A2008-19" w:history="1">
        <w:r w:rsidR="00BE463C" w:rsidRPr="00BE463C">
          <w:rPr>
            <w:rStyle w:val="charCitHyperlinkAbbrev"/>
          </w:rPr>
          <w:t>Children and Young People Act 2008</w:t>
        </w:r>
      </w:hyperlink>
      <w:r w:rsidR="00052005" w:rsidRPr="00052005">
        <w:t xml:space="preserve"> A2008-19, s 2 and </w:t>
      </w:r>
      <w:hyperlink r:id="rId105" w:tooltip="CN2008-17" w:history="1">
        <w:r w:rsidR="00BE463C" w:rsidRPr="00BE463C">
          <w:rPr>
            <w:rStyle w:val="charCitHyperlinkAbbrev"/>
          </w:rPr>
          <w:t xml:space="preserve">CN2008-17 </w:t>
        </w:r>
      </w:hyperlink>
      <w:r w:rsidR="00052005" w:rsidRPr="00052005">
        <w:t xml:space="preserve">(and see </w:t>
      </w:r>
      <w:hyperlink r:id="rId106" w:tooltip="CN2008-13" w:history="1">
        <w:r w:rsidR="00BE463C" w:rsidRPr="00BE463C">
          <w:rPr>
            <w:rStyle w:val="charCitHyperlinkAbbrev"/>
          </w:rPr>
          <w:t>CN2008-13</w:t>
        </w:r>
      </w:hyperlink>
      <w:r w:rsidR="00052005" w:rsidRPr="00052005">
        <w:t>))</w:t>
      </w:r>
    </w:p>
    <w:p w14:paraId="69D7D9C5" w14:textId="7B96E038" w:rsidR="00DD519F" w:rsidRDefault="00EF0F29">
      <w:pPr>
        <w:pStyle w:val="NewAct"/>
      </w:pPr>
      <w:hyperlink r:id="rId107" w:tooltip="A2008-22" w:history="1">
        <w:r w:rsidR="00BE463C" w:rsidRPr="00BE463C">
          <w:rPr>
            <w:rStyle w:val="charCitHyperlinkAbbrev"/>
          </w:rPr>
          <w:t>Justice and Community Safety Legislation Amendment Act 2008 (No 2)</w:t>
        </w:r>
      </w:hyperlink>
      <w:r w:rsidR="00DD519F">
        <w:t xml:space="preserve"> A2008-22 sch 1 pt 1.3</w:t>
      </w:r>
    </w:p>
    <w:p w14:paraId="18CA5CB8" w14:textId="77777777" w:rsidR="00DD519F" w:rsidRDefault="00DD519F">
      <w:pPr>
        <w:pStyle w:val="Actdetails"/>
        <w:keepNext/>
      </w:pPr>
      <w:r>
        <w:t>notified LR 8 July 2008</w:t>
      </w:r>
    </w:p>
    <w:p w14:paraId="2653C5E1" w14:textId="77777777" w:rsidR="00DD519F" w:rsidRDefault="00DD519F">
      <w:pPr>
        <w:pStyle w:val="Actdetails"/>
        <w:keepNext/>
      </w:pPr>
      <w:r>
        <w:t>s 1, s 2 commenced 8 July 2008 (LA s 75 (1))</w:t>
      </w:r>
    </w:p>
    <w:p w14:paraId="76DB03B4" w14:textId="77777777" w:rsidR="00DD519F" w:rsidRDefault="00DD519F">
      <w:pPr>
        <w:pStyle w:val="Actdetails"/>
      </w:pPr>
      <w:r>
        <w:t>sch 1 pt 1.3 commenced 29 July 2008 (s 2)</w:t>
      </w:r>
    </w:p>
    <w:p w14:paraId="4B2A0EB8" w14:textId="6624C9DD" w:rsidR="00DD519F" w:rsidRDefault="00EF0F29">
      <w:pPr>
        <w:pStyle w:val="NewAct"/>
      </w:pPr>
      <w:hyperlink r:id="rId108" w:tooltip="A2008-29" w:history="1">
        <w:r w:rsidR="00BE463C" w:rsidRPr="00BE463C">
          <w:rPr>
            <w:rStyle w:val="charCitHyperlinkAbbrev"/>
          </w:rPr>
          <w:t>Justice and Community Safety Legislation Amendment Act 2008 (No 3)</w:t>
        </w:r>
      </w:hyperlink>
      <w:r w:rsidR="00DD519F">
        <w:t xml:space="preserve"> A2008-29 sch 1 pt 1.6</w:t>
      </w:r>
    </w:p>
    <w:p w14:paraId="27838C47" w14:textId="77777777" w:rsidR="00DD519F" w:rsidRDefault="00DD519F">
      <w:pPr>
        <w:pStyle w:val="Actdetails"/>
        <w:keepNext/>
      </w:pPr>
      <w:r>
        <w:t>notified LR 13 August 2008</w:t>
      </w:r>
    </w:p>
    <w:p w14:paraId="7CA934B0" w14:textId="77777777" w:rsidR="00DD519F" w:rsidRDefault="00DD519F">
      <w:pPr>
        <w:pStyle w:val="Actdetails"/>
        <w:keepNext/>
      </w:pPr>
      <w:r>
        <w:t>s 1, s 2 commenced 13 August 2008 (LA s 75 (1))</w:t>
      </w:r>
    </w:p>
    <w:p w14:paraId="02574D49" w14:textId="77777777" w:rsidR="00DD519F" w:rsidRDefault="00DD519F">
      <w:pPr>
        <w:pStyle w:val="Actdetails"/>
      </w:pPr>
      <w:r>
        <w:t>sch 1 pt 1.6 commenced 27 August 2008 (s 2)</w:t>
      </w:r>
    </w:p>
    <w:p w14:paraId="6A3C9B0B" w14:textId="2C611780" w:rsidR="00937F93" w:rsidRDefault="00EF0F29" w:rsidP="00937F93">
      <w:pPr>
        <w:pStyle w:val="NewReg"/>
      </w:pPr>
      <w:hyperlink r:id="rId109" w:tooltip="A2008-42" w:history="1">
        <w:r w:rsidR="00BE463C" w:rsidRPr="00BE463C">
          <w:rPr>
            <w:rStyle w:val="charCitHyperlinkAbbrev"/>
          </w:rPr>
          <w:t>Court Legislation Amendment Act 2008</w:t>
        </w:r>
      </w:hyperlink>
      <w:r w:rsidR="00937F93">
        <w:t xml:space="preserve"> A2008-42 pt 2</w:t>
      </w:r>
    </w:p>
    <w:p w14:paraId="3214F7AD" w14:textId="77777777" w:rsidR="00A579E1" w:rsidRDefault="00937F93" w:rsidP="00937F93">
      <w:pPr>
        <w:pStyle w:val="Actdetails"/>
      </w:pPr>
      <w:r>
        <w:t>notified LR 8 September 2008</w:t>
      </w:r>
    </w:p>
    <w:p w14:paraId="696E69EF" w14:textId="77777777" w:rsidR="00A579E1" w:rsidRDefault="00937F93" w:rsidP="00937F93">
      <w:pPr>
        <w:pStyle w:val="Actdetails"/>
      </w:pPr>
      <w:r>
        <w:t>s 1, s 2 commenced 8 September 2008 (LA s 75 (1))</w:t>
      </w:r>
    </w:p>
    <w:p w14:paraId="4BE2D79B" w14:textId="77777777" w:rsidR="00937F93" w:rsidRPr="003D269B" w:rsidRDefault="00937F93" w:rsidP="00937F93">
      <w:pPr>
        <w:pStyle w:val="Actdetails"/>
      </w:pPr>
      <w:r w:rsidRPr="003D269B">
        <w:t xml:space="preserve">pt 2 </w:t>
      </w:r>
      <w:r w:rsidR="003D269B">
        <w:t>commenced 8 March 2009</w:t>
      </w:r>
      <w:r w:rsidRPr="003D269B">
        <w:t xml:space="preserve"> (s 2</w:t>
      </w:r>
      <w:r w:rsidR="003D269B">
        <w:t xml:space="preserve"> and LA s 79</w:t>
      </w:r>
      <w:r w:rsidRPr="003D269B">
        <w:t>)</w:t>
      </w:r>
    </w:p>
    <w:p w14:paraId="587630B8" w14:textId="23CF58C7" w:rsidR="00937F93" w:rsidRDefault="00EF0F29" w:rsidP="00937F93">
      <w:pPr>
        <w:pStyle w:val="NewAct"/>
      </w:pPr>
      <w:hyperlink r:id="rId110" w:tooltip="A2008-46" w:history="1">
        <w:r w:rsidR="00BE463C" w:rsidRPr="00BE463C">
          <w:rPr>
            <w:rStyle w:val="charCitHyperlinkAbbrev"/>
          </w:rPr>
          <w:t>Domestic Violence and Protection Orders Act 2008</w:t>
        </w:r>
      </w:hyperlink>
      <w:r w:rsidR="00937F93">
        <w:t xml:space="preserve"> A2008-46 sch 3 pt 3.5</w:t>
      </w:r>
    </w:p>
    <w:p w14:paraId="4937F3C3" w14:textId="77777777" w:rsidR="00A579E1" w:rsidRDefault="00937F93" w:rsidP="009E1223">
      <w:pPr>
        <w:pStyle w:val="Actdetails"/>
      </w:pPr>
      <w:r>
        <w:t>notified LR 10 September 2008</w:t>
      </w:r>
    </w:p>
    <w:p w14:paraId="028F4F6B" w14:textId="77777777" w:rsidR="00A579E1" w:rsidRDefault="00937F93" w:rsidP="009E1223">
      <w:pPr>
        <w:pStyle w:val="Actdetails"/>
      </w:pPr>
      <w:r>
        <w:t>s 1, s 2 commenced 10 September 2008 (LA s 75 (1))</w:t>
      </w:r>
    </w:p>
    <w:p w14:paraId="4EE66B9A" w14:textId="77777777" w:rsidR="00937F93" w:rsidRPr="001F7522" w:rsidRDefault="001F7522" w:rsidP="009E1223">
      <w:pPr>
        <w:pStyle w:val="Actdetails"/>
      </w:pPr>
      <w:r>
        <w:t>sch 3 pt 3.5 commenced</w:t>
      </w:r>
      <w:r w:rsidR="00937F93" w:rsidRPr="001F7522">
        <w:t xml:space="preserve"> 30 March 2009 (s 2)</w:t>
      </w:r>
    </w:p>
    <w:p w14:paraId="78BAC178" w14:textId="648D8483" w:rsidR="005F3231" w:rsidRPr="00574BD0" w:rsidRDefault="00EF0F29" w:rsidP="005F3231">
      <w:pPr>
        <w:pStyle w:val="NewAct"/>
      </w:pPr>
      <w:hyperlink r:id="rId111" w:tooltip="A2009-49" w:history="1">
        <w:r w:rsidR="00BE463C" w:rsidRPr="00BE463C">
          <w:rPr>
            <w:rStyle w:val="charCitHyperlinkAbbrev"/>
          </w:rPr>
          <w:t>Statute Law Amendment Act 2009 (No 2)</w:t>
        </w:r>
      </w:hyperlink>
      <w:r w:rsidR="005F3231" w:rsidRPr="00574BD0">
        <w:t> A2009-</w:t>
      </w:r>
      <w:r w:rsidR="005F3231">
        <w:t>49 sch 3 pt 3.16</w:t>
      </w:r>
    </w:p>
    <w:p w14:paraId="2F9D1739" w14:textId="77777777" w:rsidR="005F3231" w:rsidRPr="00DB3D5E" w:rsidRDefault="005F3231" w:rsidP="005F3231">
      <w:pPr>
        <w:pStyle w:val="Actdetails"/>
        <w:keepNext/>
      </w:pPr>
      <w:r>
        <w:t>notified LR 26</w:t>
      </w:r>
      <w:r w:rsidRPr="00DB3D5E">
        <w:t xml:space="preserve"> </w:t>
      </w:r>
      <w:r>
        <w:t>November</w:t>
      </w:r>
      <w:r w:rsidRPr="00DB3D5E">
        <w:t xml:space="preserve"> 2009</w:t>
      </w:r>
    </w:p>
    <w:p w14:paraId="3890BEA6" w14:textId="77777777" w:rsidR="005F3231" w:rsidRDefault="005F3231" w:rsidP="005F3231">
      <w:pPr>
        <w:pStyle w:val="Actdetails"/>
        <w:keepNext/>
      </w:pPr>
      <w:r>
        <w:t>s 1, s 2 commenced 26 November 2009 (LA s 75 (1))</w:t>
      </w:r>
    </w:p>
    <w:p w14:paraId="23EEB116" w14:textId="77777777" w:rsidR="005F3231" w:rsidRPr="00BF40E8" w:rsidRDefault="005F3231" w:rsidP="00D0711F">
      <w:pPr>
        <w:pStyle w:val="Actdetails"/>
      </w:pPr>
      <w:r>
        <w:t>sch 3 pt 3.16 commenced 17</w:t>
      </w:r>
      <w:r w:rsidRPr="00BF40E8">
        <w:t xml:space="preserve"> </w:t>
      </w:r>
      <w:r>
        <w:t>December 2009 (s 2)</w:t>
      </w:r>
    </w:p>
    <w:p w14:paraId="170C571C" w14:textId="2421749A" w:rsidR="00715375" w:rsidRDefault="00EF0F29" w:rsidP="00715375">
      <w:pPr>
        <w:pStyle w:val="NewAct"/>
      </w:pPr>
      <w:hyperlink r:id="rId112" w:tooltip="A2011-22" w:history="1">
        <w:r w:rsidR="00BE463C" w:rsidRPr="00BE463C">
          <w:rPr>
            <w:rStyle w:val="charCitHyperlinkAbbrev"/>
          </w:rPr>
          <w:t>Administrative (One ACT Public Service Miscellaneous Amendments) Act 2011</w:t>
        </w:r>
      </w:hyperlink>
      <w:r w:rsidR="00715375">
        <w:t xml:space="preserve"> A2011-22 sch 1 pt 1.43</w:t>
      </w:r>
    </w:p>
    <w:p w14:paraId="4F7696E7" w14:textId="77777777" w:rsidR="00715375" w:rsidRDefault="00715375" w:rsidP="00715375">
      <w:pPr>
        <w:pStyle w:val="Actdetails"/>
        <w:keepNext/>
      </w:pPr>
      <w:r>
        <w:t>notified LR 30 June 2011</w:t>
      </w:r>
    </w:p>
    <w:p w14:paraId="1387EB92" w14:textId="77777777" w:rsidR="00715375" w:rsidRDefault="00715375" w:rsidP="00715375">
      <w:pPr>
        <w:pStyle w:val="Actdetails"/>
        <w:keepNext/>
      </w:pPr>
      <w:r>
        <w:t>s 1, s 2 commenced 30 June 2011 (LA s 75 (1))</w:t>
      </w:r>
    </w:p>
    <w:p w14:paraId="6064F6BC" w14:textId="77777777" w:rsidR="00715375" w:rsidRPr="00CB0D40" w:rsidRDefault="00715375" w:rsidP="00715375">
      <w:pPr>
        <w:pStyle w:val="Actdetails"/>
      </w:pPr>
      <w:r>
        <w:t>sch 1 pt 1.43</w:t>
      </w:r>
      <w:r w:rsidRPr="00CB0D40">
        <w:t xml:space="preserve"> commenced </w:t>
      </w:r>
      <w:r>
        <w:t>1 July 2011 (s 2 (1</w:t>
      </w:r>
      <w:r w:rsidRPr="00CB0D40">
        <w:t>)</w:t>
      </w:r>
      <w:r>
        <w:t>)</w:t>
      </w:r>
    </w:p>
    <w:p w14:paraId="1C5A7B11" w14:textId="3282F7B6" w:rsidR="00916BB1" w:rsidRDefault="00EF0F29" w:rsidP="00916BB1">
      <w:pPr>
        <w:pStyle w:val="NewAct"/>
      </w:pPr>
      <w:hyperlink r:id="rId113" w:tooltip="A2012-21" w:history="1">
        <w:r w:rsidR="00BE463C" w:rsidRPr="00BE463C">
          <w:rPr>
            <w:rStyle w:val="charCitHyperlinkAbbrev"/>
          </w:rPr>
          <w:t>Statute Law Amendment Act 2012</w:t>
        </w:r>
      </w:hyperlink>
      <w:r w:rsidR="00916BB1">
        <w:t xml:space="preserve"> A2012-21 sch 3 pt 3.10</w:t>
      </w:r>
    </w:p>
    <w:p w14:paraId="562FFCD0" w14:textId="77777777" w:rsidR="00916BB1" w:rsidRDefault="00916BB1" w:rsidP="00916BB1">
      <w:pPr>
        <w:pStyle w:val="Actdetails"/>
        <w:keepNext/>
      </w:pPr>
      <w:r>
        <w:t>notified LR 22 May 2012</w:t>
      </w:r>
    </w:p>
    <w:p w14:paraId="0A0295E7" w14:textId="77777777" w:rsidR="00916BB1" w:rsidRDefault="00916BB1" w:rsidP="00916BB1">
      <w:pPr>
        <w:pStyle w:val="Actdetails"/>
        <w:keepNext/>
      </w:pPr>
      <w:r>
        <w:t>s 1, s 2 commenced 22 May 2012 (LA s 75 (1))</w:t>
      </w:r>
    </w:p>
    <w:p w14:paraId="203D6655" w14:textId="77777777" w:rsidR="00916BB1" w:rsidRDefault="00916BB1" w:rsidP="00916BB1">
      <w:pPr>
        <w:pStyle w:val="Actdetails"/>
      </w:pPr>
      <w:r>
        <w:t>sch 3 pt 3.10 commenced 5 June 2012 (s 2 (1))</w:t>
      </w:r>
    </w:p>
    <w:p w14:paraId="6E8B932F" w14:textId="6565CAB2" w:rsidR="00DB2D93" w:rsidRDefault="00EF0F29" w:rsidP="00DB2D93">
      <w:pPr>
        <w:pStyle w:val="NewAct"/>
      </w:pPr>
      <w:hyperlink r:id="rId114" w:tooltip="A2014-18" w:history="1">
        <w:r w:rsidR="00DB2D93">
          <w:rPr>
            <w:rStyle w:val="charCitHyperlinkAbbrev"/>
          </w:rPr>
          <w:t>Statute Law Amendment Act 2014</w:t>
        </w:r>
      </w:hyperlink>
      <w:r w:rsidR="00DB2D93">
        <w:t xml:space="preserve"> A2014</w:t>
      </w:r>
      <w:r w:rsidR="00DB2D93">
        <w:noBreakHyphen/>
        <w:t xml:space="preserve">18 sch </w:t>
      </w:r>
      <w:r w:rsidR="009923E1">
        <w:t>3</w:t>
      </w:r>
      <w:r w:rsidR="00DB2D93">
        <w:t xml:space="preserve"> pt </w:t>
      </w:r>
      <w:r w:rsidR="009923E1">
        <w:t>3</w:t>
      </w:r>
      <w:r w:rsidR="00DB2D93">
        <w:t>.</w:t>
      </w:r>
      <w:r w:rsidR="009923E1">
        <w:t>6</w:t>
      </w:r>
    </w:p>
    <w:p w14:paraId="7B9A56C6" w14:textId="77777777" w:rsidR="00DB2D93" w:rsidRDefault="00DB2D93" w:rsidP="00DB2D93">
      <w:pPr>
        <w:pStyle w:val="Actdetails"/>
        <w:keepNext/>
      </w:pPr>
      <w:r>
        <w:t>notified LR 20 May 2014</w:t>
      </w:r>
    </w:p>
    <w:p w14:paraId="6AFFEEED" w14:textId="77777777" w:rsidR="00DB2D93" w:rsidRDefault="00DB2D93" w:rsidP="00DB2D93">
      <w:pPr>
        <w:pStyle w:val="Actdetails"/>
        <w:keepNext/>
      </w:pPr>
      <w:r>
        <w:t>s 1, s 2 commenced 20 May 2014 (LA s 75 (1))</w:t>
      </w:r>
    </w:p>
    <w:p w14:paraId="777DE3D2" w14:textId="77777777" w:rsidR="00DB2D93" w:rsidRPr="00AE7C72" w:rsidRDefault="00DB2D93" w:rsidP="00DB2D93">
      <w:pPr>
        <w:pStyle w:val="Actdetails"/>
      </w:pPr>
      <w:r>
        <w:t xml:space="preserve">sch </w:t>
      </w:r>
      <w:r w:rsidR="009923E1">
        <w:t>3</w:t>
      </w:r>
      <w:r>
        <w:t xml:space="preserve"> pt </w:t>
      </w:r>
      <w:r w:rsidR="009923E1">
        <w:t>3</w:t>
      </w:r>
      <w:r>
        <w:t>.</w:t>
      </w:r>
      <w:r w:rsidR="009923E1">
        <w:t>6</w:t>
      </w:r>
      <w:r>
        <w:t xml:space="preserve"> </w:t>
      </w:r>
      <w:r w:rsidRPr="00AE7C72">
        <w:t xml:space="preserve">commenced </w:t>
      </w:r>
      <w:r>
        <w:t>10 June 2014</w:t>
      </w:r>
      <w:r w:rsidRPr="00AE7C72">
        <w:t xml:space="preserve"> (</w:t>
      </w:r>
      <w:r>
        <w:t>s 2 (1))</w:t>
      </w:r>
    </w:p>
    <w:p w14:paraId="3399D485" w14:textId="0D1DF6BE" w:rsidR="00B378C8" w:rsidRDefault="00EF0F29" w:rsidP="00B378C8">
      <w:pPr>
        <w:pStyle w:val="NewAct"/>
      </w:pPr>
      <w:hyperlink r:id="rId115" w:tooltip="A2016-4" w:history="1">
        <w:r w:rsidR="00B378C8">
          <w:rPr>
            <w:rStyle w:val="charCitHyperlinkAbbrev"/>
          </w:rPr>
          <w:t>Crimes (Sentencing and Restorative Justice) Amendment Act 2016</w:t>
        </w:r>
      </w:hyperlink>
      <w:r w:rsidR="00B378C8">
        <w:t xml:space="preserve"> A2016</w:t>
      </w:r>
      <w:r w:rsidR="00B378C8">
        <w:noBreakHyphen/>
        <w:t>4 pt 4, sch 1 pt 1.8</w:t>
      </w:r>
    </w:p>
    <w:p w14:paraId="2F7AB514" w14:textId="77777777" w:rsidR="00B378C8" w:rsidRDefault="00B378C8" w:rsidP="00B378C8">
      <w:pPr>
        <w:pStyle w:val="Actdetails"/>
        <w:keepNext/>
      </w:pPr>
      <w:r>
        <w:t>notified LR 24 February 2016</w:t>
      </w:r>
    </w:p>
    <w:p w14:paraId="1181940A" w14:textId="77777777" w:rsidR="00B378C8" w:rsidRDefault="00B378C8" w:rsidP="00B378C8">
      <w:pPr>
        <w:pStyle w:val="Actdetails"/>
        <w:keepNext/>
      </w:pPr>
      <w:r>
        <w:t>s 1, s 2 commenced 24 February 2016 (LA s 75 (1))</w:t>
      </w:r>
    </w:p>
    <w:p w14:paraId="3318F9F5" w14:textId="77777777" w:rsidR="00B378C8" w:rsidRDefault="00B378C8" w:rsidP="00B378C8">
      <w:pPr>
        <w:pStyle w:val="Actdetails"/>
      </w:pPr>
      <w:r>
        <w:t xml:space="preserve">pt 4 </w:t>
      </w:r>
      <w:r w:rsidRPr="00AE7C72">
        <w:t xml:space="preserve">commenced </w:t>
      </w:r>
      <w:r>
        <w:t>25 February 2016</w:t>
      </w:r>
      <w:r w:rsidRPr="00AE7C72">
        <w:t xml:space="preserve"> (</w:t>
      </w:r>
      <w:r>
        <w:t>s 2 (2))</w:t>
      </w:r>
    </w:p>
    <w:p w14:paraId="6039F9ED" w14:textId="77777777" w:rsidR="00B378C8" w:rsidRDefault="00B378C8" w:rsidP="00B378C8">
      <w:pPr>
        <w:pStyle w:val="Actdetails"/>
      </w:pPr>
      <w:r w:rsidRPr="007B7585">
        <w:t>sch 1 pt 1.8 commence</w:t>
      </w:r>
      <w:r w:rsidR="007B7585">
        <w:t>d</w:t>
      </w:r>
      <w:r w:rsidRPr="007B7585">
        <w:t xml:space="preserve"> 2 March 2016 (s 2 (1))</w:t>
      </w:r>
    </w:p>
    <w:p w14:paraId="2B35F5B4" w14:textId="0C78EE63" w:rsidR="00AB36FB" w:rsidRPr="00935D4E" w:rsidRDefault="00EF0F29" w:rsidP="00AB36FB">
      <w:pPr>
        <w:pStyle w:val="NewAct"/>
      </w:pPr>
      <w:hyperlink r:id="rId116" w:tooltip="A2016-42" w:history="1">
        <w:r w:rsidR="00AB36FB">
          <w:rPr>
            <w:rStyle w:val="charCitHyperlinkAbbrev"/>
          </w:rPr>
          <w:t>Family Violence Act 2016</w:t>
        </w:r>
      </w:hyperlink>
      <w:r w:rsidR="00AB36FB">
        <w:t xml:space="preserve"> A2016-42 sch 3 pt 3.6 (as am by </w:t>
      </w:r>
      <w:hyperlink r:id="rId117" w:tooltip="Family and Personal Violence Amendment Act 2017" w:history="1">
        <w:r w:rsidR="00AB36FB">
          <w:rPr>
            <w:rStyle w:val="charCitHyperlinkAbbrev"/>
          </w:rPr>
          <w:t>A2017</w:t>
        </w:r>
        <w:r w:rsidR="00AB36FB">
          <w:rPr>
            <w:rStyle w:val="charCitHyperlinkAbbrev"/>
          </w:rPr>
          <w:noBreakHyphen/>
          <w:t>10</w:t>
        </w:r>
      </w:hyperlink>
      <w:r w:rsidR="00AB36FB">
        <w:t xml:space="preserve"> s 7)</w:t>
      </w:r>
    </w:p>
    <w:p w14:paraId="501FD6DA" w14:textId="77777777" w:rsidR="00AB36FB" w:rsidRDefault="00AB36FB" w:rsidP="00AB36FB">
      <w:pPr>
        <w:pStyle w:val="Actdetails"/>
      </w:pPr>
      <w:r>
        <w:t>notified LR 18 August 2016</w:t>
      </w:r>
    </w:p>
    <w:p w14:paraId="70824894" w14:textId="77777777" w:rsidR="00AB36FB" w:rsidRDefault="00AB36FB" w:rsidP="00AB36FB">
      <w:pPr>
        <w:pStyle w:val="Actdetails"/>
      </w:pPr>
      <w:r>
        <w:t>s 1, s 2 commenced 18 August 2016 (LA s 75 (1))</w:t>
      </w:r>
    </w:p>
    <w:p w14:paraId="5127385F" w14:textId="165E14A6" w:rsidR="00AB36FB" w:rsidRPr="006F3A6F" w:rsidRDefault="00AB36FB" w:rsidP="00AB36FB">
      <w:pPr>
        <w:pStyle w:val="Actdetails"/>
      </w:pPr>
      <w:r>
        <w:t>sch 3 pt 3.6</w:t>
      </w:r>
      <w:r w:rsidRPr="006F3A6F">
        <w:t xml:space="preserve"> </w:t>
      </w:r>
      <w:r>
        <w:t>commenced</w:t>
      </w:r>
      <w:r w:rsidRPr="006F3A6F">
        <w:t xml:space="preserve"> </w:t>
      </w:r>
      <w:r>
        <w:t xml:space="preserve">1 May 2017 (s 2 (2) as am by </w:t>
      </w:r>
      <w:hyperlink r:id="rId118" w:tooltip="Family and Personal Violence Amendment Act 2017" w:history="1">
        <w:r>
          <w:rPr>
            <w:rStyle w:val="charCitHyperlinkAbbrev"/>
          </w:rPr>
          <w:t>A2017</w:t>
        </w:r>
        <w:r>
          <w:rPr>
            <w:rStyle w:val="charCitHyperlinkAbbrev"/>
          </w:rPr>
          <w:noBreakHyphen/>
          <w:t>10</w:t>
        </w:r>
      </w:hyperlink>
      <w:r>
        <w:t xml:space="preserve"> s 7</w:t>
      </w:r>
      <w:r w:rsidRPr="006F3A6F">
        <w:t>)</w:t>
      </w:r>
    </w:p>
    <w:p w14:paraId="68AA6FD9" w14:textId="324ADF20" w:rsidR="00925F72" w:rsidRDefault="00EF0F29" w:rsidP="00925F72">
      <w:pPr>
        <w:pStyle w:val="NewAct"/>
      </w:pPr>
      <w:hyperlink r:id="rId119" w:tooltip="A2016-52" w:history="1">
        <w:r w:rsidR="00925F72">
          <w:rPr>
            <w:rStyle w:val="charCitHyperlinkAbbrev"/>
          </w:rPr>
          <w:t>Public Sector Management Amendment Act 2016</w:t>
        </w:r>
      </w:hyperlink>
      <w:r w:rsidR="00EE6C0F">
        <w:t xml:space="preserve"> A2016-52 sch 1 pt </w:t>
      </w:r>
      <w:r w:rsidR="00925F72">
        <w:t>1.17</w:t>
      </w:r>
    </w:p>
    <w:p w14:paraId="6D91C1C7" w14:textId="77777777" w:rsidR="00925F72" w:rsidRDefault="00925F72" w:rsidP="00925F72">
      <w:pPr>
        <w:pStyle w:val="Actdetails"/>
      </w:pPr>
      <w:r>
        <w:t>notified LR 25 August 2016</w:t>
      </w:r>
    </w:p>
    <w:p w14:paraId="0BC3E95B" w14:textId="77777777" w:rsidR="00925F72" w:rsidRDefault="00925F72" w:rsidP="00925F72">
      <w:pPr>
        <w:pStyle w:val="Actdetails"/>
      </w:pPr>
      <w:r>
        <w:t>s 1, s 2 commenced 25 August 2016 (LA s 75 (1))</w:t>
      </w:r>
    </w:p>
    <w:p w14:paraId="75DBF77C" w14:textId="77777777" w:rsidR="00925F72" w:rsidRDefault="00925F72" w:rsidP="00925F72">
      <w:pPr>
        <w:pStyle w:val="Actdetails"/>
      </w:pPr>
      <w:r>
        <w:t>sch 1 pt 1.17 commenced 1 September 2016 (s 2)</w:t>
      </w:r>
    </w:p>
    <w:p w14:paraId="12B24F6E" w14:textId="31132A31" w:rsidR="00764790" w:rsidRDefault="00EF0F29" w:rsidP="00764790">
      <w:pPr>
        <w:pStyle w:val="NewAct"/>
      </w:pPr>
      <w:hyperlink r:id="rId120" w:tooltip="A2016-55" w:history="1">
        <w:r w:rsidR="00764790" w:rsidRPr="00C0253D">
          <w:rPr>
            <w:rStyle w:val="charCitHyperlinkAbbrev"/>
          </w:rPr>
          <w:t>Freedom of Information Act 2016</w:t>
        </w:r>
      </w:hyperlink>
      <w:r w:rsidR="00764790">
        <w:t xml:space="preserve"> A2016-55 sch 4 pt 4.7 (as am by </w:t>
      </w:r>
      <w:hyperlink r:id="rId121" w:tooltip="Justice and Community Safety Legislation Amendment Act 2017 (No 2)" w:history="1">
        <w:r w:rsidR="00764790" w:rsidRPr="00EF1FBF">
          <w:rPr>
            <w:rStyle w:val="charCitHyperlinkAbbrev"/>
          </w:rPr>
          <w:t>A2017-14</w:t>
        </w:r>
      </w:hyperlink>
      <w:r w:rsidR="00764790" w:rsidRPr="00EF1FBF">
        <w:rPr>
          <w:rStyle w:val="charCitHyperlinkAbbrev"/>
        </w:rPr>
        <w:t xml:space="preserve"> </w:t>
      </w:r>
      <w:r w:rsidR="00764790">
        <w:t>s 19)</w:t>
      </w:r>
    </w:p>
    <w:p w14:paraId="5D9DDA58" w14:textId="77777777" w:rsidR="00764790" w:rsidRDefault="00764790" w:rsidP="00764790">
      <w:pPr>
        <w:pStyle w:val="Actdetails"/>
      </w:pPr>
      <w:r>
        <w:t>notified LR 26 August 2016</w:t>
      </w:r>
    </w:p>
    <w:p w14:paraId="0BCE4254" w14:textId="77777777" w:rsidR="00764790" w:rsidRDefault="00764790" w:rsidP="00764790">
      <w:pPr>
        <w:pStyle w:val="Actdetails"/>
      </w:pPr>
      <w:r>
        <w:t>s 1, s 2 commenced 26 August 2016 (LA s 75 (1))</w:t>
      </w:r>
    </w:p>
    <w:p w14:paraId="02D35AA0" w14:textId="47466674" w:rsidR="00764790" w:rsidRPr="006C1397" w:rsidRDefault="00764790" w:rsidP="00764790">
      <w:pPr>
        <w:pStyle w:val="Actdetails"/>
      </w:pPr>
      <w:r w:rsidRPr="006C1397">
        <w:t>sch 4 pt 4.7 commence</w:t>
      </w:r>
      <w:r w:rsidR="006C1397">
        <w:t>d</w:t>
      </w:r>
      <w:r w:rsidRPr="006C1397">
        <w:t xml:space="preserve"> 1 January 2018 (s 2 as am by </w:t>
      </w:r>
      <w:hyperlink r:id="rId122" w:tooltip="Justice and Community Safety Legislation Amendment Act 2017 (No 2)" w:history="1">
        <w:r w:rsidRPr="006C1397">
          <w:rPr>
            <w:rStyle w:val="Hyperlink"/>
            <w:u w:val="none"/>
          </w:rPr>
          <w:t>A2017-14</w:t>
        </w:r>
      </w:hyperlink>
      <w:r w:rsidRPr="006C1397">
        <w:t xml:space="preserve"> s 19)</w:t>
      </w:r>
    </w:p>
    <w:p w14:paraId="014851E5" w14:textId="72D54302" w:rsidR="00AB36FB" w:rsidRPr="00935D4E" w:rsidRDefault="00EF0F29" w:rsidP="00AB36FB">
      <w:pPr>
        <w:pStyle w:val="NewAct"/>
      </w:pPr>
      <w:hyperlink r:id="rId123" w:tooltip="A2017-10" w:history="1">
        <w:r w:rsidR="00AB36FB">
          <w:rPr>
            <w:rStyle w:val="charCitHyperlinkAbbrev"/>
          </w:rPr>
          <w:t>Family and Personal Violence Legislation Amendment Act 2017</w:t>
        </w:r>
      </w:hyperlink>
      <w:r w:rsidR="00AB36FB">
        <w:t xml:space="preserve"> A2017</w:t>
      </w:r>
      <w:r w:rsidR="00AB36FB">
        <w:noBreakHyphen/>
        <w:t>10 s 7</w:t>
      </w:r>
    </w:p>
    <w:p w14:paraId="4E7A6049" w14:textId="77777777" w:rsidR="00AB36FB" w:rsidRDefault="00AB36FB" w:rsidP="00AB36FB">
      <w:pPr>
        <w:pStyle w:val="Actdetails"/>
      </w:pPr>
      <w:r>
        <w:t>notified LR 6 April 2017</w:t>
      </w:r>
    </w:p>
    <w:p w14:paraId="47CCB3CB" w14:textId="77777777" w:rsidR="00AB36FB" w:rsidRDefault="00AB36FB" w:rsidP="00AB36FB">
      <w:pPr>
        <w:pStyle w:val="Actdetails"/>
      </w:pPr>
      <w:r>
        <w:t>s 1, s 2 commenced 6 April 2017 (LA s 75 (1))</w:t>
      </w:r>
    </w:p>
    <w:p w14:paraId="131A5355" w14:textId="77777777" w:rsidR="00AB36FB" w:rsidRDefault="00AB36FB" w:rsidP="00AB36FB">
      <w:pPr>
        <w:pStyle w:val="Actdetails"/>
      </w:pPr>
      <w:r>
        <w:t>s 7</w:t>
      </w:r>
      <w:r w:rsidRPr="006F3A6F">
        <w:t xml:space="preserve"> </w:t>
      </w:r>
      <w:r>
        <w:t>commenced</w:t>
      </w:r>
      <w:r w:rsidRPr="006F3A6F">
        <w:t xml:space="preserve"> </w:t>
      </w:r>
      <w:r>
        <w:t>30 April 2017 (s 2 (1)</w:t>
      </w:r>
      <w:r w:rsidRPr="006F3A6F">
        <w:t>)</w:t>
      </w:r>
    </w:p>
    <w:p w14:paraId="73FB9C86" w14:textId="7A789FE1" w:rsidR="00AB36FB" w:rsidRDefault="00AB36FB" w:rsidP="00AB36FB">
      <w:pPr>
        <w:pStyle w:val="LegHistNote"/>
      </w:pPr>
      <w:r>
        <w:rPr>
          <w:i/>
        </w:rPr>
        <w:t>Note</w:t>
      </w:r>
      <w:r>
        <w:rPr>
          <w:i/>
        </w:rPr>
        <w:tab/>
      </w:r>
      <w:r>
        <w:t>This Act only amends the Family Violence Act 2016</w:t>
      </w:r>
      <w:r>
        <w:br/>
      </w:r>
      <w:hyperlink r:id="rId124" w:tooltip="Family Violence Act 2016" w:history="1">
        <w:r>
          <w:rPr>
            <w:rStyle w:val="charCitHyperlinkAbbrev"/>
          </w:rPr>
          <w:t>A2016</w:t>
        </w:r>
        <w:r>
          <w:rPr>
            <w:rStyle w:val="charCitHyperlinkAbbrev"/>
          </w:rPr>
          <w:noBreakHyphen/>
          <w:t>42</w:t>
        </w:r>
      </w:hyperlink>
      <w:r>
        <w:t>.</w:t>
      </w:r>
    </w:p>
    <w:p w14:paraId="16B0A6CF" w14:textId="009A7A32" w:rsidR="0009412A" w:rsidRDefault="00EF0F29" w:rsidP="0009412A">
      <w:pPr>
        <w:pStyle w:val="NewAct"/>
      </w:pPr>
      <w:hyperlink r:id="rId125" w:tooltip="A2017-14" w:history="1">
        <w:r w:rsidR="0009412A">
          <w:rPr>
            <w:rStyle w:val="charCitHyperlinkAbbrev"/>
          </w:rPr>
          <w:t>Justice and Community Safety Leg</w:t>
        </w:r>
        <w:r w:rsidR="00CA0D01">
          <w:rPr>
            <w:rStyle w:val="charCitHyperlinkAbbrev"/>
          </w:rPr>
          <w:t>islation Amendment Act 2017 (No </w:t>
        </w:r>
        <w:r w:rsidR="0009412A">
          <w:rPr>
            <w:rStyle w:val="charCitHyperlinkAbbrev"/>
          </w:rPr>
          <w:t>2)</w:t>
        </w:r>
      </w:hyperlink>
      <w:r w:rsidR="0009412A">
        <w:t xml:space="preserve"> A2017-14 s 19</w:t>
      </w:r>
    </w:p>
    <w:p w14:paraId="11FC1CDB" w14:textId="77777777" w:rsidR="0009412A" w:rsidRDefault="0009412A" w:rsidP="0009412A">
      <w:pPr>
        <w:pStyle w:val="Actdetails"/>
      </w:pPr>
      <w:r>
        <w:t>notified LR 17 May 2017</w:t>
      </w:r>
    </w:p>
    <w:p w14:paraId="0FEBC63E" w14:textId="77777777" w:rsidR="0009412A" w:rsidRDefault="0009412A" w:rsidP="0009412A">
      <w:pPr>
        <w:pStyle w:val="Actdetails"/>
      </w:pPr>
      <w:r>
        <w:t>s 1, s 2 commenced 17 May 2017 (LA s 75 (1))</w:t>
      </w:r>
    </w:p>
    <w:p w14:paraId="6320F357" w14:textId="77777777" w:rsidR="0009412A" w:rsidRDefault="0009412A" w:rsidP="0009412A">
      <w:pPr>
        <w:pStyle w:val="Actdetails"/>
      </w:pPr>
      <w:r>
        <w:t>s 19 commenced 24 May 2017 (s 2 (1))</w:t>
      </w:r>
    </w:p>
    <w:p w14:paraId="02244101" w14:textId="414E8297" w:rsidR="0009412A" w:rsidRDefault="0009412A" w:rsidP="0009412A">
      <w:pPr>
        <w:pStyle w:val="LegHistNote"/>
      </w:pPr>
      <w:r>
        <w:rPr>
          <w:i/>
        </w:rPr>
        <w:t>Note</w:t>
      </w:r>
      <w:r>
        <w:rPr>
          <w:i/>
        </w:rPr>
        <w:tab/>
      </w:r>
      <w:r>
        <w:t xml:space="preserve">This Act only amends the Freedom of Information Act 2016 </w:t>
      </w:r>
      <w:hyperlink r:id="rId126" w:tooltip="Freedom of Information Act 2016" w:history="1">
        <w:r w:rsidRPr="0026030E">
          <w:rPr>
            <w:rStyle w:val="charCitHyperlinkAbbrev"/>
          </w:rPr>
          <w:t>A2016-55</w:t>
        </w:r>
      </w:hyperlink>
      <w:r>
        <w:t>.</w:t>
      </w:r>
    </w:p>
    <w:p w14:paraId="43DE6229" w14:textId="7BF4BE0F" w:rsidR="006875E5" w:rsidRPr="00935D4E" w:rsidRDefault="00EF0F29" w:rsidP="006875E5">
      <w:pPr>
        <w:pStyle w:val="NewAct"/>
      </w:pPr>
      <w:hyperlink r:id="rId127" w:tooltip="A2018-12" w:history="1">
        <w:r w:rsidR="006875E5">
          <w:rPr>
            <w:rStyle w:val="charCitHyperlinkAbbrev"/>
          </w:rPr>
          <w:t>Justice and Community Safety Legislation Amendment Act 2018</w:t>
        </w:r>
      </w:hyperlink>
      <w:r w:rsidR="006875E5">
        <w:t xml:space="preserve"> A2018-12 pt 4</w:t>
      </w:r>
    </w:p>
    <w:p w14:paraId="45688B79" w14:textId="77777777" w:rsidR="006875E5" w:rsidRDefault="006875E5" w:rsidP="006875E5">
      <w:pPr>
        <w:pStyle w:val="Actdetails"/>
      </w:pPr>
      <w:r>
        <w:t>notified LR 18 April 2018</w:t>
      </w:r>
    </w:p>
    <w:p w14:paraId="56BB83DC" w14:textId="77777777" w:rsidR="006875E5" w:rsidRDefault="006875E5" w:rsidP="006875E5">
      <w:pPr>
        <w:pStyle w:val="Actdetails"/>
      </w:pPr>
      <w:r>
        <w:t>s 1, s 2 commenced 18 April 2018 (LA s 75 (1))</w:t>
      </w:r>
    </w:p>
    <w:p w14:paraId="72BE8621" w14:textId="77777777" w:rsidR="006875E5" w:rsidRDefault="006875E5" w:rsidP="006875E5">
      <w:pPr>
        <w:pStyle w:val="Actdetails"/>
      </w:pPr>
      <w:r>
        <w:t>pt 4 commenced</w:t>
      </w:r>
      <w:r w:rsidRPr="006F3A6F">
        <w:t xml:space="preserve"> </w:t>
      </w:r>
      <w:r>
        <w:t>25 April 2018 (s 2)</w:t>
      </w:r>
    </w:p>
    <w:p w14:paraId="122C9FD2" w14:textId="772C3DA2" w:rsidR="007B456A" w:rsidRPr="00935D4E" w:rsidRDefault="00EF0F29" w:rsidP="007B456A">
      <w:pPr>
        <w:pStyle w:val="NewAct"/>
      </w:pPr>
      <w:hyperlink r:id="rId128" w:tooltip="A2018-34" w:history="1">
        <w:r w:rsidR="007B456A">
          <w:rPr>
            <w:rStyle w:val="charCitHyperlinkAbbrev"/>
          </w:rPr>
          <w:t>Crimes (Restorative Justice) Amendment Act 2018</w:t>
        </w:r>
      </w:hyperlink>
      <w:r w:rsidR="004D09D7">
        <w:t xml:space="preserve"> A2018-34</w:t>
      </w:r>
    </w:p>
    <w:p w14:paraId="54FBEA45" w14:textId="77777777" w:rsidR="007B456A" w:rsidRDefault="007B456A" w:rsidP="007B456A">
      <w:pPr>
        <w:pStyle w:val="Actdetails"/>
      </w:pPr>
      <w:r>
        <w:t xml:space="preserve">notified LR </w:t>
      </w:r>
      <w:r w:rsidR="004D09D7">
        <w:t>26 September</w:t>
      </w:r>
      <w:r>
        <w:t xml:space="preserve"> 2018</w:t>
      </w:r>
    </w:p>
    <w:p w14:paraId="5F572EA2" w14:textId="77777777" w:rsidR="007B456A" w:rsidRDefault="007B456A" w:rsidP="007B456A">
      <w:pPr>
        <w:pStyle w:val="Actdetails"/>
      </w:pPr>
      <w:r>
        <w:t xml:space="preserve">s 1, s 2 commenced </w:t>
      </w:r>
      <w:r w:rsidR="004D09D7">
        <w:t>26 September</w:t>
      </w:r>
      <w:r>
        <w:t xml:space="preserve"> 2018 (LA s 75 (1))</w:t>
      </w:r>
    </w:p>
    <w:p w14:paraId="2EA4E753" w14:textId="77777777" w:rsidR="007B456A" w:rsidRDefault="004D09D7" w:rsidP="007B456A">
      <w:pPr>
        <w:pStyle w:val="Actdetails"/>
      </w:pPr>
      <w:r>
        <w:t>remainder</w:t>
      </w:r>
      <w:r w:rsidR="007B456A">
        <w:t xml:space="preserve"> commenced</w:t>
      </w:r>
      <w:r w:rsidR="007B456A" w:rsidRPr="006F3A6F">
        <w:t xml:space="preserve"> </w:t>
      </w:r>
      <w:r>
        <w:t>1 October</w:t>
      </w:r>
      <w:r w:rsidR="007B456A">
        <w:t xml:space="preserve"> 2018 (s 2)</w:t>
      </w:r>
    </w:p>
    <w:p w14:paraId="074B3944" w14:textId="77777777" w:rsidR="001F19FA" w:rsidRPr="001F19FA" w:rsidRDefault="001F19FA" w:rsidP="001F19FA">
      <w:pPr>
        <w:pStyle w:val="PageBreak"/>
      </w:pPr>
      <w:r w:rsidRPr="001F19FA">
        <w:br w:type="page"/>
      </w:r>
    </w:p>
    <w:p w14:paraId="6BE09E92" w14:textId="77777777" w:rsidR="00DD519F" w:rsidRPr="00424CAF" w:rsidRDefault="00DD519F">
      <w:pPr>
        <w:pStyle w:val="Endnote20"/>
      </w:pPr>
      <w:bookmarkStart w:id="109" w:name="_Toc528761667"/>
      <w:r w:rsidRPr="00424CAF">
        <w:rPr>
          <w:rStyle w:val="charTableNo"/>
        </w:rPr>
        <w:lastRenderedPageBreak/>
        <w:t>4</w:t>
      </w:r>
      <w:r>
        <w:tab/>
      </w:r>
      <w:r w:rsidRPr="00424CAF">
        <w:rPr>
          <w:rStyle w:val="charTableText"/>
        </w:rPr>
        <w:t>Amendment history</w:t>
      </w:r>
      <w:bookmarkEnd w:id="109"/>
    </w:p>
    <w:p w14:paraId="23304213" w14:textId="77777777" w:rsidR="00DD519F" w:rsidRDefault="00DD519F">
      <w:pPr>
        <w:pStyle w:val="AmdtsEntryHd"/>
      </w:pPr>
      <w:r>
        <w:t>Commencement</w:t>
      </w:r>
    </w:p>
    <w:p w14:paraId="0D639046" w14:textId="77777777" w:rsidR="00DD519F" w:rsidRDefault="00DD519F">
      <w:pPr>
        <w:pStyle w:val="AmdtsEntries"/>
      </w:pPr>
      <w:r>
        <w:t>s 2</w:t>
      </w:r>
      <w:r>
        <w:tab/>
        <w:t>om LA s 89 (4)</w:t>
      </w:r>
    </w:p>
    <w:p w14:paraId="3FA277D7" w14:textId="77777777" w:rsidR="00DC5681" w:rsidRDefault="00B70E0F" w:rsidP="00DC5681">
      <w:pPr>
        <w:pStyle w:val="AmdtsEntryHd"/>
      </w:pPr>
      <w:r>
        <w:t>When restorative justice is available</w:t>
      </w:r>
    </w:p>
    <w:p w14:paraId="56DC459A" w14:textId="7745572D" w:rsidR="00DC5681" w:rsidRPr="00DC5681" w:rsidRDefault="00DC5681" w:rsidP="00DC5681">
      <w:pPr>
        <w:pStyle w:val="AmdtsEntries"/>
      </w:pPr>
      <w:r>
        <w:t>s 8</w:t>
      </w:r>
      <w:r>
        <w:tab/>
        <w:t xml:space="preserve">am </w:t>
      </w:r>
      <w:hyperlink r:id="rId12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1.135</w:t>
      </w:r>
    </w:p>
    <w:p w14:paraId="5B66FE42" w14:textId="77777777" w:rsidR="00DC5681" w:rsidRDefault="00B70E0F" w:rsidP="00DC5681">
      <w:pPr>
        <w:pStyle w:val="AmdtsEntryHd"/>
      </w:pPr>
      <w:r>
        <w:t>Definitions—restorative justice</w:t>
      </w:r>
    </w:p>
    <w:p w14:paraId="19351799" w14:textId="3A2E45C5" w:rsidR="00DC5681" w:rsidRPr="00DC5681" w:rsidRDefault="00DC5681" w:rsidP="00DC5681">
      <w:pPr>
        <w:pStyle w:val="AmdtsEntries"/>
      </w:pPr>
      <w:r>
        <w:t>s 10</w:t>
      </w:r>
      <w:r>
        <w:tab/>
        <w:t xml:space="preserve">def </w:t>
      </w:r>
      <w:r w:rsidR="00CC7383" w:rsidRPr="00BE463C">
        <w:rPr>
          <w:rStyle w:val="charBoldItals"/>
        </w:rPr>
        <w:t xml:space="preserve">suitable </w:t>
      </w:r>
      <w:r>
        <w:t xml:space="preserve">am </w:t>
      </w:r>
      <w:hyperlink r:id="rId13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1.135</w:t>
      </w:r>
    </w:p>
    <w:p w14:paraId="24D71875" w14:textId="77777777" w:rsidR="00DD519F" w:rsidRDefault="00DD519F">
      <w:pPr>
        <w:pStyle w:val="AmdtsEntryHd"/>
      </w:pPr>
      <w:r>
        <w:rPr>
          <w:noProof/>
        </w:rPr>
        <w:t>Definitions—</w:t>
      </w:r>
      <w:r w:rsidRPr="00BE463C">
        <w:rPr>
          <w:rStyle w:val="charItals"/>
        </w:rPr>
        <w:t>child victim</w:t>
      </w:r>
      <w:r>
        <w:rPr>
          <w:noProof/>
        </w:rPr>
        <w:t xml:space="preserve">, </w:t>
      </w:r>
      <w:r w:rsidRPr="00BE463C">
        <w:rPr>
          <w:rStyle w:val="charItals"/>
        </w:rPr>
        <w:t>parent</w:t>
      </w:r>
      <w:r>
        <w:rPr>
          <w:noProof/>
        </w:rPr>
        <w:t xml:space="preserve"> and </w:t>
      </w:r>
      <w:r w:rsidRPr="00BE463C">
        <w:rPr>
          <w:rStyle w:val="charItals"/>
        </w:rPr>
        <w:t>victim</w:t>
      </w:r>
    </w:p>
    <w:p w14:paraId="6AD20C1B" w14:textId="1C376A1D" w:rsidR="00DD519F" w:rsidRPr="00BE463C" w:rsidRDefault="00DD519F">
      <w:pPr>
        <w:pStyle w:val="AmdtsEntries"/>
      </w:pPr>
      <w:r>
        <w:t>s 11</w:t>
      </w:r>
      <w:r>
        <w:tab/>
        <w:t xml:space="preserve">def </w:t>
      </w:r>
      <w:r>
        <w:rPr>
          <w:rStyle w:val="charBoldItals"/>
        </w:rPr>
        <w:t>parent</w:t>
      </w:r>
      <w:r w:rsidRPr="00734F63">
        <w:t xml:space="preserve"> am </w:t>
      </w:r>
      <w:hyperlink r:id="rId131"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734F63">
        <w:t xml:space="preserve"> amdt 3.17</w:t>
      </w:r>
    </w:p>
    <w:p w14:paraId="17274C37" w14:textId="77777777" w:rsidR="00DD519F" w:rsidRDefault="00DD519F">
      <w:pPr>
        <w:pStyle w:val="AmdtsEntryHd"/>
      </w:pPr>
      <w:r>
        <w:t>Definitions—offences and offenders</w:t>
      </w:r>
    </w:p>
    <w:p w14:paraId="59A39CBE" w14:textId="14EEA252" w:rsidR="00B84D8C" w:rsidRPr="00B84D8C" w:rsidRDefault="00DD519F">
      <w:pPr>
        <w:pStyle w:val="AmdtsEntries"/>
      </w:pPr>
      <w:r>
        <w:t>s 12</w:t>
      </w:r>
      <w:r>
        <w:tab/>
      </w:r>
      <w:r w:rsidR="00B84D8C">
        <w:t xml:space="preserve">def </w:t>
      </w:r>
      <w:r w:rsidR="00B84D8C">
        <w:rPr>
          <w:rStyle w:val="charBoldItals"/>
        </w:rPr>
        <w:t xml:space="preserve">commission </w:t>
      </w:r>
      <w:r w:rsidR="00B84D8C">
        <w:t xml:space="preserve">am </w:t>
      </w:r>
      <w:hyperlink r:id="rId132" w:tooltip="Statute Law Amendment Act 2009 (No 2)" w:history="1">
        <w:r w:rsidR="00BE463C" w:rsidRPr="00BE463C">
          <w:rPr>
            <w:rStyle w:val="charCitHyperlinkAbbrev"/>
          </w:rPr>
          <w:t>A2009</w:t>
        </w:r>
        <w:r w:rsidR="00BE463C" w:rsidRPr="00BE463C">
          <w:rPr>
            <w:rStyle w:val="charCitHyperlinkAbbrev"/>
          </w:rPr>
          <w:noBreakHyphen/>
          <w:t>49</w:t>
        </w:r>
      </w:hyperlink>
      <w:r w:rsidR="00B84D8C">
        <w:t xml:space="preserve"> amdt 3.35</w:t>
      </w:r>
    </w:p>
    <w:p w14:paraId="74C0F8CA" w14:textId="23C15C9A" w:rsidR="00DD519F" w:rsidRDefault="00B84D8C">
      <w:pPr>
        <w:pStyle w:val="AmdtsEntries"/>
      </w:pPr>
      <w:r>
        <w:tab/>
      </w:r>
      <w:r w:rsidR="00DD519F">
        <w:t xml:space="preserve">def </w:t>
      </w:r>
      <w:r w:rsidR="00DD519F">
        <w:rPr>
          <w:rStyle w:val="charBoldItals"/>
        </w:rPr>
        <w:t xml:space="preserve">domestic violence offence </w:t>
      </w:r>
      <w:r w:rsidR="00DD519F">
        <w:t xml:space="preserve">am </w:t>
      </w:r>
      <w:hyperlink r:id="rId133"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r w:rsidR="00DD519F">
        <w:t xml:space="preserve"> amdt 1.28</w:t>
      </w:r>
      <w:r w:rsidR="002A4805">
        <w:t xml:space="preserve">; </w:t>
      </w:r>
      <w:hyperlink r:id="rId134" w:tooltip="Domestic Violence and Protection Orders Act 2008" w:history="1">
        <w:r w:rsidR="00BE463C" w:rsidRPr="00BE463C">
          <w:rPr>
            <w:rStyle w:val="charCitHyperlinkAbbrev"/>
          </w:rPr>
          <w:t>A2008</w:t>
        </w:r>
        <w:r w:rsidR="00BE463C" w:rsidRPr="00BE463C">
          <w:rPr>
            <w:rStyle w:val="charCitHyperlinkAbbrev"/>
          </w:rPr>
          <w:noBreakHyphen/>
          <w:t>46</w:t>
        </w:r>
      </w:hyperlink>
      <w:r w:rsidR="002A4805" w:rsidRPr="001D7D7B">
        <w:t xml:space="preserve"> amdt 3.14</w:t>
      </w:r>
    </w:p>
    <w:p w14:paraId="2A15606F" w14:textId="4C0A409C" w:rsidR="00366A24" w:rsidRDefault="00366A24" w:rsidP="00366A24">
      <w:pPr>
        <w:pStyle w:val="AmdtsEntriesDefL2"/>
      </w:pPr>
      <w:r>
        <w:tab/>
        <w:t xml:space="preserve">sub </w:t>
      </w:r>
      <w:hyperlink r:id="rId135" w:tooltip="Crimes (Sentencing and Restorative Justice) Amendment Act 2016" w:history="1">
        <w:r>
          <w:rPr>
            <w:rStyle w:val="charCitHyperlinkAbbrev"/>
          </w:rPr>
          <w:t>A2016</w:t>
        </w:r>
        <w:r>
          <w:rPr>
            <w:rStyle w:val="charCitHyperlinkAbbrev"/>
          </w:rPr>
          <w:noBreakHyphen/>
          <w:t>4</w:t>
        </w:r>
      </w:hyperlink>
      <w:r>
        <w:t xml:space="preserve"> s 89</w:t>
      </w:r>
    </w:p>
    <w:p w14:paraId="11215054" w14:textId="405D7125" w:rsidR="00035241" w:rsidRDefault="00035241" w:rsidP="00366A24">
      <w:pPr>
        <w:pStyle w:val="AmdtsEntriesDefL2"/>
      </w:pPr>
      <w:r>
        <w:tab/>
        <w:t xml:space="preserve">om </w:t>
      </w:r>
      <w:hyperlink r:id="rId136" w:tooltip="Family Violence Act 2016" w:history="1">
        <w:r>
          <w:rPr>
            <w:rStyle w:val="charCitHyperlinkAbbrev"/>
          </w:rPr>
          <w:t>A2016</w:t>
        </w:r>
        <w:r>
          <w:rPr>
            <w:rStyle w:val="charCitHyperlinkAbbrev"/>
          </w:rPr>
          <w:noBreakHyphen/>
          <w:t>42</w:t>
        </w:r>
      </w:hyperlink>
      <w:r>
        <w:t xml:space="preserve"> amdt 3.31</w:t>
      </w:r>
    </w:p>
    <w:p w14:paraId="46135D5D" w14:textId="5BCA756D" w:rsidR="00035241" w:rsidRDefault="00C83CC4" w:rsidP="00C83CC4">
      <w:pPr>
        <w:pStyle w:val="AmdtsEntries"/>
      </w:pPr>
      <w:r>
        <w:tab/>
      </w:r>
      <w:r w:rsidR="00035241">
        <w:t xml:space="preserve">def </w:t>
      </w:r>
      <w:r w:rsidR="00035241" w:rsidRPr="00035241">
        <w:rPr>
          <w:rStyle w:val="charBoldItals"/>
        </w:rPr>
        <w:t>family violence offence</w:t>
      </w:r>
      <w:r w:rsidR="00035241">
        <w:t xml:space="preserve"> ins </w:t>
      </w:r>
      <w:hyperlink r:id="rId137" w:tooltip="Family Violence Act 2016" w:history="1">
        <w:r w:rsidR="00035241">
          <w:rPr>
            <w:rStyle w:val="charCitHyperlinkAbbrev"/>
          </w:rPr>
          <w:t>A2016</w:t>
        </w:r>
        <w:r w:rsidR="00035241">
          <w:rPr>
            <w:rStyle w:val="charCitHyperlinkAbbrev"/>
          </w:rPr>
          <w:noBreakHyphen/>
          <w:t>42</w:t>
        </w:r>
      </w:hyperlink>
      <w:r w:rsidR="00035241">
        <w:t xml:space="preserve"> amdt 3.32</w:t>
      </w:r>
    </w:p>
    <w:p w14:paraId="6FF1911F" w14:textId="0107C067" w:rsidR="00C83CC4" w:rsidRDefault="00035241" w:rsidP="00C83CC4">
      <w:pPr>
        <w:pStyle w:val="AmdtsEntries"/>
      </w:pPr>
      <w:r>
        <w:tab/>
      </w:r>
      <w:r w:rsidR="00C83CC4">
        <w:t xml:space="preserve">def </w:t>
      </w:r>
      <w:r w:rsidR="00C83CC4" w:rsidRPr="00F00DD2">
        <w:rPr>
          <w:rStyle w:val="charBoldItals"/>
        </w:rPr>
        <w:t>less serious domestic violence offence</w:t>
      </w:r>
      <w:r w:rsidR="00C83CC4">
        <w:rPr>
          <w:rStyle w:val="charBoldItals"/>
        </w:rPr>
        <w:t xml:space="preserve"> </w:t>
      </w:r>
      <w:r w:rsidR="00C83CC4">
        <w:t xml:space="preserve">ins </w:t>
      </w:r>
      <w:hyperlink r:id="rId138" w:tooltip="Crimes (Sentencing and Restorative Justice) Amendment Act 2016" w:history="1">
        <w:r w:rsidR="00C83CC4">
          <w:rPr>
            <w:rStyle w:val="charCitHyperlinkAbbrev"/>
          </w:rPr>
          <w:t>A2016</w:t>
        </w:r>
        <w:r w:rsidR="00C83CC4">
          <w:rPr>
            <w:rStyle w:val="charCitHyperlinkAbbrev"/>
          </w:rPr>
          <w:noBreakHyphen/>
          <w:t>4</w:t>
        </w:r>
      </w:hyperlink>
      <w:r w:rsidR="00C83CC4">
        <w:t xml:space="preserve"> s 90</w:t>
      </w:r>
    </w:p>
    <w:p w14:paraId="21595863" w14:textId="216CCED1" w:rsidR="00035241" w:rsidRDefault="00035241" w:rsidP="00035241">
      <w:pPr>
        <w:pStyle w:val="AmdtsEntriesDefL2"/>
      </w:pPr>
      <w:r>
        <w:tab/>
        <w:t xml:space="preserve">om </w:t>
      </w:r>
      <w:hyperlink r:id="rId139" w:tooltip="Family Violence Act 2016" w:history="1">
        <w:r>
          <w:rPr>
            <w:rStyle w:val="charCitHyperlinkAbbrev"/>
          </w:rPr>
          <w:t>A2016</w:t>
        </w:r>
        <w:r>
          <w:rPr>
            <w:rStyle w:val="charCitHyperlinkAbbrev"/>
          </w:rPr>
          <w:noBreakHyphen/>
          <w:t>42</w:t>
        </w:r>
      </w:hyperlink>
      <w:r>
        <w:t xml:space="preserve"> amdt 3.33</w:t>
      </w:r>
    </w:p>
    <w:p w14:paraId="7BA086D5" w14:textId="6646DF86" w:rsidR="00035241" w:rsidRPr="00035241" w:rsidRDefault="00035241" w:rsidP="00035241">
      <w:pPr>
        <w:pStyle w:val="AmdtsEntries"/>
        <w:rPr>
          <w:rStyle w:val="charBoldItals"/>
          <w:b w:val="0"/>
          <w:i w:val="0"/>
        </w:rPr>
      </w:pPr>
      <w:r>
        <w:tab/>
        <w:t xml:space="preserve">def </w:t>
      </w:r>
      <w:r w:rsidRPr="00035241">
        <w:rPr>
          <w:rStyle w:val="charBoldItals"/>
        </w:rPr>
        <w:t>less serious family violence offence</w:t>
      </w:r>
      <w:r w:rsidR="00CF68CD">
        <w:rPr>
          <w:rStyle w:val="charBoldItals"/>
          <w:b w:val="0"/>
          <w:i w:val="0"/>
        </w:rPr>
        <w:t xml:space="preserve"> ins</w:t>
      </w:r>
      <w:r w:rsidR="00410A3C" w:rsidRPr="00410A3C">
        <w:rPr>
          <w:rStyle w:val="charBoldItals"/>
          <w:b w:val="0"/>
          <w:i w:val="0"/>
        </w:rPr>
        <w:t xml:space="preserve"> </w:t>
      </w:r>
      <w:hyperlink r:id="rId140" w:tooltip="Family Violence Act 2016" w:history="1">
        <w:r w:rsidR="00410A3C">
          <w:rPr>
            <w:rStyle w:val="charCitHyperlinkAbbrev"/>
          </w:rPr>
          <w:t>A2016</w:t>
        </w:r>
        <w:r w:rsidR="00410A3C">
          <w:rPr>
            <w:rStyle w:val="charCitHyperlinkAbbrev"/>
          </w:rPr>
          <w:noBreakHyphen/>
          <w:t>42</w:t>
        </w:r>
      </w:hyperlink>
      <w:r w:rsidR="00410A3C">
        <w:t xml:space="preserve"> amdt 3.34</w:t>
      </w:r>
    </w:p>
    <w:p w14:paraId="58619469" w14:textId="47F9F47A" w:rsidR="00C83CC4" w:rsidRPr="00C83CC4" w:rsidRDefault="00C83CC4" w:rsidP="00C83CC4">
      <w:pPr>
        <w:pStyle w:val="AmdtsEntries"/>
      </w:pPr>
      <w:r>
        <w:tab/>
        <w:t xml:space="preserve">def </w:t>
      </w:r>
      <w:r w:rsidRPr="00F00DD2">
        <w:rPr>
          <w:rStyle w:val="charBoldItals"/>
        </w:rPr>
        <w:t>less serious sexual offence</w:t>
      </w:r>
      <w:r>
        <w:rPr>
          <w:rStyle w:val="charBoldItals"/>
        </w:rPr>
        <w:t xml:space="preserve"> </w:t>
      </w:r>
      <w:r>
        <w:t xml:space="preserve">ins </w:t>
      </w:r>
      <w:hyperlink r:id="rId141" w:tooltip="Crimes (Sentencing and Restorative Justice) Amendment Act 2016" w:history="1">
        <w:r>
          <w:rPr>
            <w:rStyle w:val="charCitHyperlinkAbbrev"/>
          </w:rPr>
          <w:t>A2016</w:t>
        </w:r>
        <w:r>
          <w:rPr>
            <w:rStyle w:val="charCitHyperlinkAbbrev"/>
          </w:rPr>
          <w:noBreakHyphen/>
          <w:t>4</w:t>
        </w:r>
      </w:hyperlink>
      <w:r>
        <w:t xml:space="preserve"> s 90</w:t>
      </w:r>
    </w:p>
    <w:p w14:paraId="328763E0" w14:textId="5B24D7EA" w:rsidR="00C83CC4" w:rsidRDefault="00C83CC4" w:rsidP="00C83CC4">
      <w:pPr>
        <w:pStyle w:val="AmdtsEntries"/>
      </w:pPr>
      <w:r>
        <w:tab/>
        <w:t xml:space="preserve">def </w:t>
      </w:r>
      <w:r w:rsidRPr="00F00DD2">
        <w:rPr>
          <w:rStyle w:val="charBoldItals"/>
        </w:rPr>
        <w:t>relevant person</w:t>
      </w:r>
      <w:r>
        <w:rPr>
          <w:rStyle w:val="charBoldItals"/>
        </w:rPr>
        <w:t xml:space="preserve"> </w:t>
      </w:r>
      <w:r>
        <w:t xml:space="preserve">ins </w:t>
      </w:r>
      <w:hyperlink r:id="rId142" w:tooltip="Crimes (Sentencing and Restorative Justice) Amendment Act 2016" w:history="1">
        <w:r>
          <w:rPr>
            <w:rStyle w:val="charCitHyperlinkAbbrev"/>
          </w:rPr>
          <w:t>A2016</w:t>
        </w:r>
        <w:r>
          <w:rPr>
            <w:rStyle w:val="charCitHyperlinkAbbrev"/>
          </w:rPr>
          <w:noBreakHyphen/>
          <w:t>4</w:t>
        </w:r>
      </w:hyperlink>
      <w:r>
        <w:t xml:space="preserve"> s 90</w:t>
      </w:r>
    </w:p>
    <w:p w14:paraId="0F0F5927" w14:textId="2F7C25EB" w:rsidR="00410A3C" w:rsidRPr="00C83CC4" w:rsidRDefault="00410A3C" w:rsidP="00410A3C">
      <w:pPr>
        <w:pStyle w:val="AmdtsEntriesDefL2"/>
      </w:pPr>
      <w:r>
        <w:tab/>
        <w:t xml:space="preserve">om </w:t>
      </w:r>
      <w:hyperlink r:id="rId143" w:tooltip="Family Violence Act 2016" w:history="1">
        <w:r>
          <w:rPr>
            <w:rStyle w:val="charCitHyperlinkAbbrev"/>
          </w:rPr>
          <w:t>A2016</w:t>
        </w:r>
        <w:r>
          <w:rPr>
            <w:rStyle w:val="charCitHyperlinkAbbrev"/>
          </w:rPr>
          <w:noBreakHyphen/>
          <w:t>42</w:t>
        </w:r>
      </w:hyperlink>
      <w:r>
        <w:t xml:space="preserve"> amdt 3.35</w:t>
      </w:r>
    </w:p>
    <w:p w14:paraId="5ADBD94D" w14:textId="48C77027" w:rsidR="00C83CC4" w:rsidRDefault="00C83CC4" w:rsidP="00C83CC4">
      <w:pPr>
        <w:pStyle w:val="AmdtsEntries"/>
      </w:pPr>
      <w:r>
        <w:tab/>
        <w:t xml:space="preserve">def </w:t>
      </w:r>
      <w:r w:rsidRPr="00F00DD2">
        <w:rPr>
          <w:rStyle w:val="charBoldItals"/>
        </w:rPr>
        <w:t>relevant relationship</w:t>
      </w:r>
      <w:r>
        <w:rPr>
          <w:rStyle w:val="charBoldItals"/>
        </w:rPr>
        <w:t xml:space="preserve"> </w:t>
      </w:r>
      <w:r>
        <w:t xml:space="preserve">ins </w:t>
      </w:r>
      <w:hyperlink r:id="rId144" w:tooltip="Crimes (Sentencing and Restorative Justice) Amendment Act 2016" w:history="1">
        <w:r>
          <w:rPr>
            <w:rStyle w:val="charCitHyperlinkAbbrev"/>
          </w:rPr>
          <w:t>A2016</w:t>
        </w:r>
        <w:r>
          <w:rPr>
            <w:rStyle w:val="charCitHyperlinkAbbrev"/>
          </w:rPr>
          <w:noBreakHyphen/>
          <w:t>4</w:t>
        </w:r>
      </w:hyperlink>
      <w:r>
        <w:t xml:space="preserve"> s 90</w:t>
      </w:r>
    </w:p>
    <w:p w14:paraId="3F2C384A" w14:textId="26266275" w:rsidR="00410A3C" w:rsidRPr="00C83CC4" w:rsidRDefault="00410A3C" w:rsidP="00410A3C">
      <w:pPr>
        <w:pStyle w:val="AmdtsEntriesDefL2"/>
      </w:pPr>
      <w:r>
        <w:tab/>
        <w:t xml:space="preserve">om </w:t>
      </w:r>
      <w:hyperlink r:id="rId145" w:tooltip="Family Violence Act 2016" w:history="1">
        <w:r>
          <w:rPr>
            <w:rStyle w:val="charCitHyperlinkAbbrev"/>
          </w:rPr>
          <w:t>A2016</w:t>
        </w:r>
        <w:r>
          <w:rPr>
            <w:rStyle w:val="charCitHyperlinkAbbrev"/>
          </w:rPr>
          <w:noBreakHyphen/>
          <w:t>42</w:t>
        </w:r>
      </w:hyperlink>
      <w:r>
        <w:t xml:space="preserve"> amdt 3.35</w:t>
      </w:r>
    </w:p>
    <w:p w14:paraId="1E783624" w14:textId="299BF7A0" w:rsidR="00C83CC4" w:rsidRDefault="00C83CC4" w:rsidP="00C83CC4">
      <w:pPr>
        <w:pStyle w:val="AmdtsEntries"/>
      </w:pPr>
      <w:r>
        <w:tab/>
        <w:t xml:space="preserve">def </w:t>
      </w:r>
      <w:r w:rsidRPr="00F00DD2">
        <w:rPr>
          <w:rStyle w:val="charBoldItals"/>
        </w:rPr>
        <w:t>serious domestic violence offence</w:t>
      </w:r>
      <w:r>
        <w:rPr>
          <w:rStyle w:val="charBoldItals"/>
        </w:rPr>
        <w:t xml:space="preserve"> </w:t>
      </w:r>
      <w:r>
        <w:t xml:space="preserve">ins </w:t>
      </w:r>
      <w:hyperlink r:id="rId146" w:tooltip="Crimes (Sentencing and Restorative Justice) Amendment Act 2016" w:history="1">
        <w:r>
          <w:rPr>
            <w:rStyle w:val="charCitHyperlinkAbbrev"/>
          </w:rPr>
          <w:t>A2016</w:t>
        </w:r>
        <w:r>
          <w:rPr>
            <w:rStyle w:val="charCitHyperlinkAbbrev"/>
          </w:rPr>
          <w:noBreakHyphen/>
          <w:t>4</w:t>
        </w:r>
      </w:hyperlink>
      <w:r>
        <w:t xml:space="preserve"> s 90</w:t>
      </w:r>
    </w:p>
    <w:p w14:paraId="04C1D2F5" w14:textId="5F7775C9" w:rsidR="00410A3C" w:rsidRDefault="00410A3C" w:rsidP="00410A3C">
      <w:pPr>
        <w:pStyle w:val="AmdtsEntriesDefL2"/>
      </w:pPr>
      <w:r>
        <w:tab/>
        <w:t xml:space="preserve">om </w:t>
      </w:r>
      <w:hyperlink r:id="rId147" w:tooltip="Family Violence Act 2016" w:history="1">
        <w:r>
          <w:rPr>
            <w:rStyle w:val="charCitHyperlinkAbbrev"/>
          </w:rPr>
          <w:t>A2016</w:t>
        </w:r>
        <w:r>
          <w:rPr>
            <w:rStyle w:val="charCitHyperlinkAbbrev"/>
          </w:rPr>
          <w:noBreakHyphen/>
          <w:t>42</w:t>
        </w:r>
      </w:hyperlink>
      <w:r>
        <w:t xml:space="preserve"> amdt 3.35</w:t>
      </w:r>
    </w:p>
    <w:p w14:paraId="1AC6A63F" w14:textId="04EE96DC" w:rsidR="00410A3C" w:rsidRPr="00C83CC4" w:rsidRDefault="00410A3C" w:rsidP="00410A3C">
      <w:pPr>
        <w:pStyle w:val="AmdtsEntries"/>
      </w:pPr>
      <w:r>
        <w:tab/>
        <w:t xml:space="preserve">def </w:t>
      </w:r>
      <w:r w:rsidRPr="00410A3C">
        <w:rPr>
          <w:rStyle w:val="charBoldItals"/>
        </w:rPr>
        <w:t>serious family violence offence</w:t>
      </w:r>
      <w:r>
        <w:t xml:space="preserve"> ins </w:t>
      </w:r>
      <w:hyperlink r:id="rId148" w:tooltip="Family Violence Act 2016" w:history="1">
        <w:r>
          <w:rPr>
            <w:rStyle w:val="charCitHyperlinkAbbrev"/>
          </w:rPr>
          <w:t>A2016</w:t>
        </w:r>
        <w:r>
          <w:rPr>
            <w:rStyle w:val="charCitHyperlinkAbbrev"/>
          </w:rPr>
          <w:noBreakHyphen/>
          <w:t>42</w:t>
        </w:r>
      </w:hyperlink>
      <w:r>
        <w:t xml:space="preserve"> amdt 3.36</w:t>
      </w:r>
    </w:p>
    <w:p w14:paraId="51E47CED" w14:textId="501E2C8B" w:rsidR="00C83CC4" w:rsidRPr="00C83CC4" w:rsidRDefault="00C83CC4" w:rsidP="00C83CC4">
      <w:pPr>
        <w:pStyle w:val="AmdtsEntries"/>
      </w:pPr>
      <w:r>
        <w:tab/>
        <w:t xml:space="preserve">def </w:t>
      </w:r>
      <w:r w:rsidRPr="00F00DD2">
        <w:rPr>
          <w:rStyle w:val="charBoldItals"/>
        </w:rPr>
        <w:t>serious sexual offence</w:t>
      </w:r>
      <w:r>
        <w:rPr>
          <w:rStyle w:val="charBoldItals"/>
        </w:rPr>
        <w:t xml:space="preserve"> </w:t>
      </w:r>
      <w:r>
        <w:t xml:space="preserve">ins </w:t>
      </w:r>
      <w:hyperlink r:id="rId149" w:tooltip="Crimes (Sentencing and Restorative Justice) Amendment Act 2016" w:history="1">
        <w:r>
          <w:rPr>
            <w:rStyle w:val="charCitHyperlinkAbbrev"/>
          </w:rPr>
          <w:t>A2016</w:t>
        </w:r>
        <w:r>
          <w:rPr>
            <w:rStyle w:val="charCitHyperlinkAbbrev"/>
          </w:rPr>
          <w:noBreakHyphen/>
          <w:t>4</w:t>
        </w:r>
      </w:hyperlink>
      <w:r>
        <w:t xml:space="preserve"> s 90</w:t>
      </w:r>
    </w:p>
    <w:p w14:paraId="45997939" w14:textId="309FBA4C" w:rsidR="00C83CC4" w:rsidRPr="00C83CC4" w:rsidRDefault="00C83CC4" w:rsidP="00C83CC4">
      <w:pPr>
        <w:pStyle w:val="AmdtsEntries"/>
      </w:pPr>
      <w:r>
        <w:tab/>
        <w:t xml:space="preserve">def </w:t>
      </w:r>
      <w:r w:rsidRPr="00F00DD2">
        <w:rPr>
          <w:rStyle w:val="charBoldItals"/>
        </w:rPr>
        <w:t>sexual offence</w:t>
      </w:r>
      <w:r>
        <w:rPr>
          <w:rStyle w:val="charBoldItals"/>
        </w:rPr>
        <w:t xml:space="preserve"> </w:t>
      </w:r>
      <w:r>
        <w:t xml:space="preserve">ins </w:t>
      </w:r>
      <w:hyperlink r:id="rId150" w:tooltip="Crimes (Sentencing and Restorative Justice) Amendment Act 2016" w:history="1">
        <w:r>
          <w:rPr>
            <w:rStyle w:val="charCitHyperlinkAbbrev"/>
          </w:rPr>
          <w:t>A2016</w:t>
        </w:r>
        <w:r>
          <w:rPr>
            <w:rStyle w:val="charCitHyperlinkAbbrev"/>
          </w:rPr>
          <w:noBreakHyphen/>
          <w:t>4</w:t>
        </w:r>
      </w:hyperlink>
      <w:r>
        <w:t xml:space="preserve"> s 90</w:t>
      </w:r>
    </w:p>
    <w:p w14:paraId="2BCC537A" w14:textId="77777777" w:rsidR="00DD519F" w:rsidRPr="00BE463C" w:rsidRDefault="00DD519F">
      <w:pPr>
        <w:pStyle w:val="AmdtsEntryHd"/>
        <w:rPr>
          <w:rStyle w:val="charItals"/>
        </w:rPr>
      </w:pPr>
      <w:r>
        <w:t>Definition—</w:t>
      </w:r>
      <w:r w:rsidRPr="00BE463C">
        <w:rPr>
          <w:rStyle w:val="charItals"/>
        </w:rPr>
        <w:t>sentence-related order</w:t>
      </w:r>
    </w:p>
    <w:p w14:paraId="58AB4C01" w14:textId="31BF7A9F" w:rsidR="00DD519F" w:rsidRPr="007B7585" w:rsidRDefault="00DD519F">
      <w:pPr>
        <w:pStyle w:val="AmdtsEntries"/>
      </w:pPr>
      <w:r>
        <w:t>s 13</w:t>
      </w:r>
      <w:r>
        <w:tab/>
        <w:t xml:space="preserve">sub </w:t>
      </w:r>
      <w:hyperlink r:id="rId151"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1.100; </w:t>
      </w:r>
      <w:hyperlink r:id="rId152"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BE463C">
        <w:rPr>
          <w:rFonts w:cs="Arial"/>
        </w:rPr>
        <w:t xml:space="preserve"> amdt 4.30</w:t>
      </w:r>
      <w:r w:rsidR="007B7585">
        <w:rPr>
          <w:rFonts w:cs="Arial"/>
        </w:rPr>
        <w:t xml:space="preserve">; </w:t>
      </w:r>
      <w:hyperlink r:id="rId153" w:tooltip="Crimes (Sentencing and Restorative Justice) Amendment Act 2016" w:history="1">
        <w:r w:rsidR="007B7585">
          <w:rPr>
            <w:rStyle w:val="charCitHyperlinkAbbrev"/>
          </w:rPr>
          <w:t>A2016</w:t>
        </w:r>
        <w:r w:rsidR="007B7585">
          <w:rPr>
            <w:rStyle w:val="charCitHyperlinkAbbrev"/>
          </w:rPr>
          <w:noBreakHyphen/>
          <w:t>4</w:t>
        </w:r>
      </w:hyperlink>
      <w:r w:rsidR="007B7585">
        <w:t xml:space="preserve"> amdt 1.16</w:t>
      </w:r>
    </w:p>
    <w:p w14:paraId="3E8FB6A7" w14:textId="77777777" w:rsidR="00DD519F" w:rsidRDefault="00DD519F">
      <w:pPr>
        <w:pStyle w:val="AmdtsEntryHd"/>
      </w:pPr>
      <w:r>
        <w:t>Application of Act—</w:t>
      </w:r>
      <w:r w:rsidR="00934765">
        <w:t>less serious offences</w:t>
      </w:r>
    </w:p>
    <w:p w14:paraId="2A5EFAE9" w14:textId="19CFEA40" w:rsidR="00DD519F" w:rsidRDefault="00DD519F">
      <w:pPr>
        <w:pStyle w:val="AmdtsEntries"/>
      </w:pPr>
      <w:r>
        <w:t>s 14</w:t>
      </w:r>
      <w:r>
        <w:tab/>
      </w:r>
      <w:r w:rsidR="00C6717B">
        <w:t xml:space="preserve">sub </w:t>
      </w:r>
      <w:hyperlink r:id="rId154" w:tooltip="Crimes (Sentencing and Restorative Justice) Amendment Act 2016" w:history="1">
        <w:r w:rsidR="00C6717B">
          <w:rPr>
            <w:rStyle w:val="charCitHyperlinkAbbrev"/>
          </w:rPr>
          <w:t>A2016</w:t>
        </w:r>
        <w:r w:rsidR="00C6717B">
          <w:rPr>
            <w:rStyle w:val="charCitHyperlinkAbbrev"/>
          </w:rPr>
          <w:noBreakHyphen/>
          <w:t>4</w:t>
        </w:r>
      </w:hyperlink>
      <w:r w:rsidR="00C6717B">
        <w:t xml:space="preserve"> s 91</w:t>
      </w:r>
    </w:p>
    <w:p w14:paraId="18CC991C" w14:textId="585A4D79" w:rsidR="00943BBD" w:rsidRPr="00C6717B" w:rsidRDefault="00943BBD">
      <w:pPr>
        <w:pStyle w:val="AmdtsEntries"/>
      </w:pPr>
      <w:r>
        <w:tab/>
        <w:t xml:space="preserve">am </w:t>
      </w:r>
      <w:hyperlink r:id="rId155" w:tooltip="Family Violence Act 2016" w:history="1">
        <w:r>
          <w:rPr>
            <w:rStyle w:val="charCitHyperlinkAbbrev"/>
          </w:rPr>
          <w:t>A2016</w:t>
        </w:r>
        <w:r>
          <w:rPr>
            <w:rStyle w:val="charCitHyperlinkAbbrev"/>
          </w:rPr>
          <w:noBreakHyphen/>
          <w:t>42</w:t>
        </w:r>
      </w:hyperlink>
      <w:r>
        <w:t xml:space="preserve"> amdt 3.37</w:t>
      </w:r>
    </w:p>
    <w:p w14:paraId="7C1A8030" w14:textId="77777777" w:rsidR="00DD519F" w:rsidRDefault="00DD519F">
      <w:pPr>
        <w:pStyle w:val="AmdtsEntryHd"/>
      </w:pPr>
      <w:r>
        <w:t>Application of Act—</w:t>
      </w:r>
      <w:r w:rsidR="00623910">
        <w:t>serious offences</w:t>
      </w:r>
    </w:p>
    <w:p w14:paraId="1FB4BA69" w14:textId="1B5B0BF4" w:rsidR="009923E1" w:rsidRDefault="00DD519F">
      <w:pPr>
        <w:pStyle w:val="AmdtsEntries"/>
      </w:pPr>
      <w:r>
        <w:t>s 15</w:t>
      </w:r>
      <w:r w:rsidR="009923E1">
        <w:tab/>
        <w:t xml:space="preserve">am </w:t>
      </w:r>
      <w:hyperlink r:id="rId156" w:tooltip="Justice and Community Safety Legislation Amendment Act 2014" w:history="1">
        <w:r w:rsidR="009923E1">
          <w:rPr>
            <w:rStyle w:val="charCitHyperlinkAbbrev"/>
          </w:rPr>
          <w:t>A2014</w:t>
        </w:r>
        <w:r w:rsidR="009923E1">
          <w:rPr>
            <w:rStyle w:val="charCitHyperlinkAbbrev"/>
          </w:rPr>
          <w:noBreakHyphen/>
          <w:t>18</w:t>
        </w:r>
      </w:hyperlink>
      <w:r w:rsidR="009923E1">
        <w:t xml:space="preserve"> amdt 3.20</w:t>
      </w:r>
    </w:p>
    <w:p w14:paraId="7360031E" w14:textId="0EE63FD3" w:rsidR="00DD519F" w:rsidRDefault="00DD519F">
      <w:pPr>
        <w:pStyle w:val="AmdtsEntries"/>
      </w:pPr>
      <w:r>
        <w:tab/>
      </w:r>
      <w:r w:rsidR="00C6717B">
        <w:t xml:space="preserve">sub </w:t>
      </w:r>
      <w:hyperlink r:id="rId157" w:tooltip="Crimes (Sentencing and Restorative Justice) Amendment Act 2016" w:history="1">
        <w:r w:rsidR="00C6717B">
          <w:rPr>
            <w:rStyle w:val="charCitHyperlinkAbbrev"/>
          </w:rPr>
          <w:t>A2016</w:t>
        </w:r>
        <w:r w:rsidR="00C6717B">
          <w:rPr>
            <w:rStyle w:val="charCitHyperlinkAbbrev"/>
          </w:rPr>
          <w:noBreakHyphen/>
          <w:t>4</w:t>
        </w:r>
      </w:hyperlink>
      <w:r w:rsidR="00C6717B">
        <w:t xml:space="preserve"> s 91</w:t>
      </w:r>
    </w:p>
    <w:p w14:paraId="45647FD9" w14:textId="322B2D43" w:rsidR="00943BBD" w:rsidRDefault="00943BBD">
      <w:pPr>
        <w:pStyle w:val="AmdtsEntries"/>
        <w:rPr>
          <w:rStyle w:val="charUnderline"/>
        </w:rPr>
      </w:pPr>
      <w:r>
        <w:tab/>
        <w:t xml:space="preserve">am </w:t>
      </w:r>
      <w:hyperlink r:id="rId158" w:tooltip="Family Violence Act 2016" w:history="1">
        <w:r>
          <w:rPr>
            <w:rStyle w:val="charCitHyperlinkAbbrev"/>
          </w:rPr>
          <w:t>A2016</w:t>
        </w:r>
        <w:r>
          <w:rPr>
            <w:rStyle w:val="charCitHyperlinkAbbrev"/>
          </w:rPr>
          <w:noBreakHyphen/>
          <w:t>42</w:t>
        </w:r>
      </w:hyperlink>
      <w:r>
        <w:t xml:space="preserve"> amdt 3.37</w:t>
      </w:r>
    </w:p>
    <w:p w14:paraId="3B897BAD" w14:textId="77777777" w:rsidR="00DD519F" w:rsidRPr="00CC7383" w:rsidRDefault="00DD519F">
      <w:pPr>
        <w:pStyle w:val="AmdtsEntryHd"/>
      </w:pPr>
      <w:r>
        <w:lastRenderedPageBreak/>
        <w:t>Application of Act—</w:t>
      </w:r>
      <w:r w:rsidR="00FC7383">
        <w:t>family</w:t>
      </w:r>
      <w:r>
        <w:t xml:space="preserve"> violence offences</w:t>
      </w:r>
      <w:r w:rsidR="00623910">
        <w:t xml:space="preserve"> and sexual offences</w:t>
      </w:r>
    </w:p>
    <w:p w14:paraId="245A7F81" w14:textId="3D74323D" w:rsidR="00943BBD" w:rsidRDefault="00943BBD">
      <w:pPr>
        <w:pStyle w:val="AmdtsEntries"/>
      </w:pPr>
      <w:r>
        <w:t>s 16 hdg</w:t>
      </w:r>
      <w:r>
        <w:tab/>
        <w:t xml:space="preserve">am </w:t>
      </w:r>
      <w:hyperlink r:id="rId159" w:tooltip="Family Violence Act 2016" w:history="1">
        <w:r>
          <w:rPr>
            <w:rStyle w:val="charCitHyperlinkAbbrev"/>
          </w:rPr>
          <w:t>A2016</w:t>
        </w:r>
        <w:r>
          <w:rPr>
            <w:rStyle w:val="charCitHyperlinkAbbrev"/>
          </w:rPr>
          <w:noBreakHyphen/>
          <w:t>42</w:t>
        </w:r>
      </w:hyperlink>
      <w:r>
        <w:t xml:space="preserve"> amdt 3.37</w:t>
      </w:r>
    </w:p>
    <w:p w14:paraId="3EDA41AB" w14:textId="2DB83244" w:rsidR="00CC7383" w:rsidRDefault="00DD519F">
      <w:pPr>
        <w:pStyle w:val="AmdtsEntries"/>
      </w:pPr>
      <w:r>
        <w:t>s 16</w:t>
      </w:r>
      <w:r>
        <w:tab/>
      </w:r>
      <w:r w:rsidR="00CC7383">
        <w:t xml:space="preserve">am </w:t>
      </w:r>
      <w:hyperlink r:id="rId16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854600">
        <w:t>1.135</w:t>
      </w:r>
    </w:p>
    <w:p w14:paraId="561613BD" w14:textId="0E6D27F5" w:rsidR="00C6717B" w:rsidRDefault="00C6717B">
      <w:pPr>
        <w:pStyle w:val="AmdtsEntries"/>
      </w:pPr>
      <w:r>
        <w:tab/>
        <w:t xml:space="preserve">sub </w:t>
      </w:r>
      <w:hyperlink r:id="rId161" w:tooltip="Crimes (Sentencing and Restorative Justice) Amendment Act 2016" w:history="1">
        <w:r>
          <w:rPr>
            <w:rStyle w:val="charCitHyperlinkAbbrev"/>
          </w:rPr>
          <w:t>A2016</w:t>
        </w:r>
        <w:r>
          <w:rPr>
            <w:rStyle w:val="charCitHyperlinkAbbrev"/>
          </w:rPr>
          <w:noBreakHyphen/>
          <w:t>4</w:t>
        </w:r>
      </w:hyperlink>
      <w:r>
        <w:t xml:space="preserve"> s 91</w:t>
      </w:r>
    </w:p>
    <w:p w14:paraId="2800129A" w14:textId="0CA29FE6" w:rsidR="003E62FE" w:rsidRPr="00CC7383" w:rsidRDefault="003E62FE" w:rsidP="003E62FE">
      <w:pPr>
        <w:pStyle w:val="AmdtsEntries"/>
      </w:pPr>
      <w:r>
        <w:tab/>
        <w:t xml:space="preserve">am </w:t>
      </w:r>
      <w:hyperlink r:id="rId162" w:tooltip="Family Violence Act 2016" w:history="1">
        <w:r>
          <w:rPr>
            <w:rStyle w:val="charCitHyperlinkAbbrev"/>
          </w:rPr>
          <w:t>A2016</w:t>
        </w:r>
        <w:r>
          <w:rPr>
            <w:rStyle w:val="charCitHyperlinkAbbrev"/>
          </w:rPr>
          <w:noBreakHyphen/>
          <w:t>42</w:t>
        </w:r>
      </w:hyperlink>
      <w:r>
        <w:t xml:space="preserve"> amdt 3.37</w:t>
      </w:r>
    </w:p>
    <w:p w14:paraId="25D668BA" w14:textId="55DCEF61" w:rsidR="00DD519F" w:rsidRPr="007B23CA" w:rsidRDefault="00CC7383">
      <w:pPr>
        <w:pStyle w:val="AmdtsEntries"/>
      </w:pPr>
      <w:r>
        <w:tab/>
      </w:r>
      <w:r w:rsidR="00DD519F" w:rsidRPr="007B23CA">
        <w:t>(</w:t>
      </w:r>
      <w:r w:rsidR="00C6717B" w:rsidRPr="007B23CA">
        <w:t>5</w:t>
      </w:r>
      <w:r w:rsidR="00DD519F" w:rsidRPr="007B23CA">
        <w:t>)-(</w:t>
      </w:r>
      <w:r w:rsidR="00C6717B" w:rsidRPr="007B23CA">
        <w:t>8</w:t>
      </w:r>
      <w:r w:rsidR="00DD519F" w:rsidRPr="007B23CA">
        <w:t xml:space="preserve">) exp </w:t>
      </w:r>
      <w:r w:rsidR="004556A8" w:rsidRPr="007B23CA">
        <w:t xml:space="preserve">1 November 2018 </w:t>
      </w:r>
      <w:r w:rsidR="00D44048" w:rsidRPr="007B23CA">
        <w:t>(s 16 (8</w:t>
      </w:r>
      <w:r w:rsidR="00DD519F" w:rsidRPr="007B23CA">
        <w:t>)</w:t>
      </w:r>
      <w:r w:rsidR="00D646BB" w:rsidRPr="007B23CA">
        <w:t xml:space="preserve"> and </w:t>
      </w:r>
      <w:hyperlink r:id="rId163" w:tooltip="Crimes (Restorative Justice) Phase 3 Declaration 2018" w:history="1">
        <w:r w:rsidR="007B23CA" w:rsidRPr="007B23CA">
          <w:rPr>
            <w:rStyle w:val="charCitHyperlinkAbbrev"/>
          </w:rPr>
          <w:t>NI2018-601</w:t>
        </w:r>
      </w:hyperlink>
      <w:r w:rsidR="00DD519F" w:rsidRPr="007B23CA">
        <w:t>)</w:t>
      </w:r>
    </w:p>
    <w:p w14:paraId="2D7C65B0" w14:textId="77777777" w:rsidR="004D09D7" w:rsidRDefault="004D09D7">
      <w:pPr>
        <w:pStyle w:val="AmdtsEntryHd"/>
      </w:pPr>
      <w:r>
        <w:t>Eligible victims</w:t>
      </w:r>
    </w:p>
    <w:p w14:paraId="1855DAAB" w14:textId="17D83841" w:rsidR="004D09D7" w:rsidRPr="004D09D7" w:rsidRDefault="004D09D7" w:rsidP="004D09D7">
      <w:pPr>
        <w:pStyle w:val="AmdtsEntries"/>
      </w:pPr>
      <w:r>
        <w:t>s 17</w:t>
      </w:r>
      <w:r>
        <w:tab/>
        <w:t xml:space="preserve">am </w:t>
      </w:r>
      <w:hyperlink r:id="rId164" w:tooltip="Crimes (Restorative Justice) Amendment Act 2018" w:history="1">
        <w:r>
          <w:rPr>
            <w:rStyle w:val="charCitHyperlinkAbbrev"/>
          </w:rPr>
          <w:t>A2018</w:t>
        </w:r>
        <w:r>
          <w:rPr>
            <w:rStyle w:val="charCitHyperlinkAbbrev"/>
          </w:rPr>
          <w:noBreakHyphen/>
          <w:t>34</w:t>
        </w:r>
      </w:hyperlink>
      <w:r>
        <w:t xml:space="preserve"> s 4</w:t>
      </w:r>
    </w:p>
    <w:p w14:paraId="30B2A1C5" w14:textId="77777777" w:rsidR="003A23DF" w:rsidRDefault="003A23DF">
      <w:pPr>
        <w:pStyle w:val="AmdtsEntryHd"/>
      </w:pPr>
      <w:r>
        <w:t>Eligible parents</w:t>
      </w:r>
    </w:p>
    <w:p w14:paraId="4FF4DFA0" w14:textId="5CF2CB30" w:rsidR="003A23DF" w:rsidRPr="003A23DF" w:rsidRDefault="003A23DF" w:rsidP="003A23DF">
      <w:pPr>
        <w:pStyle w:val="AmdtsEntries"/>
      </w:pPr>
      <w:r>
        <w:t>s 18</w:t>
      </w:r>
      <w:r>
        <w:tab/>
        <w:t xml:space="preserve">am </w:t>
      </w:r>
      <w:hyperlink r:id="rId165" w:tooltip="Crimes (Restorative Justice) Amendment Act 2018" w:history="1">
        <w:r>
          <w:rPr>
            <w:rStyle w:val="charCitHyperlinkAbbrev"/>
          </w:rPr>
          <w:t>A2018</w:t>
        </w:r>
        <w:r>
          <w:rPr>
            <w:rStyle w:val="charCitHyperlinkAbbrev"/>
          </w:rPr>
          <w:noBreakHyphen/>
          <w:t>34</w:t>
        </w:r>
      </w:hyperlink>
      <w:r>
        <w:t xml:space="preserve"> s 5</w:t>
      </w:r>
    </w:p>
    <w:p w14:paraId="0033EDE5" w14:textId="77777777" w:rsidR="003A23DF" w:rsidRDefault="003A23DF">
      <w:pPr>
        <w:pStyle w:val="AmdtsEntryHd"/>
      </w:pPr>
      <w:r>
        <w:t>Eligible offenders</w:t>
      </w:r>
    </w:p>
    <w:p w14:paraId="633A2BD4" w14:textId="6969C567" w:rsidR="003A23DF" w:rsidRPr="003A23DF" w:rsidRDefault="003A23DF" w:rsidP="003A23DF">
      <w:pPr>
        <w:pStyle w:val="AmdtsEntries"/>
      </w:pPr>
      <w:r>
        <w:t>s 19</w:t>
      </w:r>
      <w:r>
        <w:tab/>
        <w:t xml:space="preserve">am </w:t>
      </w:r>
      <w:hyperlink r:id="rId166" w:tooltip="Crimes (Restorative Justice) Amendment Act 2018" w:history="1">
        <w:r>
          <w:rPr>
            <w:rStyle w:val="charCitHyperlinkAbbrev"/>
          </w:rPr>
          <w:t>A2018</w:t>
        </w:r>
        <w:r>
          <w:rPr>
            <w:rStyle w:val="charCitHyperlinkAbbrev"/>
          </w:rPr>
          <w:noBreakHyphen/>
          <w:t>34</w:t>
        </w:r>
      </w:hyperlink>
      <w:r>
        <w:t xml:space="preserve"> s 6</w:t>
      </w:r>
    </w:p>
    <w:p w14:paraId="49B0425A" w14:textId="77777777" w:rsidR="00DD519F" w:rsidRDefault="003A23DF">
      <w:pPr>
        <w:pStyle w:val="AmdtsEntryHd"/>
      </w:pPr>
      <w:r w:rsidRPr="00B80E37">
        <w:rPr>
          <w:lang w:eastAsia="en-AU"/>
        </w:rPr>
        <w:t>Accepting or not denying responsibility for offences</w:t>
      </w:r>
    </w:p>
    <w:p w14:paraId="09EE52DC" w14:textId="19C6FFE0" w:rsidR="00DD519F" w:rsidRDefault="00DD519F">
      <w:pPr>
        <w:pStyle w:val="AmdtsEntries"/>
      </w:pPr>
      <w:r>
        <w:t>s 20</w:t>
      </w:r>
      <w:r>
        <w:tab/>
        <w:t xml:space="preserve">am </w:t>
      </w:r>
      <w:hyperlink r:id="rId167"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1.101</w:t>
      </w:r>
    </w:p>
    <w:p w14:paraId="16ED856F" w14:textId="0252E6BB" w:rsidR="003A23DF" w:rsidRDefault="003A23DF">
      <w:pPr>
        <w:pStyle w:val="AmdtsEntries"/>
      </w:pPr>
      <w:r>
        <w:tab/>
        <w:t xml:space="preserve">sub </w:t>
      </w:r>
      <w:hyperlink r:id="rId168" w:tooltip="Crimes (Restorative Justice) Amendment Act 2018" w:history="1">
        <w:r>
          <w:rPr>
            <w:rStyle w:val="charCitHyperlinkAbbrev"/>
          </w:rPr>
          <w:t>A2018</w:t>
        </w:r>
        <w:r>
          <w:rPr>
            <w:rStyle w:val="charCitHyperlinkAbbrev"/>
          </w:rPr>
          <w:noBreakHyphen/>
          <w:t>34</w:t>
        </w:r>
      </w:hyperlink>
      <w:r>
        <w:t xml:space="preserve"> s 7</w:t>
      </w:r>
    </w:p>
    <w:p w14:paraId="3124C00D" w14:textId="77777777" w:rsidR="001C4123" w:rsidRDefault="008A06FC" w:rsidP="001C4123">
      <w:pPr>
        <w:pStyle w:val="AmdtsEntryHd"/>
      </w:pPr>
      <w:r>
        <w:t>Definitions—referral</w:t>
      </w:r>
    </w:p>
    <w:p w14:paraId="69E88C8F" w14:textId="416A49CF" w:rsidR="001C4123" w:rsidRDefault="001C4123" w:rsidP="005433A1">
      <w:pPr>
        <w:pStyle w:val="AmdtsEntries"/>
        <w:keepNext/>
      </w:pPr>
      <w:r>
        <w:t>s 21</w:t>
      </w:r>
      <w:r>
        <w:tab/>
      </w:r>
      <w:r w:rsidR="008A06FC">
        <w:t xml:space="preserve">def </w:t>
      </w:r>
      <w:r w:rsidR="008A06FC" w:rsidRPr="00BE463C">
        <w:rPr>
          <w:rStyle w:val="charBoldItals"/>
        </w:rPr>
        <w:t>chief executive (children and young people)</w:t>
      </w:r>
      <w:r w:rsidR="008A06FC">
        <w:t xml:space="preserve"> om </w:t>
      </w:r>
      <w:hyperlink r:id="rId16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8A06FC">
        <w:t xml:space="preserve"> amdt </w:t>
      </w:r>
      <w:r w:rsidR="00D85165">
        <w:t>1.127</w:t>
      </w:r>
    </w:p>
    <w:p w14:paraId="196541FD" w14:textId="259E54AF" w:rsidR="008A06FC" w:rsidRDefault="008A06FC" w:rsidP="005433A1">
      <w:pPr>
        <w:pStyle w:val="AmdtsEntries"/>
        <w:keepNext/>
      </w:pPr>
      <w:r>
        <w:tab/>
        <w:t xml:space="preserve">def </w:t>
      </w:r>
      <w:r w:rsidRPr="00BE463C">
        <w:rPr>
          <w:rStyle w:val="charBoldItals"/>
        </w:rPr>
        <w:t>chief executive (corrections)</w:t>
      </w:r>
      <w:r>
        <w:t xml:space="preserve"> om </w:t>
      </w:r>
      <w:hyperlink r:id="rId17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1.127</w:t>
      </w:r>
    </w:p>
    <w:p w14:paraId="5CA139EF" w14:textId="462376D2" w:rsidR="008A06FC" w:rsidRDefault="008A06FC" w:rsidP="005433A1">
      <w:pPr>
        <w:pStyle w:val="AmdtsEntries"/>
        <w:keepNext/>
      </w:pPr>
      <w:r>
        <w:tab/>
        <w:t xml:space="preserve">def </w:t>
      </w:r>
      <w:r w:rsidRPr="00BE463C">
        <w:rPr>
          <w:rStyle w:val="charBoldItals"/>
        </w:rPr>
        <w:t>chief executive (restorative justice)</w:t>
      </w:r>
      <w:r>
        <w:t xml:space="preserve"> om </w:t>
      </w:r>
      <w:hyperlink r:id="rId17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D85165">
        <w:t> 1.127</w:t>
      </w:r>
    </w:p>
    <w:p w14:paraId="30387A6A" w14:textId="5992276F" w:rsidR="009923E1" w:rsidRPr="009923E1" w:rsidRDefault="009923E1" w:rsidP="001C4123">
      <w:pPr>
        <w:pStyle w:val="AmdtsEntries"/>
      </w:pPr>
      <w:r>
        <w:tab/>
        <w:t xml:space="preserve">def </w:t>
      </w:r>
      <w:r>
        <w:rPr>
          <w:rStyle w:val="charBoldItals"/>
        </w:rPr>
        <w:t xml:space="preserve">court referral order </w:t>
      </w:r>
      <w:r>
        <w:t xml:space="preserve">am </w:t>
      </w:r>
      <w:hyperlink r:id="rId172" w:tooltip="Justice and Community Safety Legislation Amendment Act 2014" w:history="1">
        <w:r>
          <w:rPr>
            <w:rStyle w:val="charCitHyperlinkAbbrev"/>
          </w:rPr>
          <w:t>A2014</w:t>
        </w:r>
        <w:r>
          <w:rPr>
            <w:rStyle w:val="charCitHyperlinkAbbrev"/>
          </w:rPr>
          <w:noBreakHyphen/>
          <w:t>18</w:t>
        </w:r>
      </w:hyperlink>
      <w:r>
        <w:t xml:space="preserve"> amdt 3.21</w:t>
      </w:r>
    </w:p>
    <w:p w14:paraId="01BD0044" w14:textId="56FFC2A9" w:rsidR="008A06FC" w:rsidRPr="008A06FC" w:rsidRDefault="008A06FC" w:rsidP="001C4123">
      <w:pPr>
        <w:pStyle w:val="AmdtsEntries"/>
      </w:pPr>
      <w:r>
        <w:tab/>
        <w:t xml:space="preserve">def </w:t>
      </w:r>
      <w:r w:rsidRPr="00BE463C">
        <w:rPr>
          <w:rStyle w:val="charBoldItals"/>
        </w:rPr>
        <w:t>director</w:t>
      </w:r>
      <w:r w:rsidRPr="00BE463C">
        <w:rPr>
          <w:rStyle w:val="charBoldItals"/>
        </w:rPr>
        <w:noBreakHyphen/>
        <w:t>general (children and young people)</w:t>
      </w:r>
      <w:r>
        <w:t xml:space="preserve"> ins </w:t>
      </w:r>
      <w:hyperlink r:id="rId17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1.128</w:t>
      </w:r>
    </w:p>
    <w:p w14:paraId="4ABFD651" w14:textId="2CDBB878" w:rsidR="008A06FC" w:rsidRDefault="008A06FC" w:rsidP="008A06FC">
      <w:pPr>
        <w:pStyle w:val="AmdtsEntries"/>
      </w:pPr>
      <w:r>
        <w:tab/>
        <w:t xml:space="preserve">def </w:t>
      </w:r>
      <w:r w:rsidRPr="00BE463C">
        <w:rPr>
          <w:rStyle w:val="charBoldItals"/>
        </w:rPr>
        <w:t>director</w:t>
      </w:r>
      <w:r w:rsidRPr="00BE463C">
        <w:rPr>
          <w:rStyle w:val="charBoldItals"/>
        </w:rPr>
        <w:noBreakHyphen/>
        <w:t>general (corrections)</w:t>
      </w:r>
      <w:r>
        <w:t xml:space="preserve"> ins </w:t>
      </w:r>
      <w:hyperlink r:id="rId17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D85165">
        <w:t>1.128</w:t>
      </w:r>
    </w:p>
    <w:p w14:paraId="3C8DC250" w14:textId="04409CBA" w:rsidR="008A06FC" w:rsidRDefault="008A06FC" w:rsidP="008A06FC">
      <w:pPr>
        <w:pStyle w:val="AmdtsEntries"/>
      </w:pPr>
      <w:r>
        <w:tab/>
        <w:t xml:space="preserve">def </w:t>
      </w:r>
      <w:r w:rsidRPr="00BE463C">
        <w:rPr>
          <w:rStyle w:val="charBoldItals"/>
        </w:rPr>
        <w:t>director</w:t>
      </w:r>
      <w:r w:rsidRPr="00BE463C">
        <w:rPr>
          <w:rStyle w:val="charBoldItals"/>
        </w:rPr>
        <w:noBreakHyphen/>
        <w:t>general (restorative justice)</w:t>
      </w:r>
      <w:r>
        <w:t xml:space="preserve"> ins </w:t>
      </w:r>
      <w:hyperlink r:id="rId17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D85165">
        <w:t> 1.128</w:t>
      </w:r>
    </w:p>
    <w:p w14:paraId="25643C39" w14:textId="3DC949D6" w:rsidR="009923E1" w:rsidRPr="009923E1" w:rsidRDefault="009923E1" w:rsidP="009923E1">
      <w:pPr>
        <w:pStyle w:val="AmdtsEntries"/>
      </w:pPr>
      <w:r>
        <w:tab/>
        <w:t xml:space="preserve">def </w:t>
      </w:r>
      <w:r>
        <w:rPr>
          <w:rStyle w:val="charBoldItals"/>
        </w:rPr>
        <w:t xml:space="preserve">section 24 referral conditions </w:t>
      </w:r>
      <w:r>
        <w:t xml:space="preserve">am </w:t>
      </w:r>
      <w:hyperlink r:id="rId176" w:tooltip="Justice and Community Safety Legislation Amendment Act 2014" w:history="1">
        <w:r>
          <w:rPr>
            <w:rStyle w:val="charCitHyperlinkAbbrev"/>
          </w:rPr>
          <w:t>A2014</w:t>
        </w:r>
        <w:r>
          <w:rPr>
            <w:rStyle w:val="charCitHyperlinkAbbrev"/>
          </w:rPr>
          <w:noBreakHyphen/>
          <w:t>18</w:t>
        </w:r>
      </w:hyperlink>
      <w:r>
        <w:t xml:space="preserve"> amdt 3.22</w:t>
      </w:r>
    </w:p>
    <w:p w14:paraId="11672349" w14:textId="77777777" w:rsidR="00DD519F" w:rsidRDefault="00DD519F">
      <w:pPr>
        <w:pStyle w:val="AmdtsEntryHd"/>
      </w:pPr>
      <w:r>
        <w:t>Referring entities</w:t>
      </w:r>
    </w:p>
    <w:p w14:paraId="3CC1736C" w14:textId="280D0227" w:rsidR="009923E1" w:rsidRPr="00925F72" w:rsidRDefault="00DD519F" w:rsidP="009923E1">
      <w:pPr>
        <w:pStyle w:val="AmdtsEntries"/>
      </w:pPr>
      <w:r>
        <w:t>s 22</w:t>
      </w:r>
      <w:r>
        <w:tab/>
        <w:t xml:space="preserve">am </w:t>
      </w:r>
      <w:hyperlink r:id="rId177"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r>
        <w:t xml:space="preserve"> amdt 1.53; </w:t>
      </w:r>
      <w:hyperlink r:id="rId178"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1.17; </w:t>
      </w:r>
      <w:hyperlink r:id="rId179"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r w:rsidRPr="00BE463C">
        <w:rPr>
          <w:rFonts w:cs="Arial"/>
        </w:rPr>
        <w:t xml:space="preserve"> </w:t>
      </w:r>
      <w:r w:rsidRPr="00696FDB">
        <w:t>amdt 4.31, amdt 4.32</w:t>
      </w:r>
      <w:r w:rsidR="002A4805" w:rsidRPr="00696FDB">
        <w:t xml:space="preserve">; </w:t>
      </w:r>
      <w:hyperlink r:id="rId180" w:tooltip="Court Legislation Amendment Act 2008" w:history="1">
        <w:r w:rsidR="00BE463C" w:rsidRPr="00BE463C">
          <w:rPr>
            <w:rStyle w:val="charCitHyperlinkAbbrev"/>
          </w:rPr>
          <w:t>A2008</w:t>
        </w:r>
        <w:r w:rsidR="00BE463C" w:rsidRPr="00BE463C">
          <w:rPr>
            <w:rStyle w:val="charCitHyperlinkAbbrev"/>
          </w:rPr>
          <w:noBreakHyphen/>
          <w:t>42</w:t>
        </w:r>
      </w:hyperlink>
      <w:r w:rsidR="002A4805" w:rsidRPr="00696FDB">
        <w:t xml:space="preserve"> s 4</w:t>
      </w:r>
      <w:r w:rsidR="0042158B">
        <w:t xml:space="preserve">; </w:t>
      </w:r>
      <w:hyperlink r:id="rId18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42158B">
        <w:t xml:space="preserve"> amdt </w:t>
      </w:r>
      <w:r w:rsidR="00F622E8">
        <w:t xml:space="preserve">1.129, </w:t>
      </w:r>
      <w:r w:rsidR="00CC7383">
        <w:t xml:space="preserve">amdt </w:t>
      </w:r>
      <w:r w:rsidR="005E2EA7">
        <w:t>1.135</w:t>
      </w:r>
      <w:r w:rsidR="009923E1">
        <w:t xml:space="preserve">; </w:t>
      </w:r>
      <w:hyperlink r:id="rId182" w:tooltip="Justice and Community Safety Legislation Amendment Act 2014" w:history="1">
        <w:r w:rsidR="009923E1">
          <w:rPr>
            <w:rStyle w:val="charCitHyperlinkAbbrev"/>
          </w:rPr>
          <w:t>A2014</w:t>
        </w:r>
        <w:r w:rsidR="009923E1">
          <w:rPr>
            <w:rStyle w:val="charCitHyperlinkAbbrev"/>
          </w:rPr>
          <w:noBreakHyphen/>
          <w:t>18</w:t>
        </w:r>
      </w:hyperlink>
      <w:r w:rsidR="000454A2">
        <w:t xml:space="preserve"> amdt 3.23</w:t>
      </w:r>
      <w:r w:rsidR="00D44048">
        <w:t xml:space="preserve">; </w:t>
      </w:r>
      <w:hyperlink r:id="rId183" w:tooltip="Crimes (Sentencing and Restorative Justice) Amendment Act 2016" w:history="1">
        <w:r w:rsidR="00D44048">
          <w:rPr>
            <w:rStyle w:val="charCitHyperlinkAbbrev"/>
          </w:rPr>
          <w:t>A2016</w:t>
        </w:r>
        <w:r w:rsidR="00D44048">
          <w:rPr>
            <w:rStyle w:val="charCitHyperlinkAbbrev"/>
          </w:rPr>
          <w:noBreakHyphen/>
          <w:t>4</w:t>
        </w:r>
      </w:hyperlink>
      <w:r w:rsidR="00D44048">
        <w:t xml:space="preserve"> ss 92-94</w:t>
      </w:r>
      <w:r w:rsidR="00925F72">
        <w:t xml:space="preserve">; </w:t>
      </w:r>
      <w:hyperlink r:id="rId184" w:tooltip="Public Sector Management Amendment Act 2016" w:history="1">
        <w:r w:rsidR="00925F72">
          <w:rPr>
            <w:rStyle w:val="charCitHyperlinkAbbrev"/>
          </w:rPr>
          <w:t>A2016</w:t>
        </w:r>
        <w:r w:rsidR="00925F72">
          <w:rPr>
            <w:rStyle w:val="charCitHyperlinkAbbrev"/>
          </w:rPr>
          <w:noBreakHyphen/>
          <w:t>52</w:t>
        </w:r>
      </w:hyperlink>
      <w:r w:rsidR="00925F72">
        <w:t xml:space="preserve"> amdt 1.57</w:t>
      </w:r>
      <w:r w:rsidR="003A23DF">
        <w:t xml:space="preserve">; </w:t>
      </w:r>
      <w:hyperlink r:id="rId185" w:tooltip="Crimes (Restorative Justice) Amendment Act 2018" w:history="1">
        <w:r w:rsidR="003A23DF">
          <w:rPr>
            <w:rStyle w:val="charCitHyperlinkAbbrev"/>
          </w:rPr>
          <w:t>A2018</w:t>
        </w:r>
        <w:r w:rsidR="003A23DF">
          <w:rPr>
            <w:rStyle w:val="charCitHyperlinkAbbrev"/>
          </w:rPr>
          <w:noBreakHyphen/>
          <w:t>34</w:t>
        </w:r>
      </w:hyperlink>
      <w:r w:rsidR="003A23DF">
        <w:t xml:space="preserve"> s 8</w:t>
      </w:r>
    </w:p>
    <w:p w14:paraId="6475D025" w14:textId="77777777" w:rsidR="00CC7383" w:rsidRDefault="00B70E0F" w:rsidP="00CC7383">
      <w:pPr>
        <w:pStyle w:val="AmdtsEntryHd"/>
      </w:pPr>
      <w:r>
        <w:t>Referral—procedure</w:t>
      </w:r>
    </w:p>
    <w:p w14:paraId="16BF1A73" w14:textId="161848A5" w:rsidR="00CC7383" w:rsidRPr="00DC5681" w:rsidRDefault="00CC7383" w:rsidP="00CC7383">
      <w:pPr>
        <w:pStyle w:val="AmdtsEntries"/>
      </w:pPr>
      <w:r>
        <w:t>s 23</w:t>
      </w:r>
      <w:r>
        <w:tab/>
        <w:t xml:space="preserve">am </w:t>
      </w:r>
      <w:hyperlink r:id="rId18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3C665CAF" w14:textId="77777777" w:rsidR="00DD519F" w:rsidRDefault="00DD519F">
      <w:pPr>
        <w:pStyle w:val="AmdtsEntryHd"/>
      </w:pPr>
      <w:r>
        <w:t>Referral power</w:t>
      </w:r>
    </w:p>
    <w:p w14:paraId="3DFE742D" w14:textId="766C3429" w:rsidR="00DD519F" w:rsidRDefault="00DD519F">
      <w:pPr>
        <w:pStyle w:val="AmdtsEntries"/>
      </w:pPr>
      <w:r>
        <w:t>s 24</w:t>
      </w:r>
      <w:r>
        <w:tab/>
        <w:t xml:space="preserve">am </w:t>
      </w:r>
      <w:hyperlink r:id="rId187"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1.14</w:t>
      </w:r>
      <w:r w:rsidR="00D44048">
        <w:t xml:space="preserve">; </w:t>
      </w:r>
      <w:hyperlink r:id="rId188" w:tooltip="Crimes (Sentencing and Restorative Justice) Amendment Act 2016" w:history="1">
        <w:r w:rsidR="00D44048">
          <w:rPr>
            <w:rStyle w:val="charCitHyperlinkAbbrev"/>
          </w:rPr>
          <w:t>A2016</w:t>
        </w:r>
        <w:r w:rsidR="00D44048">
          <w:rPr>
            <w:rStyle w:val="charCitHyperlinkAbbrev"/>
          </w:rPr>
          <w:noBreakHyphen/>
          <w:t>4</w:t>
        </w:r>
      </w:hyperlink>
      <w:r w:rsidR="00D44048">
        <w:t xml:space="preserve"> s 95</w:t>
      </w:r>
      <w:r w:rsidR="00FC7383">
        <w:t xml:space="preserve">; </w:t>
      </w:r>
      <w:hyperlink r:id="rId189" w:tooltip="Family Violence Act 2016" w:history="1">
        <w:r w:rsidR="00FC7383">
          <w:rPr>
            <w:rStyle w:val="charCitHyperlinkAbbrev"/>
          </w:rPr>
          <w:t>A2016</w:t>
        </w:r>
        <w:r w:rsidR="00FC7383">
          <w:rPr>
            <w:rStyle w:val="charCitHyperlinkAbbrev"/>
          </w:rPr>
          <w:noBreakHyphen/>
          <w:t>42</w:t>
        </w:r>
      </w:hyperlink>
      <w:r w:rsidR="00FC7383">
        <w:t xml:space="preserve"> amdt 3.37</w:t>
      </w:r>
      <w:r w:rsidR="003A23DF">
        <w:t xml:space="preserve">; </w:t>
      </w:r>
      <w:hyperlink r:id="rId190" w:tooltip="Crimes (Restorative Justice) Amendment Act 2018" w:history="1">
        <w:r w:rsidR="003A23DF">
          <w:rPr>
            <w:rStyle w:val="charCitHyperlinkAbbrev"/>
          </w:rPr>
          <w:t>A2018</w:t>
        </w:r>
        <w:r w:rsidR="003A23DF">
          <w:rPr>
            <w:rStyle w:val="charCitHyperlinkAbbrev"/>
          </w:rPr>
          <w:noBreakHyphen/>
          <w:t>34</w:t>
        </w:r>
      </w:hyperlink>
      <w:r w:rsidR="003A23DF">
        <w:t xml:space="preserve"> s 9, s 10</w:t>
      </w:r>
    </w:p>
    <w:p w14:paraId="65BBAA94" w14:textId="77777777" w:rsidR="00DD519F" w:rsidRDefault="00DD519F">
      <w:pPr>
        <w:pStyle w:val="AmdtsEntryHd"/>
      </w:pPr>
      <w:r>
        <w:t>Explanation of restorative justice</w:t>
      </w:r>
    </w:p>
    <w:p w14:paraId="6B8BCD80" w14:textId="2164939C" w:rsidR="00DD519F" w:rsidRDefault="00DD519F">
      <w:pPr>
        <w:pStyle w:val="AmdtsEntries"/>
      </w:pPr>
      <w:r>
        <w:t>s 25</w:t>
      </w:r>
      <w:r>
        <w:tab/>
        <w:t xml:space="preserve">am </w:t>
      </w:r>
      <w:hyperlink r:id="rId191"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1.15, amdt 1.16</w:t>
      </w:r>
      <w:r w:rsidR="00B84D8C">
        <w:t xml:space="preserve">; </w:t>
      </w:r>
      <w:hyperlink r:id="rId192" w:tooltip="Statute Law Amendment Act 2009 (No 2)" w:history="1">
        <w:r w:rsidR="00BE463C" w:rsidRPr="00BE463C">
          <w:rPr>
            <w:rStyle w:val="charCitHyperlinkAbbrev"/>
          </w:rPr>
          <w:t>A2009</w:t>
        </w:r>
        <w:r w:rsidR="00BE463C" w:rsidRPr="00BE463C">
          <w:rPr>
            <w:rStyle w:val="charCitHyperlinkAbbrev"/>
          </w:rPr>
          <w:noBreakHyphen/>
          <w:t>49</w:t>
        </w:r>
      </w:hyperlink>
      <w:r w:rsidR="00B84D8C">
        <w:t xml:space="preserve"> amdt 3.36</w:t>
      </w:r>
      <w:r w:rsidR="00A21FAE">
        <w:t xml:space="preserve">; </w:t>
      </w:r>
      <w:hyperlink r:id="rId193" w:tooltip="Crimes (Restorative Justice) Amendment Act 2018" w:history="1">
        <w:r w:rsidR="00A21FAE">
          <w:rPr>
            <w:rStyle w:val="charCitHyperlinkAbbrev"/>
          </w:rPr>
          <w:t>A2018</w:t>
        </w:r>
        <w:r w:rsidR="00A21FAE">
          <w:rPr>
            <w:rStyle w:val="charCitHyperlinkAbbrev"/>
          </w:rPr>
          <w:noBreakHyphen/>
          <w:t>34</w:t>
        </w:r>
      </w:hyperlink>
      <w:r w:rsidR="00A21FAE">
        <w:t xml:space="preserve"> s 11, s 12</w:t>
      </w:r>
    </w:p>
    <w:p w14:paraId="6D578A41" w14:textId="77777777" w:rsidR="00DD519F" w:rsidRDefault="004D44C7">
      <w:pPr>
        <w:pStyle w:val="AmdtsEntryHd"/>
      </w:pPr>
      <w:r w:rsidRPr="00F00DD2">
        <w:lastRenderedPageBreak/>
        <w:t xml:space="preserve">Referral by DPP—less serious </w:t>
      </w:r>
      <w:r w:rsidR="00FC7383">
        <w:t>family</w:t>
      </w:r>
      <w:r w:rsidRPr="00F00DD2">
        <w:t xml:space="preserve"> violence offences and less serious sexual offences</w:t>
      </w:r>
    </w:p>
    <w:p w14:paraId="525FC909" w14:textId="2A7F850A" w:rsidR="00D44048" w:rsidRDefault="00D44048">
      <w:pPr>
        <w:pStyle w:val="AmdtsEntries"/>
      </w:pPr>
      <w:r>
        <w:t>s 26 hdg</w:t>
      </w:r>
      <w:r>
        <w:tab/>
        <w:t xml:space="preserve">sub </w:t>
      </w:r>
      <w:hyperlink r:id="rId194" w:tooltip="Crimes (Sentencing and Restorative Justice) Amendment Act 2016" w:history="1">
        <w:r>
          <w:rPr>
            <w:rStyle w:val="charCitHyperlinkAbbrev"/>
          </w:rPr>
          <w:t>A2016</w:t>
        </w:r>
        <w:r>
          <w:rPr>
            <w:rStyle w:val="charCitHyperlinkAbbrev"/>
          </w:rPr>
          <w:noBreakHyphen/>
          <w:t>4</w:t>
        </w:r>
      </w:hyperlink>
      <w:r>
        <w:t xml:space="preserve"> s 96</w:t>
      </w:r>
    </w:p>
    <w:p w14:paraId="3FB04DFD" w14:textId="791FA167" w:rsidR="00FC7383" w:rsidRDefault="00FC7383">
      <w:pPr>
        <w:pStyle w:val="AmdtsEntries"/>
      </w:pPr>
      <w:r>
        <w:tab/>
        <w:t xml:space="preserve">am </w:t>
      </w:r>
      <w:hyperlink r:id="rId195" w:tooltip="Family Violence Act 2016" w:history="1">
        <w:r>
          <w:rPr>
            <w:rStyle w:val="charCitHyperlinkAbbrev"/>
          </w:rPr>
          <w:t>A2016</w:t>
        </w:r>
        <w:r>
          <w:rPr>
            <w:rStyle w:val="charCitHyperlinkAbbrev"/>
          </w:rPr>
          <w:noBreakHyphen/>
          <w:t>42</w:t>
        </w:r>
      </w:hyperlink>
      <w:r>
        <w:t xml:space="preserve"> amdt 3.37</w:t>
      </w:r>
    </w:p>
    <w:p w14:paraId="69ACB614" w14:textId="3E8BAE2F" w:rsidR="003E62FE" w:rsidRPr="003E62FE" w:rsidRDefault="00DD519F" w:rsidP="003E62FE">
      <w:pPr>
        <w:pStyle w:val="AmdtsEntries"/>
        <w:rPr>
          <w:rStyle w:val="charUnderline"/>
          <w:u w:val="none"/>
        </w:rPr>
      </w:pPr>
      <w:r>
        <w:t>s 26</w:t>
      </w:r>
      <w:r w:rsidR="004D44C7">
        <w:tab/>
        <w:t xml:space="preserve">am </w:t>
      </w:r>
      <w:hyperlink r:id="rId196" w:tooltip="Crimes (Sentencing and Restorative Justice) Amendment Act 2016" w:history="1">
        <w:r w:rsidR="004D44C7">
          <w:rPr>
            <w:rStyle w:val="charCitHyperlinkAbbrev"/>
          </w:rPr>
          <w:t>A2016</w:t>
        </w:r>
        <w:r w:rsidR="004D44C7">
          <w:rPr>
            <w:rStyle w:val="charCitHyperlinkAbbrev"/>
          </w:rPr>
          <w:noBreakHyphen/>
          <w:t>4</w:t>
        </w:r>
      </w:hyperlink>
      <w:r w:rsidR="004D44C7">
        <w:t xml:space="preserve"> ss 97-100</w:t>
      </w:r>
      <w:r w:rsidR="003E62FE">
        <w:t xml:space="preserve">; </w:t>
      </w:r>
      <w:hyperlink r:id="rId197" w:tooltip="Family Violence Act 2016" w:history="1">
        <w:r w:rsidR="003E62FE">
          <w:rPr>
            <w:rStyle w:val="charCitHyperlinkAbbrev"/>
          </w:rPr>
          <w:t>A2016</w:t>
        </w:r>
        <w:r w:rsidR="003E62FE">
          <w:rPr>
            <w:rStyle w:val="charCitHyperlinkAbbrev"/>
          </w:rPr>
          <w:noBreakHyphen/>
          <w:t>42</w:t>
        </w:r>
      </w:hyperlink>
      <w:r w:rsidR="003E62FE">
        <w:t xml:space="preserve"> amdt 3.37</w:t>
      </w:r>
    </w:p>
    <w:p w14:paraId="21D20EEF" w14:textId="0FA60F4D" w:rsidR="00DD519F" w:rsidRDefault="00DD519F">
      <w:pPr>
        <w:pStyle w:val="AmdtsEntries"/>
        <w:rPr>
          <w:rStyle w:val="charUnderline"/>
        </w:rPr>
      </w:pPr>
      <w:r>
        <w:tab/>
      </w:r>
      <w:r w:rsidRPr="007529FF">
        <w:t xml:space="preserve">(3)-(8) </w:t>
      </w:r>
      <w:r w:rsidR="007529FF" w:rsidRPr="007B23CA">
        <w:t xml:space="preserve">exp 1 November 2018 (s </w:t>
      </w:r>
      <w:r w:rsidR="007529FF">
        <w:t>26</w:t>
      </w:r>
      <w:r w:rsidR="007529FF" w:rsidRPr="007B23CA">
        <w:t xml:space="preserve"> (</w:t>
      </w:r>
      <w:r w:rsidR="00393D14">
        <w:t>6</w:t>
      </w:r>
      <w:r w:rsidR="007529FF" w:rsidRPr="007B23CA">
        <w:t xml:space="preserve">) and </w:t>
      </w:r>
      <w:hyperlink r:id="rId198" w:tooltip="Crimes (Restorative Justice) Phase 3 Declaration 2018" w:history="1">
        <w:r w:rsidR="007529FF" w:rsidRPr="007B23CA">
          <w:rPr>
            <w:rStyle w:val="charCitHyperlinkAbbrev"/>
          </w:rPr>
          <w:t>NI2018-601</w:t>
        </w:r>
      </w:hyperlink>
      <w:r w:rsidR="007529FF" w:rsidRPr="007B23CA">
        <w:t>)</w:t>
      </w:r>
    </w:p>
    <w:p w14:paraId="1293AF5C" w14:textId="77777777" w:rsidR="00DD519F" w:rsidRDefault="00A21FAE">
      <w:pPr>
        <w:pStyle w:val="AmdtsEntryHd"/>
      </w:pPr>
      <w:r w:rsidRPr="00B80E37">
        <w:t>Referral during court proceeding—before offender enters plea</w:t>
      </w:r>
    </w:p>
    <w:p w14:paraId="46BB094E" w14:textId="70A5C8B9" w:rsidR="00A21FAE" w:rsidRDefault="00A21FAE" w:rsidP="003E62FE">
      <w:pPr>
        <w:pStyle w:val="AmdtsEntries"/>
        <w:keepNext/>
      </w:pPr>
      <w:r>
        <w:t>s 27 hdg</w:t>
      </w:r>
      <w:r>
        <w:tab/>
        <w:t xml:space="preserve">sub </w:t>
      </w:r>
      <w:hyperlink r:id="rId199" w:tooltip="Crimes (Restorative Justice) Amendment Act 2018" w:history="1">
        <w:r>
          <w:rPr>
            <w:rStyle w:val="charCitHyperlinkAbbrev"/>
          </w:rPr>
          <w:t>A2018</w:t>
        </w:r>
        <w:r>
          <w:rPr>
            <w:rStyle w:val="charCitHyperlinkAbbrev"/>
          </w:rPr>
          <w:noBreakHyphen/>
          <w:t>34</w:t>
        </w:r>
      </w:hyperlink>
      <w:r>
        <w:t xml:space="preserve"> s 13</w:t>
      </w:r>
    </w:p>
    <w:p w14:paraId="1060C79C" w14:textId="1D8411A4" w:rsidR="003E62FE" w:rsidRPr="003E62FE" w:rsidRDefault="00DD519F" w:rsidP="003E62FE">
      <w:pPr>
        <w:pStyle w:val="AmdtsEntries"/>
        <w:keepNext/>
        <w:rPr>
          <w:rStyle w:val="charUnderline"/>
          <w:u w:val="none"/>
        </w:rPr>
      </w:pPr>
      <w:r>
        <w:t>s 27</w:t>
      </w:r>
      <w:r>
        <w:tab/>
        <w:t xml:space="preserve">am </w:t>
      </w:r>
      <w:hyperlink r:id="rId200"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1.17</w:t>
      </w:r>
      <w:r w:rsidR="00CC7383">
        <w:t xml:space="preserve">; </w:t>
      </w:r>
      <w:hyperlink r:id="rId20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r w:rsidR="004D44C7">
        <w:t xml:space="preserve">; </w:t>
      </w:r>
      <w:hyperlink r:id="rId202" w:tooltip="Crimes (Sentencing and Restorative Justice) Amendment Act 2016" w:history="1">
        <w:r w:rsidR="004D44C7">
          <w:rPr>
            <w:rStyle w:val="charCitHyperlinkAbbrev"/>
          </w:rPr>
          <w:t>A2016</w:t>
        </w:r>
        <w:r w:rsidR="004D44C7">
          <w:rPr>
            <w:rStyle w:val="charCitHyperlinkAbbrev"/>
          </w:rPr>
          <w:noBreakHyphen/>
          <w:t>4</w:t>
        </w:r>
      </w:hyperlink>
      <w:r w:rsidR="004D44C7">
        <w:t xml:space="preserve"> ss 101-104</w:t>
      </w:r>
      <w:r w:rsidR="003E62FE">
        <w:t xml:space="preserve">; </w:t>
      </w:r>
      <w:hyperlink r:id="rId203" w:tooltip="Family Violence Act 2016" w:history="1">
        <w:r w:rsidR="003E62FE">
          <w:rPr>
            <w:rStyle w:val="charCitHyperlinkAbbrev"/>
          </w:rPr>
          <w:t>A2016</w:t>
        </w:r>
        <w:r w:rsidR="003E62FE">
          <w:rPr>
            <w:rStyle w:val="charCitHyperlinkAbbrev"/>
          </w:rPr>
          <w:noBreakHyphen/>
          <w:t>42</w:t>
        </w:r>
      </w:hyperlink>
      <w:r w:rsidR="003E62FE">
        <w:t xml:space="preserve"> amdt 3.37</w:t>
      </w:r>
      <w:r w:rsidR="00A21FAE">
        <w:t xml:space="preserve">; </w:t>
      </w:r>
      <w:hyperlink r:id="rId204" w:tooltip="Crimes (Restorative Justice) Amendment Act 2018" w:history="1">
        <w:r w:rsidR="00A21FAE">
          <w:rPr>
            <w:rStyle w:val="charCitHyperlinkAbbrev"/>
          </w:rPr>
          <w:t>A2018</w:t>
        </w:r>
        <w:r w:rsidR="00A21FAE">
          <w:rPr>
            <w:rStyle w:val="charCitHyperlinkAbbrev"/>
          </w:rPr>
          <w:noBreakHyphen/>
          <w:t>34</w:t>
        </w:r>
      </w:hyperlink>
      <w:r w:rsidR="00A21FAE">
        <w:t xml:space="preserve"> s 14</w:t>
      </w:r>
      <w:r w:rsidR="00277F15">
        <w:t>; ss renum R24 LA</w:t>
      </w:r>
    </w:p>
    <w:p w14:paraId="6BD67014" w14:textId="6EA57420" w:rsidR="00DD519F" w:rsidRDefault="00DD519F" w:rsidP="00E349C1">
      <w:pPr>
        <w:pStyle w:val="AmdtsEntries"/>
        <w:keepNext/>
        <w:rPr>
          <w:rStyle w:val="charUnderline"/>
        </w:rPr>
      </w:pPr>
      <w:r>
        <w:tab/>
      </w:r>
      <w:r w:rsidRPr="007529FF">
        <w:t>(</w:t>
      </w:r>
      <w:r w:rsidR="00175D85" w:rsidRPr="007529FF">
        <w:t>6</w:t>
      </w:r>
      <w:r w:rsidRPr="007529FF">
        <w:t>)-(1</w:t>
      </w:r>
      <w:r w:rsidR="00175D85" w:rsidRPr="007529FF">
        <w:t>1</w:t>
      </w:r>
      <w:r w:rsidRPr="007529FF">
        <w:t xml:space="preserve">) </w:t>
      </w:r>
      <w:r w:rsidR="007529FF" w:rsidRPr="007B23CA">
        <w:t xml:space="preserve">exp 1 November 2018 (s </w:t>
      </w:r>
      <w:r w:rsidR="007529FF">
        <w:t>27</w:t>
      </w:r>
      <w:r w:rsidR="007529FF" w:rsidRPr="007B23CA">
        <w:t xml:space="preserve"> (</w:t>
      </w:r>
      <w:r w:rsidR="00393D14">
        <w:t>9</w:t>
      </w:r>
      <w:r w:rsidR="007529FF" w:rsidRPr="007B23CA">
        <w:t xml:space="preserve">) and </w:t>
      </w:r>
      <w:hyperlink r:id="rId205" w:tooltip="Crimes (Restorative Justice) Phase 3 Declaration 2018" w:history="1">
        <w:r w:rsidR="007529FF" w:rsidRPr="007B23CA">
          <w:rPr>
            <w:rStyle w:val="charCitHyperlinkAbbrev"/>
          </w:rPr>
          <w:t>NI2018-601</w:t>
        </w:r>
      </w:hyperlink>
      <w:r w:rsidR="007529FF" w:rsidRPr="007B23CA">
        <w:t>)</w:t>
      </w:r>
    </w:p>
    <w:p w14:paraId="1C96A940" w14:textId="77777777" w:rsidR="00DD519F" w:rsidRDefault="00DD519F">
      <w:pPr>
        <w:pStyle w:val="AmdtsEntryHd"/>
      </w:pPr>
      <w:r>
        <w:t>Court referral orders—reports</w:t>
      </w:r>
    </w:p>
    <w:p w14:paraId="5AE7CB00" w14:textId="14EC9FF3" w:rsidR="00DD519F" w:rsidRDefault="00DD519F">
      <w:pPr>
        <w:pStyle w:val="AmdtsEntries"/>
      </w:pPr>
      <w:r>
        <w:t>s 28</w:t>
      </w:r>
      <w:r>
        <w:tab/>
        <w:t xml:space="preserve">am </w:t>
      </w:r>
      <w:hyperlink r:id="rId206"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1.18</w:t>
      </w:r>
      <w:r w:rsidR="00CC7383">
        <w:t xml:space="preserve">; </w:t>
      </w:r>
      <w:hyperlink r:id="rId20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r w:rsidR="00A21FAE">
        <w:t xml:space="preserve">; </w:t>
      </w:r>
      <w:hyperlink r:id="rId208" w:tooltip="Crimes (Restorative Justice) Amendment Act 2018" w:history="1">
        <w:r w:rsidR="00A21FAE">
          <w:rPr>
            <w:rStyle w:val="charCitHyperlinkAbbrev"/>
          </w:rPr>
          <w:t>A2018</w:t>
        </w:r>
        <w:r w:rsidR="00A21FAE">
          <w:rPr>
            <w:rStyle w:val="charCitHyperlinkAbbrev"/>
          </w:rPr>
          <w:noBreakHyphen/>
          <w:t>34</w:t>
        </w:r>
      </w:hyperlink>
      <w:r w:rsidR="00A21FAE">
        <w:t xml:space="preserve"> s 15, s 16</w:t>
      </w:r>
    </w:p>
    <w:p w14:paraId="0963952C" w14:textId="77777777" w:rsidR="00A21FAE" w:rsidRDefault="00A21FAE" w:rsidP="00CC7383">
      <w:pPr>
        <w:pStyle w:val="AmdtsEntryHd"/>
      </w:pPr>
      <w:r w:rsidRPr="00B80E37">
        <w:t>Referrals not requiring offender notification</w:t>
      </w:r>
    </w:p>
    <w:p w14:paraId="4C5E681D" w14:textId="54C0F163" w:rsidR="00A21FAE" w:rsidRPr="00A21FAE" w:rsidRDefault="00A21FAE" w:rsidP="00A21FAE">
      <w:pPr>
        <w:pStyle w:val="AmdtsEntries"/>
      </w:pPr>
      <w:r>
        <w:t>div 6.4 hdg</w:t>
      </w:r>
      <w:r>
        <w:tab/>
        <w:t xml:space="preserve">ins </w:t>
      </w:r>
      <w:hyperlink r:id="rId209" w:tooltip="Crimes (Restorative Justice) Amendment Act 2018" w:history="1">
        <w:r>
          <w:rPr>
            <w:rStyle w:val="charCitHyperlinkAbbrev"/>
          </w:rPr>
          <w:t>A2018</w:t>
        </w:r>
        <w:r>
          <w:rPr>
            <w:rStyle w:val="charCitHyperlinkAbbrev"/>
          </w:rPr>
          <w:noBreakHyphen/>
          <w:t>34</w:t>
        </w:r>
      </w:hyperlink>
      <w:r>
        <w:t xml:space="preserve"> s 17</w:t>
      </w:r>
    </w:p>
    <w:p w14:paraId="5CCD040A" w14:textId="77777777" w:rsidR="00A21FAE" w:rsidRDefault="00593F77" w:rsidP="00A21FAE">
      <w:pPr>
        <w:pStyle w:val="AmdtsEntryHd"/>
      </w:pPr>
      <w:r w:rsidRPr="00B80E37">
        <w:t>Referrals not requiring offender notification—post</w:t>
      </w:r>
      <w:r w:rsidRPr="00B80E37">
        <w:noBreakHyphen/>
        <w:t>sentence stage</w:t>
      </w:r>
    </w:p>
    <w:p w14:paraId="4020D5DD" w14:textId="08F94114" w:rsidR="00A21FAE" w:rsidRPr="00A21FAE" w:rsidRDefault="00A21FAE" w:rsidP="00A21FAE">
      <w:pPr>
        <w:pStyle w:val="AmdtsEntries"/>
      </w:pPr>
      <w:r>
        <w:t>s 28A</w:t>
      </w:r>
      <w:r>
        <w:tab/>
        <w:t xml:space="preserve">ins </w:t>
      </w:r>
      <w:hyperlink r:id="rId210" w:tooltip="Crimes (Restorative Justice) Amendment Act 2018" w:history="1">
        <w:r>
          <w:rPr>
            <w:rStyle w:val="charCitHyperlinkAbbrev"/>
          </w:rPr>
          <w:t>A2018</w:t>
        </w:r>
        <w:r>
          <w:rPr>
            <w:rStyle w:val="charCitHyperlinkAbbrev"/>
          </w:rPr>
          <w:noBreakHyphen/>
          <w:t>34</w:t>
        </w:r>
      </w:hyperlink>
      <w:r>
        <w:t xml:space="preserve"> s 17</w:t>
      </w:r>
    </w:p>
    <w:p w14:paraId="46B95E25" w14:textId="77777777" w:rsidR="00593F77" w:rsidRDefault="00593F77" w:rsidP="00CC7383">
      <w:pPr>
        <w:pStyle w:val="AmdtsEntryHd"/>
        <w:rPr>
          <w:rStyle w:val="charItals"/>
        </w:rPr>
      </w:pPr>
      <w:r w:rsidRPr="00B80E37">
        <w:t xml:space="preserve">Meaning of </w:t>
      </w:r>
      <w:r w:rsidRPr="00B80E37">
        <w:rPr>
          <w:rStyle w:val="charItals"/>
        </w:rPr>
        <w:t>personal characteristics</w:t>
      </w:r>
    </w:p>
    <w:p w14:paraId="505D89A2" w14:textId="5D425522" w:rsidR="00593F77" w:rsidRPr="00593F77" w:rsidRDefault="00593F77" w:rsidP="00593F77">
      <w:pPr>
        <w:pStyle w:val="AmdtsEntries"/>
      </w:pPr>
      <w:r>
        <w:t>s 29</w:t>
      </w:r>
      <w:r>
        <w:tab/>
        <w:t xml:space="preserve">sub </w:t>
      </w:r>
      <w:hyperlink r:id="rId211" w:tooltip="Crimes (Restorative Justice) Amendment Act 2018" w:history="1">
        <w:r>
          <w:rPr>
            <w:rStyle w:val="charCitHyperlinkAbbrev"/>
          </w:rPr>
          <w:t>A2018</w:t>
        </w:r>
        <w:r>
          <w:rPr>
            <w:rStyle w:val="charCitHyperlinkAbbrev"/>
          </w:rPr>
          <w:noBreakHyphen/>
          <w:t>34</w:t>
        </w:r>
      </w:hyperlink>
      <w:r>
        <w:t xml:space="preserve"> s 18</w:t>
      </w:r>
    </w:p>
    <w:p w14:paraId="2F75DDAD" w14:textId="77777777" w:rsidR="00CC7383" w:rsidRDefault="00B70E0F" w:rsidP="00CC7383">
      <w:pPr>
        <w:pStyle w:val="AmdtsEntryHd"/>
      </w:pPr>
      <w:r>
        <w:t>Suitability—eligibility requirement</w:t>
      </w:r>
    </w:p>
    <w:p w14:paraId="57C5F6CF" w14:textId="54C8F462" w:rsidR="00CC7383" w:rsidRPr="00DC5681" w:rsidRDefault="00CC7383" w:rsidP="00CC7383">
      <w:pPr>
        <w:pStyle w:val="AmdtsEntries"/>
      </w:pPr>
      <w:r>
        <w:t>s 30</w:t>
      </w:r>
      <w:r>
        <w:tab/>
        <w:t xml:space="preserve">am </w:t>
      </w:r>
      <w:hyperlink r:id="rId21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609A4F8B" w14:textId="77777777" w:rsidR="00CC7383" w:rsidRDefault="00B70E0F" w:rsidP="00CC7383">
      <w:pPr>
        <w:pStyle w:val="AmdtsEntryHd"/>
      </w:pPr>
      <w:r>
        <w:t>Finding of eligibility by referring entity</w:t>
      </w:r>
    </w:p>
    <w:p w14:paraId="1AEA7A5D" w14:textId="05D5C8EA" w:rsidR="00CC7383" w:rsidRPr="00DC5681" w:rsidRDefault="00CC7383" w:rsidP="00CC7383">
      <w:pPr>
        <w:pStyle w:val="AmdtsEntries"/>
      </w:pPr>
      <w:r>
        <w:t>s 31</w:t>
      </w:r>
      <w:r>
        <w:tab/>
        <w:t xml:space="preserve">am </w:t>
      </w:r>
      <w:hyperlink r:id="rId21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r w:rsidR="00593F77">
        <w:t xml:space="preserve">; </w:t>
      </w:r>
      <w:hyperlink r:id="rId214" w:tooltip="Crimes (Restorative Justice) Amendment Act 2018" w:history="1">
        <w:r w:rsidR="00593F77">
          <w:rPr>
            <w:rStyle w:val="charCitHyperlinkAbbrev"/>
          </w:rPr>
          <w:t>A2018</w:t>
        </w:r>
        <w:r w:rsidR="00593F77">
          <w:rPr>
            <w:rStyle w:val="charCitHyperlinkAbbrev"/>
          </w:rPr>
          <w:noBreakHyphen/>
          <w:t>34</w:t>
        </w:r>
      </w:hyperlink>
      <w:r w:rsidR="00593F77">
        <w:t xml:space="preserve"> s 19, s 20</w:t>
      </w:r>
    </w:p>
    <w:p w14:paraId="306506B8" w14:textId="77777777" w:rsidR="00DD519F" w:rsidRDefault="00DD519F">
      <w:pPr>
        <w:pStyle w:val="AmdtsEntryHd"/>
      </w:pPr>
      <w:r>
        <w:t>Suitability—decision</w:t>
      </w:r>
    </w:p>
    <w:p w14:paraId="2EBF9EE1" w14:textId="1BA33D13" w:rsidR="00DD519F" w:rsidRDefault="00DD519F">
      <w:pPr>
        <w:pStyle w:val="AmdtsEntries"/>
      </w:pPr>
      <w:r>
        <w:t>s 32</w:t>
      </w:r>
      <w:r>
        <w:tab/>
        <w:t xml:space="preserve">am </w:t>
      </w:r>
      <w:hyperlink r:id="rId215"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1.19</w:t>
      </w:r>
      <w:r w:rsidR="00CC7383">
        <w:t xml:space="preserve">; </w:t>
      </w:r>
      <w:hyperlink r:id="rId21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CC7383">
        <w:t xml:space="preserve"> amdt </w:t>
      </w:r>
      <w:r w:rsidR="005E2EA7">
        <w:t>1.135</w:t>
      </w:r>
      <w:r w:rsidR="00593F77">
        <w:t xml:space="preserve">; </w:t>
      </w:r>
      <w:hyperlink r:id="rId217" w:tooltip="Crimes (Restorative Justice) Amendment Act 2018" w:history="1">
        <w:r w:rsidR="00593F77">
          <w:rPr>
            <w:rStyle w:val="charCitHyperlinkAbbrev"/>
          </w:rPr>
          <w:t>A2018</w:t>
        </w:r>
        <w:r w:rsidR="00593F77">
          <w:rPr>
            <w:rStyle w:val="charCitHyperlinkAbbrev"/>
          </w:rPr>
          <w:noBreakHyphen/>
          <w:t>34</w:t>
        </w:r>
      </w:hyperlink>
      <w:r w:rsidR="00593F77">
        <w:t xml:space="preserve"> s 21</w:t>
      </w:r>
    </w:p>
    <w:p w14:paraId="083EF602" w14:textId="77777777" w:rsidR="00DD519F" w:rsidRDefault="00DD519F">
      <w:pPr>
        <w:pStyle w:val="AmdtsEntryHd"/>
      </w:pPr>
      <w:r>
        <w:t>Explanation of restorative justice––before consent</w:t>
      </w:r>
    </w:p>
    <w:p w14:paraId="72705D27" w14:textId="606ABC32" w:rsidR="00DD519F" w:rsidRDefault="00DD519F">
      <w:pPr>
        <w:pStyle w:val="AmdtsEntries"/>
      </w:pPr>
      <w:r>
        <w:t>s 32A</w:t>
      </w:r>
      <w:r>
        <w:tab/>
        <w:t xml:space="preserve">ins </w:t>
      </w:r>
      <w:hyperlink r:id="rId218"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1.20</w:t>
      </w:r>
    </w:p>
    <w:p w14:paraId="5BB2845F" w14:textId="3CEC3716" w:rsidR="00973B1B" w:rsidRDefault="00973B1B">
      <w:pPr>
        <w:pStyle w:val="AmdtsEntries"/>
      </w:pPr>
      <w:r>
        <w:tab/>
        <w:t xml:space="preserve">am </w:t>
      </w:r>
      <w:hyperlink r:id="rId21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r w:rsidR="00593F77">
        <w:t xml:space="preserve">; </w:t>
      </w:r>
      <w:hyperlink r:id="rId220" w:tooltip="Crimes (Restorative Justice) Amendment Act 2018" w:history="1">
        <w:r w:rsidR="00593F77">
          <w:rPr>
            <w:rStyle w:val="charCitHyperlinkAbbrev"/>
          </w:rPr>
          <w:t>A2018</w:t>
        </w:r>
        <w:r w:rsidR="00593F77">
          <w:rPr>
            <w:rStyle w:val="charCitHyperlinkAbbrev"/>
          </w:rPr>
          <w:noBreakHyphen/>
          <w:t>34</w:t>
        </w:r>
      </w:hyperlink>
      <w:r w:rsidR="00593F77">
        <w:t xml:space="preserve"> s 22, s 23</w:t>
      </w:r>
    </w:p>
    <w:p w14:paraId="6A8D1D3B" w14:textId="77777777" w:rsidR="00DD519F" w:rsidRDefault="00DD519F">
      <w:pPr>
        <w:pStyle w:val="AmdtsEntryHd"/>
      </w:pPr>
      <w:r>
        <w:t>Suitability—general considerations</w:t>
      </w:r>
    </w:p>
    <w:p w14:paraId="42A74FC7" w14:textId="22A0E44B" w:rsidR="003E62FE" w:rsidRDefault="00DD519F" w:rsidP="003E62FE">
      <w:pPr>
        <w:pStyle w:val="AmdtsEntries"/>
      </w:pPr>
      <w:r>
        <w:t>s 33</w:t>
      </w:r>
      <w:r>
        <w:tab/>
      </w:r>
      <w:r w:rsidR="00973B1B">
        <w:t xml:space="preserve">am </w:t>
      </w:r>
      <w:hyperlink r:id="rId22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973B1B">
        <w:t xml:space="preserve"> amdt </w:t>
      </w:r>
      <w:r w:rsidR="005E2EA7">
        <w:t>1.135</w:t>
      </w:r>
      <w:r w:rsidR="000854D0">
        <w:t xml:space="preserve">; </w:t>
      </w:r>
      <w:hyperlink r:id="rId222" w:tooltip="Crimes (Sentencing and Restorative Justice) Amendment Act 2016" w:history="1">
        <w:r w:rsidR="000854D0">
          <w:rPr>
            <w:rStyle w:val="charCitHyperlinkAbbrev"/>
          </w:rPr>
          <w:t>A2016</w:t>
        </w:r>
        <w:r w:rsidR="000854D0">
          <w:rPr>
            <w:rStyle w:val="charCitHyperlinkAbbrev"/>
          </w:rPr>
          <w:noBreakHyphen/>
          <w:t>4</w:t>
        </w:r>
      </w:hyperlink>
      <w:r w:rsidR="000854D0">
        <w:t xml:space="preserve"> ss 105-107</w:t>
      </w:r>
      <w:r w:rsidR="003E62FE">
        <w:t xml:space="preserve">; </w:t>
      </w:r>
      <w:hyperlink r:id="rId223" w:tooltip="Family Violence Act 2016" w:history="1">
        <w:r w:rsidR="003E62FE">
          <w:rPr>
            <w:rStyle w:val="charCitHyperlinkAbbrev"/>
          </w:rPr>
          <w:t>A2016</w:t>
        </w:r>
        <w:r w:rsidR="003E62FE">
          <w:rPr>
            <w:rStyle w:val="charCitHyperlinkAbbrev"/>
          </w:rPr>
          <w:noBreakHyphen/>
          <w:t>42</w:t>
        </w:r>
      </w:hyperlink>
      <w:r w:rsidR="003E62FE">
        <w:t xml:space="preserve"> amdt 3.37</w:t>
      </w:r>
    </w:p>
    <w:p w14:paraId="27AC5BFD" w14:textId="1162DCC7" w:rsidR="00DD519F" w:rsidRDefault="00973B1B">
      <w:pPr>
        <w:pStyle w:val="AmdtsEntries"/>
        <w:rPr>
          <w:rStyle w:val="charUnderline"/>
        </w:rPr>
      </w:pPr>
      <w:r>
        <w:tab/>
      </w:r>
      <w:r w:rsidR="00DD519F" w:rsidRPr="007529FF">
        <w:t xml:space="preserve">(3)-(8) </w:t>
      </w:r>
      <w:r w:rsidR="007529FF" w:rsidRPr="007B23CA">
        <w:t xml:space="preserve">exp 1 November 2018 (s </w:t>
      </w:r>
      <w:r w:rsidR="007529FF">
        <w:t>33</w:t>
      </w:r>
      <w:r w:rsidR="007529FF" w:rsidRPr="007B23CA">
        <w:t xml:space="preserve"> (</w:t>
      </w:r>
      <w:r w:rsidR="00393D14">
        <w:t>6</w:t>
      </w:r>
      <w:r w:rsidR="007529FF" w:rsidRPr="007B23CA">
        <w:t xml:space="preserve">) and </w:t>
      </w:r>
      <w:hyperlink r:id="rId224" w:tooltip="Crimes (Restorative Justice) Phase 3 Declaration 2018" w:history="1">
        <w:r w:rsidR="007529FF" w:rsidRPr="007B23CA">
          <w:rPr>
            <w:rStyle w:val="charCitHyperlinkAbbrev"/>
          </w:rPr>
          <w:t>NI2018-601</w:t>
        </w:r>
      </w:hyperlink>
      <w:r w:rsidR="007529FF" w:rsidRPr="007B23CA">
        <w:t>)</w:t>
      </w:r>
    </w:p>
    <w:p w14:paraId="1A51B275" w14:textId="77777777" w:rsidR="00973B1B" w:rsidRDefault="00B70E0F" w:rsidP="00973B1B">
      <w:pPr>
        <w:pStyle w:val="AmdtsEntryHd"/>
      </w:pPr>
      <w:r>
        <w:t>Suitability—victims</w:t>
      </w:r>
    </w:p>
    <w:p w14:paraId="4B37F929" w14:textId="18BC755E" w:rsidR="00973B1B" w:rsidRPr="00DC5681" w:rsidRDefault="00973B1B" w:rsidP="00973B1B">
      <w:pPr>
        <w:pStyle w:val="AmdtsEntries"/>
      </w:pPr>
      <w:r>
        <w:t>s 34</w:t>
      </w:r>
      <w:r>
        <w:tab/>
        <w:t xml:space="preserve">am </w:t>
      </w:r>
      <w:hyperlink r:id="rId22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3D5E7EC0" w14:textId="77777777" w:rsidR="00973B1B" w:rsidRDefault="00B70E0F" w:rsidP="00973B1B">
      <w:pPr>
        <w:pStyle w:val="AmdtsEntryHd"/>
      </w:pPr>
      <w:r>
        <w:t>Suitability—eligible parents</w:t>
      </w:r>
    </w:p>
    <w:p w14:paraId="6D3151F5" w14:textId="10EF5E09" w:rsidR="00973B1B" w:rsidRPr="00DC5681" w:rsidRDefault="00973B1B" w:rsidP="00973B1B">
      <w:pPr>
        <w:pStyle w:val="AmdtsEntries"/>
      </w:pPr>
      <w:r>
        <w:t>s 35</w:t>
      </w:r>
      <w:r>
        <w:tab/>
        <w:t xml:space="preserve">am </w:t>
      </w:r>
      <w:hyperlink r:id="rId22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1822056A" w14:textId="77777777" w:rsidR="00973B1B" w:rsidRDefault="00B70E0F" w:rsidP="00973B1B">
      <w:pPr>
        <w:pStyle w:val="AmdtsEntryHd"/>
      </w:pPr>
      <w:r>
        <w:lastRenderedPageBreak/>
        <w:t>Suitability—offenders</w:t>
      </w:r>
    </w:p>
    <w:p w14:paraId="6C366C14" w14:textId="49F72C4D" w:rsidR="00973B1B" w:rsidRPr="00DC5681" w:rsidRDefault="00973B1B" w:rsidP="00973B1B">
      <w:pPr>
        <w:pStyle w:val="AmdtsEntries"/>
      </w:pPr>
      <w:r>
        <w:t>s 36</w:t>
      </w:r>
      <w:r>
        <w:tab/>
        <w:t xml:space="preserve">am </w:t>
      </w:r>
      <w:hyperlink r:id="rId22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7EDD1A6C" w14:textId="77777777" w:rsidR="00DD519F" w:rsidRDefault="00DD519F">
      <w:pPr>
        <w:pStyle w:val="AmdtsEntryHd"/>
        <w:rPr>
          <w:szCs w:val="24"/>
        </w:rPr>
      </w:pPr>
      <w:r>
        <w:rPr>
          <w:szCs w:val="24"/>
        </w:rPr>
        <w:t>Definitions—pt 8</w:t>
      </w:r>
    </w:p>
    <w:p w14:paraId="034B9574" w14:textId="2A6B662F" w:rsidR="00DD519F" w:rsidRDefault="00DD519F">
      <w:pPr>
        <w:pStyle w:val="AmdtsEntries"/>
      </w:pPr>
      <w:r>
        <w:t>s 37</w:t>
      </w:r>
      <w:r>
        <w:tab/>
        <w:t xml:space="preserve">def </w:t>
      </w:r>
      <w:r>
        <w:rPr>
          <w:rStyle w:val="charBoldItals"/>
        </w:rPr>
        <w:t xml:space="preserve">referring entity </w:t>
      </w:r>
      <w:r>
        <w:t xml:space="preserve">ins </w:t>
      </w:r>
      <w:hyperlink r:id="rId228"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1.18</w:t>
      </w:r>
    </w:p>
    <w:p w14:paraId="05B12C21" w14:textId="77777777" w:rsidR="00604972" w:rsidRDefault="00B70E0F" w:rsidP="00604972">
      <w:pPr>
        <w:pStyle w:val="AmdtsEntryHd"/>
      </w:pPr>
      <w:r>
        <w:t xml:space="preserve">Meaning of </w:t>
      </w:r>
      <w:r w:rsidRPr="00BE463C">
        <w:rPr>
          <w:rStyle w:val="charItals"/>
        </w:rPr>
        <w:t>referring entity</w:t>
      </w:r>
      <w:r>
        <w:t>—pt 8</w:t>
      </w:r>
    </w:p>
    <w:p w14:paraId="78F6AF2D" w14:textId="753BD53D" w:rsidR="00604972" w:rsidRPr="00DC5681" w:rsidRDefault="00604972" w:rsidP="00604972">
      <w:pPr>
        <w:pStyle w:val="AmdtsEntries"/>
      </w:pPr>
      <w:r>
        <w:t>s 38</w:t>
      </w:r>
      <w:r>
        <w:tab/>
        <w:t xml:space="preserve">am </w:t>
      </w:r>
      <w:hyperlink r:id="rId22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2AAB433B" w14:textId="77777777" w:rsidR="00DD519F" w:rsidRDefault="00DD519F">
      <w:pPr>
        <w:pStyle w:val="AmdtsEntryHd"/>
        <w:rPr>
          <w:szCs w:val="24"/>
        </w:rPr>
      </w:pPr>
      <w:r>
        <w:rPr>
          <w:szCs w:val="24"/>
        </w:rPr>
        <w:t>Decision to call conference</w:t>
      </w:r>
    </w:p>
    <w:p w14:paraId="073EFCBD" w14:textId="5DE73C0C" w:rsidR="00DD519F" w:rsidRDefault="00DD519F">
      <w:pPr>
        <w:pStyle w:val="AmdtsEntries"/>
      </w:pPr>
      <w:r>
        <w:t>s 39</w:t>
      </w:r>
      <w:r>
        <w:tab/>
        <w:t xml:space="preserve">am </w:t>
      </w:r>
      <w:hyperlink r:id="rId230"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1.19</w:t>
      </w:r>
      <w:r w:rsidR="00FE2C32">
        <w:t xml:space="preserve">; </w:t>
      </w:r>
      <w:hyperlink r:id="rId23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FE2C32">
        <w:t xml:space="preserve"> amdt </w:t>
      </w:r>
      <w:r w:rsidR="005E2EA7">
        <w:t>1.135</w:t>
      </w:r>
    </w:p>
    <w:p w14:paraId="16728B05" w14:textId="77777777" w:rsidR="00DD519F" w:rsidRDefault="00DD519F">
      <w:pPr>
        <w:pStyle w:val="AmdtsEntryHd"/>
        <w:rPr>
          <w:szCs w:val="24"/>
        </w:rPr>
      </w:pPr>
      <w:r>
        <w:rPr>
          <w:szCs w:val="24"/>
        </w:rPr>
        <w:t>Appointment of convenors</w:t>
      </w:r>
    </w:p>
    <w:p w14:paraId="434C06AC" w14:textId="79B4D117" w:rsidR="00DD519F" w:rsidRDefault="00DD519F" w:rsidP="00FE2C32">
      <w:pPr>
        <w:pStyle w:val="AmdtsEntries"/>
        <w:keepNext/>
      </w:pPr>
      <w:r>
        <w:t>s 40</w:t>
      </w:r>
      <w:r>
        <w:tab/>
        <w:t xml:space="preserve">am </w:t>
      </w:r>
      <w:hyperlink r:id="rId232"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r>
        <w:t xml:space="preserve"> amdt 1.20, amdt 1.21; </w:t>
      </w:r>
      <w:hyperlink r:id="rId233"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r>
        <w:t xml:space="preserve"> amdt 1.21</w:t>
      </w:r>
      <w:r w:rsidR="00FE2C32">
        <w:t xml:space="preserve">; </w:t>
      </w:r>
      <w:hyperlink r:id="rId23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FE2C32">
        <w:t xml:space="preserve"> amdt </w:t>
      </w:r>
      <w:r w:rsidR="005E2EA7">
        <w:t>1.135</w:t>
      </w:r>
    </w:p>
    <w:p w14:paraId="56A8D5BE" w14:textId="77777777" w:rsidR="00DD519F" w:rsidRDefault="00DD519F">
      <w:pPr>
        <w:pStyle w:val="AmdtsEntryHd"/>
      </w:pPr>
      <w:r>
        <w:t>Invited participants</w:t>
      </w:r>
    </w:p>
    <w:p w14:paraId="261CAB06" w14:textId="4D86E1D4" w:rsidR="00DD519F" w:rsidRDefault="00DD519F">
      <w:pPr>
        <w:pStyle w:val="AmdtsEntries"/>
      </w:pPr>
      <w:r>
        <w:t>s 44</w:t>
      </w:r>
      <w:r>
        <w:tab/>
        <w:t xml:space="preserve">am </w:t>
      </w:r>
      <w:hyperlink r:id="rId235" w:tooltip="Civil Unions Act 2006" w:history="1">
        <w:r w:rsidR="00BE463C" w:rsidRPr="00BE463C">
          <w:rPr>
            <w:rStyle w:val="charCitHyperlinkAbbrev"/>
          </w:rPr>
          <w:t>A2006</w:t>
        </w:r>
        <w:r w:rsidR="00BE463C" w:rsidRPr="00BE463C">
          <w:rPr>
            <w:rStyle w:val="charCitHyperlinkAbbrev"/>
          </w:rPr>
          <w:noBreakHyphen/>
          <w:t>22</w:t>
        </w:r>
      </w:hyperlink>
      <w:r>
        <w:t xml:space="preserve"> amdt 1.28, amdt 1.29 (</w:t>
      </w:r>
      <w:hyperlink r:id="rId236" w:tooltip="Civil Unions Act 2006" w:history="1">
        <w:r w:rsidR="00BE463C" w:rsidRPr="00BE463C">
          <w:rPr>
            <w:rStyle w:val="charCitHyperlinkAbbrev"/>
          </w:rPr>
          <w:t>A2006</w:t>
        </w:r>
        <w:r w:rsidR="00BE463C" w:rsidRPr="00BE463C">
          <w:rPr>
            <w:rStyle w:val="charCitHyperlinkAbbrev"/>
          </w:rPr>
          <w:noBreakHyphen/>
          <w:t>22</w:t>
        </w:r>
      </w:hyperlink>
      <w:r>
        <w:t xml:space="preserve"> rep before commenced by disallowance (see Cwlth Gaz 2006 No S93)); </w:t>
      </w:r>
      <w:hyperlink r:id="rId237" w:tooltip="Statute Law Amendment Act 2007" w:history="1">
        <w:r w:rsidR="00BE463C" w:rsidRPr="00BE463C">
          <w:rPr>
            <w:rStyle w:val="charCitHyperlinkAbbrev"/>
          </w:rPr>
          <w:t>A2007</w:t>
        </w:r>
        <w:r w:rsidR="00BE463C" w:rsidRPr="00BE463C">
          <w:rPr>
            <w:rStyle w:val="charCitHyperlinkAbbrev"/>
          </w:rPr>
          <w:noBreakHyphen/>
          <w:t>3</w:t>
        </w:r>
      </w:hyperlink>
      <w:r>
        <w:t xml:space="preserve"> amdt 3.135</w:t>
      </w:r>
    </w:p>
    <w:p w14:paraId="34D9C638" w14:textId="77777777" w:rsidR="00593F77" w:rsidRDefault="00593F77">
      <w:pPr>
        <w:pStyle w:val="AmdtsEntryHd"/>
      </w:pPr>
      <w:r>
        <w:t>Explanation for participants</w:t>
      </w:r>
    </w:p>
    <w:p w14:paraId="21961F4C" w14:textId="4A925868" w:rsidR="00593F77" w:rsidRPr="00593F77" w:rsidRDefault="00593F77" w:rsidP="00593F77">
      <w:pPr>
        <w:pStyle w:val="AmdtsEntries"/>
      </w:pPr>
      <w:r>
        <w:t>s 45</w:t>
      </w:r>
      <w:r>
        <w:tab/>
        <w:t xml:space="preserve">am </w:t>
      </w:r>
      <w:hyperlink r:id="rId238" w:tooltip="Crimes (Restorative Justice) Amendment Act 2018" w:history="1">
        <w:r>
          <w:rPr>
            <w:rStyle w:val="charCitHyperlinkAbbrev"/>
          </w:rPr>
          <w:t>A2018</w:t>
        </w:r>
        <w:r>
          <w:rPr>
            <w:rStyle w:val="charCitHyperlinkAbbrev"/>
          </w:rPr>
          <w:noBreakHyphen/>
          <w:t>34</w:t>
        </w:r>
      </w:hyperlink>
      <w:r>
        <w:t xml:space="preserve"> s 24, s 25</w:t>
      </w:r>
    </w:p>
    <w:p w14:paraId="173B6EFE" w14:textId="77777777" w:rsidR="00511BC4" w:rsidRDefault="00511BC4">
      <w:pPr>
        <w:pStyle w:val="AmdtsEntryHd"/>
      </w:pPr>
      <w:r>
        <w:t>Form of agreement</w:t>
      </w:r>
    </w:p>
    <w:p w14:paraId="5E1DCB95" w14:textId="6B56782D" w:rsidR="00511BC4" w:rsidRPr="00511BC4" w:rsidRDefault="00511BC4" w:rsidP="00511BC4">
      <w:pPr>
        <w:pStyle w:val="AmdtsEntries"/>
      </w:pPr>
      <w:r>
        <w:t>s 52</w:t>
      </w:r>
      <w:r>
        <w:tab/>
        <w:t xml:space="preserve">am </w:t>
      </w:r>
      <w:hyperlink r:id="rId239" w:tooltip="Crimes (Restorative Justice) Amendment Act 2018" w:history="1">
        <w:r>
          <w:rPr>
            <w:rStyle w:val="charCitHyperlinkAbbrev"/>
          </w:rPr>
          <w:t>A2018</w:t>
        </w:r>
        <w:r>
          <w:rPr>
            <w:rStyle w:val="charCitHyperlinkAbbrev"/>
          </w:rPr>
          <w:noBreakHyphen/>
          <w:t>34</w:t>
        </w:r>
      </w:hyperlink>
      <w:r>
        <w:t xml:space="preserve"> s 26</w:t>
      </w:r>
    </w:p>
    <w:p w14:paraId="3817EDA5" w14:textId="77777777" w:rsidR="00511BC4" w:rsidRDefault="00511BC4">
      <w:pPr>
        <w:pStyle w:val="AmdtsEntryHd"/>
      </w:pPr>
      <w:r>
        <w:t>Explanation of effect of agreement</w:t>
      </w:r>
    </w:p>
    <w:p w14:paraId="0904969B" w14:textId="6F4D53DA" w:rsidR="00511BC4" w:rsidRPr="00511BC4" w:rsidRDefault="00511BC4" w:rsidP="00511BC4">
      <w:pPr>
        <w:pStyle w:val="AmdtsEntries"/>
      </w:pPr>
      <w:r>
        <w:t>s 53</w:t>
      </w:r>
      <w:r>
        <w:tab/>
        <w:t xml:space="preserve">am </w:t>
      </w:r>
      <w:hyperlink r:id="rId240" w:tooltip="Crimes (Restorative Justice) Amendment Act 2018" w:history="1">
        <w:r>
          <w:rPr>
            <w:rStyle w:val="charCitHyperlinkAbbrev"/>
          </w:rPr>
          <w:t>A2018</w:t>
        </w:r>
        <w:r>
          <w:rPr>
            <w:rStyle w:val="charCitHyperlinkAbbrev"/>
          </w:rPr>
          <w:noBreakHyphen/>
          <w:t>34</w:t>
        </w:r>
      </w:hyperlink>
      <w:r>
        <w:t xml:space="preserve"> s 27, s 28</w:t>
      </w:r>
    </w:p>
    <w:p w14:paraId="10126C9D" w14:textId="77777777" w:rsidR="00DD519F" w:rsidRDefault="00DD519F">
      <w:pPr>
        <w:pStyle w:val="AmdtsEntryHd"/>
      </w:pPr>
      <w:r>
        <w:t>Amendment of agreement</w:t>
      </w:r>
    </w:p>
    <w:p w14:paraId="2DDD6E45" w14:textId="0496B5A1" w:rsidR="00DD519F" w:rsidRDefault="00DD519F">
      <w:pPr>
        <w:pStyle w:val="AmdtsEntries"/>
      </w:pPr>
      <w:r>
        <w:t>s 55</w:t>
      </w:r>
      <w:r>
        <w:tab/>
        <w:t xml:space="preserve">am </w:t>
      </w:r>
      <w:hyperlink r:id="rId241"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1.102</w:t>
      </w:r>
    </w:p>
    <w:p w14:paraId="22DC1F7D" w14:textId="77777777" w:rsidR="00FE2C32" w:rsidRDefault="00B70E0F" w:rsidP="00FE2C32">
      <w:pPr>
        <w:pStyle w:val="AmdtsEntryHd"/>
      </w:pPr>
      <w:r>
        <w:t>Monitoring compliance—</w:t>
      </w:r>
      <w:r w:rsidR="006F55CF">
        <w:t>director</w:t>
      </w:r>
      <w:r w:rsidR="006F55CF">
        <w:noBreakHyphen/>
        <w:t>general</w:t>
      </w:r>
      <w:r>
        <w:t xml:space="preserve"> (restorative justice)</w:t>
      </w:r>
    </w:p>
    <w:p w14:paraId="71B0D0C1" w14:textId="24C29677" w:rsidR="00766449" w:rsidRPr="00DC5681" w:rsidRDefault="00766449" w:rsidP="00766449">
      <w:pPr>
        <w:pStyle w:val="AmdtsEntries"/>
      </w:pPr>
      <w:r>
        <w:t>s 57 hdg</w:t>
      </w:r>
      <w:r>
        <w:tab/>
        <w:t xml:space="preserve">am </w:t>
      </w:r>
      <w:hyperlink r:id="rId24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27456DDB" w14:textId="581316D1" w:rsidR="00FE2C32" w:rsidRPr="00DC5681" w:rsidRDefault="00FE2C32" w:rsidP="00FE2C32">
      <w:pPr>
        <w:pStyle w:val="AmdtsEntries"/>
      </w:pPr>
      <w:r>
        <w:t>s 57</w:t>
      </w:r>
      <w:r>
        <w:tab/>
        <w:t xml:space="preserve">am </w:t>
      </w:r>
      <w:hyperlink r:id="rId24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2D943A35" w14:textId="77777777" w:rsidR="00FE2C32" w:rsidRDefault="00B70E0F" w:rsidP="00FE2C32">
      <w:pPr>
        <w:pStyle w:val="AmdtsEntryHd"/>
      </w:pPr>
      <w:r>
        <w:t>Monitoring compliance—referring entities</w:t>
      </w:r>
    </w:p>
    <w:p w14:paraId="2A89E051" w14:textId="6F5F239E" w:rsidR="00FE2C32" w:rsidRPr="00DC5681" w:rsidRDefault="00FE2C32" w:rsidP="00FE2C32">
      <w:pPr>
        <w:pStyle w:val="AmdtsEntries"/>
      </w:pPr>
      <w:r>
        <w:t>s 58</w:t>
      </w:r>
      <w:r>
        <w:tab/>
        <w:t xml:space="preserve">am </w:t>
      </w:r>
      <w:hyperlink r:id="rId24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066F4DD5" w14:textId="77777777" w:rsidR="00FE2C32" w:rsidRDefault="00B70E0F" w:rsidP="00FE2C32">
      <w:pPr>
        <w:pStyle w:val="AmdtsEntryHd"/>
      </w:pPr>
      <w:r>
        <w:t>Restorative justice guidelines</w:t>
      </w:r>
    </w:p>
    <w:p w14:paraId="7709A603" w14:textId="2FE6607B" w:rsidR="00FE2C32" w:rsidRPr="00DC5681" w:rsidRDefault="00FE2C32" w:rsidP="00FE2C32">
      <w:pPr>
        <w:pStyle w:val="AmdtsEntries"/>
      </w:pPr>
      <w:r>
        <w:t>s 61</w:t>
      </w:r>
      <w:r>
        <w:tab/>
        <w:t xml:space="preserve">am </w:t>
      </w:r>
      <w:hyperlink r:id="rId24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4832C5CA" w14:textId="77777777" w:rsidR="00FE2C32" w:rsidRDefault="006F073E" w:rsidP="00FE2C32">
      <w:pPr>
        <w:pStyle w:val="AmdtsEntryHd"/>
      </w:pPr>
      <w:r>
        <w:t>Police participation in restorative justice</w:t>
      </w:r>
    </w:p>
    <w:p w14:paraId="5EDAA43B" w14:textId="341020BB" w:rsidR="00FE2C32" w:rsidRPr="00DC5681" w:rsidRDefault="00FE2C32" w:rsidP="00FE2C32">
      <w:pPr>
        <w:pStyle w:val="AmdtsEntries"/>
      </w:pPr>
      <w:r>
        <w:t>s 62</w:t>
      </w:r>
      <w:r>
        <w:tab/>
        <w:t xml:space="preserve">am </w:t>
      </w:r>
      <w:hyperlink r:id="rId24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04DB6113" w14:textId="77777777" w:rsidR="00FE2C32" w:rsidRDefault="006F073E" w:rsidP="00FE2C32">
      <w:pPr>
        <w:pStyle w:val="AmdtsEntryHd"/>
      </w:pPr>
      <w:r>
        <w:t>Information sharing</w:t>
      </w:r>
    </w:p>
    <w:p w14:paraId="6F27D01E" w14:textId="69C47BCD" w:rsidR="00FE2C32" w:rsidRPr="00DC5681" w:rsidRDefault="00FE2C32" w:rsidP="00FE2C32">
      <w:pPr>
        <w:pStyle w:val="AmdtsEntries"/>
      </w:pPr>
      <w:r>
        <w:t>s 63</w:t>
      </w:r>
      <w:r>
        <w:tab/>
        <w:t xml:space="preserve">am </w:t>
      </w:r>
      <w:hyperlink r:id="rId24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5E2EA7">
        <w:t>1.135</w:t>
      </w:r>
    </w:p>
    <w:p w14:paraId="65681445" w14:textId="77777777" w:rsidR="00FE2C32" w:rsidRDefault="006F073E" w:rsidP="00FE2C32">
      <w:pPr>
        <w:pStyle w:val="AmdtsEntryHd"/>
      </w:pPr>
      <w:r>
        <w:t>Secrecy</w:t>
      </w:r>
    </w:p>
    <w:p w14:paraId="64DE8131" w14:textId="543BCFB8" w:rsidR="00FE2C32" w:rsidRPr="00302B42" w:rsidRDefault="00FE2C32" w:rsidP="00FE2C32">
      <w:pPr>
        <w:pStyle w:val="AmdtsEntries"/>
      </w:pPr>
      <w:r>
        <w:t>s 64</w:t>
      </w:r>
      <w:r>
        <w:tab/>
        <w:t xml:space="preserve">am </w:t>
      </w:r>
      <w:hyperlink r:id="rId24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r w:rsidR="00302B42">
        <w:t xml:space="preserve">; </w:t>
      </w:r>
      <w:hyperlink r:id="rId249" w:tooltip="Freedom of Information Act 2016" w:history="1">
        <w:r w:rsidR="00302B42" w:rsidRPr="0026030E">
          <w:rPr>
            <w:rStyle w:val="charCitHyperlinkAbbrev"/>
          </w:rPr>
          <w:t>A2016-55</w:t>
        </w:r>
      </w:hyperlink>
      <w:r w:rsidR="00302B42">
        <w:t xml:space="preserve"> amdt 4.9</w:t>
      </w:r>
      <w:r w:rsidR="00511BC4">
        <w:t xml:space="preserve">; </w:t>
      </w:r>
      <w:hyperlink r:id="rId250" w:tooltip="Crimes (Restorative Justice) Amendment Act 2018" w:history="1">
        <w:r w:rsidR="00511BC4">
          <w:rPr>
            <w:rStyle w:val="charCitHyperlinkAbbrev"/>
          </w:rPr>
          <w:t>A2018</w:t>
        </w:r>
        <w:r w:rsidR="00511BC4">
          <w:rPr>
            <w:rStyle w:val="charCitHyperlinkAbbrev"/>
          </w:rPr>
          <w:noBreakHyphen/>
          <w:t>34</w:t>
        </w:r>
      </w:hyperlink>
      <w:r w:rsidR="00511BC4">
        <w:t xml:space="preserve"> s 29</w:t>
      </w:r>
    </w:p>
    <w:p w14:paraId="470F24BE" w14:textId="77777777" w:rsidR="00FE2C32" w:rsidRDefault="006F073E" w:rsidP="00FE2C32">
      <w:pPr>
        <w:pStyle w:val="AmdtsEntryHd"/>
      </w:pPr>
      <w:r>
        <w:t xml:space="preserve">Meaning of </w:t>
      </w:r>
      <w:r w:rsidRPr="00BE463C">
        <w:rPr>
          <w:rStyle w:val="charItals"/>
        </w:rPr>
        <w:t>referring entity—</w:t>
      </w:r>
      <w:r>
        <w:t>div 9.2</w:t>
      </w:r>
    </w:p>
    <w:p w14:paraId="2B01751A" w14:textId="159CB2CB" w:rsidR="00FE2C32" w:rsidRPr="00DC5681" w:rsidRDefault="00FE2C32" w:rsidP="00FE2C32">
      <w:pPr>
        <w:pStyle w:val="AmdtsEntries"/>
      </w:pPr>
      <w:r>
        <w:t>s 67</w:t>
      </w:r>
      <w:r>
        <w:tab/>
        <w:t xml:space="preserve">am </w:t>
      </w:r>
      <w:hyperlink r:id="rId25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71F62562" w14:textId="77777777" w:rsidR="00FE2C32" w:rsidRDefault="006F073E" w:rsidP="00FE2C32">
      <w:pPr>
        <w:pStyle w:val="AmdtsEntryHd"/>
      </w:pPr>
      <w:r>
        <w:lastRenderedPageBreak/>
        <w:t xml:space="preserve">Quarterly reporting by </w:t>
      </w:r>
      <w:r w:rsidR="006F55CF">
        <w:t>director</w:t>
      </w:r>
      <w:r w:rsidR="006F55CF">
        <w:noBreakHyphen/>
        <w:t>general</w:t>
      </w:r>
    </w:p>
    <w:p w14:paraId="0B05109F" w14:textId="3783CD45" w:rsidR="00766449" w:rsidRPr="00DC5681" w:rsidRDefault="00766449" w:rsidP="00766449">
      <w:pPr>
        <w:pStyle w:val="AmdtsEntries"/>
      </w:pPr>
      <w:r>
        <w:t>s 68 hdg</w:t>
      </w:r>
      <w:r>
        <w:tab/>
        <w:t xml:space="preserve">am </w:t>
      </w:r>
      <w:hyperlink r:id="rId25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5C5B6C84" w14:textId="393DF5B9" w:rsidR="00FE2C32" w:rsidRPr="00DC5681" w:rsidRDefault="00FE2C32" w:rsidP="00FE2C32">
      <w:pPr>
        <w:pStyle w:val="AmdtsEntries"/>
      </w:pPr>
      <w:r>
        <w:t>s 68</w:t>
      </w:r>
      <w:r>
        <w:tab/>
        <w:t xml:space="preserve">am </w:t>
      </w:r>
      <w:hyperlink r:id="rId25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r w:rsidR="00092F5D">
        <w:t xml:space="preserve">; </w:t>
      </w:r>
      <w:hyperlink r:id="rId254" w:tooltip="Justice and Community Safety Legislation Amendment Act 2018" w:history="1">
        <w:r w:rsidR="00092F5D" w:rsidRPr="00092F5D">
          <w:rPr>
            <w:rStyle w:val="Hyperlink"/>
            <w:u w:val="none"/>
          </w:rPr>
          <w:t>A2018</w:t>
        </w:r>
        <w:r w:rsidR="00092F5D" w:rsidRPr="00092F5D">
          <w:rPr>
            <w:rStyle w:val="Hyperlink"/>
            <w:u w:val="none"/>
          </w:rPr>
          <w:noBreakHyphen/>
          <w:t>12</w:t>
        </w:r>
      </w:hyperlink>
      <w:r w:rsidR="00092F5D">
        <w:t xml:space="preserve"> s </w:t>
      </w:r>
      <w:r w:rsidR="002E3523">
        <w:t>6</w:t>
      </w:r>
    </w:p>
    <w:p w14:paraId="3A5EEC1B" w14:textId="77777777" w:rsidR="00FE2C32" w:rsidRDefault="006F073E" w:rsidP="00FE2C32">
      <w:pPr>
        <w:pStyle w:val="AmdtsEntryHd"/>
      </w:pPr>
      <w:r>
        <w:t>Record-keeping by referring entities</w:t>
      </w:r>
    </w:p>
    <w:p w14:paraId="66948DB7" w14:textId="19089CAA" w:rsidR="00FE2C32" w:rsidRPr="00DC5681" w:rsidRDefault="00FE2C32" w:rsidP="00FE2C32">
      <w:pPr>
        <w:pStyle w:val="AmdtsEntries"/>
      </w:pPr>
      <w:r>
        <w:t>s 69</w:t>
      </w:r>
      <w:r>
        <w:tab/>
        <w:t xml:space="preserve">am </w:t>
      </w:r>
      <w:hyperlink r:id="rId255"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6C0D9160" w14:textId="77777777" w:rsidR="00FE2C32" w:rsidRDefault="006F073E" w:rsidP="00FE2C32">
      <w:pPr>
        <w:pStyle w:val="AmdtsEntryHd"/>
      </w:pPr>
      <w:r>
        <w:t xml:space="preserve">Record-keeping by </w:t>
      </w:r>
      <w:r w:rsidR="006F55CF">
        <w:t>director</w:t>
      </w:r>
      <w:r w:rsidR="006F55CF">
        <w:noBreakHyphen/>
        <w:t>general</w:t>
      </w:r>
    </w:p>
    <w:p w14:paraId="5F8EFF4B" w14:textId="7A6EF328" w:rsidR="00307BB5" w:rsidRPr="00DC5681" w:rsidRDefault="00307BB5" w:rsidP="00307BB5">
      <w:pPr>
        <w:pStyle w:val="AmdtsEntries"/>
      </w:pPr>
      <w:r>
        <w:t>s 70 hdg</w:t>
      </w:r>
      <w:r>
        <w:tab/>
        <w:t xml:space="preserve">am </w:t>
      </w:r>
      <w:hyperlink r:id="rId25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0BE4BDFC" w14:textId="0D7337BA" w:rsidR="00FE2C32" w:rsidRPr="00DC5681" w:rsidRDefault="00FE2C32" w:rsidP="00FE2C32">
      <w:pPr>
        <w:pStyle w:val="AmdtsEntries"/>
      </w:pPr>
      <w:r>
        <w:t>s 70</w:t>
      </w:r>
      <w:r>
        <w:tab/>
        <w:t xml:space="preserve">am </w:t>
      </w:r>
      <w:hyperlink r:id="rId25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615928F0" w14:textId="77777777" w:rsidR="00FE2C32" w:rsidRDefault="006F073E" w:rsidP="00FE2C32">
      <w:pPr>
        <w:pStyle w:val="AmdtsEntryHd"/>
      </w:pPr>
      <w:r>
        <w:t>Restorative justice database</w:t>
      </w:r>
    </w:p>
    <w:p w14:paraId="34846876" w14:textId="182D8728" w:rsidR="00FE2C32" w:rsidRPr="00DC5681" w:rsidRDefault="00FE2C32" w:rsidP="00FE2C32">
      <w:pPr>
        <w:pStyle w:val="AmdtsEntries"/>
      </w:pPr>
      <w:r>
        <w:t>s 71</w:t>
      </w:r>
      <w:r>
        <w:tab/>
        <w:t xml:space="preserve">am </w:t>
      </w:r>
      <w:hyperlink r:id="rId25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56A85893" w14:textId="77777777" w:rsidR="00DD519F" w:rsidRDefault="00DD519F">
      <w:pPr>
        <w:pStyle w:val="AmdtsEntryHd"/>
      </w:pPr>
      <w:r>
        <w:t xml:space="preserve">Exercise of functions by </w:t>
      </w:r>
      <w:r w:rsidR="006F55CF">
        <w:t>director</w:t>
      </w:r>
      <w:r w:rsidR="006F55CF">
        <w:noBreakHyphen/>
        <w:t>general</w:t>
      </w:r>
    </w:p>
    <w:p w14:paraId="135AD3D9" w14:textId="25A6BFEE" w:rsidR="00307BB5" w:rsidRPr="00DC5681" w:rsidRDefault="00307BB5" w:rsidP="00307BB5">
      <w:pPr>
        <w:pStyle w:val="AmdtsEntries"/>
      </w:pPr>
      <w:r>
        <w:t>s 72 hdg</w:t>
      </w:r>
      <w:r>
        <w:tab/>
        <w:t xml:space="preserve">am </w:t>
      </w:r>
      <w:hyperlink r:id="rId259"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9C6ABC">
        <w:t>1.135</w:t>
      </w:r>
    </w:p>
    <w:p w14:paraId="1E7DFA82" w14:textId="5A818F2E" w:rsidR="00DD519F" w:rsidRDefault="00DD519F">
      <w:pPr>
        <w:pStyle w:val="AmdtsEntries"/>
      </w:pPr>
      <w:r>
        <w:t>s 72</w:t>
      </w:r>
      <w:r>
        <w:tab/>
        <w:t xml:space="preserve">am </w:t>
      </w:r>
      <w:hyperlink r:id="rId260" w:tooltip="Sentencing Legislation Amendment Act 2006" w:history="1">
        <w:r w:rsidR="00BE463C" w:rsidRPr="00BE463C">
          <w:rPr>
            <w:rStyle w:val="charCitHyperlinkAbbrev"/>
          </w:rPr>
          <w:t>A2006</w:t>
        </w:r>
        <w:r w:rsidR="00BE463C" w:rsidRPr="00BE463C">
          <w:rPr>
            <w:rStyle w:val="charCitHyperlinkAbbrev"/>
          </w:rPr>
          <w:noBreakHyphen/>
          <w:t>23</w:t>
        </w:r>
      </w:hyperlink>
      <w:r>
        <w:t xml:space="preserve"> amdt 1.103</w:t>
      </w:r>
      <w:r w:rsidR="0042158B">
        <w:t xml:space="preserve">; </w:t>
      </w:r>
      <w:hyperlink r:id="rId26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rsidR="0042158B">
        <w:t xml:space="preserve"> amdt </w:t>
      </w:r>
      <w:r w:rsidR="00F622E8">
        <w:t xml:space="preserve">1.130, </w:t>
      </w:r>
      <w:r w:rsidR="00DF02E3">
        <w:t xml:space="preserve">amdt </w:t>
      </w:r>
      <w:r w:rsidR="009C6ABC">
        <w:t>1.135</w:t>
      </w:r>
    </w:p>
    <w:p w14:paraId="62001C6D" w14:textId="77777777" w:rsidR="00916BB1" w:rsidRDefault="00916BB1">
      <w:pPr>
        <w:pStyle w:val="AmdtsEntryHd"/>
      </w:pPr>
      <w:r>
        <w:t>Approved forms</w:t>
      </w:r>
    </w:p>
    <w:p w14:paraId="394F5B36" w14:textId="375EB48C" w:rsidR="00916BB1" w:rsidRPr="00916BB1" w:rsidRDefault="00916BB1" w:rsidP="00916BB1">
      <w:pPr>
        <w:pStyle w:val="AmdtsEntries"/>
      </w:pPr>
      <w:r>
        <w:t>s 73</w:t>
      </w:r>
      <w:r>
        <w:tab/>
        <w:t xml:space="preserve">am </w:t>
      </w:r>
      <w:hyperlink r:id="rId262" w:tooltip="Statute Law Amendment Act 2012" w:history="1">
        <w:r w:rsidR="00BE463C" w:rsidRPr="00BE463C">
          <w:rPr>
            <w:rStyle w:val="charCitHyperlinkAbbrev"/>
          </w:rPr>
          <w:t>A2012</w:t>
        </w:r>
        <w:r w:rsidR="00BE463C" w:rsidRPr="00BE463C">
          <w:rPr>
            <w:rStyle w:val="charCitHyperlinkAbbrev"/>
          </w:rPr>
          <w:noBreakHyphen/>
          <w:t>21</w:t>
        </w:r>
      </w:hyperlink>
      <w:r>
        <w:t xml:space="preserve"> amdt 3.35</w:t>
      </w:r>
    </w:p>
    <w:p w14:paraId="346B09C0" w14:textId="77777777" w:rsidR="00916BB1" w:rsidRDefault="00916BB1" w:rsidP="00916BB1">
      <w:pPr>
        <w:pStyle w:val="AmdtsEntryHd"/>
      </w:pPr>
      <w:r>
        <w:t>Regulation-making power</w:t>
      </w:r>
    </w:p>
    <w:p w14:paraId="0961CA25" w14:textId="47413AB9" w:rsidR="00916BB1" w:rsidRPr="00916BB1" w:rsidRDefault="00916BB1" w:rsidP="00916BB1">
      <w:pPr>
        <w:pStyle w:val="AmdtsEntries"/>
      </w:pPr>
      <w:r>
        <w:t>s 74</w:t>
      </w:r>
      <w:r>
        <w:tab/>
        <w:t xml:space="preserve">am </w:t>
      </w:r>
      <w:hyperlink r:id="rId263" w:tooltip="Statute Law Amendment Act 2012" w:history="1">
        <w:r w:rsidR="00BE463C" w:rsidRPr="00BE463C">
          <w:rPr>
            <w:rStyle w:val="charCitHyperlinkAbbrev"/>
          </w:rPr>
          <w:t>A2012</w:t>
        </w:r>
        <w:r w:rsidR="00BE463C" w:rsidRPr="00BE463C">
          <w:rPr>
            <w:rStyle w:val="charCitHyperlinkAbbrev"/>
          </w:rPr>
          <w:noBreakHyphen/>
          <w:t>21</w:t>
        </w:r>
      </w:hyperlink>
      <w:r>
        <w:t xml:space="preserve"> amdt 3.36</w:t>
      </w:r>
    </w:p>
    <w:p w14:paraId="0794942F" w14:textId="77777777" w:rsidR="00DD519F" w:rsidRDefault="00DD519F">
      <w:pPr>
        <w:pStyle w:val="AmdtsEntryHd"/>
      </w:pPr>
      <w:r>
        <w:rPr>
          <w:szCs w:val="24"/>
        </w:rPr>
        <w:t>Ministerial reviews</w:t>
      </w:r>
    </w:p>
    <w:p w14:paraId="6A057F07" w14:textId="77777777" w:rsidR="00DD519F" w:rsidRDefault="00DD519F">
      <w:pPr>
        <w:pStyle w:val="AmdtsEntries"/>
      </w:pPr>
      <w:r>
        <w:t>s 75</w:t>
      </w:r>
      <w:r>
        <w:tab/>
        <w:t>exp 1 July 2008 (s 75 (4) (LA s 88 declaration applies))</w:t>
      </w:r>
    </w:p>
    <w:p w14:paraId="6FE712F8" w14:textId="77777777" w:rsidR="00DD519F" w:rsidRDefault="00DD519F">
      <w:pPr>
        <w:pStyle w:val="AmdtsEntryHd"/>
      </w:pPr>
      <w:r>
        <w:t>Administrative Decisions (Judicial Review) Act 1989, schedule 1, new clause 9</w:t>
      </w:r>
    </w:p>
    <w:p w14:paraId="0ECFB5B9" w14:textId="77777777" w:rsidR="00DD519F" w:rsidRDefault="00DD519F">
      <w:pPr>
        <w:pStyle w:val="AmdtsEntries"/>
      </w:pPr>
      <w:r>
        <w:t>s 76</w:t>
      </w:r>
      <w:r>
        <w:tab/>
        <w:t>om LA s 89 (3)</w:t>
      </w:r>
    </w:p>
    <w:p w14:paraId="517B36F9" w14:textId="77777777" w:rsidR="00DD519F" w:rsidRDefault="00DD519F">
      <w:pPr>
        <w:pStyle w:val="AmdtsEntryHd"/>
      </w:pPr>
      <w:r>
        <w:t>Crimes Act 1900, section 342 (1) (u)</w:t>
      </w:r>
    </w:p>
    <w:p w14:paraId="7EF8D435" w14:textId="77777777" w:rsidR="00DD519F" w:rsidRDefault="00DD519F">
      <w:pPr>
        <w:pStyle w:val="AmdtsEntries"/>
      </w:pPr>
      <w:r>
        <w:t>s 77</w:t>
      </w:r>
      <w:r>
        <w:tab/>
        <w:t>om LA s 89 (3)</w:t>
      </w:r>
    </w:p>
    <w:p w14:paraId="2AF1E8B8" w14:textId="77777777" w:rsidR="00DD519F" w:rsidRDefault="00DD519F">
      <w:pPr>
        <w:pStyle w:val="AmdtsEntryHd"/>
      </w:pPr>
      <w:r>
        <w:t>Crimes Act 1900, section 344 (1) (f)</w:t>
      </w:r>
    </w:p>
    <w:p w14:paraId="1D79B13D" w14:textId="77777777" w:rsidR="00DD519F" w:rsidRDefault="00DD519F">
      <w:pPr>
        <w:pStyle w:val="AmdtsEntries"/>
      </w:pPr>
      <w:r>
        <w:t>s 78</w:t>
      </w:r>
      <w:r>
        <w:tab/>
        <w:t>om LA s 89 (3)</w:t>
      </w:r>
    </w:p>
    <w:p w14:paraId="60913532" w14:textId="77777777" w:rsidR="00DD519F" w:rsidRDefault="00DD519F">
      <w:pPr>
        <w:pStyle w:val="AmdtsEntryHd"/>
      </w:pPr>
      <w:r>
        <w:t>Crimes Act 1900, section 364 (1) (k)</w:t>
      </w:r>
    </w:p>
    <w:p w14:paraId="3DB2964E" w14:textId="77777777" w:rsidR="00DD519F" w:rsidRDefault="00DD519F">
      <w:pPr>
        <w:pStyle w:val="AmdtsEntries"/>
      </w:pPr>
      <w:r>
        <w:t>s 79</w:t>
      </w:r>
      <w:r>
        <w:tab/>
        <w:t>om LA s 89 (3)</w:t>
      </w:r>
    </w:p>
    <w:p w14:paraId="073D11B2" w14:textId="77777777" w:rsidR="0042158B" w:rsidRDefault="0042158B" w:rsidP="0042158B">
      <w:pPr>
        <w:pStyle w:val="AmdtsEntryHd"/>
      </w:pPr>
      <w:r>
        <w:t>Dictionary</w:t>
      </w:r>
    </w:p>
    <w:p w14:paraId="4CDC8798" w14:textId="5CE06377" w:rsidR="0042158B" w:rsidRDefault="0042158B" w:rsidP="0042158B">
      <w:pPr>
        <w:pStyle w:val="AmdtsEntries"/>
        <w:keepNext/>
      </w:pPr>
      <w:r>
        <w:t>dict</w:t>
      </w:r>
      <w:r>
        <w:tab/>
        <w:t xml:space="preserve">am </w:t>
      </w:r>
      <w:hyperlink r:id="rId26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854600">
        <w:t xml:space="preserve">1.131, </w:t>
      </w:r>
      <w:r>
        <w:t xml:space="preserve">amdt </w:t>
      </w:r>
      <w:r w:rsidR="00854600">
        <w:t>1.132</w:t>
      </w:r>
      <w:r w:rsidR="000454A2">
        <w:t xml:space="preserve">; </w:t>
      </w:r>
      <w:hyperlink r:id="rId265" w:tooltip="Justice and Community Safety Legislation Amendment Act 2014" w:history="1">
        <w:r w:rsidR="000454A2">
          <w:rPr>
            <w:rStyle w:val="charCitHyperlinkAbbrev"/>
          </w:rPr>
          <w:t>A2014</w:t>
        </w:r>
        <w:r w:rsidR="000454A2">
          <w:rPr>
            <w:rStyle w:val="charCitHyperlinkAbbrev"/>
          </w:rPr>
          <w:noBreakHyphen/>
          <w:t>18</w:t>
        </w:r>
      </w:hyperlink>
      <w:r w:rsidR="000454A2">
        <w:t xml:space="preserve"> amdt 3.24</w:t>
      </w:r>
    </w:p>
    <w:p w14:paraId="434AB952" w14:textId="2754A493" w:rsidR="0042158B" w:rsidRDefault="0042158B" w:rsidP="005433A1">
      <w:pPr>
        <w:pStyle w:val="AmdtsEntries"/>
        <w:keepNext/>
      </w:pPr>
      <w:r>
        <w:tab/>
        <w:t xml:space="preserve">def </w:t>
      </w:r>
      <w:r w:rsidRPr="00BE463C">
        <w:rPr>
          <w:rStyle w:val="charBoldItals"/>
        </w:rPr>
        <w:t>chief executive (children and young people)</w:t>
      </w:r>
      <w:r>
        <w:t xml:space="preserve"> om </w:t>
      </w:r>
      <w:hyperlink r:id="rId266"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1.133</w:t>
      </w:r>
    </w:p>
    <w:p w14:paraId="24B4563B" w14:textId="753A54CB" w:rsidR="0042158B" w:rsidRDefault="0042158B" w:rsidP="005433A1">
      <w:pPr>
        <w:pStyle w:val="AmdtsEntries"/>
        <w:keepNext/>
      </w:pPr>
      <w:r>
        <w:tab/>
        <w:t xml:space="preserve">def </w:t>
      </w:r>
      <w:r w:rsidRPr="00BE463C">
        <w:rPr>
          <w:rStyle w:val="charBoldItals"/>
        </w:rPr>
        <w:t>chief executive (corrections)</w:t>
      </w:r>
      <w:r>
        <w:t xml:space="preserve"> om </w:t>
      </w:r>
      <w:hyperlink r:id="rId267"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1.133</w:t>
      </w:r>
    </w:p>
    <w:p w14:paraId="355CEE4D" w14:textId="59D3F531" w:rsidR="0042158B" w:rsidRDefault="0042158B" w:rsidP="005433A1">
      <w:pPr>
        <w:pStyle w:val="AmdtsEntries"/>
        <w:keepNext/>
      </w:pPr>
      <w:r>
        <w:tab/>
        <w:t xml:space="preserve">def </w:t>
      </w:r>
      <w:r w:rsidRPr="00BE463C">
        <w:rPr>
          <w:rStyle w:val="charBoldItals"/>
        </w:rPr>
        <w:t>chief executive (restorative justice)</w:t>
      </w:r>
      <w:r>
        <w:t xml:space="preserve"> om </w:t>
      </w:r>
      <w:hyperlink r:id="rId268"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F622E8">
        <w:t> 1.133</w:t>
      </w:r>
    </w:p>
    <w:p w14:paraId="492EC3C8" w14:textId="337245F9" w:rsidR="000454A2" w:rsidRPr="000454A2" w:rsidRDefault="000454A2" w:rsidP="0042158B">
      <w:pPr>
        <w:pStyle w:val="AmdtsEntries"/>
      </w:pPr>
      <w:r>
        <w:tab/>
        <w:t xml:space="preserve">def </w:t>
      </w:r>
      <w:r>
        <w:rPr>
          <w:rStyle w:val="charBoldItals"/>
        </w:rPr>
        <w:t xml:space="preserve">court referral order </w:t>
      </w:r>
      <w:r>
        <w:t xml:space="preserve">am </w:t>
      </w:r>
      <w:hyperlink r:id="rId269" w:tooltip="Justice and Community Safety Legislation Amendment Act 2014" w:history="1">
        <w:r>
          <w:rPr>
            <w:rStyle w:val="charCitHyperlinkAbbrev"/>
          </w:rPr>
          <w:t>A2014</w:t>
        </w:r>
        <w:r>
          <w:rPr>
            <w:rStyle w:val="charCitHyperlinkAbbrev"/>
          </w:rPr>
          <w:noBreakHyphen/>
          <w:t>18</w:t>
        </w:r>
      </w:hyperlink>
      <w:r>
        <w:t xml:space="preserve"> amdt 3.25</w:t>
      </w:r>
    </w:p>
    <w:p w14:paraId="2219B842" w14:textId="41F32DE2" w:rsidR="0042158B" w:rsidRPr="008A06FC" w:rsidRDefault="0042158B" w:rsidP="0042158B">
      <w:pPr>
        <w:pStyle w:val="AmdtsEntries"/>
      </w:pPr>
      <w:r>
        <w:tab/>
        <w:t xml:space="preserve">def </w:t>
      </w:r>
      <w:r w:rsidRPr="00BE463C">
        <w:rPr>
          <w:rStyle w:val="charBoldItals"/>
        </w:rPr>
        <w:t>director</w:t>
      </w:r>
      <w:r w:rsidRPr="00BE463C">
        <w:rPr>
          <w:rStyle w:val="charBoldItals"/>
        </w:rPr>
        <w:noBreakHyphen/>
        <w:t>general (children and young people)</w:t>
      </w:r>
      <w:r>
        <w:t xml:space="preserve"> ins </w:t>
      </w:r>
      <w:hyperlink r:id="rId270"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1.134</w:t>
      </w:r>
    </w:p>
    <w:p w14:paraId="4FBE8555" w14:textId="29341B6F" w:rsidR="0042158B" w:rsidRDefault="0042158B" w:rsidP="0042158B">
      <w:pPr>
        <w:pStyle w:val="AmdtsEntries"/>
      </w:pPr>
      <w:r>
        <w:tab/>
        <w:t xml:space="preserve">def </w:t>
      </w:r>
      <w:r w:rsidRPr="00BE463C">
        <w:rPr>
          <w:rStyle w:val="charBoldItals"/>
        </w:rPr>
        <w:t>director</w:t>
      </w:r>
      <w:r w:rsidRPr="00BE463C">
        <w:rPr>
          <w:rStyle w:val="charBoldItals"/>
        </w:rPr>
        <w:noBreakHyphen/>
        <w:t>general (corrections)</w:t>
      </w:r>
      <w:r>
        <w:t xml:space="preserve"> ins </w:t>
      </w:r>
      <w:hyperlink r:id="rId271"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 </w:t>
      </w:r>
      <w:r w:rsidR="00F622E8">
        <w:t>1.134</w:t>
      </w:r>
    </w:p>
    <w:p w14:paraId="5B0DE10C" w14:textId="4F0D2D1E" w:rsidR="0042158B" w:rsidRDefault="0042158B" w:rsidP="0042158B">
      <w:pPr>
        <w:pStyle w:val="AmdtsEntries"/>
      </w:pPr>
      <w:r>
        <w:lastRenderedPageBreak/>
        <w:tab/>
        <w:t xml:space="preserve">def </w:t>
      </w:r>
      <w:r w:rsidRPr="00BE463C">
        <w:rPr>
          <w:rStyle w:val="charBoldItals"/>
        </w:rPr>
        <w:t>director</w:t>
      </w:r>
      <w:r w:rsidRPr="00BE463C">
        <w:rPr>
          <w:rStyle w:val="charBoldItals"/>
        </w:rPr>
        <w:noBreakHyphen/>
        <w:t>general (restorative justice)</w:t>
      </w:r>
      <w:r>
        <w:t xml:space="preserve"> ins </w:t>
      </w:r>
      <w:hyperlink r:id="rId272"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r>
        <w:t xml:space="preserve"> amdt</w:t>
      </w:r>
      <w:r w:rsidR="00F622E8">
        <w:t> 1.134</w:t>
      </w:r>
    </w:p>
    <w:p w14:paraId="3E7F7B07" w14:textId="4788AFCA" w:rsidR="00F07E21" w:rsidRDefault="00F07E21" w:rsidP="000454A2">
      <w:pPr>
        <w:pStyle w:val="AmdtsEntries"/>
      </w:pPr>
      <w:r>
        <w:tab/>
        <w:t xml:space="preserve">def </w:t>
      </w:r>
      <w:r w:rsidRPr="00F07E21">
        <w:rPr>
          <w:rStyle w:val="charBoldItals"/>
        </w:rPr>
        <w:t>domestic violence offence</w:t>
      </w:r>
      <w:r>
        <w:t xml:space="preserve"> om </w:t>
      </w:r>
      <w:hyperlink r:id="rId273" w:tooltip="Crimes (Sentencing and Restorative Justice) Amendment Act 2016" w:history="1">
        <w:r>
          <w:rPr>
            <w:rStyle w:val="charCitHyperlinkAbbrev"/>
          </w:rPr>
          <w:t>A2016</w:t>
        </w:r>
        <w:r>
          <w:rPr>
            <w:rStyle w:val="charCitHyperlinkAbbrev"/>
          </w:rPr>
          <w:noBreakHyphen/>
          <w:t>4</w:t>
        </w:r>
      </w:hyperlink>
      <w:r>
        <w:t xml:space="preserve"> s 108</w:t>
      </w:r>
    </w:p>
    <w:p w14:paraId="3B9F8413" w14:textId="61CCB4B1" w:rsidR="000854D0" w:rsidRDefault="000854D0" w:rsidP="000454A2">
      <w:pPr>
        <w:pStyle w:val="AmdtsEntries"/>
      </w:pPr>
      <w:r>
        <w:tab/>
        <w:t xml:space="preserve">def </w:t>
      </w:r>
      <w:r w:rsidRPr="00F00DD2">
        <w:rPr>
          <w:rStyle w:val="charBoldItals"/>
        </w:rPr>
        <w:t>less serious domestic violence offence</w:t>
      </w:r>
      <w:r>
        <w:rPr>
          <w:rStyle w:val="charBoldItals"/>
        </w:rPr>
        <w:t xml:space="preserve"> </w:t>
      </w:r>
      <w:r>
        <w:t xml:space="preserve">ins </w:t>
      </w:r>
      <w:hyperlink r:id="rId274" w:tooltip="Crimes (Sentencing and Restorative Justice) Amendment Act 2016" w:history="1">
        <w:r>
          <w:rPr>
            <w:rStyle w:val="charCitHyperlinkAbbrev"/>
          </w:rPr>
          <w:t>A2016</w:t>
        </w:r>
        <w:r>
          <w:rPr>
            <w:rStyle w:val="charCitHyperlinkAbbrev"/>
          </w:rPr>
          <w:noBreakHyphen/>
          <w:t>4</w:t>
        </w:r>
      </w:hyperlink>
      <w:r>
        <w:t xml:space="preserve"> s 109</w:t>
      </w:r>
    </w:p>
    <w:p w14:paraId="719AA025" w14:textId="053CE21D" w:rsidR="000A780B" w:rsidRDefault="000A780B" w:rsidP="000A780B">
      <w:pPr>
        <w:pStyle w:val="AmdtsEntriesDefL2"/>
      </w:pPr>
      <w:r>
        <w:tab/>
        <w:t xml:space="preserve">om </w:t>
      </w:r>
      <w:hyperlink r:id="rId275" w:tooltip="Family Violence Act 2016" w:history="1">
        <w:r>
          <w:rPr>
            <w:rStyle w:val="charCitHyperlinkAbbrev"/>
          </w:rPr>
          <w:t>A2016</w:t>
        </w:r>
        <w:r>
          <w:rPr>
            <w:rStyle w:val="charCitHyperlinkAbbrev"/>
          </w:rPr>
          <w:noBreakHyphen/>
          <w:t>42</w:t>
        </w:r>
      </w:hyperlink>
      <w:r>
        <w:t xml:space="preserve"> amdt 3.3</w:t>
      </w:r>
      <w:r w:rsidR="00A957A8">
        <w:t>8</w:t>
      </w:r>
    </w:p>
    <w:p w14:paraId="53FEA413" w14:textId="0BBB3706" w:rsidR="000A780B" w:rsidRPr="000854D0" w:rsidRDefault="000A780B" w:rsidP="000A780B">
      <w:pPr>
        <w:pStyle w:val="AmdtsEntries"/>
      </w:pPr>
      <w:r>
        <w:tab/>
        <w:t xml:space="preserve">def </w:t>
      </w:r>
      <w:r w:rsidRPr="00DF75D5">
        <w:rPr>
          <w:rStyle w:val="charBoldItals"/>
        </w:rPr>
        <w:t>less serious family violence</w:t>
      </w:r>
      <w:r w:rsidR="00DF75D5" w:rsidRPr="00DF75D5">
        <w:rPr>
          <w:rStyle w:val="charBoldItals"/>
        </w:rPr>
        <w:t xml:space="preserve"> offence</w:t>
      </w:r>
      <w:r w:rsidR="00DF75D5">
        <w:t xml:space="preserve"> ins </w:t>
      </w:r>
      <w:hyperlink r:id="rId276" w:tooltip="Family Violence Act 2016" w:history="1">
        <w:r w:rsidR="00DF75D5">
          <w:rPr>
            <w:rStyle w:val="charCitHyperlinkAbbrev"/>
          </w:rPr>
          <w:t>A2016</w:t>
        </w:r>
        <w:r w:rsidR="00DF75D5">
          <w:rPr>
            <w:rStyle w:val="charCitHyperlinkAbbrev"/>
          </w:rPr>
          <w:noBreakHyphen/>
          <w:t>42</w:t>
        </w:r>
      </w:hyperlink>
      <w:r w:rsidR="00A957A8">
        <w:t xml:space="preserve"> amdt 3.39</w:t>
      </w:r>
    </w:p>
    <w:p w14:paraId="6AE957D3" w14:textId="283A9568" w:rsidR="000854D0" w:rsidRPr="000854D0" w:rsidRDefault="000854D0" w:rsidP="000854D0">
      <w:pPr>
        <w:pStyle w:val="AmdtsEntries"/>
      </w:pPr>
      <w:r>
        <w:tab/>
        <w:t xml:space="preserve">def </w:t>
      </w:r>
      <w:r w:rsidRPr="00F00DD2">
        <w:rPr>
          <w:rStyle w:val="charBoldItals"/>
        </w:rPr>
        <w:t>less serious sexual offence</w:t>
      </w:r>
      <w:r>
        <w:rPr>
          <w:rStyle w:val="charBoldItals"/>
        </w:rPr>
        <w:t xml:space="preserve"> </w:t>
      </w:r>
      <w:r>
        <w:t xml:space="preserve">ins </w:t>
      </w:r>
      <w:hyperlink r:id="rId277" w:tooltip="Crimes (Sentencing and Restorative Justice) Amendment Act 2016" w:history="1">
        <w:r>
          <w:rPr>
            <w:rStyle w:val="charCitHyperlinkAbbrev"/>
          </w:rPr>
          <w:t>A2016</w:t>
        </w:r>
        <w:r>
          <w:rPr>
            <w:rStyle w:val="charCitHyperlinkAbbrev"/>
          </w:rPr>
          <w:noBreakHyphen/>
          <w:t>4</w:t>
        </w:r>
      </w:hyperlink>
      <w:r>
        <w:t xml:space="preserve"> s 109</w:t>
      </w:r>
    </w:p>
    <w:p w14:paraId="14DB1B36" w14:textId="6A828168" w:rsidR="00511BC4" w:rsidRDefault="00511BC4" w:rsidP="000854D0">
      <w:pPr>
        <w:pStyle w:val="AmdtsEntries"/>
      </w:pPr>
      <w:r>
        <w:tab/>
        <w:t xml:space="preserve">def </w:t>
      </w:r>
      <w:r w:rsidRPr="00511BC4">
        <w:rPr>
          <w:rStyle w:val="charBoldItals"/>
        </w:rPr>
        <w:t>personal characteristics</w:t>
      </w:r>
      <w:r>
        <w:t xml:space="preserve"> sub </w:t>
      </w:r>
      <w:hyperlink r:id="rId278" w:tooltip="Crimes (Restorative Justice) Amendment Act 2018" w:history="1">
        <w:r>
          <w:rPr>
            <w:rStyle w:val="charCitHyperlinkAbbrev"/>
          </w:rPr>
          <w:t>A2018</w:t>
        </w:r>
        <w:r>
          <w:rPr>
            <w:rStyle w:val="charCitHyperlinkAbbrev"/>
          </w:rPr>
          <w:noBreakHyphen/>
          <w:t>34</w:t>
        </w:r>
      </w:hyperlink>
      <w:r>
        <w:t xml:space="preserve"> s 30</w:t>
      </w:r>
    </w:p>
    <w:p w14:paraId="34AFAD47" w14:textId="2BAB6FB0" w:rsidR="000854D0" w:rsidRDefault="000854D0" w:rsidP="000854D0">
      <w:pPr>
        <w:pStyle w:val="AmdtsEntries"/>
      </w:pPr>
      <w:r>
        <w:tab/>
        <w:t xml:space="preserve">def </w:t>
      </w:r>
      <w:r w:rsidRPr="00F00DD2">
        <w:rPr>
          <w:rStyle w:val="charBoldItals"/>
        </w:rPr>
        <w:t>relevant person</w:t>
      </w:r>
      <w:r>
        <w:rPr>
          <w:rStyle w:val="charBoldItals"/>
        </w:rPr>
        <w:t xml:space="preserve"> </w:t>
      </w:r>
      <w:r>
        <w:t xml:space="preserve">ins </w:t>
      </w:r>
      <w:hyperlink r:id="rId279" w:tooltip="Crimes (Sentencing and Restorative Justice) Amendment Act 2016" w:history="1">
        <w:r>
          <w:rPr>
            <w:rStyle w:val="charCitHyperlinkAbbrev"/>
          </w:rPr>
          <w:t>A2016</w:t>
        </w:r>
        <w:r>
          <w:rPr>
            <w:rStyle w:val="charCitHyperlinkAbbrev"/>
          </w:rPr>
          <w:noBreakHyphen/>
          <w:t>4</w:t>
        </w:r>
      </w:hyperlink>
      <w:r>
        <w:t xml:space="preserve"> s 109</w:t>
      </w:r>
    </w:p>
    <w:p w14:paraId="52973B48" w14:textId="6AE884E8" w:rsidR="00DF75D5" w:rsidRPr="000854D0" w:rsidRDefault="00DF75D5" w:rsidP="00DF75D5">
      <w:pPr>
        <w:pStyle w:val="AmdtsEntriesDefL2"/>
      </w:pPr>
      <w:r>
        <w:tab/>
        <w:t xml:space="preserve">om </w:t>
      </w:r>
      <w:hyperlink r:id="rId280" w:tooltip="Family Violence Act 2016" w:history="1">
        <w:r>
          <w:rPr>
            <w:rStyle w:val="charCitHyperlinkAbbrev"/>
          </w:rPr>
          <w:t>A2016</w:t>
        </w:r>
        <w:r>
          <w:rPr>
            <w:rStyle w:val="charCitHyperlinkAbbrev"/>
          </w:rPr>
          <w:noBreakHyphen/>
          <w:t>42</w:t>
        </w:r>
      </w:hyperlink>
      <w:r>
        <w:t xml:space="preserve"> amdt 3.40</w:t>
      </w:r>
    </w:p>
    <w:p w14:paraId="0ECA25BB" w14:textId="753FAD8B" w:rsidR="000854D0" w:rsidRDefault="000854D0" w:rsidP="000854D0">
      <w:pPr>
        <w:pStyle w:val="AmdtsEntries"/>
      </w:pPr>
      <w:r>
        <w:tab/>
        <w:t xml:space="preserve">def </w:t>
      </w:r>
      <w:r w:rsidRPr="00F00DD2">
        <w:rPr>
          <w:rStyle w:val="charBoldItals"/>
        </w:rPr>
        <w:t>relevant relationship</w:t>
      </w:r>
      <w:r>
        <w:rPr>
          <w:rStyle w:val="charBoldItals"/>
        </w:rPr>
        <w:t xml:space="preserve"> </w:t>
      </w:r>
      <w:r>
        <w:t xml:space="preserve">ins </w:t>
      </w:r>
      <w:hyperlink r:id="rId281" w:tooltip="Crimes (Sentencing and Restorative Justice) Amendment Act 2016" w:history="1">
        <w:r>
          <w:rPr>
            <w:rStyle w:val="charCitHyperlinkAbbrev"/>
          </w:rPr>
          <w:t>A2016</w:t>
        </w:r>
        <w:r>
          <w:rPr>
            <w:rStyle w:val="charCitHyperlinkAbbrev"/>
          </w:rPr>
          <w:noBreakHyphen/>
          <w:t>4</w:t>
        </w:r>
      </w:hyperlink>
      <w:r>
        <w:t xml:space="preserve"> s 109</w:t>
      </w:r>
    </w:p>
    <w:p w14:paraId="7C1631F9" w14:textId="26F191AD" w:rsidR="0047371A" w:rsidRPr="000854D0" w:rsidRDefault="0047371A" w:rsidP="0047371A">
      <w:pPr>
        <w:pStyle w:val="AmdtsEntriesDefL2"/>
      </w:pPr>
      <w:r>
        <w:tab/>
        <w:t xml:space="preserve">om </w:t>
      </w:r>
      <w:hyperlink r:id="rId282" w:tooltip="Family Violence Act 2016" w:history="1">
        <w:r>
          <w:rPr>
            <w:rStyle w:val="charCitHyperlinkAbbrev"/>
          </w:rPr>
          <w:t>A2016</w:t>
        </w:r>
        <w:r>
          <w:rPr>
            <w:rStyle w:val="charCitHyperlinkAbbrev"/>
          </w:rPr>
          <w:noBreakHyphen/>
          <w:t>42</w:t>
        </w:r>
      </w:hyperlink>
      <w:r>
        <w:t xml:space="preserve"> amdt 3.40</w:t>
      </w:r>
    </w:p>
    <w:p w14:paraId="7A8822C0" w14:textId="1C6E6E25" w:rsidR="000454A2" w:rsidRPr="000454A2" w:rsidRDefault="000454A2" w:rsidP="000454A2">
      <w:pPr>
        <w:pStyle w:val="AmdtsEntries"/>
      </w:pPr>
      <w:r>
        <w:tab/>
        <w:t xml:space="preserve">def </w:t>
      </w:r>
      <w:r>
        <w:rPr>
          <w:rStyle w:val="charBoldItals"/>
        </w:rPr>
        <w:t xml:space="preserve">restorative justice agreement </w:t>
      </w:r>
      <w:r>
        <w:t xml:space="preserve">am </w:t>
      </w:r>
      <w:hyperlink r:id="rId283" w:tooltip="Justice and Community Safety Legislation Amendment Act 2014" w:history="1">
        <w:r>
          <w:rPr>
            <w:rStyle w:val="charCitHyperlinkAbbrev"/>
          </w:rPr>
          <w:t>A2014</w:t>
        </w:r>
        <w:r>
          <w:rPr>
            <w:rStyle w:val="charCitHyperlinkAbbrev"/>
          </w:rPr>
          <w:noBreakHyphen/>
          <w:t>18</w:t>
        </w:r>
      </w:hyperlink>
      <w:r>
        <w:t xml:space="preserve"> amdt 3.26</w:t>
      </w:r>
    </w:p>
    <w:p w14:paraId="53AA2559" w14:textId="5384422E" w:rsidR="000454A2" w:rsidRPr="000454A2" w:rsidRDefault="000454A2" w:rsidP="000454A2">
      <w:pPr>
        <w:pStyle w:val="AmdtsEntries"/>
      </w:pPr>
      <w:r>
        <w:tab/>
        <w:t xml:space="preserve">def </w:t>
      </w:r>
      <w:r>
        <w:rPr>
          <w:rStyle w:val="charBoldItals"/>
        </w:rPr>
        <w:t xml:space="preserve">section 24 referral conditions </w:t>
      </w:r>
      <w:r>
        <w:t xml:space="preserve">am </w:t>
      </w:r>
      <w:hyperlink r:id="rId284" w:tooltip="Justice and Community Safety Legislation Amendment Act 2014" w:history="1">
        <w:r>
          <w:rPr>
            <w:rStyle w:val="charCitHyperlinkAbbrev"/>
          </w:rPr>
          <w:t>A2014</w:t>
        </w:r>
        <w:r>
          <w:rPr>
            <w:rStyle w:val="charCitHyperlinkAbbrev"/>
          </w:rPr>
          <w:noBreakHyphen/>
          <w:t>18</w:t>
        </w:r>
      </w:hyperlink>
      <w:r>
        <w:t xml:space="preserve"> amdt 3.27</w:t>
      </w:r>
    </w:p>
    <w:p w14:paraId="41679C13" w14:textId="13EBB628" w:rsidR="000854D0" w:rsidRDefault="000854D0" w:rsidP="000854D0">
      <w:pPr>
        <w:pStyle w:val="AmdtsEntries"/>
      </w:pPr>
      <w:r>
        <w:tab/>
        <w:t xml:space="preserve">def </w:t>
      </w:r>
      <w:r w:rsidRPr="00F00DD2">
        <w:rPr>
          <w:rStyle w:val="charBoldItals"/>
        </w:rPr>
        <w:t>serious domestic violence offence</w:t>
      </w:r>
      <w:r>
        <w:rPr>
          <w:rStyle w:val="charBoldItals"/>
        </w:rPr>
        <w:t xml:space="preserve"> </w:t>
      </w:r>
      <w:r>
        <w:t xml:space="preserve">ins </w:t>
      </w:r>
      <w:hyperlink r:id="rId285" w:tooltip="Crimes (Sentencing and Restorative Justice) Amendment Act 2016" w:history="1">
        <w:r>
          <w:rPr>
            <w:rStyle w:val="charCitHyperlinkAbbrev"/>
          </w:rPr>
          <w:t>A2016</w:t>
        </w:r>
        <w:r>
          <w:rPr>
            <w:rStyle w:val="charCitHyperlinkAbbrev"/>
          </w:rPr>
          <w:noBreakHyphen/>
          <w:t>4</w:t>
        </w:r>
      </w:hyperlink>
      <w:r>
        <w:t xml:space="preserve"> s 109</w:t>
      </w:r>
    </w:p>
    <w:p w14:paraId="3EDB6F73" w14:textId="54B7CF08" w:rsidR="0047371A" w:rsidRDefault="0047371A" w:rsidP="0047371A">
      <w:pPr>
        <w:pStyle w:val="AmdtsEntriesDefL2"/>
      </w:pPr>
      <w:r>
        <w:tab/>
        <w:t xml:space="preserve">om </w:t>
      </w:r>
      <w:hyperlink r:id="rId286" w:tooltip="Family Violence Act 2016" w:history="1">
        <w:r>
          <w:rPr>
            <w:rStyle w:val="charCitHyperlinkAbbrev"/>
          </w:rPr>
          <w:t>A2016</w:t>
        </w:r>
        <w:r>
          <w:rPr>
            <w:rStyle w:val="charCitHyperlinkAbbrev"/>
          </w:rPr>
          <w:noBreakHyphen/>
          <w:t>42</w:t>
        </w:r>
      </w:hyperlink>
      <w:r>
        <w:t xml:space="preserve"> amdt 3.40</w:t>
      </w:r>
    </w:p>
    <w:p w14:paraId="034F73DC" w14:textId="2A8E5015" w:rsidR="0047371A" w:rsidRPr="000854D0" w:rsidRDefault="0047371A" w:rsidP="0047371A">
      <w:pPr>
        <w:pStyle w:val="AmdtsEntries"/>
      </w:pPr>
      <w:r>
        <w:tab/>
        <w:t xml:space="preserve">def </w:t>
      </w:r>
      <w:r w:rsidRPr="0047371A">
        <w:rPr>
          <w:rStyle w:val="charBoldItals"/>
        </w:rPr>
        <w:t>serious</w:t>
      </w:r>
      <w:r w:rsidRPr="00EB2A0C">
        <w:rPr>
          <w:rStyle w:val="charBoldItals"/>
        </w:rPr>
        <w:t xml:space="preserve"> family violence offence</w:t>
      </w:r>
      <w:r>
        <w:t xml:space="preserve"> ins </w:t>
      </w:r>
      <w:hyperlink r:id="rId287" w:tooltip="Family Violence Act 2016" w:history="1">
        <w:r>
          <w:rPr>
            <w:rStyle w:val="charCitHyperlinkAbbrev"/>
          </w:rPr>
          <w:t>A2016</w:t>
        </w:r>
        <w:r>
          <w:rPr>
            <w:rStyle w:val="charCitHyperlinkAbbrev"/>
          </w:rPr>
          <w:noBreakHyphen/>
          <w:t>42</w:t>
        </w:r>
      </w:hyperlink>
      <w:r>
        <w:t xml:space="preserve"> amdt 3.</w:t>
      </w:r>
      <w:r w:rsidR="00EB2A0C">
        <w:t>41</w:t>
      </w:r>
    </w:p>
    <w:p w14:paraId="1A1C73AD" w14:textId="30A2F7DE" w:rsidR="000854D0" w:rsidRPr="000854D0" w:rsidRDefault="000854D0" w:rsidP="000854D0">
      <w:pPr>
        <w:pStyle w:val="AmdtsEntries"/>
      </w:pPr>
      <w:r>
        <w:tab/>
        <w:t xml:space="preserve">def </w:t>
      </w:r>
      <w:r w:rsidR="0042169F" w:rsidRPr="00F00DD2">
        <w:rPr>
          <w:rStyle w:val="charBoldItals"/>
        </w:rPr>
        <w:t>serious sexual offence</w:t>
      </w:r>
      <w:r>
        <w:rPr>
          <w:rStyle w:val="charBoldItals"/>
        </w:rPr>
        <w:t xml:space="preserve"> </w:t>
      </w:r>
      <w:r>
        <w:t xml:space="preserve">ins </w:t>
      </w:r>
      <w:hyperlink r:id="rId288" w:tooltip="Crimes (Sentencing and Restorative Justice) Amendment Act 2016" w:history="1">
        <w:r>
          <w:rPr>
            <w:rStyle w:val="charCitHyperlinkAbbrev"/>
          </w:rPr>
          <w:t>A2016</w:t>
        </w:r>
        <w:r>
          <w:rPr>
            <w:rStyle w:val="charCitHyperlinkAbbrev"/>
          </w:rPr>
          <w:noBreakHyphen/>
          <w:t>4</w:t>
        </w:r>
      </w:hyperlink>
      <w:r>
        <w:t xml:space="preserve"> s 109</w:t>
      </w:r>
    </w:p>
    <w:p w14:paraId="508E6288" w14:textId="770BC900" w:rsidR="0042169F" w:rsidRPr="000854D0" w:rsidRDefault="0042169F" w:rsidP="0042169F">
      <w:pPr>
        <w:pStyle w:val="AmdtsEntries"/>
      </w:pPr>
      <w:r>
        <w:tab/>
        <w:t xml:space="preserve">def </w:t>
      </w:r>
      <w:r w:rsidRPr="00F00DD2">
        <w:rPr>
          <w:rStyle w:val="charBoldItals"/>
        </w:rPr>
        <w:t>sexual offence</w:t>
      </w:r>
      <w:r>
        <w:rPr>
          <w:rStyle w:val="charBoldItals"/>
        </w:rPr>
        <w:t xml:space="preserve"> </w:t>
      </w:r>
      <w:r>
        <w:t xml:space="preserve">ins </w:t>
      </w:r>
      <w:hyperlink r:id="rId289" w:tooltip="Crimes (Sentencing and Restorative Justice) Amendment Act 2016" w:history="1">
        <w:r>
          <w:rPr>
            <w:rStyle w:val="charCitHyperlinkAbbrev"/>
          </w:rPr>
          <w:t>A2016</w:t>
        </w:r>
        <w:r>
          <w:rPr>
            <w:rStyle w:val="charCitHyperlinkAbbrev"/>
          </w:rPr>
          <w:noBreakHyphen/>
          <w:t>4</w:t>
        </w:r>
      </w:hyperlink>
      <w:r>
        <w:t xml:space="preserve"> s 109</w:t>
      </w:r>
    </w:p>
    <w:p w14:paraId="0166CC1C" w14:textId="77777777" w:rsidR="001C559C" w:rsidRDefault="001C559C" w:rsidP="001C559C">
      <w:pPr>
        <w:pStyle w:val="PageBreak"/>
      </w:pPr>
      <w:r>
        <w:br w:type="page"/>
      </w:r>
    </w:p>
    <w:p w14:paraId="5FB0F356" w14:textId="77777777" w:rsidR="00DD519F" w:rsidRPr="00424CAF" w:rsidRDefault="00DD519F" w:rsidP="001C559C">
      <w:pPr>
        <w:pStyle w:val="Endnote20"/>
      </w:pPr>
      <w:bookmarkStart w:id="110" w:name="_Toc528761668"/>
      <w:r w:rsidRPr="00424CAF">
        <w:rPr>
          <w:rStyle w:val="charTableNo"/>
        </w:rPr>
        <w:lastRenderedPageBreak/>
        <w:t>5</w:t>
      </w:r>
      <w:r>
        <w:tab/>
      </w:r>
      <w:r w:rsidRPr="00424CAF">
        <w:rPr>
          <w:rStyle w:val="charTableText"/>
        </w:rPr>
        <w:t>Earlier republications</w:t>
      </w:r>
      <w:bookmarkEnd w:id="110"/>
    </w:p>
    <w:p w14:paraId="227407AE" w14:textId="77777777" w:rsidR="00DD519F" w:rsidRDefault="00DD519F">
      <w:pPr>
        <w:pStyle w:val="EndNoteTextPub"/>
      </w:pPr>
      <w:r>
        <w:t xml:space="preserve">Some earlier republications were not numbered. The number in column 1 refers to the publication order.  </w:t>
      </w:r>
    </w:p>
    <w:p w14:paraId="5857708E" w14:textId="77777777" w:rsidR="00DD519F" w:rsidRDefault="00DD519F">
      <w:pPr>
        <w:pStyle w:val="EndNoteTextPub"/>
      </w:pPr>
      <w:r>
        <w:t xml:space="preserve">Since 12 September 2001 every authorised republication has been published in electronic pdf format on the ACT legislation register.  A selection of authorised republications have also been published in printed format. These republications are marked with an asterisk (*) in column 1.  Electronic and printed versions of an authorised republication are identical. </w:t>
      </w:r>
    </w:p>
    <w:p w14:paraId="2D85E954" w14:textId="77777777" w:rsidR="00DD519F" w:rsidRDefault="00DD519F">
      <w:pPr>
        <w:pStyle w:val="EndNoteTextEPS"/>
        <w:keepNext/>
      </w:pPr>
    </w:p>
    <w:tbl>
      <w:tblPr>
        <w:tblW w:w="0" w:type="auto"/>
        <w:tblInd w:w="1100" w:type="dxa"/>
        <w:tblLayout w:type="fixed"/>
        <w:tblLook w:val="0000" w:firstRow="0" w:lastRow="0" w:firstColumn="0" w:lastColumn="0" w:noHBand="0" w:noVBand="0"/>
      </w:tblPr>
      <w:tblGrid>
        <w:gridCol w:w="1576"/>
        <w:gridCol w:w="1681"/>
        <w:gridCol w:w="1783"/>
        <w:gridCol w:w="1783"/>
      </w:tblGrid>
      <w:tr w:rsidR="00DD519F" w14:paraId="048E4213" w14:textId="77777777">
        <w:trPr>
          <w:tblHeader/>
        </w:trPr>
        <w:tc>
          <w:tcPr>
            <w:tcW w:w="1576" w:type="dxa"/>
            <w:tcBorders>
              <w:bottom w:val="single" w:sz="4" w:space="0" w:color="auto"/>
            </w:tcBorders>
          </w:tcPr>
          <w:p w14:paraId="05550B05" w14:textId="77777777" w:rsidR="00DD519F" w:rsidRDefault="00DD519F">
            <w:pPr>
              <w:pStyle w:val="EarlierRepubHdg"/>
            </w:pPr>
            <w:r>
              <w:t>Republication No and date</w:t>
            </w:r>
          </w:p>
        </w:tc>
        <w:tc>
          <w:tcPr>
            <w:tcW w:w="1681" w:type="dxa"/>
            <w:tcBorders>
              <w:bottom w:val="single" w:sz="4" w:space="0" w:color="auto"/>
            </w:tcBorders>
          </w:tcPr>
          <w:p w14:paraId="2A946794" w14:textId="77777777" w:rsidR="00DD519F" w:rsidRDefault="00DD519F">
            <w:pPr>
              <w:pStyle w:val="EarlierRepubHdg"/>
            </w:pPr>
            <w:r>
              <w:t>Effective</w:t>
            </w:r>
          </w:p>
        </w:tc>
        <w:tc>
          <w:tcPr>
            <w:tcW w:w="1783" w:type="dxa"/>
            <w:tcBorders>
              <w:bottom w:val="single" w:sz="4" w:space="0" w:color="auto"/>
            </w:tcBorders>
          </w:tcPr>
          <w:p w14:paraId="1A566B6A" w14:textId="77777777" w:rsidR="00DD519F" w:rsidRDefault="00DD519F">
            <w:pPr>
              <w:pStyle w:val="EarlierRepubHdg"/>
            </w:pPr>
            <w:r>
              <w:t>Last amendment made by</w:t>
            </w:r>
          </w:p>
        </w:tc>
        <w:tc>
          <w:tcPr>
            <w:tcW w:w="1783" w:type="dxa"/>
            <w:tcBorders>
              <w:bottom w:val="single" w:sz="4" w:space="0" w:color="auto"/>
            </w:tcBorders>
          </w:tcPr>
          <w:p w14:paraId="00638266" w14:textId="77777777" w:rsidR="00DD519F" w:rsidRDefault="00DD519F">
            <w:pPr>
              <w:pStyle w:val="EarlierRepubHdg"/>
            </w:pPr>
            <w:r>
              <w:t>Republication for</w:t>
            </w:r>
          </w:p>
        </w:tc>
      </w:tr>
      <w:tr w:rsidR="00DD519F" w14:paraId="1BE136BA" w14:textId="77777777">
        <w:tc>
          <w:tcPr>
            <w:tcW w:w="1576" w:type="dxa"/>
            <w:tcBorders>
              <w:top w:val="single" w:sz="4" w:space="0" w:color="auto"/>
              <w:bottom w:val="single" w:sz="4" w:space="0" w:color="auto"/>
            </w:tcBorders>
          </w:tcPr>
          <w:p w14:paraId="60897D29" w14:textId="77777777" w:rsidR="00DD519F" w:rsidRDefault="00DD519F">
            <w:pPr>
              <w:pStyle w:val="EarlierRepubEntries"/>
            </w:pPr>
            <w:r>
              <w:t>R1</w:t>
            </w:r>
            <w:r>
              <w:br/>
              <w:t>31 Jan 2005</w:t>
            </w:r>
          </w:p>
        </w:tc>
        <w:tc>
          <w:tcPr>
            <w:tcW w:w="1681" w:type="dxa"/>
            <w:tcBorders>
              <w:top w:val="single" w:sz="4" w:space="0" w:color="auto"/>
              <w:bottom w:val="single" w:sz="4" w:space="0" w:color="auto"/>
            </w:tcBorders>
          </w:tcPr>
          <w:p w14:paraId="15938731" w14:textId="77777777" w:rsidR="00DD519F" w:rsidRDefault="00DD519F">
            <w:pPr>
              <w:pStyle w:val="EarlierRepubEntries"/>
            </w:pPr>
            <w:r>
              <w:t>31 Jan 2005–</w:t>
            </w:r>
            <w:r>
              <w:br/>
              <w:t>24 Mar 2005</w:t>
            </w:r>
          </w:p>
        </w:tc>
        <w:tc>
          <w:tcPr>
            <w:tcW w:w="1783" w:type="dxa"/>
            <w:tcBorders>
              <w:top w:val="single" w:sz="4" w:space="0" w:color="auto"/>
              <w:bottom w:val="single" w:sz="4" w:space="0" w:color="auto"/>
            </w:tcBorders>
          </w:tcPr>
          <w:p w14:paraId="57B628B5" w14:textId="77777777" w:rsidR="00DD519F" w:rsidRDefault="00DD519F">
            <w:pPr>
              <w:pStyle w:val="EarlierRepubEntries"/>
            </w:pPr>
            <w:r>
              <w:t>not amended</w:t>
            </w:r>
          </w:p>
        </w:tc>
        <w:tc>
          <w:tcPr>
            <w:tcW w:w="1783" w:type="dxa"/>
            <w:tcBorders>
              <w:top w:val="single" w:sz="4" w:space="0" w:color="auto"/>
              <w:bottom w:val="single" w:sz="4" w:space="0" w:color="auto"/>
            </w:tcBorders>
          </w:tcPr>
          <w:p w14:paraId="024493A8" w14:textId="77777777" w:rsidR="00DD519F" w:rsidRDefault="00DD519F">
            <w:pPr>
              <w:pStyle w:val="EarlierRepubEntries"/>
            </w:pPr>
            <w:r>
              <w:t>new Act</w:t>
            </w:r>
          </w:p>
        </w:tc>
      </w:tr>
      <w:tr w:rsidR="00DD519F" w14:paraId="54D7236F" w14:textId="77777777" w:rsidTr="00C3513F">
        <w:trPr>
          <w:cantSplit/>
        </w:trPr>
        <w:tc>
          <w:tcPr>
            <w:tcW w:w="1576" w:type="dxa"/>
            <w:tcBorders>
              <w:top w:val="single" w:sz="4" w:space="0" w:color="auto"/>
              <w:bottom w:val="single" w:sz="4" w:space="0" w:color="auto"/>
            </w:tcBorders>
          </w:tcPr>
          <w:p w14:paraId="29FD34DF" w14:textId="77777777" w:rsidR="00DD519F" w:rsidRDefault="00DD519F">
            <w:pPr>
              <w:pStyle w:val="EarlierRepubEntries"/>
            </w:pPr>
            <w:r>
              <w:t>R2</w:t>
            </w:r>
            <w:r>
              <w:br/>
              <w:t>25 Mar 2005</w:t>
            </w:r>
          </w:p>
        </w:tc>
        <w:tc>
          <w:tcPr>
            <w:tcW w:w="1681" w:type="dxa"/>
            <w:tcBorders>
              <w:top w:val="single" w:sz="4" w:space="0" w:color="auto"/>
              <w:bottom w:val="single" w:sz="4" w:space="0" w:color="auto"/>
            </w:tcBorders>
          </w:tcPr>
          <w:p w14:paraId="71E21B70" w14:textId="77777777" w:rsidR="00DD519F" w:rsidRDefault="00DD519F">
            <w:pPr>
              <w:pStyle w:val="EarlierRepubEntries"/>
            </w:pPr>
            <w:r>
              <w:t>25 Mar 2005–</w:t>
            </w:r>
            <w:r>
              <w:br/>
              <w:t>21 Dec 2005</w:t>
            </w:r>
          </w:p>
        </w:tc>
        <w:tc>
          <w:tcPr>
            <w:tcW w:w="1783" w:type="dxa"/>
            <w:tcBorders>
              <w:top w:val="single" w:sz="4" w:space="0" w:color="auto"/>
              <w:bottom w:val="single" w:sz="4" w:space="0" w:color="auto"/>
            </w:tcBorders>
          </w:tcPr>
          <w:p w14:paraId="0A437C05" w14:textId="1A2AFE89" w:rsidR="00DD519F" w:rsidRDefault="00EF0F29">
            <w:pPr>
              <w:pStyle w:val="EarlierRepubEntries"/>
            </w:pPr>
            <w:hyperlink r:id="rId290"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p>
        </w:tc>
        <w:tc>
          <w:tcPr>
            <w:tcW w:w="1783" w:type="dxa"/>
            <w:tcBorders>
              <w:top w:val="single" w:sz="4" w:space="0" w:color="auto"/>
              <w:bottom w:val="single" w:sz="4" w:space="0" w:color="auto"/>
            </w:tcBorders>
          </w:tcPr>
          <w:p w14:paraId="59F987AF" w14:textId="7E739938" w:rsidR="00DD519F" w:rsidRDefault="00DD519F">
            <w:pPr>
              <w:pStyle w:val="EarlierRepubEntries"/>
            </w:pPr>
            <w:r>
              <w:t xml:space="preserve">amendments by </w:t>
            </w:r>
            <w:hyperlink r:id="rId291" w:tooltip="Domestic Violence and Protection Orders Amendment Act 2005" w:history="1">
              <w:r w:rsidR="00BE463C" w:rsidRPr="00BE463C">
                <w:rPr>
                  <w:rStyle w:val="charCitHyperlinkAbbrev"/>
                </w:rPr>
                <w:t>A2005</w:t>
              </w:r>
              <w:r w:rsidR="00BE463C" w:rsidRPr="00BE463C">
                <w:rPr>
                  <w:rStyle w:val="charCitHyperlinkAbbrev"/>
                </w:rPr>
                <w:noBreakHyphen/>
                <w:t>13</w:t>
              </w:r>
            </w:hyperlink>
          </w:p>
        </w:tc>
      </w:tr>
      <w:tr w:rsidR="00DD519F" w14:paraId="6BA87804" w14:textId="77777777">
        <w:tc>
          <w:tcPr>
            <w:tcW w:w="1576" w:type="dxa"/>
            <w:tcBorders>
              <w:top w:val="single" w:sz="4" w:space="0" w:color="auto"/>
              <w:bottom w:val="single" w:sz="4" w:space="0" w:color="auto"/>
            </w:tcBorders>
          </w:tcPr>
          <w:p w14:paraId="5C773183" w14:textId="77777777" w:rsidR="00DD519F" w:rsidRDefault="00DD519F">
            <w:pPr>
              <w:pStyle w:val="EarlierRepubEntries"/>
            </w:pPr>
            <w:r>
              <w:t>R3</w:t>
            </w:r>
            <w:r>
              <w:br/>
              <w:t>22 Dec 2005</w:t>
            </w:r>
          </w:p>
        </w:tc>
        <w:tc>
          <w:tcPr>
            <w:tcW w:w="1681" w:type="dxa"/>
            <w:tcBorders>
              <w:top w:val="single" w:sz="4" w:space="0" w:color="auto"/>
              <w:bottom w:val="single" w:sz="4" w:space="0" w:color="auto"/>
            </w:tcBorders>
          </w:tcPr>
          <w:p w14:paraId="63B366C6" w14:textId="77777777" w:rsidR="00DD519F" w:rsidRDefault="00DD519F">
            <w:pPr>
              <w:pStyle w:val="EarlierRepubEntries"/>
            </w:pPr>
            <w:r>
              <w:t>22 Dec 2005–</w:t>
            </w:r>
            <w:r>
              <w:br/>
              <w:t>1 June 2006</w:t>
            </w:r>
          </w:p>
        </w:tc>
        <w:tc>
          <w:tcPr>
            <w:tcW w:w="1783" w:type="dxa"/>
            <w:tcBorders>
              <w:top w:val="single" w:sz="4" w:space="0" w:color="auto"/>
              <w:bottom w:val="single" w:sz="4" w:space="0" w:color="auto"/>
            </w:tcBorders>
          </w:tcPr>
          <w:p w14:paraId="747AA141" w14:textId="33C9F62D" w:rsidR="00DD519F" w:rsidRDefault="00EF0F29">
            <w:pPr>
              <w:pStyle w:val="EarlierRepubEntries"/>
            </w:pPr>
            <w:hyperlink r:id="rId292"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p>
        </w:tc>
        <w:tc>
          <w:tcPr>
            <w:tcW w:w="1783" w:type="dxa"/>
            <w:tcBorders>
              <w:top w:val="single" w:sz="4" w:space="0" w:color="auto"/>
              <w:bottom w:val="single" w:sz="4" w:space="0" w:color="auto"/>
            </w:tcBorders>
          </w:tcPr>
          <w:p w14:paraId="1F8926F6" w14:textId="65F5E780" w:rsidR="00DD519F" w:rsidRDefault="00DD519F">
            <w:pPr>
              <w:pStyle w:val="EarlierRepubEntries"/>
            </w:pPr>
            <w:r>
              <w:t xml:space="preserve">amendments by </w:t>
            </w:r>
            <w:hyperlink r:id="rId293" w:tooltip="Justice and Community Safety Legislation Amendment Act 2005 (No 4)" w:history="1">
              <w:r w:rsidR="00BE463C" w:rsidRPr="00BE463C">
                <w:rPr>
                  <w:rStyle w:val="charCitHyperlinkAbbrev"/>
                </w:rPr>
                <w:t>A2005</w:t>
              </w:r>
              <w:r w:rsidR="00BE463C" w:rsidRPr="00BE463C">
                <w:rPr>
                  <w:rStyle w:val="charCitHyperlinkAbbrev"/>
                </w:rPr>
                <w:noBreakHyphen/>
                <w:t>60</w:t>
              </w:r>
            </w:hyperlink>
          </w:p>
        </w:tc>
      </w:tr>
      <w:tr w:rsidR="00DD519F" w14:paraId="0982D3F2" w14:textId="77777777">
        <w:tc>
          <w:tcPr>
            <w:tcW w:w="1576" w:type="dxa"/>
            <w:tcBorders>
              <w:top w:val="single" w:sz="4" w:space="0" w:color="auto"/>
              <w:bottom w:val="single" w:sz="4" w:space="0" w:color="auto"/>
            </w:tcBorders>
          </w:tcPr>
          <w:p w14:paraId="39112AB0" w14:textId="77777777" w:rsidR="00DD519F" w:rsidRDefault="00DD519F">
            <w:pPr>
              <w:pStyle w:val="EarlierRepubEntries"/>
            </w:pPr>
            <w:r>
              <w:t>R4</w:t>
            </w:r>
            <w:r>
              <w:br/>
              <w:t>2 June 2006</w:t>
            </w:r>
          </w:p>
        </w:tc>
        <w:tc>
          <w:tcPr>
            <w:tcW w:w="1681" w:type="dxa"/>
            <w:tcBorders>
              <w:top w:val="single" w:sz="4" w:space="0" w:color="auto"/>
              <w:bottom w:val="single" w:sz="4" w:space="0" w:color="auto"/>
            </w:tcBorders>
          </w:tcPr>
          <w:p w14:paraId="629F77E1" w14:textId="77777777" w:rsidR="00DD519F" w:rsidRDefault="00DD519F">
            <w:pPr>
              <w:pStyle w:val="EarlierRepubEntries"/>
            </w:pPr>
            <w:r>
              <w:t>2 June 2006–</w:t>
            </w:r>
            <w:r>
              <w:br/>
              <w:t>11 Apr 2007</w:t>
            </w:r>
          </w:p>
        </w:tc>
        <w:tc>
          <w:tcPr>
            <w:tcW w:w="1783" w:type="dxa"/>
            <w:tcBorders>
              <w:top w:val="single" w:sz="4" w:space="0" w:color="auto"/>
              <w:bottom w:val="single" w:sz="4" w:space="0" w:color="auto"/>
            </w:tcBorders>
          </w:tcPr>
          <w:p w14:paraId="1AC6D9B1" w14:textId="25BEFA76" w:rsidR="00DD519F" w:rsidRDefault="00EF0F29">
            <w:pPr>
              <w:pStyle w:val="EarlierRepubEntries"/>
            </w:pPr>
            <w:hyperlink r:id="rId294" w:tooltip="Sentencing Legislation Amendment Act 2006" w:history="1">
              <w:r w:rsidR="00BE463C" w:rsidRPr="00BE463C">
                <w:rPr>
                  <w:rStyle w:val="charCitHyperlinkAbbrev"/>
                </w:rPr>
                <w:t>A2006</w:t>
              </w:r>
              <w:r w:rsidR="00BE463C" w:rsidRPr="00BE463C">
                <w:rPr>
                  <w:rStyle w:val="charCitHyperlinkAbbrev"/>
                </w:rPr>
                <w:noBreakHyphen/>
                <w:t>23</w:t>
              </w:r>
            </w:hyperlink>
          </w:p>
        </w:tc>
        <w:tc>
          <w:tcPr>
            <w:tcW w:w="1783" w:type="dxa"/>
            <w:tcBorders>
              <w:top w:val="single" w:sz="4" w:space="0" w:color="auto"/>
              <w:bottom w:val="single" w:sz="4" w:space="0" w:color="auto"/>
            </w:tcBorders>
          </w:tcPr>
          <w:p w14:paraId="599A24CE" w14:textId="2A9B35FE" w:rsidR="00DD519F" w:rsidRDefault="00DD519F">
            <w:pPr>
              <w:pStyle w:val="EarlierRepubEntries"/>
            </w:pPr>
            <w:r>
              <w:t xml:space="preserve">amendments by </w:t>
            </w:r>
            <w:hyperlink r:id="rId295" w:tooltip="Sentencing Legislation Amendment Act 2006" w:history="1">
              <w:r w:rsidR="00BE463C" w:rsidRPr="00BE463C">
                <w:rPr>
                  <w:rStyle w:val="charCitHyperlinkAbbrev"/>
                </w:rPr>
                <w:t>A2006</w:t>
              </w:r>
              <w:r w:rsidR="00BE463C" w:rsidRPr="00BE463C">
                <w:rPr>
                  <w:rStyle w:val="charCitHyperlinkAbbrev"/>
                </w:rPr>
                <w:noBreakHyphen/>
                <w:t>23</w:t>
              </w:r>
            </w:hyperlink>
          </w:p>
        </w:tc>
      </w:tr>
      <w:tr w:rsidR="00DD519F" w14:paraId="0FA4AAE0" w14:textId="77777777">
        <w:tc>
          <w:tcPr>
            <w:tcW w:w="1576" w:type="dxa"/>
            <w:tcBorders>
              <w:top w:val="single" w:sz="4" w:space="0" w:color="auto"/>
              <w:bottom w:val="single" w:sz="4" w:space="0" w:color="auto"/>
            </w:tcBorders>
          </w:tcPr>
          <w:p w14:paraId="7B09ADF9" w14:textId="77777777" w:rsidR="00DD519F" w:rsidRDefault="00DD519F">
            <w:pPr>
              <w:pStyle w:val="EarlierRepubEntries"/>
            </w:pPr>
            <w:r>
              <w:t>R5</w:t>
            </w:r>
            <w:r>
              <w:br/>
              <w:t>12 Apr 2007</w:t>
            </w:r>
          </w:p>
        </w:tc>
        <w:tc>
          <w:tcPr>
            <w:tcW w:w="1681" w:type="dxa"/>
            <w:tcBorders>
              <w:top w:val="single" w:sz="4" w:space="0" w:color="auto"/>
              <w:bottom w:val="single" w:sz="4" w:space="0" w:color="auto"/>
            </w:tcBorders>
          </w:tcPr>
          <w:p w14:paraId="3D64191A" w14:textId="77777777" w:rsidR="00DD519F" w:rsidRDefault="00DD519F">
            <w:pPr>
              <w:pStyle w:val="EarlierRepubEntries"/>
            </w:pPr>
            <w:r>
              <w:t>12 Apr 2007–</w:t>
            </w:r>
            <w:r>
              <w:br/>
              <w:t>1 July 2008</w:t>
            </w:r>
          </w:p>
        </w:tc>
        <w:tc>
          <w:tcPr>
            <w:tcW w:w="1783" w:type="dxa"/>
            <w:tcBorders>
              <w:top w:val="single" w:sz="4" w:space="0" w:color="auto"/>
              <w:bottom w:val="single" w:sz="4" w:space="0" w:color="auto"/>
            </w:tcBorders>
          </w:tcPr>
          <w:p w14:paraId="4423C6CC" w14:textId="1F7322CC" w:rsidR="00DD519F" w:rsidRDefault="00EF0F29">
            <w:pPr>
              <w:pStyle w:val="EarlierRepubEntries"/>
            </w:pPr>
            <w:hyperlink r:id="rId296" w:tooltip="Statute Law Amendment Act 2007" w:history="1">
              <w:r w:rsidR="00BE463C" w:rsidRPr="00BE463C">
                <w:rPr>
                  <w:rStyle w:val="charCitHyperlinkAbbrev"/>
                </w:rPr>
                <w:t>A2007</w:t>
              </w:r>
              <w:r w:rsidR="00BE463C" w:rsidRPr="00BE463C">
                <w:rPr>
                  <w:rStyle w:val="charCitHyperlinkAbbrev"/>
                </w:rPr>
                <w:noBreakHyphen/>
                <w:t>3</w:t>
              </w:r>
            </w:hyperlink>
          </w:p>
        </w:tc>
        <w:tc>
          <w:tcPr>
            <w:tcW w:w="1783" w:type="dxa"/>
            <w:tcBorders>
              <w:top w:val="single" w:sz="4" w:space="0" w:color="auto"/>
              <w:bottom w:val="single" w:sz="4" w:space="0" w:color="auto"/>
            </w:tcBorders>
          </w:tcPr>
          <w:p w14:paraId="2B8E5D79" w14:textId="1F0AB791" w:rsidR="00DD519F" w:rsidRDefault="00DD519F">
            <w:pPr>
              <w:pStyle w:val="EarlierRepubEntries"/>
            </w:pPr>
            <w:r>
              <w:t xml:space="preserve">amendments by </w:t>
            </w:r>
            <w:hyperlink r:id="rId297" w:tooltip="Statute Law Amendment Act 2007" w:history="1">
              <w:r w:rsidR="00BE463C" w:rsidRPr="00BE463C">
                <w:rPr>
                  <w:rStyle w:val="charCitHyperlinkAbbrev"/>
                </w:rPr>
                <w:t>A2007</w:t>
              </w:r>
              <w:r w:rsidR="00BE463C" w:rsidRPr="00BE463C">
                <w:rPr>
                  <w:rStyle w:val="charCitHyperlinkAbbrev"/>
                </w:rPr>
                <w:noBreakHyphen/>
                <w:t>3</w:t>
              </w:r>
            </w:hyperlink>
          </w:p>
        </w:tc>
      </w:tr>
      <w:tr w:rsidR="00DD519F" w14:paraId="0DDD883D" w14:textId="77777777">
        <w:tc>
          <w:tcPr>
            <w:tcW w:w="1576" w:type="dxa"/>
            <w:tcBorders>
              <w:top w:val="single" w:sz="4" w:space="0" w:color="auto"/>
              <w:bottom w:val="single" w:sz="4" w:space="0" w:color="auto"/>
            </w:tcBorders>
          </w:tcPr>
          <w:p w14:paraId="3B3C0487" w14:textId="77777777" w:rsidR="00DD519F" w:rsidRDefault="00DD519F">
            <w:pPr>
              <w:pStyle w:val="EarlierRepubEntries"/>
            </w:pPr>
            <w:r>
              <w:t>R6</w:t>
            </w:r>
            <w:r>
              <w:br/>
              <w:t>2 July 2008</w:t>
            </w:r>
          </w:p>
        </w:tc>
        <w:tc>
          <w:tcPr>
            <w:tcW w:w="1681" w:type="dxa"/>
            <w:tcBorders>
              <w:top w:val="single" w:sz="4" w:space="0" w:color="auto"/>
              <w:bottom w:val="single" w:sz="4" w:space="0" w:color="auto"/>
            </w:tcBorders>
          </w:tcPr>
          <w:p w14:paraId="08868EE1" w14:textId="77777777" w:rsidR="00DD519F" w:rsidRDefault="00DD519F">
            <w:pPr>
              <w:pStyle w:val="EarlierRepubEntries"/>
            </w:pPr>
            <w:r>
              <w:t>2 July 2008–</w:t>
            </w:r>
            <w:r>
              <w:br/>
              <w:t>28 July 2008</w:t>
            </w:r>
          </w:p>
        </w:tc>
        <w:tc>
          <w:tcPr>
            <w:tcW w:w="1783" w:type="dxa"/>
            <w:tcBorders>
              <w:top w:val="single" w:sz="4" w:space="0" w:color="auto"/>
              <w:bottom w:val="single" w:sz="4" w:space="0" w:color="auto"/>
            </w:tcBorders>
          </w:tcPr>
          <w:p w14:paraId="2D240D6E" w14:textId="7930E5C7" w:rsidR="00DD519F" w:rsidRDefault="00EF0F29">
            <w:pPr>
              <w:pStyle w:val="EarlierRepubEntries"/>
            </w:pPr>
            <w:hyperlink r:id="rId298" w:tooltip="Statute Law Amendment Act 2007" w:history="1">
              <w:r w:rsidR="00BE463C" w:rsidRPr="00BE463C">
                <w:rPr>
                  <w:rStyle w:val="charCitHyperlinkAbbrev"/>
                </w:rPr>
                <w:t>A2007</w:t>
              </w:r>
              <w:r w:rsidR="00BE463C" w:rsidRPr="00BE463C">
                <w:rPr>
                  <w:rStyle w:val="charCitHyperlinkAbbrev"/>
                </w:rPr>
                <w:noBreakHyphen/>
                <w:t>3</w:t>
              </w:r>
            </w:hyperlink>
          </w:p>
        </w:tc>
        <w:tc>
          <w:tcPr>
            <w:tcW w:w="1783" w:type="dxa"/>
            <w:tcBorders>
              <w:top w:val="single" w:sz="4" w:space="0" w:color="auto"/>
              <w:bottom w:val="single" w:sz="4" w:space="0" w:color="auto"/>
            </w:tcBorders>
          </w:tcPr>
          <w:p w14:paraId="5B23F792" w14:textId="77777777" w:rsidR="00DD519F" w:rsidRDefault="00DD519F">
            <w:pPr>
              <w:pStyle w:val="EarlierRepubEntries"/>
            </w:pPr>
            <w:r>
              <w:t>commenced expiry</w:t>
            </w:r>
          </w:p>
        </w:tc>
      </w:tr>
      <w:tr w:rsidR="00DD519F" w14:paraId="5FBF5A62" w14:textId="77777777">
        <w:tc>
          <w:tcPr>
            <w:tcW w:w="1576" w:type="dxa"/>
            <w:tcBorders>
              <w:top w:val="single" w:sz="4" w:space="0" w:color="auto"/>
              <w:bottom w:val="single" w:sz="4" w:space="0" w:color="auto"/>
            </w:tcBorders>
          </w:tcPr>
          <w:p w14:paraId="06C04ABB" w14:textId="77777777" w:rsidR="00DD519F" w:rsidRDefault="00DD519F">
            <w:pPr>
              <w:pStyle w:val="EarlierRepubEntries"/>
            </w:pPr>
            <w:r>
              <w:t>R7</w:t>
            </w:r>
            <w:r>
              <w:br/>
              <w:t>29 July 2008</w:t>
            </w:r>
          </w:p>
        </w:tc>
        <w:tc>
          <w:tcPr>
            <w:tcW w:w="1681" w:type="dxa"/>
            <w:tcBorders>
              <w:top w:val="single" w:sz="4" w:space="0" w:color="auto"/>
              <w:bottom w:val="single" w:sz="4" w:space="0" w:color="auto"/>
            </w:tcBorders>
          </w:tcPr>
          <w:p w14:paraId="19FF8EC0" w14:textId="77777777" w:rsidR="00DD519F" w:rsidRDefault="00DD519F">
            <w:pPr>
              <w:pStyle w:val="EarlierRepubEntries"/>
            </w:pPr>
            <w:r>
              <w:t>29 July 2008–</w:t>
            </w:r>
            <w:r>
              <w:br/>
              <w:t>26 Aug 2008</w:t>
            </w:r>
          </w:p>
        </w:tc>
        <w:tc>
          <w:tcPr>
            <w:tcW w:w="1783" w:type="dxa"/>
            <w:tcBorders>
              <w:top w:val="single" w:sz="4" w:space="0" w:color="auto"/>
              <w:bottom w:val="single" w:sz="4" w:space="0" w:color="auto"/>
            </w:tcBorders>
          </w:tcPr>
          <w:p w14:paraId="7C1412AB" w14:textId="63EBF4A8" w:rsidR="00DD519F" w:rsidRDefault="00EF0F29">
            <w:pPr>
              <w:pStyle w:val="EarlierRepubEntries"/>
            </w:pPr>
            <w:hyperlink r:id="rId299"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p>
        </w:tc>
        <w:tc>
          <w:tcPr>
            <w:tcW w:w="1783" w:type="dxa"/>
            <w:tcBorders>
              <w:top w:val="single" w:sz="4" w:space="0" w:color="auto"/>
              <w:bottom w:val="single" w:sz="4" w:space="0" w:color="auto"/>
            </w:tcBorders>
          </w:tcPr>
          <w:p w14:paraId="291D2FCB" w14:textId="6E15CA7D" w:rsidR="00DD519F" w:rsidRDefault="00DD519F">
            <w:pPr>
              <w:pStyle w:val="EarlierRepubEntries"/>
            </w:pPr>
            <w:r>
              <w:t xml:space="preserve">amendments by </w:t>
            </w:r>
            <w:hyperlink r:id="rId300" w:tooltip="Justice and Community Safety Legislation Amendment Act 2008 (No 2)" w:history="1">
              <w:r w:rsidR="00BE463C" w:rsidRPr="00BE463C">
                <w:rPr>
                  <w:rStyle w:val="charCitHyperlinkAbbrev"/>
                </w:rPr>
                <w:t>A2008</w:t>
              </w:r>
              <w:r w:rsidR="00BE463C" w:rsidRPr="00BE463C">
                <w:rPr>
                  <w:rStyle w:val="charCitHyperlinkAbbrev"/>
                </w:rPr>
                <w:noBreakHyphen/>
                <w:t>22</w:t>
              </w:r>
            </w:hyperlink>
          </w:p>
        </w:tc>
      </w:tr>
      <w:tr w:rsidR="00EC78E4" w14:paraId="1C1965A1" w14:textId="77777777">
        <w:tc>
          <w:tcPr>
            <w:tcW w:w="1576" w:type="dxa"/>
            <w:tcBorders>
              <w:top w:val="single" w:sz="4" w:space="0" w:color="auto"/>
              <w:bottom w:val="single" w:sz="4" w:space="0" w:color="auto"/>
            </w:tcBorders>
          </w:tcPr>
          <w:p w14:paraId="4AFB410F" w14:textId="77777777" w:rsidR="00EC78E4" w:rsidRDefault="00EC78E4">
            <w:pPr>
              <w:pStyle w:val="EarlierRepubEntries"/>
            </w:pPr>
            <w:r>
              <w:t>R8</w:t>
            </w:r>
            <w:r>
              <w:br/>
              <w:t>27 Aug 2008</w:t>
            </w:r>
          </w:p>
        </w:tc>
        <w:tc>
          <w:tcPr>
            <w:tcW w:w="1681" w:type="dxa"/>
            <w:tcBorders>
              <w:top w:val="single" w:sz="4" w:space="0" w:color="auto"/>
              <w:bottom w:val="single" w:sz="4" w:space="0" w:color="auto"/>
            </w:tcBorders>
          </w:tcPr>
          <w:p w14:paraId="23FBC606" w14:textId="77777777" w:rsidR="00EC78E4" w:rsidRDefault="00EC78E4">
            <w:pPr>
              <w:pStyle w:val="EarlierRepubEntries"/>
            </w:pPr>
            <w:r>
              <w:t>27 Aug 2008–</w:t>
            </w:r>
            <w:r>
              <w:br/>
              <w:t>26 Oct 2008</w:t>
            </w:r>
          </w:p>
        </w:tc>
        <w:tc>
          <w:tcPr>
            <w:tcW w:w="1783" w:type="dxa"/>
            <w:tcBorders>
              <w:top w:val="single" w:sz="4" w:space="0" w:color="auto"/>
              <w:bottom w:val="single" w:sz="4" w:space="0" w:color="auto"/>
            </w:tcBorders>
          </w:tcPr>
          <w:p w14:paraId="0CE8AB66" w14:textId="5506081B" w:rsidR="00EC78E4" w:rsidRDefault="00EF0F29">
            <w:pPr>
              <w:pStyle w:val="EarlierRepubEntries"/>
            </w:pPr>
            <w:hyperlink r:id="rId301"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p>
        </w:tc>
        <w:tc>
          <w:tcPr>
            <w:tcW w:w="1783" w:type="dxa"/>
            <w:tcBorders>
              <w:top w:val="single" w:sz="4" w:space="0" w:color="auto"/>
              <w:bottom w:val="single" w:sz="4" w:space="0" w:color="auto"/>
            </w:tcBorders>
          </w:tcPr>
          <w:p w14:paraId="55042C04" w14:textId="6371E6D2" w:rsidR="00EC78E4" w:rsidRDefault="00EC78E4">
            <w:pPr>
              <w:pStyle w:val="EarlierRepubEntries"/>
            </w:pPr>
            <w:r>
              <w:t xml:space="preserve">amendments by </w:t>
            </w:r>
            <w:hyperlink r:id="rId302" w:tooltip="Justice and Community Safety Legislation Amendment Act 2008 (No 3)" w:history="1">
              <w:r w:rsidR="00BE463C" w:rsidRPr="00BE463C">
                <w:rPr>
                  <w:rStyle w:val="charCitHyperlinkAbbrev"/>
                </w:rPr>
                <w:t>A2008</w:t>
              </w:r>
              <w:r w:rsidR="00BE463C" w:rsidRPr="00BE463C">
                <w:rPr>
                  <w:rStyle w:val="charCitHyperlinkAbbrev"/>
                </w:rPr>
                <w:noBreakHyphen/>
                <w:t>29</w:t>
              </w:r>
            </w:hyperlink>
          </w:p>
        </w:tc>
      </w:tr>
      <w:tr w:rsidR="00697C1C" w14:paraId="43155A82" w14:textId="77777777">
        <w:tc>
          <w:tcPr>
            <w:tcW w:w="1576" w:type="dxa"/>
            <w:tcBorders>
              <w:top w:val="single" w:sz="4" w:space="0" w:color="auto"/>
              <w:bottom w:val="single" w:sz="4" w:space="0" w:color="auto"/>
            </w:tcBorders>
          </w:tcPr>
          <w:p w14:paraId="155C929B" w14:textId="77777777" w:rsidR="00697C1C" w:rsidRDefault="00697C1C">
            <w:pPr>
              <w:pStyle w:val="EarlierRepubEntries"/>
            </w:pPr>
            <w:r>
              <w:t>R9</w:t>
            </w:r>
            <w:r>
              <w:br/>
              <w:t>27 Oct 2008</w:t>
            </w:r>
          </w:p>
        </w:tc>
        <w:tc>
          <w:tcPr>
            <w:tcW w:w="1681" w:type="dxa"/>
            <w:tcBorders>
              <w:top w:val="single" w:sz="4" w:space="0" w:color="auto"/>
              <w:bottom w:val="single" w:sz="4" w:space="0" w:color="auto"/>
            </w:tcBorders>
          </w:tcPr>
          <w:p w14:paraId="1B70F1DE" w14:textId="77777777" w:rsidR="00697C1C" w:rsidRDefault="00697C1C">
            <w:pPr>
              <w:pStyle w:val="EarlierRepubEntries"/>
            </w:pPr>
            <w:r>
              <w:t>27 Oct 2008–</w:t>
            </w:r>
            <w:r>
              <w:br/>
              <w:t>26 Feb 2009</w:t>
            </w:r>
          </w:p>
        </w:tc>
        <w:tc>
          <w:tcPr>
            <w:tcW w:w="1783" w:type="dxa"/>
            <w:tcBorders>
              <w:top w:val="single" w:sz="4" w:space="0" w:color="auto"/>
              <w:bottom w:val="single" w:sz="4" w:space="0" w:color="auto"/>
            </w:tcBorders>
          </w:tcPr>
          <w:p w14:paraId="56FB95E8" w14:textId="23B0FF86" w:rsidR="00697C1C" w:rsidRPr="00BE463C" w:rsidRDefault="00EF0F29">
            <w:pPr>
              <w:pStyle w:val="EarlierRepubEntries"/>
              <w:rPr>
                <w:rStyle w:val="charUnderline"/>
              </w:rPr>
            </w:pPr>
            <w:hyperlink r:id="rId303"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14:paraId="0CB2D155" w14:textId="58478D79" w:rsidR="00697C1C" w:rsidRDefault="00697C1C">
            <w:pPr>
              <w:pStyle w:val="EarlierRepubEntries"/>
            </w:pPr>
            <w:r>
              <w:t xml:space="preserve">amendments by </w:t>
            </w:r>
            <w:hyperlink r:id="rId304"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p>
        </w:tc>
      </w:tr>
      <w:tr w:rsidR="00AA78F4" w14:paraId="785E47CE" w14:textId="77777777">
        <w:tc>
          <w:tcPr>
            <w:tcW w:w="1576" w:type="dxa"/>
            <w:tcBorders>
              <w:top w:val="single" w:sz="4" w:space="0" w:color="auto"/>
              <w:bottom w:val="single" w:sz="4" w:space="0" w:color="auto"/>
            </w:tcBorders>
          </w:tcPr>
          <w:p w14:paraId="253E02A6" w14:textId="77777777" w:rsidR="00AA78F4" w:rsidRDefault="00AA78F4">
            <w:pPr>
              <w:pStyle w:val="EarlierRepubEntries"/>
            </w:pPr>
            <w:r>
              <w:t>R10</w:t>
            </w:r>
            <w:r>
              <w:br/>
              <w:t>27 Feb 2009</w:t>
            </w:r>
          </w:p>
        </w:tc>
        <w:tc>
          <w:tcPr>
            <w:tcW w:w="1681" w:type="dxa"/>
            <w:tcBorders>
              <w:top w:val="single" w:sz="4" w:space="0" w:color="auto"/>
              <w:bottom w:val="single" w:sz="4" w:space="0" w:color="auto"/>
            </w:tcBorders>
          </w:tcPr>
          <w:p w14:paraId="56F8507A" w14:textId="77777777" w:rsidR="00AA78F4" w:rsidRDefault="00AA78F4">
            <w:pPr>
              <w:pStyle w:val="EarlierRepubEntries"/>
            </w:pPr>
            <w:r>
              <w:t>27 Feb 2009–</w:t>
            </w:r>
            <w:r>
              <w:br/>
              <w:t>7 Mar 2009</w:t>
            </w:r>
          </w:p>
        </w:tc>
        <w:tc>
          <w:tcPr>
            <w:tcW w:w="1783" w:type="dxa"/>
            <w:tcBorders>
              <w:top w:val="single" w:sz="4" w:space="0" w:color="auto"/>
              <w:bottom w:val="single" w:sz="4" w:space="0" w:color="auto"/>
            </w:tcBorders>
          </w:tcPr>
          <w:p w14:paraId="0F343EAD" w14:textId="4C0B33F9" w:rsidR="00AA78F4" w:rsidRPr="00BE463C" w:rsidRDefault="00EF0F29">
            <w:pPr>
              <w:pStyle w:val="EarlierRepubEntries"/>
              <w:rPr>
                <w:rStyle w:val="charUnderline"/>
              </w:rPr>
            </w:pPr>
            <w:hyperlink r:id="rId305"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14:paraId="62552AF8" w14:textId="64D5A934" w:rsidR="00AA78F4" w:rsidRDefault="00AA78F4">
            <w:pPr>
              <w:pStyle w:val="EarlierRepubEntries"/>
            </w:pPr>
            <w:r>
              <w:t xml:space="preserve">amendments by </w:t>
            </w:r>
            <w:hyperlink r:id="rId306" w:tooltip="Children and Young People (Consequential Amendments) Act 2008" w:history="1">
              <w:r w:rsidR="00BE463C" w:rsidRPr="00BE463C">
                <w:rPr>
                  <w:rStyle w:val="charCitHyperlinkAbbrev"/>
                </w:rPr>
                <w:t>A2008</w:t>
              </w:r>
              <w:r w:rsidR="00BE463C" w:rsidRPr="00BE463C">
                <w:rPr>
                  <w:rStyle w:val="charCitHyperlinkAbbrev"/>
                </w:rPr>
                <w:noBreakHyphen/>
                <w:t>20</w:t>
              </w:r>
            </w:hyperlink>
          </w:p>
        </w:tc>
      </w:tr>
      <w:tr w:rsidR="001F7522" w14:paraId="54B91021" w14:textId="77777777">
        <w:tc>
          <w:tcPr>
            <w:tcW w:w="1576" w:type="dxa"/>
            <w:tcBorders>
              <w:top w:val="single" w:sz="4" w:space="0" w:color="auto"/>
              <w:bottom w:val="single" w:sz="4" w:space="0" w:color="auto"/>
            </w:tcBorders>
          </w:tcPr>
          <w:p w14:paraId="53F59043" w14:textId="77777777" w:rsidR="001F7522" w:rsidRDefault="001F7522">
            <w:pPr>
              <w:pStyle w:val="EarlierRepubEntries"/>
            </w:pPr>
            <w:r>
              <w:t>R11</w:t>
            </w:r>
            <w:r>
              <w:br/>
              <w:t>8 Mar 2009</w:t>
            </w:r>
          </w:p>
        </w:tc>
        <w:tc>
          <w:tcPr>
            <w:tcW w:w="1681" w:type="dxa"/>
            <w:tcBorders>
              <w:top w:val="single" w:sz="4" w:space="0" w:color="auto"/>
              <w:bottom w:val="single" w:sz="4" w:space="0" w:color="auto"/>
            </w:tcBorders>
          </w:tcPr>
          <w:p w14:paraId="0EAC3FDF" w14:textId="77777777" w:rsidR="001F7522" w:rsidRDefault="001F7522">
            <w:pPr>
              <w:pStyle w:val="EarlierRepubEntries"/>
            </w:pPr>
            <w:r>
              <w:t>8 Mar 2009–</w:t>
            </w:r>
            <w:r>
              <w:br/>
              <w:t>29 Mar 2009</w:t>
            </w:r>
          </w:p>
        </w:tc>
        <w:tc>
          <w:tcPr>
            <w:tcW w:w="1783" w:type="dxa"/>
            <w:tcBorders>
              <w:top w:val="single" w:sz="4" w:space="0" w:color="auto"/>
              <w:bottom w:val="single" w:sz="4" w:space="0" w:color="auto"/>
            </w:tcBorders>
          </w:tcPr>
          <w:p w14:paraId="011B0636" w14:textId="73C9103F" w:rsidR="001F7522" w:rsidRPr="00BE463C" w:rsidRDefault="00EF0F29">
            <w:pPr>
              <w:pStyle w:val="EarlierRepubEntries"/>
              <w:rPr>
                <w:rStyle w:val="charUnderline"/>
              </w:rPr>
            </w:pPr>
            <w:hyperlink r:id="rId307" w:tooltip="Domestic Violence and Protection Orders Act 2008" w:history="1">
              <w:r w:rsidR="00BE463C" w:rsidRPr="00BE463C">
                <w:rPr>
                  <w:rStyle w:val="Hyperlink"/>
                </w:rPr>
                <w:t>A2008</w:t>
              </w:r>
              <w:r w:rsidR="00BE463C" w:rsidRPr="00BE463C">
                <w:rPr>
                  <w:rStyle w:val="Hyperlink"/>
                </w:rPr>
                <w:noBreakHyphen/>
                <w:t>46</w:t>
              </w:r>
            </w:hyperlink>
          </w:p>
        </w:tc>
        <w:tc>
          <w:tcPr>
            <w:tcW w:w="1783" w:type="dxa"/>
            <w:tcBorders>
              <w:top w:val="single" w:sz="4" w:space="0" w:color="auto"/>
              <w:bottom w:val="single" w:sz="4" w:space="0" w:color="auto"/>
            </w:tcBorders>
          </w:tcPr>
          <w:p w14:paraId="04CA01F0" w14:textId="0381315C" w:rsidR="001F7522" w:rsidRDefault="001F7522">
            <w:pPr>
              <w:pStyle w:val="EarlierRepubEntries"/>
            </w:pPr>
            <w:r>
              <w:t xml:space="preserve">amendments by </w:t>
            </w:r>
            <w:hyperlink r:id="rId308" w:tooltip="Court Legislation Amendment Act 2008" w:history="1">
              <w:r w:rsidR="00BE463C" w:rsidRPr="00BE463C">
                <w:rPr>
                  <w:rStyle w:val="charCitHyperlinkAbbrev"/>
                </w:rPr>
                <w:t>A2008</w:t>
              </w:r>
              <w:r w:rsidR="00BE463C" w:rsidRPr="00BE463C">
                <w:rPr>
                  <w:rStyle w:val="charCitHyperlinkAbbrev"/>
                </w:rPr>
                <w:noBreakHyphen/>
                <w:t>42</w:t>
              </w:r>
            </w:hyperlink>
          </w:p>
        </w:tc>
      </w:tr>
      <w:tr w:rsidR="005F3231" w14:paraId="55075C8F" w14:textId="77777777">
        <w:tc>
          <w:tcPr>
            <w:tcW w:w="1576" w:type="dxa"/>
            <w:tcBorders>
              <w:top w:val="single" w:sz="4" w:space="0" w:color="auto"/>
              <w:bottom w:val="single" w:sz="4" w:space="0" w:color="auto"/>
            </w:tcBorders>
          </w:tcPr>
          <w:p w14:paraId="5AACB350" w14:textId="77777777" w:rsidR="005F3231" w:rsidRDefault="005F3231">
            <w:pPr>
              <w:pStyle w:val="EarlierRepubEntries"/>
            </w:pPr>
            <w:r>
              <w:t>R12</w:t>
            </w:r>
            <w:r>
              <w:br/>
              <w:t>30 Mar 2009</w:t>
            </w:r>
          </w:p>
        </w:tc>
        <w:tc>
          <w:tcPr>
            <w:tcW w:w="1681" w:type="dxa"/>
            <w:tcBorders>
              <w:top w:val="single" w:sz="4" w:space="0" w:color="auto"/>
              <w:bottom w:val="single" w:sz="4" w:space="0" w:color="auto"/>
            </w:tcBorders>
          </w:tcPr>
          <w:p w14:paraId="2E67DF2D" w14:textId="77777777" w:rsidR="005F3231" w:rsidRDefault="005F3231">
            <w:pPr>
              <w:pStyle w:val="EarlierRepubEntries"/>
            </w:pPr>
            <w:r>
              <w:t>30 Mar 2009–</w:t>
            </w:r>
            <w:r>
              <w:br/>
              <w:t>16 Dec 2009</w:t>
            </w:r>
          </w:p>
        </w:tc>
        <w:tc>
          <w:tcPr>
            <w:tcW w:w="1783" w:type="dxa"/>
            <w:tcBorders>
              <w:top w:val="single" w:sz="4" w:space="0" w:color="auto"/>
              <w:bottom w:val="single" w:sz="4" w:space="0" w:color="auto"/>
            </w:tcBorders>
          </w:tcPr>
          <w:p w14:paraId="61E99664" w14:textId="0E4F3C44" w:rsidR="005F3231" w:rsidRPr="005F3231" w:rsidRDefault="00EF0F29">
            <w:pPr>
              <w:pStyle w:val="EarlierRepubEntries"/>
            </w:pPr>
            <w:hyperlink r:id="rId309" w:tooltip="Domestic Violence and Protection Orders Act 2008" w:history="1">
              <w:r w:rsidR="00BE463C" w:rsidRPr="00BE463C">
                <w:rPr>
                  <w:rStyle w:val="charCitHyperlinkAbbrev"/>
                </w:rPr>
                <w:t>A2008</w:t>
              </w:r>
              <w:r w:rsidR="00BE463C" w:rsidRPr="00BE463C">
                <w:rPr>
                  <w:rStyle w:val="charCitHyperlinkAbbrev"/>
                </w:rPr>
                <w:noBreakHyphen/>
                <w:t>46</w:t>
              </w:r>
            </w:hyperlink>
          </w:p>
        </w:tc>
        <w:tc>
          <w:tcPr>
            <w:tcW w:w="1783" w:type="dxa"/>
            <w:tcBorders>
              <w:top w:val="single" w:sz="4" w:space="0" w:color="auto"/>
              <w:bottom w:val="single" w:sz="4" w:space="0" w:color="auto"/>
            </w:tcBorders>
          </w:tcPr>
          <w:p w14:paraId="593B5A63" w14:textId="10C7A5C4" w:rsidR="005F3231" w:rsidRDefault="005F3231">
            <w:pPr>
              <w:pStyle w:val="EarlierRepubEntries"/>
            </w:pPr>
            <w:r>
              <w:t xml:space="preserve">amendments by </w:t>
            </w:r>
            <w:hyperlink r:id="rId310" w:tooltip="Domestic Violence and Protection Orders Act 2008" w:history="1">
              <w:r w:rsidR="00BE463C" w:rsidRPr="00BE463C">
                <w:rPr>
                  <w:rStyle w:val="charCitHyperlinkAbbrev"/>
                </w:rPr>
                <w:t>A2008</w:t>
              </w:r>
              <w:r w:rsidR="00BE463C" w:rsidRPr="00BE463C">
                <w:rPr>
                  <w:rStyle w:val="charCitHyperlinkAbbrev"/>
                </w:rPr>
                <w:noBreakHyphen/>
                <w:t>46</w:t>
              </w:r>
            </w:hyperlink>
          </w:p>
        </w:tc>
      </w:tr>
      <w:tr w:rsidR="00D81910" w14:paraId="7D127D43" w14:textId="77777777" w:rsidTr="001F19FA">
        <w:trPr>
          <w:cantSplit/>
        </w:trPr>
        <w:tc>
          <w:tcPr>
            <w:tcW w:w="1576" w:type="dxa"/>
            <w:tcBorders>
              <w:top w:val="single" w:sz="4" w:space="0" w:color="auto"/>
              <w:bottom w:val="single" w:sz="4" w:space="0" w:color="auto"/>
            </w:tcBorders>
          </w:tcPr>
          <w:p w14:paraId="1676B690" w14:textId="77777777" w:rsidR="00D81910" w:rsidRDefault="00D81910">
            <w:pPr>
              <w:pStyle w:val="EarlierRepubEntries"/>
            </w:pPr>
            <w:r>
              <w:lastRenderedPageBreak/>
              <w:t>R13</w:t>
            </w:r>
            <w:r w:rsidR="003159DC">
              <w:t>*</w:t>
            </w:r>
            <w:r>
              <w:br/>
              <w:t>17 Dec 2009</w:t>
            </w:r>
          </w:p>
        </w:tc>
        <w:tc>
          <w:tcPr>
            <w:tcW w:w="1681" w:type="dxa"/>
            <w:tcBorders>
              <w:top w:val="single" w:sz="4" w:space="0" w:color="auto"/>
              <w:bottom w:val="single" w:sz="4" w:space="0" w:color="auto"/>
            </w:tcBorders>
          </w:tcPr>
          <w:p w14:paraId="63467945" w14:textId="77777777" w:rsidR="00D81910" w:rsidRDefault="00D81910">
            <w:pPr>
              <w:pStyle w:val="EarlierRepubEntries"/>
            </w:pPr>
            <w:r>
              <w:t>17 Dec 2009–</w:t>
            </w:r>
            <w:r>
              <w:br/>
              <w:t>30 June 2011</w:t>
            </w:r>
          </w:p>
        </w:tc>
        <w:tc>
          <w:tcPr>
            <w:tcW w:w="1783" w:type="dxa"/>
            <w:tcBorders>
              <w:top w:val="single" w:sz="4" w:space="0" w:color="auto"/>
              <w:bottom w:val="single" w:sz="4" w:space="0" w:color="auto"/>
            </w:tcBorders>
          </w:tcPr>
          <w:p w14:paraId="21A7266F" w14:textId="562F185C" w:rsidR="00D81910" w:rsidRDefault="00EF0F29">
            <w:pPr>
              <w:pStyle w:val="EarlierRepubEntries"/>
            </w:pPr>
            <w:hyperlink r:id="rId311" w:tooltip="Statute Law Amendment Act 2009 (No 2)" w:history="1">
              <w:r w:rsidR="00BE463C" w:rsidRPr="00BE463C">
                <w:rPr>
                  <w:rStyle w:val="charCitHyperlinkAbbrev"/>
                </w:rPr>
                <w:t>A2009</w:t>
              </w:r>
              <w:r w:rsidR="00BE463C" w:rsidRPr="00BE463C">
                <w:rPr>
                  <w:rStyle w:val="charCitHyperlinkAbbrev"/>
                </w:rPr>
                <w:noBreakHyphen/>
                <w:t>49</w:t>
              </w:r>
            </w:hyperlink>
          </w:p>
        </w:tc>
        <w:tc>
          <w:tcPr>
            <w:tcW w:w="1783" w:type="dxa"/>
            <w:tcBorders>
              <w:top w:val="single" w:sz="4" w:space="0" w:color="auto"/>
              <w:bottom w:val="single" w:sz="4" w:space="0" w:color="auto"/>
            </w:tcBorders>
          </w:tcPr>
          <w:p w14:paraId="247A260D" w14:textId="67C65830" w:rsidR="00D81910" w:rsidRDefault="00D81910">
            <w:pPr>
              <w:pStyle w:val="EarlierRepubEntries"/>
            </w:pPr>
            <w:r>
              <w:t xml:space="preserve">amendments by </w:t>
            </w:r>
            <w:hyperlink r:id="rId312" w:tooltip="Statute Law Amendment Act 2009 (No 2)" w:history="1">
              <w:r w:rsidR="00BE463C" w:rsidRPr="00BE463C">
                <w:rPr>
                  <w:rStyle w:val="charCitHyperlinkAbbrev"/>
                </w:rPr>
                <w:t>A2009</w:t>
              </w:r>
              <w:r w:rsidR="00BE463C" w:rsidRPr="00BE463C">
                <w:rPr>
                  <w:rStyle w:val="charCitHyperlinkAbbrev"/>
                </w:rPr>
                <w:noBreakHyphen/>
                <w:t>49</w:t>
              </w:r>
            </w:hyperlink>
          </w:p>
        </w:tc>
      </w:tr>
      <w:tr w:rsidR="004070D7" w14:paraId="5E18ABEB" w14:textId="77777777">
        <w:tc>
          <w:tcPr>
            <w:tcW w:w="1576" w:type="dxa"/>
            <w:tcBorders>
              <w:top w:val="single" w:sz="4" w:space="0" w:color="auto"/>
              <w:bottom w:val="single" w:sz="4" w:space="0" w:color="auto"/>
            </w:tcBorders>
          </w:tcPr>
          <w:p w14:paraId="495C6A8D" w14:textId="77777777" w:rsidR="004070D7" w:rsidRDefault="004070D7">
            <w:pPr>
              <w:pStyle w:val="EarlierRepubEntries"/>
            </w:pPr>
            <w:r>
              <w:t>R14</w:t>
            </w:r>
            <w:r>
              <w:br/>
              <w:t>1 July 2011</w:t>
            </w:r>
          </w:p>
        </w:tc>
        <w:tc>
          <w:tcPr>
            <w:tcW w:w="1681" w:type="dxa"/>
            <w:tcBorders>
              <w:top w:val="single" w:sz="4" w:space="0" w:color="auto"/>
              <w:bottom w:val="single" w:sz="4" w:space="0" w:color="auto"/>
            </w:tcBorders>
          </w:tcPr>
          <w:p w14:paraId="79707CC2" w14:textId="77777777" w:rsidR="004070D7" w:rsidRDefault="004070D7">
            <w:pPr>
              <w:pStyle w:val="EarlierRepubEntries"/>
            </w:pPr>
            <w:r>
              <w:t>1 July 2011–</w:t>
            </w:r>
            <w:r>
              <w:br/>
              <w:t>4 June 2012</w:t>
            </w:r>
          </w:p>
        </w:tc>
        <w:tc>
          <w:tcPr>
            <w:tcW w:w="1783" w:type="dxa"/>
            <w:tcBorders>
              <w:top w:val="single" w:sz="4" w:space="0" w:color="auto"/>
              <w:bottom w:val="single" w:sz="4" w:space="0" w:color="auto"/>
            </w:tcBorders>
          </w:tcPr>
          <w:p w14:paraId="6B6F2100" w14:textId="3F321050" w:rsidR="004070D7" w:rsidRDefault="00EF0F29">
            <w:pPr>
              <w:pStyle w:val="EarlierRepubEntries"/>
            </w:pPr>
            <w:hyperlink r:id="rId313"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p>
        </w:tc>
        <w:tc>
          <w:tcPr>
            <w:tcW w:w="1783" w:type="dxa"/>
            <w:tcBorders>
              <w:top w:val="single" w:sz="4" w:space="0" w:color="auto"/>
              <w:bottom w:val="single" w:sz="4" w:space="0" w:color="auto"/>
            </w:tcBorders>
          </w:tcPr>
          <w:p w14:paraId="2151E707" w14:textId="7EA8B5F5" w:rsidR="004070D7" w:rsidRDefault="004070D7">
            <w:pPr>
              <w:pStyle w:val="EarlierRepubEntries"/>
            </w:pPr>
            <w:r>
              <w:t xml:space="preserve">amendments by </w:t>
            </w:r>
            <w:hyperlink r:id="rId314" w:tooltip="Administrative (One ACT Public Service Miscellaneous Amendments) Act 2011" w:history="1">
              <w:r w:rsidR="00BE463C" w:rsidRPr="00BE463C">
                <w:rPr>
                  <w:rStyle w:val="charCitHyperlinkAbbrev"/>
                </w:rPr>
                <w:t>A2011</w:t>
              </w:r>
              <w:r w:rsidR="00BE463C" w:rsidRPr="00BE463C">
                <w:rPr>
                  <w:rStyle w:val="charCitHyperlinkAbbrev"/>
                </w:rPr>
                <w:noBreakHyphen/>
                <w:t>22</w:t>
              </w:r>
            </w:hyperlink>
          </w:p>
        </w:tc>
      </w:tr>
      <w:tr w:rsidR="000454A2" w14:paraId="6D418166" w14:textId="77777777">
        <w:tc>
          <w:tcPr>
            <w:tcW w:w="1576" w:type="dxa"/>
            <w:tcBorders>
              <w:top w:val="single" w:sz="4" w:space="0" w:color="auto"/>
              <w:bottom w:val="single" w:sz="4" w:space="0" w:color="auto"/>
            </w:tcBorders>
          </w:tcPr>
          <w:p w14:paraId="73882EEF" w14:textId="77777777" w:rsidR="000454A2" w:rsidRDefault="000454A2">
            <w:pPr>
              <w:pStyle w:val="EarlierRepubEntries"/>
            </w:pPr>
            <w:r>
              <w:t>R15</w:t>
            </w:r>
            <w:r>
              <w:br/>
              <w:t>5 June 2012</w:t>
            </w:r>
          </w:p>
        </w:tc>
        <w:tc>
          <w:tcPr>
            <w:tcW w:w="1681" w:type="dxa"/>
            <w:tcBorders>
              <w:top w:val="single" w:sz="4" w:space="0" w:color="auto"/>
              <w:bottom w:val="single" w:sz="4" w:space="0" w:color="auto"/>
            </w:tcBorders>
          </w:tcPr>
          <w:p w14:paraId="4A7D7B7D" w14:textId="77777777" w:rsidR="000454A2" w:rsidRDefault="000454A2">
            <w:pPr>
              <w:pStyle w:val="EarlierRepubEntries"/>
            </w:pPr>
            <w:r>
              <w:t>5 June 2012–</w:t>
            </w:r>
            <w:r>
              <w:br/>
              <w:t>9 June 2014</w:t>
            </w:r>
          </w:p>
        </w:tc>
        <w:tc>
          <w:tcPr>
            <w:tcW w:w="1783" w:type="dxa"/>
            <w:tcBorders>
              <w:top w:val="single" w:sz="4" w:space="0" w:color="auto"/>
              <w:bottom w:val="single" w:sz="4" w:space="0" w:color="auto"/>
            </w:tcBorders>
          </w:tcPr>
          <w:p w14:paraId="4AF73D35" w14:textId="29598399" w:rsidR="000454A2" w:rsidRDefault="00EF0F29">
            <w:pPr>
              <w:pStyle w:val="EarlierRepubEntries"/>
            </w:pPr>
            <w:hyperlink r:id="rId315" w:tooltip="Statute Law Amendment Act 2012" w:history="1">
              <w:r w:rsidR="000454A2" w:rsidRPr="000454A2">
                <w:rPr>
                  <w:rStyle w:val="charCitHyperlinkAbbrev"/>
                </w:rPr>
                <w:t>A2012</w:t>
              </w:r>
              <w:r w:rsidR="000454A2" w:rsidRPr="000454A2">
                <w:rPr>
                  <w:rStyle w:val="charCitHyperlinkAbbrev"/>
                </w:rPr>
                <w:noBreakHyphen/>
                <w:t>21</w:t>
              </w:r>
            </w:hyperlink>
          </w:p>
        </w:tc>
        <w:tc>
          <w:tcPr>
            <w:tcW w:w="1783" w:type="dxa"/>
            <w:tcBorders>
              <w:top w:val="single" w:sz="4" w:space="0" w:color="auto"/>
              <w:bottom w:val="single" w:sz="4" w:space="0" w:color="auto"/>
            </w:tcBorders>
          </w:tcPr>
          <w:p w14:paraId="09F3E915" w14:textId="6A1A4757" w:rsidR="000454A2" w:rsidRDefault="000454A2">
            <w:pPr>
              <w:pStyle w:val="EarlierRepubEntries"/>
            </w:pPr>
            <w:r>
              <w:t xml:space="preserve">amendments by </w:t>
            </w:r>
            <w:hyperlink r:id="rId316" w:tooltip="Statute Law Amendment Act 2012" w:history="1">
              <w:r w:rsidRPr="000454A2">
                <w:rPr>
                  <w:rStyle w:val="charCitHyperlinkAbbrev"/>
                </w:rPr>
                <w:t>A2012</w:t>
              </w:r>
              <w:r w:rsidRPr="000454A2">
                <w:rPr>
                  <w:rStyle w:val="charCitHyperlinkAbbrev"/>
                </w:rPr>
                <w:noBreakHyphen/>
                <w:t>21</w:t>
              </w:r>
            </w:hyperlink>
          </w:p>
        </w:tc>
      </w:tr>
      <w:tr w:rsidR="0042169F" w14:paraId="251FA84B" w14:textId="77777777">
        <w:tc>
          <w:tcPr>
            <w:tcW w:w="1576" w:type="dxa"/>
            <w:tcBorders>
              <w:top w:val="single" w:sz="4" w:space="0" w:color="auto"/>
              <w:bottom w:val="single" w:sz="4" w:space="0" w:color="auto"/>
            </w:tcBorders>
          </w:tcPr>
          <w:p w14:paraId="050E1DCB" w14:textId="77777777" w:rsidR="0042169F" w:rsidRDefault="0042169F">
            <w:pPr>
              <w:pStyle w:val="EarlierRepubEntries"/>
            </w:pPr>
            <w:r>
              <w:t>R16</w:t>
            </w:r>
            <w:r>
              <w:br/>
              <w:t>10 June 2014</w:t>
            </w:r>
          </w:p>
        </w:tc>
        <w:tc>
          <w:tcPr>
            <w:tcW w:w="1681" w:type="dxa"/>
            <w:tcBorders>
              <w:top w:val="single" w:sz="4" w:space="0" w:color="auto"/>
              <w:bottom w:val="single" w:sz="4" w:space="0" w:color="auto"/>
            </w:tcBorders>
          </w:tcPr>
          <w:p w14:paraId="0999B26A" w14:textId="77777777" w:rsidR="0042169F" w:rsidRDefault="0042169F">
            <w:pPr>
              <w:pStyle w:val="EarlierRepubEntries"/>
            </w:pPr>
            <w:r>
              <w:t>10 June 2014–</w:t>
            </w:r>
            <w:r>
              <w:br/>
              <w:t>24 Feb 2016</w:t>
            </w:r>
          </w:p>
        </w:tc>
        <w:tc>
          <w:tcPr>
            <w:tcW w:w="1783" w:type="dxa"/>
            <w:tcBorders>
              <w:top w:val="single" w:sz="4" w:space="0" w:color="auto"/>
              <w:bottom w:val="single" w:sz="4" w:space="0" w:color="auto"/>
            </w:tcBorders>
          </w:tcPr>
          <w:p w14:paraId="685E52CA" w14:textId="0D2FCEBE" w:rsidR="0042169F" w:rsidRDefault="00EF0F29">
            <w:pPr>
              <w:pStyle w:val="EarlierRepubEntries"/>
            </w:pPr>
            <w:hyperlink r:id="rId317" w:tooltip="Statute Law Amendment Act 2014 " w:history="1">
              <w:r w:rsidR="0042169F" w:rsidRPr="0042169F">
                <w:rPr>
                  <w:rStyle w:val="charCitHyperlinkAbbrev"/>
                </w:rPr>
                <w:t>A2014-18</w:t>
              </w:r>
            </w:hyperlink>
          </w:p>
        </w:tc>
        <w:tc>
          <w:tcPr>
            <w:tcW w:w="1783" w:type="dxa"/>
            <w:tcBorders>
              <w:top w:val="single" w:sz="4" w:space="0" w:color="auto"/>
              <w:bottom w:val="single" w:sz="4" w:space="0" w:color="auto"/>
            </w:tcBorders>
          </w:tcPr>
          <w:p w14:paraId="059AF7C3" w14:textId="7E1B0558" w:rsidR="0042169F" w:rsidRDefault="0042169F">
            <w:pPr>
              <w:pStyle w:val="EarlierRepubEntries"/>
            </w:pPr>
            <w:r>
              <w:t xml:space="preserve">amendments by </w:t>
            </w:r>
            <w:hyperlink r:id="rId318" w:tooltip="Statute Law Amendment Act 2014 " w:history="1">
              <w:r w:rsidRPr="0042169F">
                <w:rPr>
                  <w:rStyle w:val="charCitHyperlinkAbbrev"/>
                </w:rPr>
                <w:t>A2014-18</w:t>
              </w:r>
            </w:hyperlink>
          </w:p>
        </w:tc>
      </w:tr>
      <w:tr w:rsidR="007B7585" w14:paraId="71C8BCC6" w14:textId="77777777">
        <w:tc>
          <w:tcPr>
            <w:tcW w:w="1576" w:type="dxa"/>
            <w:tcBorders>
              <w:top w:val="single" w:sz="4" w:space="0" w:color="auto"/>
              <w:bottom w:val="single" w:sz="4" w:space="0" w:color="auto"/>
            </w:tcBorders>
          </w:tcPr>
          <w:p w14:paraId="4A87FE6B" w14:textId="77777777" w:rsidR="007B7585" w:rsidRDefault="007B7585">
            <w:pPr>
              <w:pStyle w:val="EarlierRepubEntries"/>
            </w:pPr>
            <w:r>
              <w:t>R17</w:t>
            </w:r>
            <w:r>
              <w:br/>
              <w:t>25 Feb 2016</w:t>
            </w:r>
          </w:p>
        </w:tc>
        <w:tc>
          <w:tcPr>
            <w:tcW w:w="1681" w:type="dxa"/>
            <w:tcBorders>
              <w:top w:val="single" w:sz="4" w:space="0" w:color="auto"/>
              <w:bottom w:val="single" w:sz="4" w:space="0" w:color="auto"/>
            </w:tcBorders>
          </w:tcPr>
          <w:p w14:paraId="5E38190C" w14:textId="77777777" w:rsidR="007B7585" w:rsidRDefault="007B7585">
            <w:pPr>
              <w:pStyle w:val="EarlierRepubEntries"/>
            </w:pPr>
            <w:r>
              <w:t>25 Feb 2016–</w:t>
            </w:r>
            <w:r>
              <w:br/>
              <w:t>1 Mar 2016</w:t>
            </w:r>
          </w:p>
        </w:tc>
        <w:tc>
          <w:tcPr>
            <w:tcW w:w="1783" w:type="dxa"/>
            <w:tcBorders>
              <w:top w:val="single" w:sz="4" w:space="0" w:color="auto"/>
              <w:bottom w:val="single" w:sz="4" w:space="0" w:color="auto"/>
            </w:tcBorders>
          </w:tcPr>
          <w:p w14:paraId="2925DAD2" w14:textId="6DA8F541" w:rsidR="007B7585" w:rsidRDefault="00EF0F29">
            <w:pPr>
              <w:pStyle w:val="EarlierRepubEntries"/>
            </w:pPr>
            <w:hyperlink r:id="rId319" w:tooltip="Crimes (Sentencing and Restorative Justice) Amendment Act 2016" w:history="1">
              <w:r w:rsidR="007B7585" w:rsidRPr="000B282A">
                <w:rPr>
                  <w:rStyle w:val="charCitHyperlinkAbbrev"/>
                </w:rPr>
                <w:t>A2016</w:t>
              </w:r>
              <w:r w:rsidR="007B7585" w:rsidRPr="000B282A">
                <w:rPr>
                  <w:rStyle w:val="charCitHyperlinkAbbrev"/>
                </w:rPr>
                <w:noBreakHyphen/>
                <w:t>4</w:t>
              </w:r>
            </w:hyperlink>
          </w:p>
        </w:tc>
        <w:tc>
          <w:tcPr>
            <w:tcW w:w="1783" w:type="dxa"/>
            <w:tcBorders>
              <w:top w:val="single" w:sz="4" w:space="0" w:color="auto"/>
              <w:bottom w:val="single" w:sz="4" w:space="0" w:color="auto"/>
            </w:tcBorders>
          </w:tcPr>
          <w:p w14:paraId="2C486EA0" w14:textId="05D5BB39" w:rsidR="007B7585" w:rsidRDefault="007B7585">
            <w:pPr>
              <w:pStyle w:val="EarlierRepubEntries"/>
            </w:pPr>
            <w:r>
              <w:t xml:space="preserve">amendments by </w:t>
            </w:r>
            <w:hyperlink r:id="rId320" w:tooltip="Crimes (Sentencing and Restorative Justice) Amendment Act 2016" w:history="1">
              <w:r w:rsidRPr="000B282A">
                <w:rPr>
                  <w:rStyle w:val="charCitHyperlinkAbbrev"/>
                </w:rPr>
                <w:t>A2016</w:t>
              </w:r>
              <w:r w:rsidRPr="000B282A">
                <w:rPr>
                  <w:rStyle w:val="charCitHyperlinkAbbrev"/>
                </w:rPr>
                <w:noBreakHyphen/>
                <w:t>4</w:t>
              </w:r>
            </w:hyperlink>
          </w:p>
        </w:tc>
      </w:tr>
      <w:tr w:rsidR="00925F72" w14:paraId="65BCF38B" w14:textId="77777777">
        <w:tc>
          <w:tcPr>
            <w:tcW w:w="1576" w:type="dxa"/>
            <w:tcBorders>
              <w:top w:val="single" w:sz="4" w:space="0" w:color="auto"/>
              <w:bottom w:val="single" w:sz="4" w:space="0" w:color="auto"/>
            </w:tcBorders>
          </w:tcPr>
          <w:p w14:paraId="3CFEF12A" w14:textId="77777777" w:rsidR="00925F72" w:rsidRDefault="00925F72">
            <w:pPr>
              <w:pStyle w:val="EarlierRepubEntries"/>
            </w:pPr>
            <w:r>
              <w:t>R18</w:t>
            </w:r>
            <w:r>
              <w:br/>
              <w:t>2 Mar 2016</w:t>
            </w:r>
          </w:p>
        </w:tc>
        <w:tc>
          <w:tcPr>
            <w:tcW w:w="1681" w:type="dxa"/>
            <w:tcBorders>
              <w:top w:val="single" w:sz="4" w:space="0" w:color="auto"/>
              <w:bottom w:val="single" w:sz="4" w:space="0" w:color="auto"/>
            </w:tcBorders>
          </w:tcPr>
          <w:p w14:paraId="1B76AE34" w14:textId="77777777" w:rsidR="00925F72" w:rsidRDefault="00925F72">
            <w:pPr>
              <w:pStyle w:val="EarlierRepubEntries"/>
            </w:pPr>
            <w:r>
              <w:t>2 Mar 2016–</w:t>
            </w:r>
            <w:r>
              <w:br/>
              <w:t>31 Aug 2016</w:t>
            </w:r>
          </w:p>
        </w:tc>
        <w:tc>
          <w:tcPr>
            <w:tcW w:w="1783" w:type="dxa"/>
            <w:tcBorders>
              <w:top w:val="single" w:sz="4" w:space="0" w:color="auto"/>
              <w:bottom w:val="single" w:sz="4" w:space="0" w:color="auto"/>
            </w:tcBorders>
          </w:tcPr>
          <w:p w14:paraId="3305C17B" w14:textId="737C2FE1" w:rsidR="00925F72" w:rsidRDefault="00EF0F29">
            <w:pPr>
              <w:pStyle w:val="EarlierRepubEntries"/>
            </w:pPr>
            <w:hyperlink r:id="rId321" w:tooltip="Crimes (Sentencing and Restorative Justice) Amendment Act 2016" w:history="1">
              <w:r w:rsidR="00925F72">
                <w:rPr>
                  <w:rStyle w:val="charCitHyperlinkAbbrev"/>
                </w:rPr>
                <w:t>A2016</w:t>
              </w:r>
              <w:r w:rsidR="00925F72">
                <w:rPr>
                  <w:rStyle w:val="charCitHyperlinkAbbrev"/>
                </w:rPr>
                <w:noBreakHyphen/>
                <w:t>4</w:t>
              </w:r>
            </w:hyperlink>
          </w:p>
        </w:tc>
        <w:tc>
          <w:tcPr>
            <w:tcW w:w="1783" w:type="dxa"/>
            <w:tcBorders>
              <w:top w:val="single" w:sz="4" w:space="0" w:color="auto"/>
              <w:bottom w:val="single" w:sz="4" w:space="0" w:color="auto"/>
            </w:tcBorders>
          </w:tcPr>
          <w:p w14:paraId="7EDC552F" w14:textId="7E45B116" w:rsidR="00925F72" w:rsidRDefault="00925F72">
            <w:pPr>
              <w:pStyle w:val="EarlierRepubEntries"/>
            </w:pPr>
            <w:r>
              <w:t xml:space="preserve">amendments by </w:t>
            </w:r>
            <w:hyperlink r:id="rId322" w:tooltip="Crimes (Sentencing and Restorative Justice) Amendment Act 2016" w:history="1">
              <w:r>
                <w:rPr>
                  <w:rStyle w:val="charCitHyperlinkAbbrev"/>
                </w:rPr>
                <w:t>A2016</w:t>
              </w:r>
              <w:r>
                <w:rPr>
                  <w:rStyle w:val="charCitHyperlinkAbbrev"/>
                </w:rPr>
                <w:noBreakHyphen/>
                <w:t>4</w:t>
              </w:r>
            </w:hyperlink>
          </w:p>
        </w:tc>
      </w:tr>
      <w:tr w:rsidR="00F75078" w14:paraId="58C830A9" w14:textId="77777777">
        <w:tc>
          <w:tcPr>
            <w:tcW w:w="1576" w:type="dxa"/>
            <w:tcBorders>
              <w:top w:val="single" w:sz="4" w:space="0" w:color="auto"/>
              <w:bottom w:val="single" w:sz="4" w:space="0" w:color="auto"/>
            </w:tcBorders>
          </w:tcPr>
          <w:p w14:paraId="1CD804EC" w14:textId="77777777" w:rsidR="00F75078" w:rsidRDefault="00F75078">
            <w:pPr>
              <w:pStyle w:val="EarlierRepubEntries"/>
            </w:pPr>
            <w:r>
              <w:t>R19</w:t>
            </w:r>
            <w:r>
              <w:br/>
              <w:t>1 Sept 2016</w:t>
            </w:r>
          </w:p>
        </w:tc>
        <w:tc>
          <w:tcPr>
            <w:tcW w:w="1681" w:type="dxa"/>
            <w:tcBorders>
              <w:top w:val="single" w:sz="4" w:space="0" w:color="auto"/>
              <w:bottom w:val="single" w:sz="4" w:space="0" w:color="auto"/>
            </w:tcBorders>
          </w:tcPr>
          <w:p w14:paraId="26419B04" w14:textId="77777777" w:rsidR="00F75078" w:rsidRDefault="00F75078">
            <w:pPr>
              <w:pStyle w:val="EarlierRepubEntries"/>
            </w:pPr>
            <w:r>
              <w:t>1 Sept 2016–</w:t>
            </w:r>
            <w:r>
              <w:br/>
              <w:t>30 Apr 2017</w:t>
            </w:r>
          </w:p>
        </w:tc>
        <w:tc>
          <w:tcPr>
            <w:tcW w:w="1783" w:type="dxa"/>
            <w:tcBorders>
              <w:top w:val="single" w:sz="4" w:space="0" w:color="auto"/>
              <w:bottom w:val="single" w:sz="4" w:space="0" w:color="auto"/>
            </w:tcBorders>
          </w:tcPr>
          <w:p w14:paraId="3DE4B4A8" w14:textId="52A79DFD" w:rsidR="00F75078" w:rsidRDefault="00EF0F29">
            <w:pPr>
              <w:pStyle w:val="EarlierRepubEntries"/>
            </w:pPr>
            <w:hyperlink r:id="rId323" w:tooltip="Public Sector Management Amendment Act 2016" w:history="1">
              <w:r w:rsidR="00F75078">
                <w:rPr>
                  <w:rStyle w:val="charCitHyperlinkAbbrev"/>
                </w:rPr>
                <w:t>A2016-52</w:t>
              </w:r>
            </w:hyperlink>
          </w:p>
        </w:tc>
        <w:tc>
          <w:tcPr>
            <w:tcW w:w="1783" w:type="dxa"/>
            <w:tcBorders>
              <w:top w:val="single" w:sz="4" w:space="0" w:color="auto"/>
              <w:bottom w:val="single" w:sz="4" w:space="0" w:color="auto"/>
            </w:tcBorders>
          </w:tcPr>
          <w:p w14:paraId="09F36075" w14:textId="0364DCA3" w:rsidR="00F75078" w:rsidRDefault="00F75078">
            <w:pPr>
              <w:pStyle w:val="EarlierRepubEntries"/>
            </w:pPr>
            <w:r>
              <w:t xml:space="preserve">amendments by </w:t>
            </w:r>
            <w:hyperlink r:id="rId324" w:tooltip="Public Sector Management Amendment Act 2016" w:history="1">
              <w:r>
                <w:rPr>
                  <w:rStyle w:val="charCitHyperlinkAbbrev"/>
                </w:rPr>
                <w:t>A2016-52</w:t>
              </w:r>
            </w:hyperlink>
          </w:p>
        </w:tc>
      </w:tr>
      <w:tr w:rsidR="000B46F8" w14:paraId="5104528D" w14:textId="77777777">
        <w:tc>
          <w:tcPr>
            <w:tcW w:w="1576" w:type="dxa"/>
            <w:tcBorders>
              <w:top w:val="single" w:sz="4" w:space="0" w:color="auto"/>
              <w:bottom w:val="single" w:sz="4" w:space="0" w:color="auto"/>
            </w:tcBorders>
          </w:tcPr>
          <w:p w14:paraId="12FF9A2A" w14:textId="77777777" w:rsidR="000B46F8" w:rsidRDefault="000B46F8">
            <w:pPr>
              <w:pStyle w:val="EarlierRepubEntries"/>
            </w:pPr>
            <w:r>
              <w:t>R20</w:t>
            </w:r>
            <w:r>
              <w:br/>
              <w:t>1 May 201</w:t>
            </w:r>
            <w:r w:rsidR="00234497">
              <w:t>7</w:t>
            </w:r>
          </w:p>
        </w:tc>
        <w:tc>
          <w:tcPr>
            <w:tcW w:w="1681" w:type="dxa"/>
            <w:tcBorders>
              <w:top w:val="single" w:sz="4" w:space="0" w:color="auto"/>
              <w:bottom w:val="single" w:sz="4" w:space="0" w:color="auto"/>
            </w:tcBorders>
          </w:tcPr>
          <w:p w14:paraId="72C9FDC5" w14:textId="77777777" w:rsidR="000B46F8" w:rsidRDefault="000B46F8">
            <w:pPr>
              <w:pStyle w:val="EarlierRepubEntries"/>
            </w:pPr>
            <w:r>
              <w:t>1 May 2017–</w:t>
            </w:r>
            <w:r>
              <w:br/>
              <w:t>23 May 2017</w:t>
            </w:r>
          </w:p>
        </w:tc>
        <w:tc>
          <w:tcPr>
            <w:tcW w:w="1783" w:type="dxa"/>
            <w:tcBorders>
              <w:top w:val="single" w:sz="4" w:space="0" w:color="auto"/>
              <w:bottom w:val="single" w:sz="4" w:space="0" w:color="auto"/>
            </w:tcBorders>
          </w:tcPr>
          <w:p w14:paraId="4A195777" w14:textId="4F711801" w:rsidR="000B46F8" w:rsidRDefault="00EF0F29">
            <w:pPr>
              <w:pStyle w:val="EarlierRepubEntries"/>
            </w:pPr>
            <w:hyperlink r:id="rId325" w:tooltip="Family and Personal Violence Legislation Amendment Act 2017" w:history="1">
              <w:r w:rsidR="000B46F8">
                <w:rPr>
                  <w:rStyle w:val="charCitHyperlinkAbbrev"/>
                </w:rPr>
                <w:t>A2017</w:t>
              </w:r>
              <w:r w:rsidR="000B46F8">
                <w:rPr>
                  <w:rStyle w:val="charCitHyperlinkAbbrev"/>
                </w:rPr>
                <w:noBreakHyphen/>
                <w:t>10</w:t>
              </w:r>
            </w:hyperlink>
          </w:p>
        </w:tc>
        <w:tc>
          <w:tcPr>
            <w:tcW w:w="1783" w:type="dxa"/>
            <w:tcBorders>
              <w:top w:val="single" w:sz="4" w:space="0" w:color="auto"/>
              <w:bottom w:val="single" w:sz="4" w:space="0" w:color="auto"/>
            </w:tcBorders>
          </w:tcPr>
          <w:p w14:paraId="493D5575" w14:textId="248DA657" w:rsidR="000B46F8" w:rsidRDefault="000B46F8">
            <w:pPr>
              <w:pStyle w:val="EarlierRepubEntries"/>
            </w:pPr>
            <w:r>
              <w:t xml:space="preserve">amendments by </w:t>
            </w:r>
            <w:hyperlink r:id="rId326" w:tooltip="Family Violence Act 2016" w:history="1">
              <w:r>
                <w:rPr>
                  <w:rStyle w:val="charCitHyperlinkAbbrev"/>
                </w:rPr>
                <w:t>A2016</w:t>
              </w:r>
              <w:r>
                <w:rPr>
                  <w:rStyle w:val="charCitHyperlinkAbbrev"/>
                </w:rPr>
                <w:noBreakHyphen/>
                <w:t>42</w:t>
              </w:r>
            </w:hyperlink>
            <w:r>
              <w:t xml:space="preserve"> as amended by </w:t>
            </w:r>
            <w:hyperlink r:id="rId327" w:tooltip="Family and Personal Violence Legislation Amendment Act 2017" w:history="1">
              <w:r>
                <w:rPr>
                  <w:rStyle w:val="charCitHyperlinkAbbrev"/>
                </w:rPr>
                <w:t>A2017</w:t>
              </w:r>
              <w:r>
                <w:rPr>
                  <w:rStyle w:val="charCitHyperlinkAbbrev"/>
                </w:rPr>
                <w:noBreakHyphen/>
                <w:t>10</w:t>
              </w:r>
            </w:hyperlink>
          </w:p>
        </w:tc>
      </w:tr>
      <w:tr w:rsidR="006C1397" w14:paraId="06AA09DF" w14:textId="77777777">
        <w:tc>
          <w:tcPr>
            <w:tcW w:w="1576" w:type="dxa"/>
            <w:tcBorders>
              <w:top w:val="single" w:sz="4" w:space="0" w:color="auto"/>
              <w:bottom w:val="single" w:sz="4" w:space="0" w:color="auto"/>
            </w:tcBorders>
          </w:tcPr>
          <w:p w14:paraId="2DDFDE64" w14:textId="77777777" w:rsidR="006C1397" w:rsidRDefault="006C1397">
            <w:pPr>
              <w:pStyle w:val="EarlierRepubEntries"/>
            </w:pPr>
            <w:r>
              <w:t>R21</w:t>
            </w:r>
            <w:r>
              <w:br/>
              <w:t>24 May 2017</w:t>
            </w:r>
          </w:p>
        </w:tc>
        <w:tc>
          <w:tcPr>
            <w:tcW w:w="1681" w:type="dxa"/>
            <w:tcBorders>
              <w:top w:val="single" w:sz="4" w:space="0" w:color="auto"/>
              <w:bottom w:val="single" w:sz="4" w:space="0" w:color="auto"/>
            </w:tcBorders>
          </w:tcPr>
          <w:p w14:paraId="00635CC7" w14:textId="77777777" w:rsidR="006C1397" w:rsidRDefault="006C1397">
            <w:pPr>
              <w:pStyle w:val="EarlierRepubEntries"/>
            </w:pPr>
            <w:r>
              <w:t>24 May 2017</w:t>
            </w:r>
            <w:r w:rsidR="0073497D">
              <w:t>–</w:t>
            </w:r>
            <w:r w:rsidR="0073497D">
              <w:br/>
            </w:r>
            <w:r>
              <w:t>31 Dec 2017</w:t>
            </w:r>
          </w:p>
        </w:tc>
        <w:tc>
          <w:tcPr>
            <w:tcW w:w="1783" w:type="dxa"/>
            <w:tcBorders>
              <w:top w:val="single" w:sz="4" w:space="0" w:color="auto"/>
              <w:bottom w:val="single" w:sz="4" w:space="0" w:color="auto"/>
            </w:tcBorders>
          </w:tcPr>
          <w:p w14:paraId="7EEAE57A" w14:textId="693311AC" w:rsidR="006C1397" w:rsidRDefault="00EF0F29">
            <w:pPr>
              <w:pStyle w:val="EarlierRepubEntries"/>
            </w:pPr>
            <w:hyperlink r:id="rId328" w:tooltip="Justice and Community Safety Legislation Amendment Act 2017 (No 2)" w:history="1">
              <w:r w:rsidR="006C1397">
                <w:rPr>
                  <w:rStyle w:val="charCitHyperlinkAbbrev"/>
                </w:rPr>
                <w:t>A2017</w:t>
              </w:r>
              <w:r w:rsidR="006C1397">
                <w:rPr>
                  <w:rStyle w:val="charCitHyperlinkAbbrev"/>
                </w:rPr>
                <w:noBreakHyphen/>
                <w:t>14</w:t>
              </w:r>
            </w:hyperlink>
          </w:p>
        </w:tc>
        <w:tc>
          <w:tcPr>
            <w:tcW w:w="1783" w:type="dxa"/>
            <w:tcBorders>
              <w:top w:val="single" w:sz="4" w:space="0" w:color="auto"/>
              <w:bottom w:val="single" w:sz="4" w:space="0" w:color="auto"/>
            </w:tcBorders>
          </w:tcPr>
          <w:p w14:paraId="14727974" w14:textId="6739EAEB" w:rsidR="006C1397" w:rsidRDefault="006C1397">
            <w:pPr>
              <w:pStyle w:val="EarlierRepubEntries"/>
            </w:pPr>
            <w:r>
              <w:t>updated endnotes</w:t>
            </w:r>
            <w:r>
              <w:br/>
              <w:t xml:space="preserve">as amended by </w:t>
            </w:r>
            <w:hyperlink r:id="rId329" w:tooltip="Justice and Community Safety Legislation Amendment Act 2017 (No 2)" w:history="1">
              <w:r>
                <w:rPr>
                  <w:rStyle w:val="charCitHyperlinkAbbrev"/>
                </w:rPr>
                <w:t>A2017</w:t>
              </w:r>
              <w:r>
                <w:rPr>
                  <w:rStyle w:val="charCitHyperlinkAbbrev"/>
                </w:rPr>
                <w:noBreakHyphen/>
                <w:t>14</w:t>
              </w:r>
            </w:hyperlink>
          </w:p>
        </w:tc>
      </w:tr>
      <w:tr w:rsidR="0073497D" w14:paraId="69F93436" w14:textId="77777777">
        <w:tc>
          <w:tcPr>
            <w:tcW w:w="1576" w:type="dxa"/>
            <w:tcBorders>
              <w:top w:val="single" w:sz="4" w:space="0" w:color="auto"/>
              <w:bottom w:val="single" w:sz="4" w:space="0" w:color="auto"/>
            </w:tcBorders>
          </w:tcPr>
          <w:p w14:paraId="4449625D" w14:textId="77777777" w:rsidR="0073497D" w:rsidRDefault="0073497D">
            <w:pPr>
              <w:pStyle w:val="EarlierRepubEntries"/>
            </w:pPr>
            <w:r>
              <w:t>R22</w:t>
            </w:r>
            <w:r>
              <w:br/>
              <w:t>1 Jan 2018</w:t>
            </w:r>
          </w:p>
        </w:tc>
        <w:tc>
          <w:tcPr>
            <w:tcW w:w="1681" w:type="dxa"/>
            <w:tcBorders>
              <w:top w:val="single" w:sz="4" w:space="0" w:color="auto"/>
              <w:bottom w:val="single" w:sz="4" w:space="0" w:color="auto"/>
            </w:tcBorders>
          </w:tcPr>
          <w:p w14:paraId="4E4F6605" w14:textId="77777777" w:rsidR="0073497D" w:rsidRDefault="0073497D">
            <w:pPr>
              <w:pStyle w:val="EarlierRepubEntries"/>
            </w:pPr>
            <w:r>
              <w:t>1 Jan 2018–</w:t>
            </w:r>
            <w:r>
              <w:br/>
              <w:t>24 Apr 2018</w:t>
            </w:r>
          </w:p>
        </w:tc>
        <w:tc>
          <w:tcPr>
            <w:tcW w:w="1783" w:type="dxa"/>
            <w:tcBorders>
              <w:top w:val="single" w:sz="4" w:space="0" w:color="auto"/>
              <w:bottom w:val="single" w:sz="4" w:space="0" w:color="auto"/>
            </w:tcBorders>
          </w:tcPr>
          <w:p w14:paraId="5709BEA8" w14:textId="33F627BE" w:rsidR="0073497D" w:rsidRDefault="00EF0F29">
            <w:pPr>
              <w:pStyle w:val="EarlierRepubEntries"/>
            </w:pPr>
            <w:hyperlink r:id="rId330" w:tooltip="Justice and Community Safety Legislation Amendment Act 2017 (No 2)" w:history="1">
              <w:r w:rsidR="0073497D">
                <w:rPr>
                  <w:rStyle w:val="charCitHyperlinkAbbrev"/>
                </w:rPr>
                <w:t>A2017</w:t>
              </w:r>
              <w:r w:rsidR="0073497D">
                <w:rPr>
                  <w:rStyle w:val="charCitHyperlinkAbbrev"/>
                </w:rPr>
                <w:noBreakHyphen/>
                <w:t>14</w:t>
              </w:r>
            </w:hyperlink>
          </w:p>
        </w:tc>
        <w:tc>
          <w:tcPr>
            <w:tcW w:w="1783" w:type="dxa"/>
            <w:tcBorders>
              <w:top w:val="single" w:sz="4" w:space="0" w:color="auto"/>
              <w:bottom w:val="single" w:sz="4" w:space="0" w:color="auto"/>
            </w:tcBorders>
          </w:tcPr>
          <w:p w14:paraId="2BE42200" w14:textId="38DFD651" w:rsidR="0073497D" w:rsidRPr="0073497D" w:rsidRDefault="0073497D">
            <w:pPr>
              <w:pStyle w:val="EarlierRepubEntries"/>
            </w:pPr>
            <w:r>
              <w:t xml:space="preserve">amendments by </w:t>
            </w:r>
            <w:hyperlink r:id="rId331" w:tooltip="Freedom of Information Act 2016" w:history="1">
              <w:r w:rsidRPr="0026030E">
                <w:rPr>
                  <w:rStyle w:val="charCitHyperlinkAbbrev"/>
                </w:rPr>
                <w:t>A2016-55</w:t>
              </w:r>
            </w:hyperlink>
            <w:r>
              <w:t xml:space="preserve"> as amended by </w:t>
            </w:r>
            <w:hyperlink r:id="rId332" w:tooltip="Justice and Community Safety Legislation Amendment Act 2017 (No 2)" w:history="1">
              <w:r>
                <w:rPr>
                  <w:rStyle w:val="charCitHyperlinkAbbrev"/>
                </w:rPr>
                <w:t>A2017</w:t>
              </w:r>
              <w:r>
                <w:rPr>
                  <w:rStyle w:val="charCitHyperlinkAbbrev"/>
                </w:rPr>
                <w:noBreakHyphen/>
                <w:t>14</w:t>
              </w:r>
            </w:hyperlink>
          </w:p>
        </w:tc>
      </w:tr>
      <w:tr w:rsidR="003A0E4F" w14:paraId="38442595" w14:textId="77777777">
        <w:tc>
          <w:tcPr>
            <w:tcW w:w="1576" w:type="dxa"/>
            <w:tcBorders>
              <w:top w:val="single" w:sz="4" w:space="0" w:color="auto"/>
              <w:bottom w:val="single" w:sz="4" w:space="0" w:color="auto"/>
            </w:tcBorders>
          </w:tcPr>
          <w:p w14:paraId="1854F022" w14:textId="77777777" w:rsidR="003A0E4F" w:rsidRDefault="003A0E4F">
            <w:pPr>
              <w:pStyle w:val="EarlierRepubEntries"/>
            </w:pPr>
            <w:r>
              <w:t>R23</w:t>
            </w:r>
            <w:r>
              <w:br/>
              <w:t>25 Apr 2018</w:t>
            </w:r>
          </w:p>
        </w:tc>
        <w:tc>
          <w:tcPr>
            <w:tcW w:w="1681" w:type="dxa"/>
            <w:tcBorders>
              <w:top w:val="single" w:sz="4" w:space="0" w:color="auto"/>
              <w:bottom w:val="single" w:sz="4" w:space="0" w:color="auto"/>
            </w:tcBorders>
          </w:tcPr>
          <w:p w14:paraId="0D8D0D24" w14:textId="77777777" w:rsidR="003A0E4F" w:rsidRDefault="003A0E4F">
            <w:pPr>
              <w:pStyle w:val="EarlierRepubEntries"/>
            </w:pPr>
            <w:r>
              <w:t>25 Apr 2018–</w:t>
            </w:r>
            <w:r>
              <w:br/>
              <w:t>30 Sept 2018</w:t>
            </w:r>
          </w:p>
        </w:tc>
        <w:tc>
          <w:tcPr>
            <w:tcW w:w="1783" w:type="dxa"/>
            <w:tcBorders>
              <w:top w:val="single" w:sz="4" w:space="0" w:color="auto"/>
              <w:bottom w:val="single" w:sz="4" w:space="0" w:color="auto"/>
            </w:tcBorders>
          </w:tcPr>
          <w:p w14:paraId="773DC7CF" w14:textId="7E2DA336" w:rsidR="003A0E4F" w:rsidRDefault="00EF0F29">
            <w:pPr>
              <w:pStyle w:val="EarlierRepubEntries"/>
              <w:rPr>
                <w:rStyle w:val="charCitHyperlinkAbbrev"/>
              </w:rPr>
            </w:pPr>
            <w:hyperlink r:id="rId333" w:tooltip="Justice and Community Safety Legislation Amendment Act 2018" w:history="1">
              <w:r w:rsidR="003A0E4F" w:rsidRPr="003A0E4F">
                <w:rPr>
                  <w:rStyle w:val="charCitHyperlinkAbbrev"/>
                </w:rPr>
                <w:t>A2018-12</w:t>
              </w:r>
            </w:hyperlink>
          </w:p>
        </w:tc>
        <w:tc>
          <w:tcPr>
            <w:tcW w:w="1783" w:type="dxa"/>
            <w:tcBorders>
              <w:top w:val="single" w:sz="4" w:space="0" w:color="auto"/>
              <w:bottom w:val="single" w:sz="4" w:space="0" w:color="auto"/>
            </w:tcBorders>
          </w:tcPr>
          <w:p w14:paraId="18275713" w14:textId="37DB3AE4" w:rsidR="003A0E4F" w:rsidRDefault="003A0E4F">
            <w:pPr>
              <w:pStyle w:val="EarlierRepubEntries"/>
            </w:pPr>
            <w:r>
              <w:t xml:space="preserve">amendments by </w:t>
            </w:r>
            <w:hyperlink r:id="rId334" w:tooltip="Justice and Community Safety Legislation Amendment Act 2018" w:history="1">
              <w:r w:rsidRPr="003A0E4F">
                <w:rPr>
                  <w:rStyle w:val="charCitHyperlinkAbbrev"/>
                </w:rPr>
                <w:t>A2018-12</w:t>
              </w:r>
            </w:hyperlink>
          </w:p>
        </w:tc>
      </w:tr>
      <w:tr w:rsidR="007529FF" w14:paraId="1CB7600E" w14:textId="77777777">
        <w:tc>
          <w:tcPr>
            <w:tcW w:w="1576" w:type="dxa"/>
            <w:tcBorders>
              <w:top w:val="single" w:sz="4" w:space="0" w:color="auto"/>
              <w:bottom w:val="single" w:sz="4" w:space="0" w:color="auto"/>
            </w:tcBorders>
          </w:tcPr>
          <w:p w14:paraId="29628904" w14:textId="77777777" w:rsidR="007529FF" w:rsidRDefault="007529FF">
            <w:pPr>
              <w:pStyle w:val="EarlierRepubEntries"/>
            </w:pPr>
            <w:r>
              <w:t>R24</w:t>
            </w:r>
            <w:r>
              <w:br/>
              <w:t>1 Oct 2018</w:t>
            </w:r>
          </w:p>
        </w:tc>
        <w:tc>
          <w:tcPr>
            <w:tcW w:w="1681" w:type="dxa"/>
            <w:tcBorders>
              <w:top w:val="single" w:sz="4" w:space="0" w:color="auto"/>
              <w:bottom w:val="single" w:sz="4" w:space="0" w:color="auto"/>
            </w:tcBorders>
          </w:tcPr>
          <w:p w14:paraId="442F27A8" w14:textId="77777777" w:rsidR="007529FF" w:rsidRDefault="007529FF">
            <w:pPr>
              <w:pStyle w:val="EarlierRepubEntries"/>
            </w:pPr>
            <w:r>
              <w:t>1 Oct 2018–</w:t>
            </w:r>
            <w:r>
              <w:br/>
              <w:t>1 Nov 2018</w:t>
            </w:r>
          </w:p>
        </w:tc>
        <w:tc>
          <w:tcPr>
            <w:tcW w:w="1783" w:type="dxa"/>
            <w:tcBorders>
              <w:top w:val="single" w:sz="4" w:space="0" w:color="auto"/>
              <w:bottom w:val="single" w:sz="4" w:space="0" w:color="auto"/>
            </w:tcBorders>
          </w:tcPr>
          <w:p w14:paraId="601143A0" w14:textId="706F026F" w:rsidR="007529FF" w:rsidRDefault="00EF0F29">
            <w:pPr>
              <w:pStyle w:val="EarlierRepubEntries"/>
              <w:rPr>
                <w:rStyle w:val="charCitHyperlinkAbbrev"/>
              </w:rPr>
            </w:pPr>
            <w:hyperlink r:id="rId335" w:tooltip="Crimes (Restorative Justice) Amendment Act 2018" w:history="1">
              <w:r w:rsidR="007529FF">
                <w:rPr>
                  <w:rStyle w:val="charCitHyperlinkAbbrev"/>
                </w:rPr>
                <w:t>A2018</w:t>
              </w:r>
              <w:r w:rsidR="007529FF">
                <w:rPr>
                  <w:rStyle w:val="charCitHyperlinkAbbrev"/>
                </w:rPr>
                <w:noBreakHyphen/>
                <w:t>34</w:t>
              </w:r>
            </w:hyperlink>
          </w:p>
        </w:tc>
        <w:tc>
          <w:tcPr>
            <w:tcW w:w="1783" w:type="dxa"/>
            <w:tcBorders>
              <w:top w:val="single" w:sz="4" w:space="0" w:color="auto"/>
              <w:bottom w:val="single" w:sz="4" w:space="0" w:color="auto"/>
            </w:tcBorders>
          </w:tcPr>
          <w:p w14:paraId="115C4B09" w14:textId="6DBD52B5" w:rsidR="007529FF" w:rsidRDefault="007529FF">
            <w:pPr>
              <w:pStyle w:val="EarlierRepubEntries"/>
            </w:pPr>
            <w:r>
              <w:t xml:space="preserve">amendments by </w:t>
            </w:r>
            <w:hyperlink r:id="rId336" w:tooltip="Crimes (Restorative Justice) Amendment Act 2018" w:history="1">
              <w:r>
                <w:rPr>
                  <w:rStyle w:val="charCitHyperlinkAbbrev"/>
                </w:rPr>
                <w:t>A2018</w:t>
              </w:r>
              <w:r>
                <w:rPr>
                  <w:rStyle w:val="charCitHyperlinkAbbrev"/>
                </w:rPr>
                <w:noBreakHyphen/>
                <w:t>34</w:t>
              </w:r>
            </w:hyperlink>
          </w:p>
        </w:tc>
      </w:tr>
    </w:tbl>
    <w:p w14:paraId="41ECAD03" w14:textId="77777777" w:rsidR="00357C0D" w:rsidRPr="00357C0D" w:rsidRDefault="00357C0D" w:rsidP="00357C0D">
      <w:pPr>
        <w:pStyle w:val="PageBreak"/>
      </w:pPr>
      <w:r w:rsidRPr="00357C0D">
        <w:br w:type="page"/>
      </w:r>
    </w:p>
    <w:p w14:paraId="2FB62136" w14:textId="77777777" w:rsidR="00424CAF" w:rsidRPr="00424CAF" w:rsidRDefault="00424CAF" w:rsidP="00424CAF">
      <w:pPr>
        <w:pStyle w:val="Endnote20"/>
      </w:pPr>
      <w:bookmarkStart w:id="111" w:name="_Toc528761669"/>
      <w:r w:rsidRPr="00424CAF">
        <w:rPr>
          <w:rStyle w:val="charTableNo"/>
        </w:rPr>
        <w:lastRenderedPageBreak/>
        <w:t>6</w:t>
      </w:r>
      <w:r w:rsidRPr="00217CE1">
        <w:tab/>
      </w:r>
      <w:r w:rsidRPr="00424CAF">
        <w:rPr>
          <w:rStyle w:val="charTableText"/>
        </w:rPr>
        <w:t>Expired transitional or validating provisions</w:t>
      </w:r>
      <w:bookmarkEnd w:id="111"/>
    </w:p>
    <w:p w14:paraId="7924D547" w14:textId="131AE9A9" w:rsidR="00424CAF" w:rsidRDefault="00424CAF" w:rsidP="00424CAF">
      <w:pPr>
        <w:pStyle w:val="EndNoteTextPub"/>
      </w:pPr>
      <w:r w:rsidRPr="00600F19">
        <w:t>This Act may be affected by transitional or validating provisions that have expired.  The expiry does not affect any continuing operation of the provisions (s</w:t>
      </w:r>
      <w:r>
        <w:t xml:space="preserve">ee </w:t>
      </w:r>
      <w:hyperlink r:id="rId337" w:tooltip="A2001-14" w:history="1">
        <w:r w:rsidR="00097A67" w:rsidRPr="00097A67">
          <w:rPr>
            <w:rStyle w:val="charCitHyperlinkItal"/>
          </w:rPr>
          <w:t>Legislation Act 2001</w:t>
        </w:r>
      </w:hyperlink>
      <w:r>
        <w:t>, s 88 (1)).</w:t>
      </w:r>
    </w:p>
    <w:p w14:paraId="1516FBA2" w14:textId="77777777" w:rsidR="00424CAF" w:rsidRDefault="00424CAF" w:rsidP="00424CAF">
      <w:pPr>
        <w:pStyle w:val="EndNoteTextPub"/>
        <w:spacing w:before="120"/>
      </w:pPr>
      <w:r>
        <w:t>Expired provisions are removed from the republished law when the expiry takes effect and are listed in the amendment history using the abbreviation ‘exp’ followed by the date of the expiry.</w:t>
      </w:r>
    </w:p>
    <w:p w14:paraId="2DC02CA0" w14:textId="77777777" w:rsidR="00424CAF" w:rsidRDefault="00424CAF" w:rsidP="00424CAF">
      <w:pPr>
        <w:pStyle w:val="EndNoteTextPub"/>
        <w:spacing w:before="120"/>
      </w:pPr>
      <w:r>
        <w:t>To find the expired provisions see the version of this Act before the expiry took effect.  T</w:t>
      </w:r>
      <w:r w:rsidRPr="007C2321">
        <w:t xml:space="preserve">he ACT legislation register </w:t>
      </w:r>
      <w:r>
        <w:t>has point-in-time versions of this Act.</w:t>
      </w:r>
    </w:p>
    <w:p w14:paraId="2805870C" w14:textId="77777777" w:rsidR="00B92245" w:rsidRDefault="00B92245" w:rsidP="00B92245">
      <w:pPr>
        <w:pStyle w:val="05EndNote"/>
        <w:sectPr w:rsidR="00B92245">
          <w:headerReference w:type="even" r:id="rId338"/>
          <w:headerReference w:type="default" r:id="rId339"/>
          <w:footerReference w:type="even" r:id="rId340"/>
          <w:footerReference w:type="default" r:id="rId341"/>
          <w:pgSz w:w="11907" w:h="16839" w:code="9"/>
          <w:pgMar w:top="3000" w:right="1900" w:bottom="2500" w:left="2300" w:header="2480" w:footer="2100" w:gutter="0"/>
          <w:cols w:space="720"/>
          <w:docGrid w:linePitch="254"/>
        </w:sectPr>
      </w:pPr>
    </w:p>
    <w:p w14:paraId="0DFE3705" w14:textId="77777777" w:rsidR="00DD519F" w:rsidRDefault="00DD519F"/>
    <w:p w14:paraId="6C917329" w14:textId="77777777" w:rsidR="00DD519F" w:rsidRDefault="00DD519F">
      <w:pPr>
        <w:rPr>
          <w:color w:val="000000"/>
          <w:sz w:val="22"/>
        </w:rPr>
      </w:pPr>
    </w:p>
    <w:p w14:paraId="22FBDC84" w14:textId="77777777" w:rsidR="00DD519F" w:rsidRDefault="00DD519F">
      <w:pPr>
        <w:rPr>
          <w:color w:val="000000"/>
          <w:sz w:val="22"/>
        </w:rPr>
      </w:pPr>
    </w:p>
    <w:p w14:paraId="334767BB" w14:textId="77777777" w:rsidR="00DD519F" w:rsidRDefault="00DD519F">
      <w:pPr>
        <w:rPr>
          <w:color w:val="000000"/>
          <w:sz w:val="22"/>
        </w:rPr>
      </w:pPr>
    </w:p>
    <w:p w14:paraId="5563381D" w14:textId="77777777" w:rsidR="00DD519F" w:rsidRDefault="00DD519F">
      <w:pPr>
        <w:rPr>
          <w:color w:val="000000"/>
          <w:sz w:val="22"/>
        </w:rPr>
      </w:pPr>
      <w:r>
        <w:rPr>
          <w:color w:val="000000"/>
          <w:sz w:val="22"/>
        </w:rPr>
        <w:t xml:space="preserve">©  Australian Capital Territory </w:t>
      </w:r>
      <w:r w:rsidR="006C1397">
        <w:rPr>
          <w:noProof/>
          <w:color w:val="000000"/>
          <w:sz w:val="22"/>
        </w:rPr>
        <w:t>2018</w:t>
      </w:r>
    </w:p>
    <w:p w14:paraId="5A6C9FCD" w14:textId="77777777" w:rsidR="00DD519F" w:rsidRDefault="00DD519F"/>
    <w:p w14:paraId="143B7190" w14:textId="77777777" w:rsidR="00DD519F" w:rsidRDefault="00DD519F">
      <w:pPr>
        <w:pStyle w:val="06Copyright"/>
        <w:sectPr w:rsidR="00DD519F">
          <w:headerReference w:type="even" r:id="rId342"/>
          <w:headerReference w:type="default" r:id="rId343"/>
          <w:footerReference w:type="even" r:id="rId344"/>
          <w:footerReference w:type="default" r:id="rId345"/>
          <w:headerReference w:type="first" r:id="rId346"/>
          <w:footerReference w:type="first" r:id="rId347"/>
          <w:type w:val="continuous"/>
          <w:pgSz w:w="11907" w:h="16839" w:code="9"/>
          <w:pgMar w:top="3000" w:right="1900" w:bottom="2500" w:left="2300" w:header="2480" w:footer="2100" w:gutter="0"/>
          <w:pgNumType w:fmt="lowerRoman"/>
          <w:cols w:space="720"/>
          <w:titlePg/>
          <w:docGrid w:linePitch="254"/>
        </w:sectPr>
      </w:pPr>
    </w:p>
    <w:p w14:paraId="47805EFA" w14:textId="77777777" w:rsidR="00DD519F" w:rsidRDefault="00DD519F"/>
    <w:sectPr w:rsidR="00DD519F" w:rsidSect="002C7021">
      <w:headerReference w:type="first" r:id="rId348"/>
      <w:footerReference w:type="first" r:id="rId349"/>
      <w:type w:val="continuous"/>
      <w:pgSz w:w="11907" w:h="16839" w:code="9"/>
      <w:pgMar w:top="3000" w:right="1900" w:bottom="2500" w:left="2300" w:header="2480" w:footer="2100" w:gutter="0"/>
      <w:cols w:space="720"/>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63CECE" w14:textId="77777777" w:rsidR="00B92245" w:rsidRDefault="00B92245" w:rsidP="00DD519F">
      <w:pPr>
        <w:pStyle w:val="Sched-PartSymb"/>
      </w:pPr>
      <w:r>
        <w:separator/>
      </w:r>
    </w:p>
  </w:endnote>
  <w:endnote w:type="continuationSeparator" w:id="0">
    <w:p w14:paraId="2D1C27EB" w14:textId="77777777" w:rsidR="00B92245" w:rsidRDefault="00B92245" w:rsidP="00DD519F">
      <w:pPr>
        <w:pStyle w:val="Sched-PartSymb"/>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4A2280" w14:textId="208BAC9B" w:rsidR="00B92245" w:rsidRPr="00EF0F29" w:rsidRDefault="00B92245" w:rsidP="00EF0F29">
    <w:pPr>
      <w:pStyle w:val="Footer"/>
      <w:jc w:val="center"/>
      <w:rPr>
        <w:rFonts w:cs="Arial"/>
        <w:sz w:val="14"/>
      </w:rPr>
    </w:pPr>
    <w:r w:rsidRPr="00EF0F29">
      <w:rPr>
        <w:rFonts w:cs="Arial"/>
        <w:sz w:val="14"/>
      </w:rPr>
      <w:fldChar w:fldCharType="begin"/>
    </w:r>
    <w:r w:rsidRPr="00EF0F29">
      <w:rPr>
        <w:rFonts w:cs="Arial"/>
        <w:sz w:val="14"/>
      </w:rPr>
      <w:instrText xml:space="preserve"> DOCPROPERTY "Status" </w:instrText>
    </w:r>
    <w:r w:rsidRPr="00EF0F29">
      <w:rPr>
        <w:rFonts w:cs="Arial"/>
        <w:sz w:val="14"/>
      </w:rPr>
      <w:fldChar w:fldCharType="separate"/>
    </w:r>
    <w:r w:rsidRPr="00EF0F29">
      <w:rPr>
        <w:rFonts w:cs="Arial"/>
        <w:sz w:val="14"/>
      </w:rPr>
      <w:t xml:space="preserve"> </w:t>
    </w:r>
    <w:r w:rsidRPr="00EF0F29">
      <w:rPr>
        <w:rFonts w:cs="Arial"/>
        <w:sz w:val="14"/>
      </w:rPr>
      <w:fldChar w:fldCharType="end"/>
    </w:r>
    <w:r w:rsidR="00EF0F29" w:rsidRPr="00EF0F29">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462292" w14:textId="77777777" w:rsidR="00B92245" w:rsidRDefault="00B922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245" w14:paraId="3ECD91F1" w14:textId="77777777">
      <w:tc>
        <w:tcPr>
          <w:tcW w:w="847" w:type="pct"/>
        </w:tcPr>
        <w:p w14:paraId="34A8DF4F" w14:textId="77777777" w:rsidR="00B92245" w:rsidRDefault="00B9224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160</w:t>
          </w:r>
          <w:r>
            <w:rPr>
              <w:rStyle w:val="PageNumber"/>
            </w:rPr>
            <w:fldChar w:fldCharType="end"/>
          </w:r>
        </w:p>
      </w:tc>
      <w:tc>
        <w:tcPr>
          <w:tcW w:w="3092" w:type="pct"/>
        </w:tcPr>
        <w:p w14:paraId="4D8BA0E0" w14:textId="5CA13BA3"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00A79901" w14:textId="263D2FAB" w:rsidR="00B92245" w:rsidRDefault="00EF0F29">
          <w:pPr>
            <w:pStyle w:val="FooterInfoCentre"/>
          </w:pPr>
          <w:r>
            <w:fldChar w:fldCharType="begin"/>
          </w:r>
          <w:r>
            <w:instrText xml:space="preserve"> DOCPROPERTY "Eff"  *\charformat </w:instrText>
          </w:r>
          <w:r>
            <w:fldChar w:fldCharType="separate"/>
          </w:r>
          <w:r w:rsidR="00B92245">
            <w:t xml:space="preserve">Effective:  </w:t>
          </w:r>
          <w:r>
            <w:fldChar w:fldCharType="end"/>
          </w:r>
          <w:r>
            <w:fldChar w:fldCharType="begin"/>
          </w:r>
          <w:r>
            <w:instrText xml:space="preserve"> DOCPROPERTY "StartDt"  *\charformat </w:instrText>
          </w:r>
          <w:r>
            <w:fldChar w:fldCharType="separate"/>
          </w:r>
          <w:r w:rsidR="00B92245">
            <w:t>02/11/18</w:t>
          </w:r>
          <w:r>
            <w:fldChar w:fldCharType="end"/>
          </w:r>
          <w:r>
            <w:fldChar w:fldCharType="begin"/>
          </w:r>
          <w:r>
            <w:instrText xml:space="preserve"> DOCPROPERTY "EndDt"  *\charformat </w:instrText>
          </w:r>
          <w:r>
            <w:fldChar w:fldCharType="separate"/>
          </w:r>
          <w:r w:rsidR="00B92245">
            <w:t>-22/06/21</w:t>
          </w:r>
          <w:r>
            <w:fldChar w:fldCharType="end"/>
          </w:r>
        </w:p>
      </w:tc>
      <w:tc>
        <w:tcPr>
          <w:tcW w:w="1061" w:type="pct"/>
        </w:tcPr>
        <w:p w14:paraId="38A576DB" w14:textId="71E0720B" w:rsidR="00B92245" w:rsidRDefault="00EF0F29">
          <w:pPr>
            <w:pStyle w:val="Footer"/>
            <w:jc w:val="right"/>
          </w:pPr>
          <w:r>
            <w:fldChar w:fldCharType="begin"/>
          </w:r>
          <w:r>
            <w:instrText xml:space="preserve"> DOCPROPERTY "Category"  *\charformat  </w:instrText>
          </w:r>
          <w:r>
            <w:fldChar w:fldCharType="separate"/>
          </w:r>
          <w:r w:rsidR="00B92245">
            <w:t>R25</w:t>
          </w:r>
          <w:r>
            <w:fldChar w:fldCharType="end"/>
          </w:r>
          <w:r w:rsidR="00B92245">
            <w:br/>
          </w:r>
          <w:r>
            <w:fldChar w:fldCharType="begin"/>
          </w:r>
          <w:r>
            <w:instrText xml:space="preserve"> DOCPROPERTY "RepubDt"  *\charformat  </w:instrText>
          </w:r>
          <w:r>
            <w:fldChar w:fldCharType="separate"/>
          </w:r>
          <w:r w:rsidR="00B92245">
            <w:t>02/11/18</w:t>
          </w:r>
          <w:r>
            <w:fldChar w:fldCharType="end"/>
          </w:r>
        </w:p>
      </w:tc>
    </w:tr>
  </w:tbl>
  <w:p w14:paraId="6F649C72" w14:textId="08F99597"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9AFC" w14:textId="77777777" w:rsidR="00B92245" w:rsidRDefault="00B922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245" w14:paraId="04BEDBEE" w14:textId="77777777">
      <w:tc>
        <w:tcPr>
          <w:tcW w:w="1061" w:type="pct"/>
        </w:tcPr>
        <w:p w14:paraId="74655C0F" w14:textId="4612B649" w:rsidR="00B92245" w:rsidRDefault="00EF0F29">
          <w:pPr>
            <w:pStyle w:val="Footer"/>
          </w:pPr>
          <w:r>
            <w:fldChar w:fldCharType="begin"/>
          </w:r>
          <w:r>
            <w:instrText xml:space="preserve"> DOCPROPERTY "Category"  *\charfor</w:instrText>
          </w:r>
          <w:r>
            <w:instrText xml:space="preserve">mat  </w:instrText>
          </w:r>
          <w:r>
            <w:fldChar w:fldCharType="separate"/>
          </w:r>
          <w:r w:rsidR="00B92245">
            <w:t>R25</w:t>
          </w:r>
          <w:r>
            <w:fldChar w:fldCharType="end"/>
          </w:r>
          <w:r w:rsidR="00B92245">
            <w:br/>
          </w:r>
          <w:r>
            <w:fldChar w:fldCharType="begin"/>
          </w:r>
          <w:r>
            <w:instrText xml:space="preserve"> DOCPROPERTY "RepubDt"  *\charformat  </w:instrText>
          </w:r>
          <w:r>
            <w:fldChar w:fldCharType="separate"/>
          </w:r>
          <w:r w:rsidR="00B92245">
            <w:t>02/11/18</w:t>
          </w:r>
          <w:r>
            <w:fldChar w:fldCharType="end"/>
          </w:r>
        </w:p>
      </w:tc>
      <w:tc>
        <w:tcPr>
          <w:tcW w:w="3092" w:type="pct"/>
        </w:tcPr>
        <w:p w14:paraId="6F89AA37" w14:textId="627CE2F6"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0F53FDF0" w14:textId="6490745F" w:rsidR="00B92245" w:rsidRDefault="00EF0F29">
          <w:pPr>
            <w:pStyle w:val="FooterInfoCentre"/>
          </w:pPr>
          <w:r>
            <w:fldChar w:fldCharType="begin"/>
          </w:r>
          <w:r>
            <w:instrText xml:space="preserve"> DOCPROPERTY "Eff"  *\charformat </w:instrText>
          </w:r>
          <w:r>
            <w:fldChar w:fldCharType="separate"/>
          </w:r>
          <w:r w:rsidR="00B92245">
            <w:t xml:space="preserve">Effective:  </w:t>
          </w:r>
          <w:r>
            <w:fldChar w:fldCharType="end"/>
          </w:r>
          <w:r>
            <w:fldChar w:fldCharType="begin"/>
          </w:r>
          <w:r>
            <w:instrText xml:space="preserve"> DOCPROPERTY "StartDt"  *\charformat </w:instrText>
          </w:r>
          <w:r>
            <w:fldChar w:fldCharType="separate"/>
          </w:r>
          <w:r w:rsidR="00B92245">
            <w:t>02/11/18</w:t>
          </w:r>
          <w:r>
            <w:fldChar w:fldCharType="end"/>
          </w:r>
          <w:r>
            <w:fldChar w:fldCharType="begin"/>
          </w:r>
          <w:r>
            <w:instrText xml:space="preserve"> DOCPROPERTY "EndDt"  *\charformat </w:instrText>
          </w:r>
          <w:r>
            <w:fldChar w:fldCharType="separate"/>
          </w:r>
          <w:r w:rsidR="00B92245">
            <w:t>-22/06/21</w:t>
          </w:r>
          <w:r>
            <w:fldChar w:fldCharType="end"/>
          </w:r>
        </w:p>
      </w:tc>
      <w:tc>
        <w:tcPr>
          <w:tcW w:w="847" w:type="pct"/>
        </w:tcPr>
        <w:p w14:paraId="2441A0B4" w14:textId="77777777" w:rsidR="00B92245" w:rsidRDefault="00B922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161</w:t>
          </w:r>
          <w:r>
            <w:rPr>
              <w:rStyle w:val="PageNumber"/>
            </w:rPr>
            <w:fldChar w:fldCharType="end"/>
          </w:r>
        </w:p>
      </w:tc>
    </w:tr>
  </w:tbl>
  <w:p w14:paraId="2907F854" w14:textId="6AD1AD7D"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2A7418" w14:textId="77777777" w:rsidR="00B92245" w:rsidRDefault="00B922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245" w14:paraId="5BB883FF" w14:textId="77777777">
      <w:tc>
        <w:tcPr>
          <w:tcW w:w="847" w:type="pct"/>
        </w:tcPr>
        <w:p w14:paraId="0FB4A2C6" w14:textId="77777777" w:rsidR="00B92245" w:rsidRDefault="00B9224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164</w:t>
          </w:r>
          <w:r>
            <w:rPr>
              <w:rStyle w:val="PageNumber"/>
            </w:rPr>
            <w:fldChar w:fldCharType="end"/>
          </w:r>
        </w:p>
      </w:tc>
      <w:tc>
        <w:tcPr>
          <w:tcW w:w="3092" w:type="pct"/>
        </w:tcPr>
        <w:p w14:paraId="1FD548B1" w14:textId="747C1626"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54528212" w14:textId="41CE509E" w:rsidR="00B92245" w:rsidRDefault="00EF0F29">
          <w:pPr>
            <w:pStyle w:val="FooterInfoCentre"/>
          </w:pPr>
          <w:r>
            <w:fldChar w:fldCharType="begin"/>
          </w:r>
          <w:r>
            <w:instrText xml:space="preserve"> DOCPROPERTY "Eff"  *\charformat </w:instrText>
          </w:r>
          <w:r>
            <w:fldChar w:fldCharType="separate"/>
          </w:r>
          <w:r w:rsidR="00B92245">
            <w:t xml:space="preserve">Effective:  </w:t>
          </w:r>
          <w:r>
            <w:fldChar w:fldCharType="end"/>
          </w:r>
          <w:r>
            <w:fldChar w:fldCharType="begin"/>
          </w:r>
          <w:r>
            <w:instrText xml:space="preserve"> DOCPROPERTY "StartDt"  *\charformat </w:instrText>
          </w:r>
          <w:r>
            <w:fldChar w:fldCharType="separate"/>
          </w:r>
          <w:r w:rsidR="00B92245">
            <w:t>02/11/18</w:t>
          </w:r>
          <w:r>
            <w:fldChar w:fldCharType="end"/>
          </w:r>
          <w:r>
            <w:fldChar w:fldCharType="begin"/>
          </w:r>
          <w:r>
            <w:instrText xml:space="preserve"> DOCPROPERTY "EndDt"  *\charformat </w:instrText>
          </w:r>
          <w:r>
            <w:fldChar w:fldCharType="separate"/>
          </w:r>
          <w:r w:rsidR="00B92245">
            <w:t>-22/06/21</w:t>
          </w:r>
          <w:r>
            <w:fldChar w:fldCharType="end"/>
          </w:r>
        </w:p>
      </w:tc>
      <w:tc>
        <w:tcPr>
          <w:tcW w:w="1061" w:type="pct"/>
        </w:tcPr>
        <w:p w14:paraId="7C54C939" w14:textId="1D909AFC" w:rsidR="00B92245" w:rsidRDefault="00EF0F29">
          <w:pPr>
            <w:pStyle w:val="Footer"/>
            <w:jc w:val="right"/>
          </w:pPr>
          <w:r>
            <w:fldChar w:fldCharType="begin"/>
          </w:r>
          <w:r>
            <w:instrText xml:space="preserve"> DOCPROPERTY "Category"  *\charformat  </w:instrText>
          </w:r>
          <w:r>
            <w:fldChar w:fldCharType="separate"/>
          </w:r>
          <w:r w:rsidR="00B92245">
            <w:t>R25</w:t>
          </w:r>
          <w:r>
            <w:fldChar w:fldCharType="end"/>
          </w:r>
          <w:r w:rsidR="00B92245">
            <w:br/>
          </w:r>
          <w:r>
            <w:fldChar w:fldCharType="begin"/>
          </w:r>
          <w:r>
            <w:instrText xml:space="preserve"> DOCPROPERTY "RepubDt"  *\charformat  </w:instrText>
          </w:r>
          <w:r>
            <w:fldChar w:fldCharType="separate"/>
          </w:r>
          <w:r w:rsidR="00B92245">
            <w:t>02/11/18</w:t>
          </w:r>
          <w:r>
            <w:fldChar w:fldCharType="end"/>
          </w:r>
        </w:p>
      </w:tc>
    </w:tr>
  </w:tbl>
  <w:p w14:paraId="50ACA3E1" w14:textId="303885B9"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w:instrText>
    </w:r>
    <w:r w:rsidRPr="00EF0F29">
      <w:rPr>
        <w:rFonts w:cs="Arial"/>
      </w:rPr>
      <w:instrText xml:space="preserve">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B42E9" w14:textId="77777777" w:rsidR="00B92245" w:rsidRDefault="00B922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245" w14:paraId="621E8DFE" w14:textId="77777777">
      <w:tc>
        <w:tcPr>
          <w:tcW w:w="1061" w:type="pct"/>
        </w:tcPr>
        <w:p w14:paraId="6FA2C73F" w14:textId="10BAF2AA" w:rsidR="00B92245" w:rsidRDefault="00EF0F29">
          <w:pPr>
            <w:pStyle w:val="Footer"/>
          </w:pPr>
          <w:r>
            <w:fldChar w:fldCharType="begin"/>
          </w:r>
          <w:r>
            <w:instrText xml:space="preserve"> DOCPROPERTY "Category"  *\charformat  </w:instrText>
          </w:r>
          <w:r>
            <w:fldChar w:fldCharType="separate"/>
          </w:r>
          <w:r w:rsidR="00B92245">
            <w:t>R25</w:t>
          </w:r>
          <w:r>
            <w:fldChar w:fldCharType="end"/>
          </w:r>
          <w:r w:rsidR="00B92245">
            <w:br/>
          </w:r>
          <w:r>
            <w:fldChar w:fldCharType="begin"/>
          </w:r>
          <w:r>
            <w:instrText xml:space="preserve"> DOCPROPERTY "RepubDt"  *\charformat  </w:instrText>
          </w:r>
          <w:r>
            <w:fldChar w:fldCharType="separate"/>
          </w:r>
          <w:r w:rsidR="00B92245">
            <w:t>02/11/18</w:t>
          </w:r>
          <w:r>
            <w:fldChar w:fldCharType="end"/>
          </w:r>
        </w:p>
      </w:tc>
      <w:tc>
        <w:tcPr>
          <w:tcW w:w="3092" w:type="pct"/>
        </w:tcPr>
        <w:p w14:paraId="52C2BD96" w14:textId="456FFD6A"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13F00D85" w14:textId="1638F069" w:rsidR="00B92245" w:rsidRDefault="00EF0F29">
          <w:pPr>
            <w:pStyle w:val="FooterInfoCentre"/>
          </w:pPr>
          <w:r>
            <w:fldChar w:fldCharType="begin"/>
          </w:r>
          <w:r>
            <w:instrText xml:space="preserve"> DOCPROPERTY "Eff"  *\charformat </w:instrText>
          </w:r>
          <w:r>
            <w:fldChar w:fldCharType="separate"/>
          </w:r>
          <w:r w:rsidR="00B92245">
            <w:t xml:space="preserve">Effective:  </w:t>
          </w:r>
          <w:r>
            <w:fldChar w:fldCharType="end"/>
          </w:r>
          <w:r>
            <w:fldChar w:fldCharType="begin"/>
          </w:r>
          <w:r>
            <w:instrText xml:space="preserve"> DOCPROPERTY "StartDt"  *\charformat </w:instrText>
          </w:r>
          <w:r>
            <w:fldChar w:fldCharType="separate"/>
          </w:r>
          <w:r w:rsidR="00B92245">
            <w:t>02/11/18</w:t>
          </w:r>
          <w:r>
            <w:fldChar w:fldCharType="end"/>
          </w:r>
          <w:r>
            <w:fldChar w:fldCharType="begin"/>
          </w:r>
          <w:r>
            <w:instrText xml:space="preserve"> DOCPROPERTY "EndDt"  *\charformat </w:instrText>
          </w:r>
          <w:r>
            <w:fldChar w:fldCharType="separate"/>
          </w:r>
          <w:r w:rsidR="00B92245">
            <w:t>-22/06/21</w:t>
          </w:r>
          <w:r>
            <w:fldChar w:fldCharType="end"/>
          </w:r>
        </w:p>
      </w:tc>
      <w:tc>
        <w:tcPr>
          <w:tcW w:w="847" w:type="pct"/>
        </w:tcPr>
        <w:p w14:paraId="7B435B9D" w14:textId="77777777" w:rsidR="00B92245" w:rsidRDefault="00B922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163</w:t>
          </w:r>
          <w:r>
            <w:rPr>
              <w:rStyle w:val="PageNumber"/>
            </w:rPr>
            <w:fldChar w:fldCharType="end"/>
          </w:r>
        </w:p>
      </w:tc>
    </w:tr>
  </w:tbl>
  <w:p w14:paraId="493A4222" w14:textId="69EC7B06"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630C5" w14:textId="02753C24" w:rsidR="00B92245" w:rsidRPr="00EF0F29" w:rsidRDefault="00EF0F29" w:rsidP="00EF0F29">
    <w:pPr>
      <w:pStyle w:val="Footer"/>
      <w:jc w:val="center"/>
      <w:rPr>
        <w:rFonts w:cs="Arial"/>
        <w:sz w:val="14"/>
      </w:rPr>
    </w:pPr>
    <w:r w:rsidRPr="00EF0F29">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CE720" w14:textId="4F2CBDAC" w:rsidR="00B92245" w:rsidRPr="00EF0F29" w:rsidRDefault="00B92245" w:rsidP="00EF0F29">
    <w:pPr>
      <w:pStyle w:val="Footer"/>
      <w:jc w:val="center"/>
      <w:rPr>
        <w:rFonts w:cs="Arial"/>
        <w:sz w:val="14"/>
      </w:rPr>
    </w:pPr>
    <w:r w:rsidRPr="00EF0F29">
      <w:rPr>
        <w:rFonts w:cs="Arial"/>
        <w:sz w:val="14"/>
      </w:rPr>
      <w:fldChar w:fldCharType="begin"/>
    </w:r>
    <w:r w:rsidRPr="00EF0F29">
      <w:rPr>
        <w:rFonts w:cs="Arial"/>
        <w:sz w:val="14"/>
      </w:rPr>
      <w:instrText xml:space="preserve"> COMMENTS  \* MERGEFORMAT </w:instrText>
    </w:r>
    <w:r w:rsidRPr="00EF0F29">
      <w:rPr>
        <w:rFonts w:cs="Arial"/>
        <w:sz w:val="14"/>
      </w:rPr>
      <w:fldChar w:fldCharType="end"/>
    </w:r>
    <w:r w:rsidR="00EF0F29" w:rsidRPr="00EF0F29">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BBB74" w14:textId="036EDD4E" w:rsidR="00B92245" w:rsidRPr="00EF0F29" w:rsidRDefault="00EF0F29" w:rsidP="00EF0F29">
    <w:pPr>
      <w:pStyle w:val="Footer"/>
      <w:jc w:val="center"/>
      <w:rPr>
        <w:rFonts w:cs="Arial"/>
        <w:sz w:val="14"/>
      </w:rPr>
    </w:pPr>
    <w:r w:rsidRPr="00EF0F29">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13DD" w14:textId="77777777" w:rsidR="00B92245" w:rsidRDefault="00B92245">
    <w:pPr>
      <w:pStyle w:val="Footer"/>
      <w:jc w:val="center"/>
      <w:rPr>
        <w:sz w:val="14"/>
        <w:szCs w:val="14"/>
      </w:rPr>
    </w:pPr>
    <w:r>
      <w:rPr>
        <w:sz w:val="14"/>
        <w:szCs w:val="14"/>
      </w:rPr>
      <w:t>Unauthorised version prepared by ACT Parliamentary Counsel’s Office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2A5E7" w14:textId="73E4833D" w:rsidR="00B92245" w:rsidRPr="00EF0F29" w:rsidRDefault="00B92245" w:rsidP="00EF0F29">
    <w:pPr>
      <w:pStyle w:val="Footer"/>
      <w:jc w:val="center"/>
      <w:rPr>
        <w:rFonts w:cs="Arial"/>
        <w:sz w:val="14"/>
      </w:rPr>
    </w:pPr>
    <w:r w:rsidRPr="00EF0F29">
      <w:rPr>
        <w:rFonts w:cs="Arial"/>
        <w:sz w:val="14"/>
      </w:rPr>
      <w:fldChar w:fldCharType="begin"/>
    </w:r>
    <w:r w:rsidRPr="00EF0F29">
      <w:rPr>
        <w:rFonts w:cs="Arial"/>
        <w:sz w:val="14"/>
      </w:rPr>
      <w:instrText xml:space="preserve"> DOCPROPERTY "Status" </w:instrText>
    </w:r>
    <w:r w:rsidRPr="00EF0F29">
      <w:rPr>
        <w:rFonts w:cs="Arial"/>
        <w:sz w:val="14"/>
      </w:rPr>
      <w:fldChar w:fldCharType="separate"/>
    </w:r>
    <w:r w:rsidRPr="00EF0F29">
      <w:rPr>
        <w:rFonts w:cs="Arial"/>
        <w:sz w:val="14"/>
      </w:rPr>
      <w:t xml:space="preserve"> </w:t>
    </w:r>
    <w:r w:rsidRPr="00EF0F29">
      <w:rPr>
        <w:rFonts w:cs="Arial"/>
        <w:sz w:val="14"/>
      </w:rPr>
      <w:fldChar w:fldCharType="end"/>
    </w:r>
    <w:r w:rsidRPr="00EF0F29">
      <w:rPr>
        <w:rFonts w:cs="Arial"/>
        <w:sz w:val="14"/>
      </w:rPr>
      <w:fldChar w:fldCharType="begin"/>
    </w:r>
    <w:r w:rsidRPr="00EF0F29">
      <w:rPr>
        <w:rFonts w:cs="Arial"/>
        <w:sz w:val="14"/>
      </w:rPr>
      <w:instrText xml:space="preserve"> COMMENTS  \* MERGEFORMAT </w:instrText>
    </w:r>
    <w:r w:rsidRPr="00EF0F29">
      <w:rPr>
        <w:rFonts w:cs="Arial"/>
        <w:sz w:val="14"/>
      </w:rPr>
      <w:fldChar w:fldCharType="end"/>
    </w:r>
    <w:r w:rsidR="00EF0F29" w:rsidRPr="00EF0F29">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0FBE9" w14:textId="65BF386C" w:rsidR="00B92245" w:rsidRPr="00EF0F29" w:rsidRDefault="00EF0F29" w:rsidP="00EF0F29">
    <w:pPr>
      <w:pStyle w:val="Footer"/>
      <w:jc w:val="center"/>
      <w:rPr>
        <w:rFonts w:cs="Arial"/>
        <w:sz w:val="14"/>
      </w:rPr>
    </w:pPr>
    <w:r w:rsidRPr="00EF0F29">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2AAE9" w14:textId="77777777" w:rsidR="00B92245" w:rsidRDefault="00B92245">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B92245" w14:paraId="44037415" w14:textId="77777777">
      <w:tc>
        <w:tcPr>
          <w:tcW w:w="846" w:type="pct"/>
        </w:tcPr>
        <w:p w14:paraId="67938C67" w14:textId="77777777" w:rsidR="00B92245" w:rsidRDefault="00B92245">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c>
        <w:tcPr>
          <w:tcW w:w="3093" w:type="pct"/>
        </w:tcPr>
        <w:p w14:paraId="227E2A81" w14:textId="0727D388"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5D315D98" w14:textId="599C572F" w:rsidR="00B92245" w:rsidRDefault="00EF0F29">
          <w:pPr>
            <w:pStyle w:val="FooterInfoCentre"/>
          </w:pPr>
          <w:r>
            <w:fldChar w:fldCharType="begin"/>
          </w:r>
          <w:r>
            <w:instrText xml:space="preserve"> DOCPROPERTY "Eff"  </w:instrText>
          </w:r>
          <w:r>
            <w:fldChar w:fldCharType="separate"/>
          </w:r>
          <w:r w:rsidR="00B92245">
            <w:t xml:space="preserve">Effective:  </w:t>
          </w:r>
          <w:r>
            <w:fldChar w:fldCharType="end"/>
          </w:r>
          <w:r>
            <w:fldChar w:fldCharType="begin"/>
          </w:r>
          <w:r>
            <w:instrText xml:space="preserve"> DOCPROPERTY "StartDt"   </w:instrText>
          </w:r>
          <w:r>
            <w:fldChar w:fldCharType="separate"/>
          </w:r>
          <w:r w:rsidR="00B92245">
            <w:t>02/11/18</w:t>
          </w:r>
          <w:r>
            <w:fldChar w:fldCharType="end"/>
          </w:r>
          <w:r>
            <w:fldChar w:fldCharType="begin"/>
          </w:r>
          <w:r>
            <w:instrText xml:space="preserve"> DOCPROPERTY "EndDt"  </w:instrText>
          </w:r>
          <w:r>
            <w:fldChar w:fldCharType="separate"/>
          </w:r>
          <w:r w:rsidR="00B92245">
            <w:t>-22/06/21</w:t>
          </w:r>
          <w:r>
            <w:fldChar w:fldCharType="end"/>
          </w:r>
        </w:p>
      </w:tc>
      <w:tc>
        <w:tcPr>
          <w:tcW w:w="1061" w:type="pct"/>
        </w:tcPr>
        <w:p w14:paraId="49E07C0A" w14:textId="0356F2EB" w:rsidR="00B92245" w:rsidRDefault="00EF0F29">
          <w:pPr>
            <w:pStyle w:val="Footer"/>
            <w:jc w:val="right"/>
          </w:pPr>
          <w:r>
            <w:fldChar w:fldCharType="begin"/>
          </w:r>
          <w:r>
            <w:instrText xml:space="preserve"> DOCPROPERTY "Category"  </w:instrText>
          </w:r>
          <w:r>
            <w:fldChar w:fldCharType="separate"/>
          </w:r>
          <w:r w:rsidR="00B92245">
            <w:t>R25</w:t>
          </w:r>
          <w:r>
            <w:fldChar w:fldCharType="end"/>
          </w:r>
          <w:r w:rsidR="00B92245">
            <w:br/>
          </w:r>
          <w:r>
            <w:fldChar w:fldCharType="begin"/>
          </w:r>
          <w:r>
            <w:instrText xml:space="preserve"> DOCPROPERTY "RepubDt"  </w:instrText>
          </w:r>
          <w:r>
            <w:fldChar w:fldCharType="separate"/>
          </w:r>
          <w:r w:rsidR="00B92245">
            <w:t>02/11/18</w:t>
          </w:r>
          <w:r>
            <w:fldChar w:fldCharType="end"/>
          </w:r>
        </w:p>
      </w:tc>
    </w:tr>
  </w:tbl>
  <w:p w14:paraId="53892B69" w14:textId="3FC2A841"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w:instrText>
    </w:r>
    <w:r w:rsidRPr="00EF0F29">
      <w:rPr>
        <w:rFonts w:cs="Arial"/>
      </w:rPr>
      <w:instrText xml:space="preserve">"Status"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60D681" w14:textId="77777777" w:rsidR="00B92245" w:rsidRDefault="00B9224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92245" w14:paraId="0E9FB82D" w14:textId="77777777">
      <w:tc>
        <w:tcPr>
          <w:tcW w:w="1061" w:type="pct"/>
        </w:tcPr>
        <w:p w14:paraId="5511E270" w14:textId="7DE64B03" w:rsidR="00B92245" w:rsidRDefault="00EF0F29">
          <w:pPr>
            <w:pStyle w:val="Footer"/>
          </w:pPr>
          <w:r>
            <w:fldChar w:fldCharType="begin"/>
          </w:r>
          <w:r>
            <w:instrText xml:space="preserve"> DOCPROPERTY "Category"  </w:instrText>
          </w:r>
          <w:r>
            <w:fldChar w:fldCharType="separate"/>
          </w:r>
          <w:r w:rsidR="00B92245">
            <w:t>R25</w:t>
          </w:r>
          <w:r>
            <w:fldChar w:fldCharType="end"/>
          </w:r>
          <w:r w:rsidR="00B92245">
            <w:br/>
          </w:r>
          <w:r>
            <w:fldChar w:fldCharType="begin"/>
          </w:r>
          <w:r>
            <w:instrText xml:space="preserve"> DOCPROPERTY "RepubDt"  </w:instrText>
          </w:r>
          <w:r>
            <w:fldChar w:fldCharType="separate"/>
          </w:r>
          <w:r w:rsidR="00B92245">
            <w:t>02/11/18</w:t>
          </w:r>
          <w:r>
            <w:fldChar w:fldCharType="end"/>
          </w:r>
        </w:p>
      </w:tc>
      <w:tc>
        <w:tcPr>
          <w:tcW w:w="3093" w:type="pct"/>
        </w:tcPr>
        <w:p w14:paraId="2A28B8C8" w14:textId="2CA674A3"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77459F2E" w14:textId="4CBB60DA" w:rsidR="00B92245" w:rsidRDefault="00EF0F29">
          <w:pPr>
            <w:pStyle w:val="FooterInfoCentre"/>
          </w:pPr>
          <w:r>
            <w:fldChar w:fldCharType="begin"/>
          </w:r>
          <w:r>
            <w:instrText xml:space="preserve"> DOCPROPERTY "Eff"  </w:instrText>
          </w:r>
          <w:r>
            <w:fldChar w:fldCharType="separate"/>
          </w:r>
          <w:r w:rsidR="00B92245">
            <w:t xml:space="preserve">Effective:  </w:t>
          </w:r>
          <w:r>
            <w:fldChar w:fldCharType="end"/>
          </w:r>
          <w:r>
            <w:fldChar w:fldCharType="begin"/>
          </w:r>
          <w:r>
            <w:instrText xml:space="preserve"> DOCPROPERTY "StartDt"  </w:instrText>
          </w:r>
          <w:r>
            <w:fldChar w:fldCharType="separate"/>
          </w:r>
          <w:r w:rsidR="00B92245">
            <w:t>02/11/18</w:t>
          </w:r>
          <w:r>
            <w:fldChar w:fldCharType="end"/>
          </w:r>
          <w:r>
            <w:fldChar w:fldCharType="begin"/>
          </w:r>
          <w:r>
            <w:instrText xml:space="preserve"> DOCPROPERTY "EndDt"  </w:instrText>
          </w:r>
          <w:r>
            <w:fldChar w:fldCharType="separate"/>
          </w:r>
          <w:r w:rsidR="00B92245">
            <w:t>-22/06/21</w:t>
          </w:r>
          <w:r>
            <w:fldChar w:fldCharType="end"/>
          </w:r>
        </w:p>
      </w:tc>
      <w:tc>
        <w:tcPr>
          <w:tcW w:w="846" w:type="pct"/>
        </w:tcPr>
        <w:p w14:paraId="44F88F56" w14:textId="77777777" w:rsidR="00B92245" w:rsidRDefault="00B9224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tc>
    </w:tr>
  </w:tbl>
  <w:p w14:paraId="20695956" w14:textId="4C17952C"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5CE9E8" w14:textId="77777777" w:rsidR="00B92245" w:rsidRDefault="00B92245">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B92245" w14:paraId="66882BCB" w14:textId="77777777">
      <w:tc>
        <w:tcPr>
          <w:tcW w:w="1061" w:type="pct"/>
        </w:tcPr>
        <w:p w14:paraId="21865EB2" w14:textId="57ABDB46" w:rsidR="00B92245" w:rsidRDefault="00EF0F29">
          <w:pPr>
            <w:pStyle w:val="Footer"/>
          </w:pPr>
          <w:r>
            <w:fldChar w:fldCharType="begin"/>
          </w:r>
          <w:r>
            <w:instrText xml:space="preserve"> DOCPROPERTY "Category"  </w:instrText>
          </w:r>
          <w:r>
            <w:fldChar w:fldCharType="separate"/>
          </w:r>
          <w:r w:rsidR="00B92245">
            <w:t>R25</w:t>
          </w:r>
          <w:r>
            <w:fldChar w:fldCharType="end"/>
          </w:r>
          <w:r w:rsidR="00B92245">
            <w:br/>
          </w:r>
          <w:r>
            <w:fldChar w:fldCharType="begin"/>
          </w:r>
          <w:r>
            <w:instrText xml:space="preserve"> DOCPROPERTY "RepubDt"  </w:instrText>
          </w:r>
          <w:r>
            <w:fldChar w:fldCharType="separate"/>
          </w:r>
          <w:r w:rsidR="00B92245">
            <w:t>02/11/18</w:t>
          </w:r>
          <w:r>
            <w:fldChar w:fldCharType="end"/>
          </w:r>
        </w:p>
      </w:tc>
      <w:tc>
        <w:tcPr>
          <w:tcW w:w="3093" w:type="pct"/>
        </w:tcPr>
        <w:p w14:paraId="3AEB9E58" w14:textId="4E4B0A19"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7C265AF9" w14:textId="388E10D9" w:rsidR="00B92245" w:rsidRDefault="00EF0F29">
          <w:pPr>
            <w:pStyle w:val="FooterInfoCentre"/>
          </w:pPr>
          <w:r>
            <w:fldChar w:fldCharType="begin"/>
          </w:r>
          <w:r>
            <w:instrText xml:space="preserve"> DOCPROPERTY "Eff"  </w:instrText>
          </w:r>
          <w:r>
            <w:fldChar w:fldCharType="separate"/>
          </w:r>
          <w:r w:rsidR="00B92245">
            <w:t xml:space="preserve">Effective:  </w:t>
          </w:r>
          <w:r>
            <w:fldChar w:fldCharType="end"/>
          </w:r>
          <w:r>
            <w:fldChar w:fldCharType="begin"/>
          </w:r>
          <w:r>
            <w:instrText xml:space="preserve"> DOCPROPERTY "StartDt"   </w:instrText>
          </w:r>
          <w:r>
            <w:fldChar w:fldCharType="separate"/>
          </w:r>
          <w:r w:rsidR="00B92245">
            <w:t>02/11/18</w:t>
          </w:r>
          <w:r>
            <w:fldChar w:fldCharType="end"/>
          </w:r>
          <w:r>
            <w:fldChar w:fldCharType="begin"/>
          </w:r>
          <w:r>
            <w:instrText xml:space="preserve"> DOCPROPERTY "EndDt"  </w:instrText>
          </w:r>
          <w:r>
            <w:fldChar w:fldCharType="separate"/>
          </w:r>
          <w:r w:rsidR="00B92245">
            <w:t>-22/06/21</w:t>
          </w:r>
          <w:r>
            <w:fldChar w:fldCharType="end"/>
          </w:r>
        </w:p>
      </w:tc>
      <w:tc>
        <w:tcPr>
          <w:tcW w:w="846" w:type="pct"/>
        </w:tcPr>
        <w:p w14:paraId="667D0DD2" w14:textId="77777777" w:rsidR="00B92245" w:rsidRDefault="00B92245">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11050A47" w14:textId="29696A16"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1489F" w14:textId="77777777" w:rsidR="00B92245" w:rsidRDefault="00B92245">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B92245" w14:paraId="29E64DB1" w14:textId="77777777">
      <w:tc>
        <w:tcPr>
          <w:tcW w:w="847" w:type="pct"/>
        </w:tcPr>
        <w:p w14:paraId="0ACBCF29" w14:textId="77777777" w:rsidR="00B92245" w:rsidRDefault="00B92245">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62</w:t>
          </w:r>
          <w:r>
            <w:rPr>
              <w:rStyle w:val="PageNumber"/>
            </w:rPr>
            <w:fldChar w:fldCharType="end"/>
          </w:r>
        </w:p>
      </w:tc>
      <w:tc>
        <w:tcPr>
          <w:tcW w:w="3092" w:type="pct"/>
        </w:tcPr>
        <w:p w14:paraId="47D711BD" w14:textId="6C87E5D5"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20D06231" w14:textId="017C1D59" w:rsidR="00B92245" w:rsidRDefault="00EF0F29">
          <w:pPr>
            <w:pStyle w:val="FooterInfoCentre"/>
          </w:pPr>
          <w:r>
            <w:fldChar w:fldCharType="begin"/>
          </w:r>
          <w:r>
            <w:instrText xml:space="preserve"> DOCPROPERTY "Eff"  *\charformat </w:instrText>
          </w:r>
          <w:r>
            <w:fldChar w:fldCharType="separate"/>
          </w:r>
          <w:r w:rsidR="00B92245">
            <w:t xml:space="preserve">Effective:  </w:t>
          </w:r>
          <w:r>
            <w:fldChar w:fldCharType="end"/>
          </w:r>
          <w:r>
            <w:fldChar w:fldCharType="begin"/>
          </w:r>
          <w:r>
            <w:instrText xml:space="preserve"> DOCPROPERTY "StartDt"  *\charformat </w:instrText>
          </w:r>
          <w:r>
            <w:fldChar w:fldCharType="separate"/>
          </w:r>
          <w:r w:rsidR="00B92245">
            <w:t>02/11/18</w:t>
          </w:r>
          <w:r>
            <w:fldChar w:fldCharType="end"/>
          </w:r>
          <w:r>
            <w:fldChar w:fldCharType="begin"/>
          </w:r>
          <w:r>
            <w:instrText xml:space="preserve"> DOCPROPERTY "EndDt"  *\charformat </w:instrText>
          </w:r>
          <w:r>
            <w:fldChar w:fldCharType="separate"/>
          </w:r>
          <w:r w:rsidR="00B92245">
            <w:t>-22/06/21</w:t>
          </w:r>
          <w:r>
            <w:fldChar w:fldCharType="end"/>
          </w:r>
        </w:p>
      </w:tc>
      <w:tc>
        <w:tcPr>
          <w:tcW w:w="1061" w:type="pct"/>
        </w:tcPr>
        <w:p w14:paraId="7553C62B" w14:textId="310384D1" w:rsidR="00B92245" w:rsidRDefault="00EF0F29">
          <w:pPr>
            <w:pStyle w:val="Footer"/>
            <w:jc w:val="right"/>
          </w:pPr>
          <w:r>
            <w:fldChar w:fldCharType="begin"/>
          </w:r>
          <w:r>
            <w:instrText xml:space="preserve"> DOCPROPERTY "Category"  *\charformat  </w:instrText>
          </w:r>
          <w:r>
            <w:fldChar w:fldCharType="separate"/>
          </w:r>
          <w:r w:rsidR="00B92245">
            <w:t>R25</w:t>
          </w:r>
          <w:r>
            <w:fldChar w:fldCharType="end"/>
          </w:r>
          <w:r w:rsidR="00B92245">
            <w:br/>
          </w:r>
          <w:r>
            <w:fldChar w:fldCharType="begin"/>
          </w:r>
          <w:r>
            <w:instrText xml:space="preserve"> DOCPROPERTY "RepubDt"  *\charformat  </w:instrText>
          </w:r>
          <w:r>
            <w:fldChar w:fldCharType="separate"/>
          </w:r>
          <w:r w:rsidR="00B92245">
            <w:t>02/11/18</w:t>
          </w:r>
          <w:r>
            <w:fldChar w:fldCharType="end"/>
          </w:r>
        </w:p>
      </w:tc>
    </w:tr>
  </w:tbl>
  <w:p w14:paraId="033F52B3" w14:textId="2ED98BB7"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58B8B" w14:textId="77777777" w:rsidR="00B92245" w:rsidRDefault="00B92245">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B92245" w14:paraId="3C42C841" w14:textId="77777777">
      <w:tc>
        <w:tcPr>
          <w:tcW w:w="1061" w:type="pct"/>
        </w:tcPr>
        <w:p w14:paraId="71173EDE" w14:textId="4F1D234D" w:rsidR="00B92245" w:rsidRDefault="00EF0F29">
          <w:pPr>
            <w:pStyle w:val="Footer"/>
          </w:pPr>
          <w:r>
            <w:fldChar w:fldCharType="begin"/>
          </w:r>
          <w:r>
            <w:instrText xml:space="preserve"> DOCPROPERTY "Category"  *\charformat  </w:instrText>
          </w:r>
          <w:r>
            <w:fldChar w:fldCharType="separate"/>
          </w:r>
          <w:r w:rsidR="00B92245">
            <w:t>R25</w:t>
          </w:r>
          <w:r>
            <w:fldChar w:fldCharType="end"/>
          </w:r>
          <w:r w:rsidR="00B92245">
            <w:br/>
          </w:r>
          <w:r>
            <w:fldChar w:fldCharType="begin"/>
          </w:r>
          <w:r>
            <w:instrText xml:space="preserve"> DOCPROPERTY "RepubDt"  *\charformat  </w:instrText>
          </w:r>
          <w:r>
            <w:fldChar w:fldCharType="separate"/>
          </w:r>
          <w:r w:rsidR="00B92245">
            <w:t>02/11/18</w:t>
          </w:r>
          <w:r>
            <w:fldChar w:fldCharType="end"/>
          </w:r>
        </w:p>
      </w:tc>
      <w:tc>
        <w:tcPr>
          <w:tcW w:w="3092" w:type="pct"/>
        </w:tcPr>
        <w:p w14:paraId="23D3AFA7" w14:textId="5580B57A"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0B066DD1" w14:textId="0D752911" w:rsidR="00B92245" w:rsidRDefault="00EF0F29">
          <w:pPr>
            <w:pStyle w:val="FooterInfoCentre"/>
          </w:pPr>
          <w:r>
            <w:fldChar w:fldCharType="begin"/>
          </w:r>
          <w:r>
            <w:instrText xml:space="preserve"> DOCPROPERTY "Eff"  *\charformat </w:instrText>
          </w:r>
          <w:r>
            <w:fldChar w:fldCharType="separate"/>
          </w:r>
          <w:r w:rsidR="00B92245">
            <w:t xml:space="preserve">Effective:  </w:t>
          </w:r>
          <w:r>
            <w:fldChar w:fldCharType="end"/>
          </w:r>
          <w:r>
            <w:fldChar w:fldCharType="begin"/>
          </w:r>
          <w:r>
            <w:instrText xml:space="preserve"> DOCPROPERTY "StartDt"  *\charformat </w:instrText>
          </w:r>
          <w:r>
            <w:fldChar w:fldCharType="separate"/>
          </w:r>
          <w:r w:rsidR="00B92245">
            <w:t>02/11/18</w:t>
          </w:r>
          <w:r>
            <w:fldChar w:fldCharType="end"/>
          </w:r>
          <w:r>
            <w:fldChar w:fldCharType="begin"/>
          </w:r>
          <w:r>
            <w:instrText xml:space="preserve"> DOCPROPERTY "EndDt"  *\charformat </w:instrText>
          </w:r>
          <w:r>
            <w:fldChar w:fldCharType="separate"/>
          </w:r>
          <w:r w:rsidR="00B92245">
            <w:t>-22/06/21</w:t>
          </w:r>
          <w:r>
            <w:fldChar w:fldCharType="end"/>
          </w:r>
        </w:p>
      </w:tc>
      <w:tc>
        <w:tcPr>
          <w:tcW w:w="847" w:type="pct"/>
        </w:tcPr>
        <w:p w14:paraId="10AF9DBB" w14:textId="77777777" w:rsidR="00B92245" w:rsidRDefault="00B922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63</w:t>
          </w:r>
          <w:r>
            <w:rPr>
              <w:rStyle w:val="PageNumber"/>
            </w:rPr>
            <w:fldChar w:fldCharType="end"/>
          </w:r>
        </w:p>
      </w:tc>
    </w:tr>
  </w:tbl>
  <w:p w14:paraId="69093DBA" w14:textId="6916E845"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87F77" w14:textId="77777777" w:rsidR="00B92245" w:rsidRDefault="00B92245">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B92245" w14:paraId="61DEA4D7" w14:textId="77777777">
      <w:tc>
        <w:tcPr>
          <w:tcW w:w="1061" w:type="pct"/>
        </w:tcPr>
        <w:p w14:paraId="0DAEE435" w14:textId="0088A40D" w:rsidR="00B92245" w:rsidRDefault="00EF0F29">
          <w:pPr>
            <w:pStyle w:val="Footer"/>
          </w:pPr>
          <w:r>
            <w:fldChar w:fldCharType="begin"/>
          </w:r>
          <w:r>
            <w:instrText xml:space="preserve"> DOCPROPERTY "Category"  *\charformat  </w:instrText>
          </w:r>
          <w:r>
            <w:fldChar w:fldCharType="separate"/>
          </w:r>
          <w:r w:rsidR="00B92245">
            <w:t>R25</w:t>
          </w:r>
          <w:r>
            <w:fldChar w:fldCharType="end"/>
          </w:r>
          <w:r w:rsidR="00B92245">
            <w:br/>
          </w:r>
          <w:r>
            <w:fldChar w:fldCharType="begin"/>
          </w:r>
          <w:r>
            <w:instrText xml:space="preserve"> DOCPROPERTY "RepubDt"  *\charformat  </w:instrText>
          </w:r>
          <w:r>
            <w:fldChar w:fldCharType="separate"/>
          </w:r>
          <w:r w:rsidR="00B92245">
            <w:t>02/11/18</w:t>
          </w:r>
          <w:r>
            <w:fldChar w:fldCharType="end"/>
          </w:r>
        </w:p>
      </w:tc>
      <w:tc>
        <w:tcPr>
          <w:tcW w:w="3092" w:type="pct"/>
        </w:tcPr>
        <w:p w14:paraId="09756EEB" w14:textId="343183C2" w:rsidR="00B92245" w:rsidRDefault="00EF0F29">
          <w:pPr>
            <w:pStyle w:val="Footer"/>
            <w:jc w:val="center"/>
          </w:pPr>
          <w:r>
            <w:fldChar w:fldCharType="begin"/>
          </w:r>
          <w:r>
            <w:instrText xml:space="preserve"> REF Citation *\charformat </w:instrText>
          </w:r>
          <w:r>
            <w:fldChar w:fldCharType="separate"/>
          </w:r>
          <w:r w:rsidR="00B92245">
            <w:t>Crimes (Restorative Justice) Act 2004</w:t>
          </w:r>
          <w:r>
            <w:fldChar w:fldCharType="end"/>
          </w:r>
        </w:p>
        <w:p w14:paraId="792CE08B" w14:textId="4FB45273" w:rsidR="00B92245" w:rsidRDefault="00EF0F29">
          <w:pPr>
            <w:pStyle w:val="FooterInfoCentre"/>
          </w:pPr>
          <w:r>
            <w:fldChar w:fldCharType="begin"/>
          </w:r>
          <w:r>
            <w:instrText xml:space="preserve"> DOCPROPERTY "Eff"  *\charformat </w:instrText>
          </w:r>
          <w:r>
            <w:fldChar w:fldCharType="separate"/>
          </w:r>
          <w:r w:rsidR="00B92245">
            <w:t xml:space="preserve">Effective:  </w:t>
          </w:r>
          <w:r>
            <w:fldChar w:fldCharType="end"/>
          </w:r>
          <w:r>
            <w:fldChar w:fldCharType="begin"/>
          </w:r>
          <w:r>
            <w:instrText xml:space="preserve"> DOCPROPERTY "StartDt"  *\charformat </w:instrText>
          </w:r>
          <w:r>
            <w:fldChar w:fldCharType="separate"/>
          </w:r>
          <w:r w:rsidR="00B92245">
            <w:t>02/11/18</w:t>
          </w:r>
          <w:r>
            <w:fldChar w:fldCharType="end"/>
          </w:r>
          <w:r>
            <w:fldChar w:fldCharType="begin"/>
          </w:r>
          <w:r>
            <w:instrText xml:space="preserve"> DOCPROPERTY "EndDt"  *\charformat </w:instrText>
          </w:r>
          <w:r>
            <w:fldChar w:fldCharType="separate"/>
          </w:r>
          <w:r w:rsidR="00B92245">
            <w:t>-22/06/21</w:t>
          </w:r>
          <w:r>
            <w:fldChar w:fldCharType="end"/>
          </w:r>
        </w:p>
      </w:tc>
      <w:tc>
        <w:tcPr>
          <w:tcW w:w="847" w:type="pct"/>
        </w:tcPr>
        <w:p w14:paraId="49AF3705" w14:textId="77777777" w:rsidR="00B92245" w:rsidRDefault="00B92245">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tc>
    </w:tr>
  </w:tbl>
  <w:p w14:paraId="3566A6C5" w14:textId="29BD9557" w:rsidR="00B92245" w:rsidRPr="00EF0F29" w:rsidRDefault="00EF0F29" w:rsidP="00EF0F29">
    <w:pPr>
      <w:pStyle w:val="Status"/>
      <w:rPr>
        <w:rFonts w:cs="Arial"/>
      </w:rPr>
    </w:pPr>
    <w:r w:rsidRPr="00EF0F29">
      <w:rPr>
        <w:rFonts w:cs="Arial"/>
      </w:rPr>
      <w:fldChar w:fldCharType="begin"/>
    </w:r>
    <w:r w:rsidRPr="00EF0F29">
      <w:rPr>
        <w:rFonts w:cs="Arial"/>
      </w:rPr>
      <w:instrText xml:space="preserve"> DOCPROPERTY "Status" </w:instrText>
    </w:r>
    <w:r w:rsidRPr="00EF0F29">
      <w:rPr>
        <w:rFonts w:cs="Arial"/>
      </w:rPr>
      <w:fldChar w:fldCharType="separate"/>
    </w:r>
    <w:r w:rsidR="00B92245" w:rsidRPr="00EF0F29">
      <w:rPr>
        <w:rFonts w:cs="Arial"/>
      </w:rPr>
      <w:t xml:space="preserve"> </w:t>
    </w:r>
    <w:r w:rsidRPr="00EF0F29">
      <w:rPr>
        <w:rFonts w:cs="Arial"/>
      </w:rPr>
      <w:fldChar w:fldCharType="end"/>
    </w:r>
    <w:r w:rsidRPr="00EF0F29">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62CA39" w14:textId="77777777" w:rsidR="00B92245" w:rsidRDefault="00B92245" w:rsidP="00DD519F">
      <w:pPr>
        <w:pStyle w:val="Sched-PartSymb"/>
      </w:pPr>
      <w:r>
        <w:separator/>
      </w:r>
    </w:p>
  </w:footnote>
  <w:footnote w:type="continuationSeparator" w:id="0">
    <w:p w14:paraId="649B54CC" w14:textId="77777777" w:rsidR="00B92245" w:rsidRDefault="00B92245" w:rsidP="00DD519F">
      <w:pPr>
        <w:pStyle w:val="Sched-PartSymb"/>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D1A6" w14:textId="77777777" w:rsidR="00B92245" w:rsidRDefault="00B92245">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759"/>
      <w:gridCol w:w="580"/>
      <w:gridCol w:w="6584"/>
    </w:tblGrid>
    <w:tr w:rsidR="00B92245" w14:paraId="5EFD654E" w14:textId="77777777">
      <w:trPr>
        <w:jc w:val="center"/>
      </w:trPr>
      <w:tc>
        <w:tcPr>
          <w:tcW w:w="1234" w:type="dxa"/>
          <w:gridSpan w:val="2"/>
        </w:tcPr>
        <w:p w14:paraId="771A92C6" w14:textId="77777777" w:rsidR="00B92245" w:rsidRDefault="00B92245">
          <w:pPr>
            <w:pStyle w:val="HeaderEven"/>
            <w:rPr>
              <w:b/>
            </w:rPr>
          </w:pPr>
          <w:r>
            <w:rPr>
              <w:b/>
            </w:rPr>
            <w:t>Endnotes</w:t>
          </w:r>
        </w:p>
      </w:tc>
      <w:tc>
        <w:tcPr>
          <w:tcW w:w="6062" w:type="dxa"/>
        </w:tcPr>
        <w:p w14:paraId="517DB7B4" w14:textId="77777777" w:rsidR="00B92245" w:rsidRDefault="00B92245">
          <w:pPr>
            <w:pStyle w:val="HeaderEven"/>
          </w:pPr>
        </w:p>
      </w:tc>
    </w:tr>
    <w:tr w:rsidR="00B92245" w14:paraId="1F34EE86" w14:textId="77777777">
      <w:trPr>
        <w:cantSplit/>
        <w:jc w:val="center"/>
      </w:trPr>
      <w:tc>
        <w:tcPr>
          <w:tcW w:w="7296" w:type="dxa"/>
          <w:gridSpan w:val="3"/>
        </w:tcPr>
        <w:p w14:paraId="3A245746" w14:textId="77777777" w:rsidR="00B92245" w:rsidRDefault="00B92245">
          <w:pPr>
            <w:pStyle w:val="HeaderEven"/>
          </w:pPr>
        </w:p>
      </w:tc>
    </w:tr>
    <w:tr w:rsidR="00B92245" w14:paraId="157334D0" w14:textId="77777777">
      <w:trPr>
        <w:cantSplit/>
        <w:jc w:val="center"/>
      </w:trPr>
      <w:tc>
        <w:tcPr>
          <w:tcW w:w="700" w:type="dxa"/>
          <w:tcBorders>
            <w:bottom w:val="single" w:sz="4" w:space="0" w:color="auto"/>
          </w:tcBorders>
        </w:tcPr>
        <w:p w14:paraId="4CAF5934" w14:textId="31D4F5B4" w:rsidR="00B92245" w:rsidRDefault="00B92245">
          <w:pPr>
            <w:pStyle w:val="HeaderEven6"/>
          </w:pPr>
          <w:r>
            <w:rPr>
              <w:noProof/>
            </w:rPr>
            <w:fldChar w:fldCharType="begin"/>
          </w:r>
          <w:r>
            <w:rPr>
              <w:noProof/>
            </w:rPr>
            <w:instrText xml:space="preserve"> STYLEREF charTableNo \*charformat </w:instrText>
          </w:r>
          <w:r>
            <w:rPr>
              <w:noProof/>
            </w:rPr>
            <w:fldChar w:fldCharType="separate"/>
          </w:r>
          <w:r w:rsidR="00EF0F29">
            <w:rPr>
              <w:noProof/>
            </w:rPr>
            <w:t>6</w:t>
          </w:r>
          <w:r>
            <w:rPr>
              <w:noProof/>
            </w:rPr>
            <w:fldChar w:fldCharType="end"/>
          </w:r>
          <w:r>
            <w:rPr>
              <w:noProof/>
            </w:rPr>
            <w:t xml:space="preserve">                                                                               </w:t>
          </w:r>
        </w:p>
      </w:tc>
      <w:tc>
        <w:tcPr>
          <w:tcW w:w="6600" w:type="dxa"/>
          <w:gridSpan w:val="2"/>
          <w:tcBorders>
            <w:bottom w:val="single" w:sz="4" w:space="0" w:color="auto"/>
          </w:tcBorders>
        </w:tcPr>
        <w:p w14:paraId="7DFE0783" w14:textId="03E0E509" w:rsidR="00B92245" w:rsidRDefault="00B92245">
          <w:pPr>
            <w:pStyle w:val="HeaderEven6"/>
          </w:pPr>
          <w:r>
            <w:rPr>
              <w:noProof/>
            </w:rPr>
            <w:fldChar w:fldCharType="begin"/>
          </w:r>
          <w:r>
            <w:rPr>
              <w:noProof/>
            </w:rPr>
            <w:instrText xml:space="preserve"> STYLEREF charTableText \*charformat </w:instrText>
          </w:r>
          <w:r>
            <w:rPr>
              <w:noProof/>
            </w:rPr>
            <w:fldChar w:fldCharType="separate"/>
          </w:r>
          <w:r w:rsidR="00EF0F29">
            <w:rPr>
              <w:noProof/>
            </w:rPr>
            <w:t>Expired transitional or validating provisions</w:t>
          </w:r>
          <w:r>
            <w:rPr>
              <w:noProof/>
            </w:rPr>
            <w:fldChar w:fldCharType="end"/>
          </w:r>
          <w:r>
            <w:rPr>
              <w:noProof/>
            </w:rPr>
            <w:t xml:space="preserve">                                                                                                              </w:t>
          </w:r>
        </w:p>
      </w:tc>
    </w:tr>
  </w:tbl>
  <w:p w14:paraId="7FBDCBBA" w14:textId="77777777" w:rsidR="00B92245" w:rsidRDefault="00B92245">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230"/>
      <w:gridCol w:w="932"/>
      <w:gridCol w:w="761"/>
    </w:tblGrid>
    <w:tr w:rsidR="00B92245" w14:paraId="7767FA72" w14:textId="77777777">
      <w:trPr>
        <w:jc w:val="center"/>
      </w:trPr>
      <w:tc>
        <w:tcPr>
          <w:tcW w:w="5741" w:type="dxa"/>
        </w:tcPr>
        <w:p w14:paraId="692F0D31" w14:textId="77777777" w:rsidR="00B92245" w:rsidRDefault="00B92245">
          <w:pPr>
            <w:pStyle w:val="HeaderEven"/>
            <w:jc w:val="right"/>
          </w:pPr>
        </w:p>
      </w:tc>
      <w:tc>
        <w:tcPr>
          <w:tcW w:w="1560" w:type="dxa"/>
          <w:gridSpan w:val="2"/>
        </w:tcPr>
        <w:p w14:paraId="4D19F20F" w14:textId="77777777" w:rsidR="00B92245" w:rsidRDefault="00B92245">
          <w:pPr>
            <w:pStyle w:val="HeaderEven"/>
            <w:jc w:val="right"/>
            <w:rPr>
              <w:b/>
            </w:rPr>
          </w:pPr>
          <w:r>
            <w:rPr>
              <w:b/>
            </w:rPr>
            <w:t>Endnotes</w:t>
          </w:r>
        </w:p>
      </w:tc>
    </w:tr>
    <w:tr w:rsidR="00B92245" w14:paraId="72ADF4E0" w14:textId="77777777">
      <w:trPr>
        <w:jc w:val="center"/>
      </w:trPr>
      <w:tc>
        <w:tcPr>
          <w:tcW w:w="7301" w:type="dxa"/>
          <w:gridSpan w:val="3"/>
        </w:tcPr>
        <w:p w14:paraId="6AFFCED0" w14:textId="77777777" w:rsidR="00B92245" w:rsidRDefault="00B92245">
          <w:pPr>
            <w:pStyle w:val="HeaderEven"/>
            <w:jc w:val="right"/>
            <w:rPr>
              <w:b/>
            </w:rPr>
          </w:pPr>
        </w:p>
      </w:tc>
    </w:tr>
    <w:tr w:rsidR="00B92245" w14:paraId="6083CB50" w14:textId="77777777">
      <w:trPr>
        <w:jc w:val="center"/>
      </w:trPr>
      <w:tc>
        <w:tcPr>
          <w:tcW w:w="6600" w:type="dxa"/>
          <w:gridSpan w:val="2"/>
          <w:tcBorders>
            <w:bottom w:val="single" w:sz="4" w:space="0" w:color="auto"/>
          </w:tcBorders>
        </w:tcPr>
        <w:p w14:paraId="16982432" w14:textId="202BA222" w:rsidR="00B92245" w:rsidRDefault="00B92245">
          <w:pPr>
            <w:pStyle w:val="HeaderOdd6"/>
          </w:pPr>
          <w:r>
            <w:rPr>
              <w:noProof/>
            </w:rPr>
            <w:fldChar w:fldCharType="begin"/>
          </w:r>
          <w:r>
            <w:rPr>
              <w:noProof/>
            </w:rPr>
            <w:instrText xml:space="preserve"> STYLEREF charTableText \*charformat </w:instrText>
          </w:r>
          <w:r>
            <w:rPr>
              <w:noProof/>
            </w:rPr>
            <w:fldChar w:fldCharType="separate"/>
          </w:r>
          <w:r w:rsidR="00EF0F29">
            <w:rPr>
              <w:noProof/>
            </w:rPr>
            <w:t>Earlier republications</w:t>
          </w:r>
          <w:r>
            <w:rPr>
              <w:noProof/>
            </w:rPr>
            <w:fldChar w:fldCharType="end"/>
          </w:r>
          <w:r>
            <w:rPr>
              <w:noProof/>
            </w:rPr>
            <w:t xml:space="preserve">                                                                                                                                                                                                                                                                 </w:t>
          </w:r>
        </w:p>
      </w:tc>
      <w:tc>
        <w:tcPr>
          <w:tcW w:w="700" w:type="dxa"/>
          <w:tcBorders>
            <w:bottom w:val="single" w:sz="4" w:space="0" w:color="auto"/>
          </w:tcBorders>
        </w:tcPr>
        <w:p w14:paraId="65B15E84" w14:textId="6DCDBEA9" w:rsidR="00B92245" w:rsidRDefault="00B92245">
          <w:pPr>
            <w:pStyle w:val="HeaderOdd6"/>
          </w:pPr>
          <w:r>
            <w:rPr>
              <w:noProof/>
            </w:rPr>
            <w:fldChar w:fldCharType="begin"/>
          </w:r>
          <w:r>
            <w:rPr>
              <w:noProof/>
            </w:rPr>
            <w:instrText xml:space="preserve"> STYLEREF charTableNo \*charformat </w:instrText>
          </w:r>
          <w:r>
            <w:rPr>
              <w:noProof/>
            </w:rPr>
            <w:fldChar w:fldCharType="separate"/>
          </w:r>
          <w:r w:rsidR="00EF0F29">
            <w:rPr>
              <w:noProof/>
            </w:rPr>
            <w:t>5</w:t>
          </w:r>
          <w:r>
            <w:rPr>
              <w:noProof/>
            </w:rPr>
            <w:fldChar w:fldCharType="end"/>
          </w:r>
          <w:r>
            <w:rPr>
              <w:noProof/>
            </w:rPr>
            <w:t xml:space="preserve">                                                                                                                                         </w:t>
          </w:r>
        </w:p>
      </w:tc>
    </w:tr>
  </w:tbl>
  <w:p w14:paraId="3B1BA257" w14:textId="77777777" w:rsidR="00B92245" w:rsidRDefault="00B92245">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EEECD1" w14:textId="77777777" w:rsidR="00B92245" w:rsidRDefault="00B92245">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3A1290" w14:textId="77777777" w:rsidR="00B92245" w:rsidRDefault="00B92245">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A8D4C2" w14:textId="77777777" w:rsidR="00B92245" w:rsidRDefault="00B92245">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F1678" w14:textId="77777777" w:rsidR="00B92245" w:rsidRDefault="00B922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56346" w14:textId="77777777" w:rsidR="00B92245" w:rsidRDefault="00B922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629CBF" w14:textId="77777777" w:rsidR="00B92245" w:rsidRDefault="00B9224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387"/>
      <w:gridCol w:w="6320"/>
    </w:tblGrid>
    <w:tr w:rsidR="00B92245" w14:paraId="088260B1" w14:textId="77777777">
      <w:tc>
        <w:tcPr>
          <w:tcW w:w="900" w:type="pct"/>
        </w:tcPr>
        <w:p w14:paraId="3C53CF2D" w14:textId="77777777" w:rsidR="00B92245" w:rsidRDefault="00B92245">
          <w:pPr>
            <w:pStyle w:val="HeaderEven"/>
          </w:pPr>
        </w:p>
      </w:tc>
      <w:tc>
        <w:tcPr>
          <w:tcW w:w="4100" w:type="pct"/>
        </w:tcPr>
        <w:p w14:paraId="763FCC02" w14:textId="77777777" w:rsidR="00B92245" w:rsidRDefault="00B92245">
          <w:pPr>
            <w:pStyle w:val="HeaderEven"/>
          </w:pPr>
        </w:p>
      </w:tc>
    </w:tr>
    <w:tr w:rsidR="00B92245" w14:paraId="590405A3" w14:textId="77777777">
      <w:tc>
        <w:tcPr>
          <w:tcW w:w="4100" w:type="pct"/>
          <w:gridSpan w:val="2"/>
          <w:tcBorders>
            <w:bottom w:val="single" w:sz="4" w:space="0" w:color="auto"/>
          </w:tcBorders>
        </w:tcPr>
        <w:p w14:paraId="0CC41270" w14:textId="4D04CC29" w:rsidR="00B92245" w:rsidRDefault="00EF0F29">
          <w:pPr>
            <w:pStyle w:val="HeaderEven6"/>
          </w:pPr>
          <w:r>
            <w:fldChar w:fldCharType="begin"/>
          </w:r>
          <w:r>
            <w:instrText xml:space="preserve"> STYLEREF charContents \* MERGEFORMAT </w:instrText>
          </w:r>
          <w:r>
            <w:fldChar w:fldCharType="separate"/>
          </w:r>
          <w:r>
            <w:rPr>
              <w:noProof/>
            </w:rPr>
            <w:t>Contents</w:t>
          </w:r>
          <w:r>
            <w:rPr>
              <w:noProof/>
            </w:rPr>
            <w:fldChar w:fldCharType="end"/>
          </w:r>
          <w:r w:rsidR="00B92245">
            <w:t xml:space="preserve">                                                                                                                                                                                                                          </w:t>
          </w:r>
        </w:p>
      </w:tc>
    </w:tr>
  </w:tbl>
  <w:p w14:paraId="0A592BD7" w14:textId="7B8D9FAC" w:rsidR="00B92245" w:rsidRDefault="00B92245">
    <w:pPr>
      <w:pStyle w:val="N-9pt"/>
    </w:pPr>
    <w:r>
      <w:tab/>
    </w:r>
    <w:r w:rsidR="00EF0F29">
      <w:fldChar w:fldCharType="begin"/>
    </w:r>
    <w:r w:rsidR="00EF0F29">
      <w:instrText xml:space="preserve"> STYLEREF charPage \* MERGEFORMAT </w:instrText>
    </w:r>
    <w:r w:rsidR="00EF0F29">
      <w:fldChar w:fldCharType="separate"/>
    </w:r>
    <w:r w:rsidR="00EF0F29">
      <w:rPr>
        <w:noProof/>
      </w:rPr>
      <w:t>Page</w:t>
    </w:r>
    <w:r w:rsidR="00EF0F29">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320"/>
      <w:gridCol w:w="1387"/>
    </w:tblGrid>
    <w:tr w:rsidR="00B92245" w14:paraId="1A5CAD8C" w14:textId="77777777">
      <w:tc>
        <w:tcPr>
          <w:tcW w:w="4100" w:type="pct"/>
        </w:tcPr>
        <w:p w14:paraId="2D99F901" w14:textId="77777777" w:rsidR="00B92245" w:rsidRDefault="00B92245">
          <w:pPr>
            <w:pStyle w:val="HeaderOdd"/>
          </w:pPr>
        </w:p>
      </w:tc>
      <w:tc>
        <w:tcPr>
          <w:tcW w:w="900" w:type="pct"/>
        </w:tcPr>
        <w:p w14:paraId="06F25968" w14:textId="77777777" w:rsidR="00B92245" w:rsidRDefault="00B92245">
          <w:pPr>
            <w:pStyle w:val="HeaderOdd"/>
          </w:pPr>
        </w:p>
      </w:tc>
    </w:tr>
    <w:tr w:rsidR="00B92245" w14:paraId="26BDEA64" w14:textId="77777777">
      <w:tc>
        <w:tcPr>
          <w:tcW w:w="900" w:type="pct"/>
          <w:gridSpan w:val="2"/>
          <w:tcBorders>
            <w:bottom w:val="single" w:sz="4" w:space="0" w:color="auto"/>
          </w:tcBorders>
        </w:tcPr>
        <w:p w14:paraId="707A8143" w14:textId="080852F2" w:rsidR="00B92245" w:rsidRDefault="00EF0F29">
          <w:pPr>
            <w:pStyle w:val="HeaderOdd6"/>
          </w:pPr>
          <w:r>
            <w:fldChar w:fldCharType="begin"/>
          </w:r>
          <w:r>
            <w:instrText xml:space="preserve"> STYLEREF charContents \* MERGEFORMAT </w:instrText>
          </w:r>
          <w:r>
            <w:fldChar w:fldCharType="separate"/>
          </w:r>
          <w:r>
            <w:rPr>
              <w:noProof/>
            </w:rPr>
            <w:t>Contents</w:t>
          </w:r>
          <w:r>
            <w:rPr>
              <w:noProof/>
            </w:rPr>
            <w:fldChar w:fldCharType="end"/>
          </w:r>
          <w:r w:rsidR="00B92245">
            <w:t xml:space="preserve">                                                                                                                                                                                   </w:t>
          </w:r>
        </w:p>
      </w:tc>
    </w:tr>
  </w:tbl>
  <w:p w14:paraId="5ED5CC54" w14:textId="6179ACCF" w:rsidR="00B92245" w:rsidRDefault="00B92245">
    <w:pPr>
      <w:pStyle w:val="N-9pt"/>
    </w:pPr>
    <w:r>
      <w:tab/>
    </w:r>
    <w:r w:rsidR="00EF0F29">
      <w:fldChar w:fldCharType="begin"/>
    </w:r>
    <w:r w:rsidR="00EF0F29">
      <w:instrText xml:space="preserve"> STYLEREF charPage \* MERGEFORMAT </w:instrText>
    </w:r>
    <w:r w:rsidR="00EF0F29">
      <w:fldChar w:fldCharType="separate"/>
    </w:r>
    <w:r w:rsidR="00EF0F29">
      <w:rPr>
        <w:noProof/>
      </w:rPr>
      <w:t>Page</w:t>
    </w:r>
    <w:r w:rsidR="00EF0F29">
      <w:rPr>
        <w:noProof/>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1645"/>
      <w:gridCol w:w="6062"/>
    </w:tblGrid>
    <w:tr w:rsidR="00B92245" w14:paraId="4D42DF36" w14:textId="77777777" w:rsidTr="00B92245">
      <w:tc>
        <w:tcPr>
          <w:tcW w:w="1701" w:type="dxa"/>
        </w:tcPr>
        <w:p w14:paraId="1771D026" w14:textId="1D0DDE78" w:rsidR="00B92245" w:rsidRDefault="00B92245">
          <w:pPr>
            <w:pStyle w:val="HeaderEven"/>
            <w:rPr>
              <w:b/>
            </w:rPr>
          </w:pPr>
          <w:r>
            <w:rPr>
              <w:b/>
            </w:rPr>
            <w:fldChar w:fldCharType="begin"/>
          </w:r>
          <w:r>
            <w:rPr>
              <w:b/>
            </w:rPr>
            <w:instrText xml:space="preserve"> STYLEREF CharPartNo \*charformat </w:instrText>
          </w:r>
          <w:r>
            <w:rPr>
              <w:b/>
            </w:rPr>
            <w:fldChar w:fldCharType="separate"/>
          </w:r>
          <w:r w:rsidR="00EF0F29">
            <w:rPr>
              <w:b/>
              <w:noProof/>
            </w:rPr>
            <w:t>Part 10</w:t>
          </w:r>
          <w:r>
            <w:rPr>
              <w:b/>
            </w:rPr>
            <w:fldChar w:fldCharType="end"/>
          </w:r>
          <w:r>
            <w:rPr>
              <w:b/>
            </w:rPr>
            <w:t xml:space="preserve">                                                                                                                                                                </w:t>
          </w:r>
        </w:p>
      </w:tc>
      <w:tc>
        <w:tcPr>
          <w:tcW w:w="6320" w:type="dxa"/>
        </w:tcPr>
        <w:p w14:paraId="044B0671" w14:textId="3179EAE7" w:rsidR="00B92245" w:rsidRDefault="00B92245">
          <w:pPr>
            <w:pStyle w:val="HeaderEven"/>
          </w:pPr>
          <w:r>
            <w:rPr>
              <w:noProof/>
            </w:rPr>
            <w:fldChar w:fldCharType="begin"/>
          </w:r>
          <w:r>
            <w:rPr>
              <w:noProof/>
            </w:rPr>
            <w:instrText xml:space="preserve"> STYLEREF CharPartText \*charformat </w:instrText>
          </w:r>
          <w:r>
            <w:rPr>
              <w:noProof/>
            </w:rPr>
            <w:fldChar w:fldCharType="separate"/>
          </w:r>
          <w:r w:rsidR="00EF0F29">
            <w:rPr>
              <w:noProof/>
            </w:rPr>
            <w:t>Miscellaneous</w:t>
          </w:r>
          <w:r>
            <w:rPr>
              <w:noProof/>
            </w:rPr>
            <w:fldChar w:fldCharType="end"/>
          </w:r>
          <w:r>
            <w:rPr>
              <w:noProof/>
            </w:rPr>
            <w:t xml:space="preserve">                                                                                                                                                                                                                                                                                                                                                        </w:t>
          </w:r>
        </w:p>
      </w:tc>
    </w:tr>
    <w:tr w:rsidR="00B92245" w14:paraId="45172DFB" w14:textId="77777777" w:rsidTr="00B92245">
      <w:tc>
        <w:tcPr>
          <w:tcW w:w="1701" w:type="dxa"/>
        </w:tcPr>
        <w:p w14:paraId="197A035F" w14:textId="2D356ED2" w:rsidR="00B92245" w:rsidRDefault="00B92245">
          <w:pPr>
            <w:pStyle w:val="HeaderEven"/>
            <w:rPr>
              <w:b/>
            </w:rPr>
          </w:pPr>
          <w:r>
            <w:rPr>
              <w:b/>
            </w:rPr>
            <w:fldChar w:fldCharType="begin"/>
          </w:r>
          <w:r>
            <w:rPr>
              <w:b/>
            </w:rPr>
            <w:instrText xml:space="preserve"> STYLEREF CharDivNo \*charformat </w:instrText>
          </w:r>
          <w:r>
            <w:rPr>
              <w:b/>
            </w:rPr>
            <w:fldChar w:fldCharType="end"/>
          </w:r>
          <w:r>
            <w:rPr>
              <w:b/>
            </w:rPr>
            <w:t xml:space="preserve">                                                                                                                                                                   </w:t>
          </w:r>
        </w:p>
      </w:tc>
      <w:tc>
        <w:tcPr>
          <w:tcW w:w="6320" w:type="dxa"/>
        </w:tcPr>
        <w:p w14:paraId="78E00470" w14:textId="75E92C07" w:rsidR="00B92245" w:rsidRDefault="00B92245">
          <w:pPr>
            <w:pStyle w:val="HeaderEven"/>
          </w:pPr>
          <w:r>
            <w:fldChar w:fldCharType="begin"/>
          </w:r>
          <w:r>
            <w:instrText xml:space="preserve"> STYLEREF CharDivText \*charformat </w:instrText>
          </w:r>
          <w:r>
            <w:fldChar w:fldCharType="end"/>
          </w:r>
          <w:r>
            <w:t xml:space="preserve">                                                                                                                                                                                                                                                                                                                </w:t>
          </w:r>
        </w:p>
      </w:tc>
    </w:tr>
    <w:tr w:rsidR="00B92245" w14:paraId="66675FA5" w14:textId="77777777" w:rsidTr="00B92245">
      <w:trPr>
        <w:cantSplit/>
      </w:trPr>
      <w:tc>
        <w:tcPr>
          <w:tcW w:w="1701" w:type="dxa"/>
          <w:gridSpan w:val="2"/>
          <w:tcBorders>
            <w:bottom w:val="single" w:sz="4" w:space="0" w:color="auto"/>
          </w:tcBorders>
        </w:tcPr>
        <w:p w14:paraId="254BC23D" w14:textId="10B86EDD" w:rsidR="00B92245" w:rsidRDefault="00EF0F29">
          <w:pPr>
            <w:pStyle w:val="HeaderEven6"/>
          </w:pPr>
          <w:r>
            <w:fldChar w:fldCharType="begin"/>
          </w:r>
          <w:r>
            <w:instrText xml:space="preserve"> DOCPROPERTY "Company"  \* MERGEFORMAT </w:instrText>
          </w:r>
          <w:r>
            <w:fldChar w:fldCharType="separate"/>
          </w:r>
          <w:r w:rsidR="00B92245">
            <w:t>Section</w:t>
          </w:r>
          <w:r>
            <w:fldChar w:fldCharType="end"/>
          </w:r>
          <w:r w:rsidR="00B92245">
            <w:t xml:space="preserve"> </w:t>
          </w:r>
          <w:r w:rsidR="00B92245">
            <w:rPr>
              <w:noProof/>
            </w:rPr>
            <w:fldChar w:fldCharType="begin"/>
          </w:r>
          <w:r w:rsidR="00B92245">
            <w:rPr>
              <w:noProof/>
            </w:rPr>
            <w:instrText xml:space="preserve"> STYLEREF CharSectNo \*charformat </w:instrText>
          </w:r>
          <w:r w:rsidR="00B92245">
            <w:rPr>
              <w:noProof/>
            </w:rPr>
            <w:fldChar w:fldCharType="separate"/>
          </w:r>
          <w:r>
            <w:rPr>
              <w:noProof/>
            </w:rPr>
            <w:t>72</w:t>
          </w:r>
          <w:r w:rsidR="00B92245">
            <w:rPr>
              <w:noProof/>
            </w:rPr>
            <w:fldChar w:fldCharType="end"/>
          </w:r>
          <w:r w:rsidR="00B92245">
            <w:rPr>
              <w:noProof/>
            </w:rPr>
            <w:t xml:space="preserve">                                                                                                                                                                                                                                                                                                                   </w:t>
          </w:r>
        </w:p>
      </w:tc>
    </w:tr>
  </w:tbl>
  <w:p w14:paraId="26CD33B4" w14:textId="77777777" w:rsidR="00B92245" w:rsidRDefault="00B9224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000" w:firstRow="0" w:lastRow="0" w:firstColumn="0" w:lastColumn="0" w:noHBand="0" w:noVBand="0"/>
    </w:tblPr>
    <w:tblGrid>
      <w:gridCol w:w="6062"/>
      <w:gridCol w:w="1645"/>
    </w:tblGrid>
    <w:tr w:rsidR="00B92245" w14:paraId="4D731C69" w14:textId="77777777" w:rsidTr="00B92245">
      <w:tc>
        <w:tcPr>
          <w:tcW w:w="6320" w:type="dxa"/>
        </w:tcPr>
        <w:p w14:paraId="6410C1B3" w14:textId="25186729" w:rsidR="00B92245" w:rsidRDefault="00B92245">
          <w:pPr>
            <w:pStyle w:val="HeaderEven"/>
            <w:jc w:val="right"/>
          </w:pPr>
          <w:r>
            <w:rPr>
              <w:noProof/>
            </w:rPr>
            <w:fldChar w:fldCharType="begin"/>
          </w:r>
          <w:r>
            <w:rPr>
              <w:noProof/>
            </w:rPr>
            <w:instrText xml:space="preserve"> STYLEREF CharPartText \*charformat </w:instrText>
          </w:r>
          <w:r>
            <w:rPr>
              <w:noProof/>
            </w:rPr>
            <w:fldChar w:fldCharType="separate"/>
          </w:r>
          <w:r w:rsidR="00EF0F29">
            <w:rPr>
              <w:noProof/>
            </w:rPr>
            <w:t>Miscellaneous</w:t>
          </w:r>
          <w:r>
            <w:rPr>
              <w:noProof/>
            </w:rPr>
            <w:fldChar w:fldCharType="end"/>
          </w:r>
          <w:r>
            <w:rPr>
              <w:noProof/>
            </w:rPr>
            <w:t xml:space="preserve">                                                                                                                                                                                                                                                                                                                                                                                                             </w:t>
          </w:r>
        </w:p>
      </w:tc>
      <w:tc>
        <w:tcPr>
          <w:tcW w:w="1701" w:type="dxa"/>
        </w:tcPr>
        <w:p w14:paraId="71E3DBC6" w14:textId="3A9640EB" w:rsidR="00B92245" w:rsidRDefault="00B92245">
          <w:pPr>
            <w:pStyle w:val="HeaderEven"/>
            <w:jc w:val="right"/>
            <w:rPr>
              <w:b/>
            </w:rPr>
          </w:pPr>
          <w:r>
            <w:rPr>
              <w:b/>
            </w:rPr>
            <w:fldChar w:fldCharType="begin"/>
          </w:r>
          <w:r>
            <w:rPr>
              <w:b/>
            </w:rPr>
            <w:instrText xml:space="preserve"> STYLEREF CharPartNo \*charformat </w:instrText>
          </w:r>
          <w:r>
            <w:rPr>
              <w:b/>
            </w:rPr>
            <w:fldChar w:fldCharType="separate"/>
          </w:r>
          <w:r w:rsidR="00EF0F29">
            <w:rPr>
              <w:b/>
              <w:noProof/>
            </w:rPr>
            <w:t>Part 10</w:t>
          </w:r>
          <w:r>
            <w:rPr>
              <w:b/>
            </w:rPr>
            <w:fldChar w:fldCharType="end"/>
          </w:r>
          <w:r>
            <w:rPr>
              <w:b/>
            </w:rPr>
            <w:t xml:space="preserve">                                                                                                                                            </w:t>
          </w:r>
        </w:p>
      </w:tc>
    </w:tr>
    <w:tr w:rsidR="00B92245" w14:paraId="5AB3EA05" w14:textId="77777777" w:rsidTr="00B92245">
      <w:tc>
        <w:tcPr>
          <w:tcW w:w="6320" w:type="dxa"/>
        </w:tcPr>
        <w:p w14:paraId="5415CE1F" w14:textId="31453BDB" w:rsidR="00B92245" w:rsidRDefault="00B92245">
          <w:pPr>
            <w:pStyle w:val="HeaderEven"/>
            <w:jc w:val="right"/>
          </w:pPr>
          <w:r>
            <w:fldChar w:fldCharType="begin"/>
          </w:r>
          <w:r>
            <w:instrText xml:space="preserve"> STYLEREF CharDivText \*charformat </w:instrText>
          </w:r>
          <w:r>
            <w:fldChar w:fldCharType="end"/>
          </w:r>
          <w:r>
            <w:t xml:space="preserve">                                                                                                                                                                                                                                                                                                                                          </w:t>
          </w:r>
        </w:p>
      </w:tc>
      <w:tc>
        <w:tcPr>
          <w:tcW w:w="1701" w:type="dxa"/>
        </w:tcPr>
        <w:p w14:paraId="63915D44" w14:textId="48161B26" w:rsidR="00B92245" w:rsidRDefault="00B92245">
          <w:pPr>
            <w:pStyle w:val="HeaderEven"/>
            <w:jc w:val="right"/>
            <w:rPr>
              <w:b/>
            </w:rPr>
          </w:pPr>
          <w:r>
            <w:rPr>
              <w:b/>
            </w:rPr>
            <w:fldChar w:fldCharType="begin"/>
          </w:r>
          <w:r>
            <w:rPr>
              <w:b/>
            </w:rPr>
            <w:instrText xml:space="preserve"> STYLEREF CharDivNo \*charformat </w:instrText>
          </w:r>
          <w:r>
            <w:rPr>
              <w:b/>
            </w:rPr>
            <w:fldChar w:fldCharType="end"/>
          </w:r>
          <w:r>
            <w:rPr>
              <w:b/>
            </w:rPr>
            <w:t xml:space="preserve">                                                                                                                                                                </w:t>
          </w:r>
        </w:p>
      </w:tc>
    </w:tr>
    <w:tr w:rsidR="00B92245" w14:paraId="166C5B36" w14:textId="77777777" w:rsidTr="00B92245">
      <w:trPr>
        <w:cantSplit/>
      </w:trPr>
      <w:tc>
        <w:tcPr>
          <w:tcW w:w="1701" w:type="dxa"/>
          <w:gridSpan w:val="2"/>
          <w:tcBorders>
            <w:bottom w:val="single" w:sz="4" w:space="0" w:color="auto"/>
          </w:tcBorders>
        </w:tcPr>
        <w:p w14:paraId="4325A65F" w14:textId="3F86B7DE" w:rsidR="00B92245" w:rsidRDefault="00EF0F29">
          <w:pPr>
            <w:pStyle w:val="HeaderOdd6"/>
          </w:pPr>
          <w:r>
            <w:fldChar w:fldCharType="begin"/>
          </w:r>
          <w:r>
            <w:instrText xml:space="preserve"> DOCPROPERTY "Company"  \* MERGEFORMAT </w:instrText>
          </w:r>
          <w:r>
            <w:fldChar w:fldCharType="separate"/>
          </w:r>
          <w:r w:rsidR="00B92245">
            <w:t>Section</w:t>
          </w:r>
          <w:r>
            <w:fldChar w:fldCharType="end"/>
          </w:r>
          <w:r w:rsidR="00B92245">
            <w:t xml:space="preserve"> </w:t>
          </w:r>
          <w:r w:rsidR="00B92245">
            <w:rPr>
              <w:noProof/>
            </w:rPr>
            <w:fldChar w:fldCharType="begin"/>
          </w:r>
          <w:r w:rsidR="00B92245">
            <w:rPr>
              <w:noProof/>
            </w:rPr>
            <w:instrText xml:space="preserve"> STYLEREF CharSectNo \*charformat </w:instrText>
          </w:r>
          <w:r w:rsidR="00B92245">
            <w:rPr>
              <w:noProof/>
            </w:rPr>
            <w:fldChar w:fldCharType="separate"/>
          </w:r>
          <w:r>
            <w:rPr>
              <w:noProof/>
            </w:rPr>
            <w:t>73</w:t>
          </w:r>
          <w:r w:rsidR="00B92245">
            <w:rPr>
              <w:noProof/>
            </w:rPr>
            <w:fldChar w:fldCharType="end"/>
          </w:r>
          <w:r w:rsidR="00B92245">
            <w:rPr>
              <w:noProof/>
            </w:rPr>
            <w:t xml:space="preserve">                                                                                                                                                                                                                                                                    </w:t>
          </w:r>
        </w:p>
      </w:tc>
    </w:tr>
  </w:tbl>
  <w:p w14:paraId="55F3F225" w14:textId="77777777" w:rsidR="00B92245" w:rsidRDefault="00B92245">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1340"/>
      <w:gridCol w:w="6583"/>
    </w:tblGrid>
    <w:tr w:rsidR="00B92245" w14:paraId="0C094382" w14:textId="77777777">
      <w:trPr>
        <w:jc w:val="center"/>
      </w:trPr>
      <w:tc>
        <w:tcPr>
          <w:tcW w:w="1340" w:type="dxa"/>
        </w:tcPr>
        <w:p w14:paraId="11200555" w14:textId="77777777" w:rsidR="00B92245" w:rsidRDefault="00B92245">
          <w:pPr>
            <w:pStyle w:val="HeaderEven"/>
          </w:pPr>
        </w:p>
      </w:tc>
      <w:tc>
        <w:tcPr>
          <w:tcW w:w="6583" w:type="dxa"/>
        </w:tcPr>
        <w:p w14:paraId="1479499A" w14:textId="77777777" w:rsidR="00B92245" w:rsidRDefault="00B92245">
          <w:pPr>
            <w:pStyle w:val="HeaderEven"/>
          </w:pPr>
        </w:p>
      </w:tc>
    </w:tr>
    <w:tr w:rsidR="00B92245" w14:paraId="046610B0" w14:textId="77777777">
      <w:trPr>
        <w:jc w:val="center"/>
      </w:trPr>
      <w:tc>
        <w:tcPr>
          <w:tcW w:w="7923" w:type="dxa"/>
          <w:gridSpan w:val="2"/>
          <w:tcBorders>
            <w:bottom w:val="single" w:sz="4" w:space="0" w:color="auto"/>
          </w:tcBorders>
        </w:tcPr>
        <w:p w14:paraId="5A6F8C4B" w14:textId="77777777" w:rsidR="00B92245" w:rsidRDefault="00B92245">
          <w:pPr>
            <w:pStyle w:val="HeaderEven6"/>
          </w:pPr>
          <w:r>
            <w:t>Dictionary</w:t>
          </w:r>
        </w:p>
      </w:tc>
    </w:tr>
  </w:tbl>
  <w:p w14:paraId="5A9AD194" w14:textId="77777777" w:rsidR="00B92245" w:rsidRDefault="00B92245">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7923" w:type="dxa"/>
      <w:jc w:val="center"/>
      <w:tblLayout w:type="fixed"/>
      <w:tblLook w:val="0000" w:firstRow="0" w:lastRow="0" w:firstColumn="0" w:lastColumn="0" w:noHBand="0" w:noVBand="0"/>
    </w:tblPr>
    <w:tblGrid>
      <w:gridCol w:w="6583"/>
      <w:gridCol w:w="1340"/>
    </w:tblGrid>
    <w:tr w:rsidR="00B92245" w14:paraId="52FF72CB" w14:textId="77777777">
      <w:trPr>
        <w:jc w:val="center"/>
      </w:trPr>
      <w:tc>
        <w:tcPr>
          <w:tcW w:w="6583" w:type="dxa"/>
        </w:tcPr>
        <w:p w14:paraId="0BF5EB20" w14:textId="77777777" w:rsidR="00B92245" w:rsidRDefault="00B92245">
          <w:pPr>
            <w:pStyle w:val="HeaderOdd"/>
          </w:pPr>
        </w:p>
      </w:tc>
      <w:tc>
        <w:tcPr>
          <w:tcW w:w="1340" w:type="dxa"/>
        </w:tcPr>
        <w:p w14:paraId="7449EC69" w14:textId="77777777" w:rsidR="00B92245" w:rsidRDefault="00B92245">
          <w:pPr>
            <w:pStyle w:val="HeaderOdd"/>
          </w:pPr>
        </w:p>
      </w:tc>
    </w:tr>
    <w:tr w:rsidR="00B92245" w14:paraId="35892287" w14:textId="77777777">
      <w:trPr>
        <w:jc w:val="center"/>
      </w:trPr>
      <w:tc>
        <w:tcPr>
          <w:tcW w:w="7923" w:type="dxa"/>
          <w:gridSpan w:val="2"/>
          <w:tcBorders>
            <w:bottom w:val="single" w:sz="4" w:space="0" w:color="auto"/>
          </w:tcBorders>
        </w:tcPr>
        <w:p w14:paraId="2CE3ADA3" w14:textId="77777777" w:rsidR="00B92245" w:rsidRDefault="00B92245">
          <w:pPr>
            <w:pStyle w:val="HeaderOdd6"/>
          </w:pPr>
          <w:r>
            <w:t>Dictionary</w:t>
          </w:r>
        </w:p>
      </w:tc>
    </w:tr>
  </w:tbl>
  <w:p w14:paraId="68FE667D" w14:textId="77777777" w:rsidR="00B92245" w:rsidRDefault="00B922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2075F5"/>
    <w:multiLevelType w:val="multilevel"/>
    <w:tmpl w:val="B78ADCF8"/>
    <w:lvl w:ilvl="0">
      <w:start w:val="1"/>
      <w:numFmt w:val="decimal"/>
      <w:pStyle w:val="aExamBulletsubpa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1100"/>
        </w:tabs>
        <w:ind w:left="1100" w:hanging="1100"/>
      </w:pPr>
      <w:rPr>
        <w:b/>
        <w:i w:val="0"/>
      </w:rPr>
    </w:lvl>
    <w:lvl w:ilvl="5">
      <w:start w:val="1"/>
      <w:numFmt w:val="decimal"/>
      <w:lvlText w:val="(%6)"/>
      <w:lvlJc w:val="right"/>
      <w:pPr>
        <w:tabs>
          <w:tab w:val="num" w:pos="1100"/>
        </w:tabs>
        <w:ind w:left="1100" w:hanging="200"/>
      </w:pPr>
      <w:rPr>
        <w:b w:val="0"/>
      </w:rPr>
    </w:lvl>
    <w:lvl w:ilvl="6">
      <w:start w:val="1"/>
      <w:numFmt w:val="lowerLetter"/>
      <w:lvlText w:val="(%7)"/>
      <w:lvlJc w:val="right"/>
      <w:pPr>
        <w:tabs>
          <w:tab w:val="num" w:pos="1600"/>
        </w:tabs>
        <w:ind w:left="1600" w:hanging="200"/>
      </w:pPr>
      <w:rPr>
        <w:b w:val="0"/>
        <w:i w:val="0"/>
      </w:rPr>
    </w:lvl>
    <w:lvl w:ilvl="7">
      <w:start w:val="1"/>
      <w:numFmt w:val="lowerRoman"/>
      <w:lvlText w:val="(%8)"/>
      <w:lvlJc w:val="right"/>
      <w:pPr>
        <w:tabs>
          <w:tab w:val="num" w:pos="2140"/>
        </w:tabs>
        <w:ind w:left="2140" w:hanging="200"/>
      </w:pPr>
      <w:rPr>
        <w:b w:val="0"/>
        <w:i w:val="0"/>
      </w:rPr>
    </w:lvl>
    <w:lvl w:ilvl="8">
      <w:start w:val="1"/>
      <w:numFmt w:val="upperLetter"/>
      <w:lvlText w:val="(%9)"/>
      <w:lvlJc w:val="right"/>
      <w:pPr>
        <w:tabs>
          <w:tab w:val="num" w:pos="2660"/>
        </w:tabs>
        <w:ind w:left="2660" w:hanging="200"/>
      </w:pPr>
      <w:rPr>
        <w:b w:val="0"/>
        <w:i w:val="0"/>
      </w:rPr>
    </w:lvl>
  </w:abstractNum>
  <w:abstractNum w:abstractNumId="11" w15:restartNumberingAfterBreak="0">
    <w:nsid w:val="1DEC290D"/>
    <w:multiLevelType w:val="multilevel"/>
    <w:tmpl w:val="47EEF238"/>
    <w:lvl w:ilvl="0">
      <w:start w:val="1"/>
      <w:numFmt w:val="decimal"/>
      <w:lvlText w:val="Chapter %1"/>
      <w:lvlJc w:val="left"/>
      <w:pPr>
        <w:tabs>
          <w:tab w:val="num" w:pos="2400"/>
        </w:tabs>
        <w:ind w:left="2400" w:hanging="2400"/>
      </w:pPr>
      <w:rPr>
        <w:rFonts w:ascii="Arial" w:hAnsi="Arial" w:cs="Arial" w:hint="default"/>
      </w:rPr>
    </w:lvl>
    <w:lvl w:ilvl="1">
      <w:start w:val="1"/>
      <w:numFmt w:val="decimal"/>
      <w:lvlText w:val="Part %1.%2"/>
      <w:lvlJc w:val="left"/>
      <w:pPr>
        <w:tabs>
          <w:tab w:val="num" w:pos="2400"/>
        </w:tabs>
        <w:ind w:left="2400" w:hanging="2400"/>
      </w:pPr>
      <w:rPr>
        <w:rFonts w:ascii="Arial" w:hAnsi="Arial" w:cs="Arial" w:hint="default"/>
      </w:rPr>
    </w:lvl>
    <w:lvl w:ilvl="2">
      <w:start w:val="1"/>
      <w:numFmt w:val="decimal"/>
      <w:lvlText w:val="Division %1.%2.%3"/>
      <w:lvlJc w:val="left"/>
      <w:pPr>
        <w:tabs>
          <w:tab w:val="num" w:pos="2400"/>
        </w:tabs>
        <w:ind w:left="2400" w:hanging="2400"/>
      </w:pPr>
      <w:rPr>
        <w:rFonts w:ascii="Arial" w:hAnsi="Arial" w:cs="Arial" w:hint="default"/>
      </w:rPr>
    </w:lvl>
    <w:lvl w:ilvl="3">
      <w:start w:val="1"/>
      <w:numFmt w:val="decimal"/>
      <w:lvlText w:val="Subdivision %1.%2.%3.%4"/>
      <w:lvlJc w:val="left"/>
      <w:pPr>
        <w:tabs>
          <w:tab w:val="num" w:pos="2400"/>
        </w:tabs>
        <w:ind w:left="2400" w:hanging="2400"/>
      </w:pPr>
      <w:rPr>
        <w:rFonts w:ascii="Arial" w:hAnsi="Arial" w:cs="Arial" w:hint="default"/>
      </w:rPr>
    </w:lvl>
    <w:lvl w:ilvl="4">
      <w:start w:val="1"/>
      <w:numFmt w:val="decimal"/>
      <w:lvlRestart w:val="0"/>
      <w:lvlText w:val="%5"/>
      <w:lvlJc w:val="left"/>
      <w:pPr>
        <w:tabs>
          <w:tab w:val="num" w:pos="700"/>
        </w:tabs>
        <w:ind w:left="700" w:hanging="700"/>
      </w:pPr>
      <w:rPr>
        <w:rFonts w:ascii="Arial" w:hAnsi="Arial" w:cs="Arial" w:hint="default"/>
      </w:rPr>
    </w:lvl>
    <w:lvl w:ilvl="5">
      <w:start w:val="1"/>
      <w:numFmt w:val="decimal"/>
      <w:suff w:val="nothing"/>
      <w:lvlText w:val="(%6)"/>
      <w:lvlJc w:val="right"/>
      <w:pPr>
        <w:ind w:left="700" w:hanging="460"/>
      </w:pPr>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D03CEE"/>
    <w:multiLevelType w:val="hybridMultilevel"/>
    <w:tmpl w:val="5DB2CD8E"/>
    <w:lvl w:ilvl="0" w:tplc="D42E8708">
      <w:start w:val="1"/>
      <w:numFmt w:val="bullet"/>
      <w:pStyle w:val="aNoteBulletsubpar"/>
      <w:lvlText w:val=""/>
      <w:lvlJc w:val="left"/>
      <w:pPr>
        <w:tabs>
          <w:tab w:val="num" w:pos="3300"/>
        </w:tabs>
        <w:ind w:left="3240" w:hanging="300"/>
      </w:pPr>
      <w:rPr>
        <w:rFonts w:ascii="Symbol" w:hAnsi="Symbol" w:cs="Times New Roman" w:hint="default"/>
        <w:sz w:val="20"/>
        <w:szCs w:val="20"/>
      </w:rPr>
    </w:lvl>
    <w:lvl w:ilvl="1" w:tplc="C1963DFE">
      <w:start w:val="1"/>
      <w:numFmt w:val="bullet"/>
      <w:lvlText w:val="o"/>
      <w:lvlJc w:val="left"/>
      <w:pPr>
        <w:tabs>
          <w:tab w:val="num" w:pos="1440"/>
        </w:tabs>
        <w:ind w:left="1440" w:hanging="360"/>
      </w:pPr>
      <w:rPr>
        <w:rFonts w:ascii="Courier New" w:hAnsi="Courier New" w:cs="Courier New" w:hint="default"/>
      </w:rPr>
    </w:lvl>
    <w:lvl w:ilvl="2" w:tplc="91F6122E">
      <w:start w:val="1"/>
      <w:numFmt w:val="bullet"/>
      <w:lvlText w:val=""/>
      <w:lvlJc w:val="left"/>
      <w:pPr>
        <w:tabs>
          <w:tab w:val="num" w:pos="2160"/>
        </w:tabs>
        <w:ind w:left="2160" w:hanging="360"/>
      </w:pPr>
      <w:rPr>
        <w:rFonts w:ascii="Wingdings" w:hAnsi="Wingdings" w:cs="Times New Roman" w:hint="default"/>
      </w:rPr>
    </w:lvl>
    <w:lvl w:ilvl="3" w:tplc="F4DAF88A">
      <w:start w:val="1"/>
      <w:numFmt w:val="bullet"/>
      <w:lvlText w:val=""/>
      <w:lvlJc w:val="left"/>
      <w:pPr>
        <w:tabs>
          <w:tab w:val="num" w:pos="2880"/>
        </w:tabs>
        <w:ind w:left="2880" w:hanging="360"/>
      </w:pPr>
      <w:rPr>
        <w:rFonts w:ascii="Symbol" w:hAnsi="Symbol" w:cs="Times New Roman" w:hint="default"/>
      </w:rPr>
    </w:lvl>
    <w:lvl w:ilvl="4" w:tplc="582AC71A">
      <w:start w:val="1"/>
      <w:numFmt w:val="bullet"/>
      <w:lvlText w:val="o"/>
      <w:lvlJc w:val="left"/>
      <w:pPr>
        <w:tabs>
          <w:tab w:val="num" w:pos="3600"/>
        </w:tabs>
        <w:ind w:left="3600" w:hanging="360"/>
      </w:pPr>
      <w:rPr>
        <w:rFonts w:ascii="Courier New" w:hAnsi="Courier New" w:cs="Courier New" w:hint="default"/>
      </w:rPr>
    </w:lvl>
    <w:lvl w:ilvl="5" w:tplc="DF8CA7E8">
      <w:start w:val="1"/>
      <w:numFmt w:val="bullet"/>
      <w:lvlText w:val=""/>
      <w:lvlJc w:val="left"/>
      <w:pPr>
        <w:tabs>
          <w:tab w:val="num" w:pos="4320"/>
        </w:tabs>
        <w:ind w:left="4320" w:hanging="360"/>
      </w:pPr>
      <w:rPr>
        <w:rFonts w:ascii="Wingdings" w:hAnsi="Wingdings" w:cs="Times New Roman" w:hint="default"/>
      </w:rPr>
    </w:lvl>
    <w:lvl w:ilvl="6" w:tplc="11DEC872">
      <w:start w:val="1"/>
      <w:numFmt w:val="bullet"/>
      <w:lvlText w:val=""/>
      <w:lvlJc w:val="left"/>
      <w:pPr>
        <w:tabs>
          <w:tab w:val="num" w:pos="5040"/>
        </w:tabs>
        <w:ind w:left="5040" w:hanging="360"/>
      </w:pPr>
      <w:rPr>
        <w:rFonts w:ascii="Symbol" w:hAnsi="Symbol" w:cs="Times New Roman" w:hint="default"/>
      </w:rPr>
    </w:lvl>
    <w:lvl w:ilvl="7" w:tplc="3CE20A2A">
      <w:start w:val="1"/>
      <w:numFmt w:val="bullet"/>
      <w:lvlText w:val="o"/>
      <w:lvlJc w:val="left"/>
      <w:pPr>
        <w:tabs>
          <w:tab w:val="num" w:pos="5760"/>
        </w:tabs>
        <w:ind w:left="5760" w:hanging="360"/>
      </w:pPr>
      <w:rPr>
        <w:rFonts w:ascii="Courier New" w:hAnsi="Courier New" w:cs="Courier New" w:hint="default"/>
      </w:rPr>
    </w:lvl>
    <w:lvl w:ilvl="8" w:tplc="6454438E">
      <w:start w:val="1"/>
      <w:numFmt w:val="bullet"/>
      <w:lvlText w:val=""/>
      <w:lvlJc w:val="left"/>
      <w:pPr>
        <w:tabs>
          <w:tab w:val="num" w:pos="6480"/>
        </w:tabs>
        <w:ind w:left="6480" w:hanging="360"/>
      </w:pPr>
      <w:rPr>
        <w:rFonts w:ascii="Wingdings" w:hAnsi="Wingdings" w:cs="Times New Roman" w:hint="default"/>
      </w:rPr>
    </w:lvl>
  </w:abstractNum>
  <w:abstractNum w:abstractNumId="14" w15:restartNumberingAfterBreak="0">
    <w:nsid w:val="396D5600"/>
    <w:multiLevelType w:val="singleLevel"/>
    <w:tmpl w:val="4906EBBE"/>
    <w:name w:val="Headings"/>
    <w:lvl w:ilvl="0">
      <w:start w:val="1"/>
      <w:numFmt w:val="bullet"/>
      <w:lvlText w:val=""/>
      <w:lvlJc w:val="left"/>
      <w:pPr>
        <w:tabs>
          <w:tab w:val="num" w:pos="960"/>
        </w:tabs>
        <w:ind w:left="900" w:hanging="300"/>
      </w:pPr>
      <w:rPr>
        <w:rFonts w:ascii="Symbol" w:hAnsi="Symbol" w:hint="default"/>
        <w:sz w:val="18"/>
      </w:rPr>
    </w:lvl>
  </w:abstractNum>
  <w:abstractNum w:abstractNumId="15" w15:restartNumberingAfterBreak="0">
    <w:nsid w:val="41592A52"/>
    <w:multiLevelType w:val="multilevel"/>
    <w:tmpl w:val="0C090029"/>
    <w:lvl w:ilvl="0">
      <w:start w:val="1"/>
      <w:numFmt w:val="decimal"/>
      <w:suff w:val="space"/>
      <w:lvlText w:val="Chapter %1"/>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pStyle w:val="Heading5"/>
      <w:suff w:val="nothing"/>
      <w:lvlText w:val=""/>
      <w:lvlJc w:val="left"/>
    </w:lvl>
    <w:lvl w:ilvl="5">
      <w:start w:val="1"/>
      <w:numFmt w:val="none"/>
      <w:pStyle w:val="Heading6"/>
      <w:suff w:val="nothing"/>
      <w:lvlText w:val=""/>
      <w:lvlJc w:val="left"/>
    </w:lvl>
    <w:lvl w:ilvl="6">
      <w:start w:val="1"/>
      <w:numFmt w:val="none"/>
      <w:pStyle w:val="Heading7"/>
      <w:suff w:val="nothing"/>
      <w:lvlText w:val=""/>
      <w:lvlJc w:val="left"/>
    </w:lvl>
    <w:lvl w:ilvl="7">
      <w:start w:val="1"/>
      <w:numFmt w:val="none"/>
      <w:pStyle w:val="Heading8"/>
      <w:suff w:val="nothing"/>
      <w:lvlText w:val=""/>
      <w:lvlJc w:val="left"/>
    </w:lvl>
    <w:lvl w:ilvl="8">
      <w:start w:val="1"/>
      <w:numFmt w:val="none"/>
      <w:pStyle w:val="Heading9"/>
      <w:suff w:val="nothing"/>
      <w:lvlText w:val=""/>
      <w:lvlJc w:val="left"/>
    </w:lvl>
  </w:abstractNum>
  <w:abstractNum w:abstractNumId="16"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17" w15:restartNumberingAfterBreak="0">
    <w:nsid w:val="50800811"/>
    <w:multiLevelType w:val="singleLevel"/>
    <w:tmpl w:val="F8BC1078"/>
    <w:lvl w:ilvl="0">
      <w:start w:val="1"/>
      <w:numFmt w:val="decimal"/>
      <w:pStyle w:val="AH3sec"/>
      <w:lvlText w:val="%1"/>
      <w:lvlJc w:val="left"/>
      <w:pPr>
        <w:tabs>
          <w:tab w:val="num" w:pos="360"/>
        </w:tabs>
      </w:pPr>
      <w:rPr>
        <w:b/>
      </w:rPr>
    </w:lvl>
  </w:abstractNum>
  <w:abstractNum w:abstractNumId="18" w15:restartNumberingAfterBreak="0">
    <w:nsid w:val="5DDC0708"/>
    <w:multiLevelType w:val="hybridMultilevel"/>
    <w:tmpl w:val="239099BC"/>
    <w:lvl w:ilvl="0" w:tplc="40600C82">
      <w:start w:val="1"/>
      <w:numFmt w:val="bullet"/>
      <w:pStyle w:val="TableBullet"/>
      <w:lvlText w:val=""/>
      <w:lvlJc w:val="left"/>
      <w:pPr>
        <w:ind w:left="720" w:hanging="360"/>
      </w:pPr>
      <w:rPr>
        <w:rFonts w:ascii="Symbol" w:hAnsi="Symbol" w:hint="default"/>
      </w:rPr>
    </w:lvl>
    <w:lvl w:ilvl="1" w:tplc="4DC4E476" w:tentative="1">
      <w:start w:val="1"/>
      <w:numFmt w:val="bullet"/>
      <w:lvlText w:val="o"/>
      <w:lvlJc w:val="left"/>
      <w:pPr>
        <w:ind w:left="1440" w:hanging="360"/>
      </w:pPr>
      <w:rPr>
        <w:rFonts w:ascii="Courier New" w:hAnsi="Courier New" w:cs="Courier New" w:hint="default"/>
      </w:rPr>
    </w:lvl>
    <w:lvl w:ilvl="2" w:tplc="258CB698" w:tentative="1">
      <w:start w:val="1"/>
      <w:numFmt w:val="bullet"/>
      <w:lvlText w:val=""/>
      <w:lvlJc w:val="left"/>
      <w:pPr>
        <w:ind w:left="2160" w:hanging="360"/>
      </w:pPr>
      <w:rPr>
        <w:rFonts w:ascii="Wingdings" w:hAnsi="Wingdings" w:hint="default"/>
      </w:rPr>
    </w:lvl>
    <w:lvl w:ilvl="3" w:tplc="561607FE" w:tentative="1">
      <w:start w:val="1"/>
      <w:numFmt w:val="bullet"/>
      <w:lvlText w:val=""/>
      <w:lvlJc w:val="left"/>
      <w:pPr>
        <w:ind w:left="2880" w:hanging="360"/>
      </w:pPr>
      <w:rPr>
        <w:rFonts w:ascii="Symbol" w:hAnsi="Symbol" w:hint="default"/>
      </w:rPr>
    </w:lvl>
    <w:lvl w:ilvl="4" w:tplc="05D2C074" w:tentative="1">
      <w:start w:val="1"/>
      <w:numFmt w:val="bullet"/>
      <w:lvlText w:val="o"/>
      <w:lvlJc w:val="left"/>
      <w:pPr>
        <w:ind w:left="3600" w:hanging="360"/>
      </w:pPr>
      <w:rPr>
        <w:rFonts w:ascii="Courier New" w:hAnsi="Courier New" w:cs="Courier New" w:hint="default"/>
      </w:rPr>
    </w:lvl>
    <w:lvl w:ilvl="5" w:tplc="9EA25172" w:tentative="1">
      <w:start w:val="1"/>
      <w:numFmt w:val="bullet"/>
      <w:lvlText w:val=""/>
      <w:lvlJc w:val="left"/>
      <w:pPr>
        <w:ind w:left="4320" w:hanging="360"/>
      </w:pPr>
      <w:rPr>
        <w:rFonts w:ascii="Wingdings" w:hAnsi="Wingdings" w:hint="default"/>
      </w:rPr>
    </w:lvl>
    <w:lvl w:ilvl="6" w:tplc="0EC4E85A" w:tentative="1">
      <w:start w:val="1"/>
      <w:numFmt w:val="bullet"/>
      <w:lvlText w:val=""/>
      <w:lvlJc w:val="left"/>
      <w:pPr>
        <w:ind w:left="5040" w:hanging="360"/>
      </w:pPr>
      <w:rPr>
        <w:rFonts w:ascii="Symbol" w:hAnsi="Symbol" w:hint="default"/>
      </w:rPr>
    </w:lvl>
    <w:lvl w:ilvl="7" w:tplc="5AC83912" w:tentative="1">
      <w:start w:val="1"/>
      <w:numFmt w:val="bullet"/>
      <w:lvlText w:val="o"/>
      <w:lvlJc w:val="left"/>
      <w:pPr>
        <w:ind w:left="5760" w:hanging="360"/>
      </w:pPr>
      <w:rPr>
        <w:rFonts w:ascii="Courier New" w:hAnsi="Courier New" w:cs="Courier New" w:hint="default"/>
      </w:rPr>
    </w:lvl>
    <w:lvl w:ilvl="8" w:tplc="DADAA00C" w:tentative="1">
      <w:start w:val="1"/>
      <w:numFmt w:val="bullet"/>
      <w:lvlText w:val=""/>
      <w:lvlJc w:val="left"/>
      <w:pPr>
        <w:ind w:left="6480" w:hanging="360"/>
      </w:pPr>
      <w:rPr>
        <w:rFonts w:ascii="Wingdings" w:hAnsi="Wingdings" w:hint="default"/>
      </w:rPr>
    </w:lvl>
  </w:abstractNum>
  <w:abstractNum w:abstractNumId="19"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0" w15:restartNumberingAfterBreak="0">
    <w:nsid w:val="7FE65E21"/>
    <w:multiLevelType w:val="hybridMultilevel"/>
    <w:tmpl w:val="AC7A5FF8"/>
    <w:lvl w:ilvl="0" w:tplc="48147C02">
      <w:start w:val="1"/>
      <w:numFmt w:val="decimal"/>
      <w:pStyle w:val="TableNumbered"/>
      <w:suff w:val="space"/>
      <w:lvlText w:val="%1"/>
      <w:lvlJc w:val="left"/>
      <w:pPr>
        <w:ind w:left="360" w:hanging="360"/>
      </w:pPr>
      <w:rPr>
        <w:rFonts w:hint="default"/>
      </w:r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num w:numId="1">
    <w:abstractNumId w:val="15"/>
  </w:num>
  <w:num w:numId="2">
    <w:abstractNumId w:val="16"/>
  </w:num>
  <w:num w:numId="3">
    <w:abstractNumId w:val="17"/>
  </w:num>
  <w:num w:numId="4">
    <w:abstractNumId w:val="13"/>
  </w:num>
  <w:num w:numId="5">
    <w:abstractNumId w:val="10"/>
  </w:num>
  <w:num w:numId="6">
    <w:abstractNumId w:val="14"/>
  </w:num>
  <w:num w:numId="7">
    <w:abstractNumId w:val="12"/>
  </w:num>
  <w:num w:numId="8">
    <w:abstractNumId w:val="18"/>
  </w:num>
  <w:num w:numId="9">
    <w:abstractNumId w:val="20"/>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57"/>
  <w:drawingGridVerticalSpacing w:val="127"/>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19F"/>
    <w:rsid w:val="0000363C"/>
    <w:rsid w:val="00003678"/>
    <w:rsid w:val="00007B44"/>
    <w:rsid w:val="0003069F"/>
    <w:rsid w:val="00035241"/>
    <w:rsid w:val="00040639"/>
    <w:rsid w:val="00043452"/>
    <w:rsid w:val="000454A2"/>
    <w:rsid w:val="00050B08"/>
    <w:rsid w:val="00051D88"/>
    <w:rsid w:val="00052005"/>
    <w:rsid w:val="00052343"/>
    <w:rsid w:val="00064501"/>
    <w:rsid w:val="000660FF"/>
    <w:rsid w:val="00072F6D"/>
    <w:rsid w:val="00082992"/>
    <w:rsid w:val="000854D0"/>
    <w:rsid w:val="000924F3"/>
    <w:rsid w:val="00092F5D"/>
    <w:rsid w:val="0009412A"/>
    <w:rsid w:val="00094EF9"/>
    <w:rsid w:val="00095520"/>
    <w:rsid w:val="0009697B"/>
    <w:rsid w:val="00097A67"/>
    <w:rsid w:val="000A5BA3"/>
    <w:rsid w:val="000A780B"/>
    <w:rsid w:val="000B282A"/>
    <w:rsid w:val="000B46F8"/>
    <w:rsid w:val="000B65E5"/>
    <w:rsid w:val="000C5F27"/>
    <w:rsid w:val="000C614A"/>
    <w:rsid w:val="000C67E5"/>
    <w:rsid w:val="000D1D34"/>
    <w:rsid w:val="000D3D7F"/>
    <w:rsid w:val="0011691A"/>
    <w:rsid w:val="00116E62"/>
    <w:rsid w:val="00126C77"/>
    <w:rsid w:val="00151C2D"/>
    <w:rsid w:val="001612D7"/>
    <w:rsid w:val="00163ADC"/>
    <w:rsid w:val="0017473A"/>
    <w:rsid w:val="00175D85"/>
    <w:rsid w:val="00177CCE"/>
    <w:rsid w:val="001810AA"/>
    <w:rsid w:val="00187CAD"/>
    <w:rsid w:val="001922C9"/>
    <w:rsid w:val="00192F11"/>
    <w:rsid w:val="001A278B"/>
    <w:rsid w:val="001C4123"/>
    <w:rsid w:val="001C559C"/>
    <w:rsid w:val="001C5C91"/>
    <w:rsid w:val="001C71C9"/>
    <w:rsid w:val="001D7D7B"/>
    <w:rsid w:val="001E1CAE"/>
    <w:rsid w:val="001F19FA"/>
    <w:rsid w:val="001F3597"/>
    <w:rsid w:val="001F53DD"/>
    <w:rsid w:val="001F7522"/>
    <w:rsid w:val="00212B0B"/>
    <w:rsid w:val="002248D9"/>
    <w:rsid w:val="002268BD"/>
    <w:rsid w:val="00234497"/>
    <w:rsid w:val="00236AF6"/>
    <w:rsid w:val="0024752D"/>
    <w:rsid w:val="002505B4"/>
    <w:rsid w:val="0027260C"/>
    <w:rsid w:val="00275902"/>
    <w:rsid w:val="00277F15"/>
    <w:rsid w:val="0028787A"/>
    <w:rsid w:val="002A369A"/>
    <w:rsid w:val="002A4805"/>
    <w:rsid w:val="002A4917"/>
    <w:rsid w:val="002B64B5"/>
    <w:rsid w:val="002B688D"/>
    <w:rsid w:val="002C7021"/>
    <w:rsid w:val="002E3523"/>
    <w:rsid w:val="00302B42"/>
    <w:rsid w:val="003047CD"/>
    <w:rsid w:val="00307BB5"/>
    <w:rsid w:val="0031149B"/>
    <w:rsid w:val="003159DC"/>
    <w:rsid w:val="003204C4"/>
    <w:rsid w:val="003219EF"/>
    <w:rsid w:val="00322561"/>
    <w:rsid w:val="0032577D"/>
    <w:rsid w:val="003345D6"/>
    <w:rsid w:val="00336FF0"/>
    <w:rsid w:val="00353C5F"/>
    <w:rsid w:val="0035430D"/>
    <w:rsid w:val="00357C0D"/>
    <w:rsid w:val="003658DB"/>
    <w:rsid w:val="00366A24"/>
    <w:rsid w:val="00371353"/>
    <w:rsid w:val="00383E0D"/>
    <w:rsid w:val="00393D14"/>
    <w:rsid w:val="00395D19"/>
    <w:rsid w:val="00397E44"/>
    <w:rsid w:val="003A0E4F"/>
    <w:rsid w:val="003A23DF"/>
    <w:rsid w:val="003B00BD"/>
    <w:rsid w:val="003C1618"/>
    <w:rsid w:val="003C68FE"/>
    <w:rsid w:val="003D269B"/>
    <w:rsid w:val="003D4CE6"/>
    <w:rsid w:val="003E62FE"/>
    <w:rsid w:val="003F71AE"/>
    <w:rsid w:val="00402DBC"/>
    <w:rsid w:val="004070D7"/>
    <w:rsid w:val="00410A3C"/>
    <w:rsid w:val="004159AB"/>
    <w:rsid w:val="0042158B"/>
    <w:rsid w:val="0042169F"/>
    <w:rsid w:val="00424CAF"/>
    <w:rsid w:val="0043580A"/>
    <w:rsid w:val="004478D7"/>
    <w:rsid w:val="00451049"/>
    <w:rsid w:val="004556A8"/>
    <w:rsid w:val="00470491"/>
    <w:rsid w:val="004730B9"/>
    <w:rsid w:val="0047371A"/>
    <w:rsid w:val="004950DF"/>
    <w:rsid w:val="004A1C4A"/>
    <w:rsid w:val="004B55BE"/>
    <w:rsid w:val="004B64CF"/>
    <w:rsid w:val="004B7EFC"/>
    <w:rsid w:val="004D09D7"/>
    <w:rsid w:val="004D44C7"/>
    <w:rsid w:val="004E1643"/>
    <w:rsid w:val="004F1A6A"/>
    <w:rsid w:val="00501300"/>
    <w:rsid w:val="00502F9E"/>
    <w:rsid w:val="00505275"/>
    <w:rsid w:val="00511BC4"/>
    <w:rsid w:val="00512E92"/>
    <w:rsid w:val="00516350"/>
    <w:rsid w:val="00521AB0"/>
    <w:rsid w:val="005433A1"/>
    <w:rsid w:val="00550A21"/>
    <w:rsid w:val="00556A1B"/>
    <w:rsid w:val="005640AD"/>
    <w:rsid w:val="00583756"/>
    <w:rsid w:val="00587D3D"/>
    <w:rsid w:val="00593F77"/>
    <w:rsid w:val="005958C9"/>
    <w:rsid w:val="005D1E0A"/>
    <w:rsid w:val="005D570B"/>
    <w:rsid w:val="005E2EA7"/>
    <w:rsid w:val="005F3231"/>
    <w:rsid w:val="005F3B6C"/>
    <w:rsid w:val="00604972"/>
    <w:rsid w:val="0060661B"/>
    <w:rsid w:val="00613725"/>
    <w:rsid w:val="00623910"/>
    <w:rsid w:val="006314C8"/>
    <w:rsid w:val="006542A8"/>
    <w:rsid w:val="00654A82"/>
    <w:rsid w:val="00654F4B"/>
    <w:rsid w:val="0065590B"/>
    <w:rsid w:val="00683B6D"/>
    <w:rsid w:val="006875E5"/>
    <w:rsid w:val="00696FDB"/>
    <w:rsid w:val="00697C1C"/>
    <w:rsid w:val="006A7E7A"/>
    <w:rsid w:val="006C1397"/>
    <w:rsid w:val="006C78C8"/>
    <w:rsid w:val="006D3481"/>
    <w:rsid w:val="006E4A41"/>
    <w:rsid w:val="006E53FB"/>
    <w:rsid w:val="006F073E"/>
    <w:rsid w:val="006F55CF"/>
    <w:rsid w:val="006F60D6"/>
    <w:rsid w:val="00702FAB"/>
    <w:rsid w:val="00715375"/>
    <w:rsid w:val="00715F53"/>
    <w:rsid w:val="007320E8"/>
    <w:rsid w:val="0073497D"/>
    <w:rsid w:val="00734F63"/>
    <w:rsid w:val="00743098"/>
    <w:rsid w:val="00743EC4"/>
    <w:rsid w:val="007529FF"/>
    <w:rsid w:val="00760843"/>
    <w:rsid w:val="00764790"/>
    <w:rsid w:val="0076497F"/>
    <w:rsid w:val="00766449"/>
    <w:rsid w:val="007776A8"/>
    <w:rsid w:val="00796A30"/>
    <w:rsid w:val="00796BC6"/>
    <w:rsid w:val="007A3924"/>
    <w:rsid w:val="007B06EB"/>
    <w:rsid w:val="007B08CA"/>
    <w:rsid w:val="007B23CA"/>
    <w:rsid w:val="007B456A"/>
    <w:rsid w:val="007B4D46"/>
    <w:rsid w:val="007B5252"/>
    <w:rsid w:val="007B7585"/>
    <w:rsid w:val="007F039A"/>
    <w:rsid w:val="00801D6B"/>
    <w:rsid w:val="008064AF"/>
    <w:rsid w:val="0081676C"/>
    <w:rsid w:val="008435EE"/>
    <w:rsid w:val="00844D59"/>
    <w:rsid w:val="00854600"/>
    <w:rsid w:val="008560EC"/>
    <w:rsid w:val="00863013"/>
    <w:rsid w:val="00865805"/>
    <w:rsid w:val="008739CD"/>
    <w:rsid w:val="0087510B"/>
    <w:rsid w:val="0087656A"/>
    <w:rsid w:val="008853F7"/>
    <w:rsid w:val="00896C96"/>
    <w:rsid w:val="008A06FC"/>
    <w:rsid w:val="008C1250"/>
    <w:rsid w:val="008C3D3A"/>
    <w:rsid w:val="008C5985"/>
    <w:rsid w:val="008F52A6"/>
    <w:rsid w:val="008F605B"/>
    <w:rsid w:val="008F7BED"/>
    <w:rsid w:val="00916BB1"/>
    <w:rsid w:val="00925F72"/>
    <w:rsid w:val="0093281C"/>
    <w:rsid w:val="00934623"/>
    <w:rsid w:val="00934765"/>
    <w:rsid w:val="00937F93"/>
    <w:rsid w:val="00943BBD"/>
    <w:rsid w:val="00953DD6"/>
    <w:rsid w:val="00953F7D"/>
    <w:rsid w:val="009603B1"/>
    <w:rsid w:val="00966EBD"/>
    <w:rsid w:val="00973B1B"/>
    <w:rsid w:val="00975E67"/>
    <w:rsid w:val="00976252"/>
    <w:rsid w:val="00980FB5"/>
    <w:rsid w:val="009854E7"/>
    <w:rsid w:val="009923E1"/>
    <w:rsid w:val="009C17D7"/>
    <w:rsid w:val="009C6ABC"/>
    <w:rsid w:val="009C6ACF"/>
    <w:rsid w:val="009D593C"/>
    <w:rsid w:val="009E1223"/>
    <w:rsid w:val="009E192B"/>
    <w:rsid w:val="00A113BE"/>
    <w:rsid w:val="00A21FAE"/>
    <w:rsid w:val="00A23B84"/>
    <w:rsid w:val="00A31478"/>
    <w:rsid w:val="00A4342A"/>
    <w:rsid w:val="00A466A7"/>
    <w:rsid w:val="00A50370"/>
    <w:rsid w:val="00A518B5"/>
    <w:rsid w:val="00A579E1"/>
    <w:rsid w:val="00A72CCD"/>
    <w:rsid w:val="00A84EDD"/>
    <w:rsid w:val="00A904A4"/>
    <w:rsid w:val="00A957A8"/>
    <w:rsid w:val="00A97D66"/>
    <w:rsid w:val="00AA3D1D"/>
    <w:rsid w:val="00AA78F4"/>
    <w:rsid w:val="00AB36FB"/>
    <w:rsid w:val="00AB7725"/>
    <w:rsid w:val="00B10537"/>
    <w:rsid w:val="00B3359A"/>
    <w:rsid w:val="00B36DE8"/>
    <w:rsid w:val="00B378C8"/>
    <w:rsid w:val="00B70E0F"/>
    <w:rsid w:val="00B7479F"/>
    <w:rsid w:val="00B82EC6"/>
    <w:rsid w:val="00B84D8C"/>
    <w:rsid w:val="00B84F88"/>
    <w:rsid w:val="00B92245"/>
    <w:rsid w:val="00BA14EF"/>
    <w:rsid w:val="00BA32BC"/>
    <w:rsid w:val="00BA3920"/>
    <w:rsid w:val="00BA7AC5"/>
    <w:rsid w:val="00BB08A8"/>
    <w:rsid w:val="00BD080E"/>
    <w:rsid w:val="00BE463C"/>
    <w:rsid w:val="00BF22F9"/>
    <w:rsid w:val="00C06EE9"/>
    <w:rsid w:val="00C10073"/>
    <w:rsid w:val="00C16AF3"/>
    <w:rsid w:val="00C25ED7"/>
    <w:rsid w:val="00C3513F"/>
    <w:rsid w:val="00C46361"/>
    <w:rsid w:val="00C4684A"/>
    <w:rsid w:val="00C6717B"/>
    <w:rsid w:val="00C7527B"/>
    <w:rsid w:val="00C75AE5"/>
    <w:rsid w:val="00C83CC4"/>
    <w:rsid w:val="00CA0D01"/>
    <w:rsid w:val="00CA3388"/>
    <w:rsid w:val="00CA6FC9"/>
    <w:rsid w:val="00CB522B"/>
    <w:rsid w:val="00CC5730"/>
    <w:rsid w:val="00CC6C1D"/>
    <w:rsid w:val="00CC7383"/>
    <w:rsid w:val="00CC796F"/>
    <w:rsid w:val="00CE7AFA"/>
    <w:rsid w:val="00CF68CD"/>
    <w:rsid w:val="00D015BA"/>
    <w:rsid w:val="00D069F8"/>
    <w:rsid w:val="00D0711F"/>
    <w:rsid w:val="00D10BDE"/>
    <w:rsid w:val="00D10F8C"/>
    <w:rsid w:val="00D16A28"/>
    <w:rsid w:val="00D348B6"/>
    <w:rsid w:val="00D34AD8"/>
    <w:rsid w:val="00D41339"/>
    <w:rsid w:val="00D44048"/>
    <w:rsid w:val="00D50996"/>
    <w:rsid w:val="00D646BB"/>
    <w:rsid w:val="00D65CCA"/>
    <w:rsid w:val="00D731EA"/>
    <w:rsid w:val="00D76F9F"/>
    <w:rsid w:val="00D81910"/>
    <w:rsid w:val="00D85165"/>
    <w:rsid w:val="00D95AA7"/>
    <w:rsid w:val="00DA736E"/>
    <w:rsid w:val="00DB2D93"/>
    <w:rsid w:val="00DB6F91"/>
    <w:rsid w:val="00DC5681"/>
    <w:rsid w:val="00DD519F"/>
    <w:rsid w:val="00DD5999"/>
    <w:rsid w:val="00DF02E3"/>
    <w:rsid w:val="00DF75D5"/>
    <w:rsid w:val="00E0341D"/>
    <w:rsid w:val="00E114AD"/>
    <w:rsid w:val="00E315BE"/>
    <w:rsid w:val="00E349C1"/>
    <w:rsid w:val="00E34ABD"/>
    <w:rsid w:val="00E448E5"/>
    <w:rsid w:val="00E81A4A"/>
    <w:rsid w:val="00E87B8D"/>
    <w:rsid w:val="00E93E4B"/>
    <w:rsid w:val="00EA0A86"/>
    <w:rsid w:val="00EA2C6F"/>
    <w:rsid w:val="00EB2A0C"/>
    <w:rsid w:val="00EB5C7D"/>
    <w:rsid w:val="00EB5CB1"/>
    <w:rsid w:val="00EC37C5"/>
    <w:rsid w:val="00EC78E4"/>
    <w:rsid w:val="00ED4C38"/>
    <w:rsid w:val="00EE2AA9"/>
    <w:rsid w:val="00EE6C0F"/>
    <w:rsid w:val="00EE7DFF"/>
    <w:rsid w:val="00EF0F29"/>
    <w:rsid w:val="00EF61E1"/>
    <w:rsid w:val="00F07E21"/>
    <w:rsid w:val="00F17742"/>
    <w:rsid w:val="00F377F2"/>
    <w:rsid w:val="00F378E3"/>
    <w:rsid w:val="00F47BFC"/>
    <w:rsid w:val="00F622E8"/>
    <w:rsid w:val="00F70D8C"/>
    <w:rsid w:val="00F7297F"/>
    <w:rsid w:val="00F75078"/>
    <w:rsid w:val="00F93991"/>
    <w:rsid w:val="00F94C48"/>
    <w:rsid w:val="00FA144D"/>
    <w:rsid w:val="00FA6C3F"/>
    <w:rsid w:val="00FB0682"/>
    <w:rsid w:val="00FB37FF"/>
    <w:rsid w:val="00FB6CBB"/>
    <w:rsid w:val="00FC7383"/>
    <w:rsid w:val="00FD25CD"/>
    <w:rsid w:val="00FE2C3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013F563"/>
  <w15:docId w15:val="{4ECD6DB8-3847-41DE-9F06-3E1726960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463C"/>
    <w:pPr>
      <w:tabs>
        <w:tab w:val="left" w:pos="0"/>
      </w:tabs>
    </w:pPr>
    <w:rPr>
      <w:sz w:val="24"/>
      <w:lang w:eastAsia="en-US"/>
    </w:rPr>
  </w:style>
  <w:style w:type="paragraph" w:styleId="Heading1">
    <w:name w:val="heading 1"/>
    <w:basedOn w:val="Normal"/>
    <w:next w:val="Normal"/>
    <w:qFormat/>
    <w:rsid w:val="00BE463C"/>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BE463C"/>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BE463C"/>
    <w:pPr>
      <w:keepNext/>
      <w:spacing w:before="140"/>
      <w:outlineLvl w:val="2"/>
    </w:pPr>
    <w:rPr>
      <w:b/>
    </w:rPr>
  </w:style>
  <w:style w:type="paragraph" w:styleId="Heading4">
    <w:name w:val="heading 4"/>
    <w:basedOn w:val="Normal"/>
    <w:next w:val="Normal"/>
    <w:qFormat/>
    <w:rsid w:val="00BE463C"/>
    <w:pPr>
      <w:keepNext/>
      <w:spacing w:before="240" w:after="60"/>
      <w:outlineLvl w:val="3"/>
    </w:pPr>
    <w:rPr>
      <w:rFonts w:ascii="Arial" w:hAnsi="Arial"/>
      <w:b/>
      <w:bCs/>
      <w:sz w:val="22"/>
      <w:szCs w:val="28"/>
    </w:rPr>
  </w:style>
  <w:style w:type="paragraph" w:styleId="Heading5">
    <w:name w:val="heading 5"/>
    <w:basedOn w:val="Normal"/>
    <w:next w:val="Normal"/>
    <w:qFormat/>
    <w:rsid w:val="002C7021"/>
    <w:pPr>
      <w:numPr>
        <w:ilvl w:val="4"/>
        <w:numId w:val="1"/>
      </w:numPr>
      <w:spacing w:before="240" w:after="60"/>
      <w:outlineLvl w:val="4"/>
    </w:pPr>
    <w:rPr>
      <w:sz w:val="22"/>
      <w:szCs w:val="22"/>
    </w:rPr>
  </w:style>
  <w:style w:type="paragraph" w:styleId="Heading6">
    <w:name w:val="heading 6"/>
    <w:basedOn w:val="Normal"/>
    <w:next w:val="Normal"/>
    <w:qFormat/>
    <w:rsid w:val="002C7021"/>
    <w:pPr>
      <w:numPr>
        <w:ilvl w:val="5"/>
        <w:numId w:val="1"/>
      </w:numPr>
      <w:spacing w:before="240" w:after="60"/>
      <w:outlineLvl w:val="5"/>
    </w:pPr>
    <w:rPr>
      <w:i/>
      <w:iCs/>
      <w:sz w:val="22"/>
      <w:szCs w:val="22"/>
    </w:rPr>
  </w:style>
  <w:style w:type="paragraph" w:styleId="Heading7">
    <w:name w:val="heading 7"/>
    <w:basedOn w:val="Normal"/>
    <w:next w:val="Normal"/>
    <w:qFormat/>
    <w:rsid w:val="002C7021"/>
    <w:pPr>
      <w:numPr>
        <w:ilvl w:val="6"/>
        <w:numId w:val="1"/>
      </w:numPr>
      <w:spacing w:before="240" w:after="60"/>
      <w:outlineLvl w:val="6"/>
    </w:pPr>
    <w:rPr>
      <w:rFonts w:ascii="Arial" w:hAnsi="Arial" w:cs="Arial"/>
      <w:sz w:val="20"/>
    </w:rPr>
  </w:style>
  <w:style w:type="paragraph" w:styleId="Heading8">
    <w:name w:val="heading 8"/>
    <w:basedOn w:val="Normal"/>
    <w:next w:val="Normal"/>
    <w:qFormat/>
    <w:rsid w:val="002C7021"/>
    <w:pPr>
      <w:numPr>
        <w:ilvl w:val="7"/>
        <w:numId w:val="1"/>
      </w:numPr>
      <w:spacing w:before="240" w:after="60"/>
      <w:outlineLvl w:val="7"/>
    </w:pPr>
    <w:rPr>
      <w:rFonts w:ascii="Arial" w:hAnsi="Arial" w:cs="Arial"/>
      <w:i/>
      <w:iCs/>
      <w:sz w:val="20"/>
    </w:rPr>
  </w:style>
  <w:style w:type="paragraph" w:styleId="Heading9">
    <w:name w:val="heading 9"/>
    <w:basedOn w:val="Normal"/>
    <w:next w:val="Normal"/>
    <w:qFormat/>
    <w:rsid w:val="002C7021"/>
    <w:pPr>
      <w:numPr>
        <w:ilvl w:val="8"/>
        <w:numId w:val="1"/>
      </w:num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BE463C"/>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BE463C"/>
  </w:style>
  <w:style w:type="paragraph" w:customStyle="1" w:styleId="00ClientCover">
    <w:name w:val="00ClientCover"/>
    <w:basedOn w:val="Normal"/>
    <w:rsid w:val="00BE463C"/>
  </w:style>
  <w:style w:type="paragraph" w:customStyle="1" w:styleId="02Text">
    <w:name w:val="02Text"/>
    <w:basedOn w:val="Normal"/>
    <w:rsid w:val="00BE463C"/>
  </w:style>
  <w:style w:type="paragraph" w:customStyle="1" w:styleId="BillBasic">
    <w:name w:val="BillBasic"/>
    <w:rsid w:val="00BE463C"/>
    <w:pPr>
      <w:spacing w:before="140"/>
      <w:jc w:val="both"/>
    </w:pPr>
    <w:rPr>
      <w:sz w:val="24"/>
      <w:lang w:eastAsia="en-US"/>
    </w:rPr>
  </w:style>
  <w:style w:type="paragraph" w:styleId="Header">
    <w:name w:val="header"/>
    <w:basedOn w:val="Normal"/>
    <w:link w:val="HeaderChar"/>
    <w:rsid w:val="00BE463C"/>
    <w:pPr>
      <w:tabs>
        <w:tab w:val="center" w:pos="4153"/>
        <w:tab w:val="right" w:pos="8306"/>
      </w:tabs>
    </w:pPr>
  </w:style>
  <w:style w:type="paragraph" w:styleId="Footer">
    <w:name w:val="footer"/>
    <w:basedOn w:val="Normal"/>
    <w:link w:val="FooterChar"/>
    <w:rsid w:val="00BE463C"/>
    <w:pPr>
      <w:spacing w:before="120" w:line="240" w:lineRule="exact"/>
    </w:pPr>
    <w:rPr>
      <w:rFonts w:ascii="Arial" w:hAnsi="Arial"/>
      <w:sz w:val="18"/>
    </w:rPr>
  </w:style>
  <w:style w:type="character" w:customStyle="1" w:styleId="FooterChar">
    <w:name w:val="Footer Char"/>
    <w:basedOn w:val="DefaultParagraphFont"/>
    <w:link w:val="Footer"/>
    <w:rsid w:val="00BE463C"/>
    <w:rPr>
      <w:rFonts w:ascii="Arial" w:hAnsi="Arial"/>
      <w:sz w:val="18"/>
      <w:lang w:eastAsia="en-US"/>
    </w:rPr>
  </w:style>
  <w:style w:type="paragraph" w:customStyle="1" w:styleId="Billname">
    <w:name w:val="Billname"/>
    <w:basedOn w:val="Normal"/>
    <w:rsid w:val="00BE463C"/>
    <w:pPr>
      <w:spacing w:before="1220"/>
    </w:pPr>
    <w:rPr>
      <w:rFonts w:ascii="Arial" w:hAnsi="Arial"/>
      <w:b/>
      <w:sz w:val="40"/>
    </w:rPr>
  </w:style>
  <w:style w:type="paragraph" w:customStyle="1" w:styleId="BillBasicHeading">
    <w:name w:val="BillBasicHeading"/>
    <w:basedOn w:val="BillBasic"/>
    <w:rsid w:val="00BE463C"/>
    <w:pPr>
      <w:keepNext/>
      <w:tabs>
        <w:tab w:val="left" w:pos="2600"/>
      </w:tabs>
      <w:jc w:val="left"/>
    </w:pPr>
    <w:rPr>
      <w:rFonts w:ascii="Arial" w:hAnsi="Arial"/>
      <w:b/>
    </w:rPr>
  </w:style>
  <w:style w:type="paragraph" w:customStyle="1" w:styleId="EnactingWordsRules">
    <w:name w:val="EnactingWordsRules"/>
    <w:basedOn w:val="EnactingWords"/>
    <w:rsid w:val="00BE463C"/>
    <w:pPr>
      <w:spacing w:before="240"/>
    </w:pPr>
  </w:style>
  <w:style w:type="paragraph" w:customStyle="1" w:styleId="EnactingWords">
    <w:name w:val="EnactingWords"/>
    <w:basedOn w:val="BillBasic"/>
    <w:rsid w:val="00BE463C"/>
    <w:pPr>
      <w:spacing w:before="120"/>
    </w:pPr>
  </w:style>
  <w:style w:type="paragraph" w:customStyle="1" w:styleId="BillCrest">
    <w:name w:val="Bill Crest"/>
    <w:basedOn w:val="Normal"/>
    <w:next w:val="Normal"/>
    <w:rsid w:val="00BE463C"/>
    <w:pPr>
      <w:tabs>
        <w:tab w:val="center" w:pos="3160"/>
      </w:tabs>
      <w:spacing w:after="60"/>
    </w:pPr>
    <w:rPr>
      <w:sz w:val="216"/>
    </w:rPr>
  </w:style>
  <w:style w:type="paragraph" w:customStyle="1" w:styleId="Amain">
    <w:name w:val="A main"/>
    <w:basedOn w:val="BillBasic"/>
    <w:rsid w:val="00BE463C"/>
    <w:pPr>
      <w:tabs>
        <w:tab w:val="right" w:pos="900"/>
        <w:tab w:val="left" w:pos="1100"/>
      </w:tabs>
      <w:ind w:left="1100" w:hanging="1100"/>
      <w:outlineLvl w:val="5"/>
    </w:pPr>
  </w:style>
  <w:style w:type="paragraph" w:customStyle="1" w:styleId="Amainreturn">
    <w:name w:val="A main return"/>
    <w:basedOn w:val="BillBasic"/>
    <w:rsid w:val="00BE463C"/>
    <w:pPr>
      <w:ind w:left="1100"/>
    </w:pPr>
  </w:style>
  <w:style w:type="paragraph" w:customStyle="1" w:styleId="Apara">
    <w:name w:val="A para"/>
    <w:basedOn w:val="BillBasic"/>
    <w:rsid w:val="00BE463C"/>
    <w:pPr>
      <w:tabs>
        <w:tab w:val="right" w:pos="1400"/>
        <w:tab w:val="left" w:pos="1600"/>
      </w:tabs>
      <w:ind w:left="1600" w:hanging="1600"/>
      <w:outlineLvl w:val="6"/>
    </w:pPr>
  </w:style>
  <w:style w:type="paragraph" w:customStyle="1" w:styleId="Asubpara">
    <w:name w:val="A subpara"/>
    <w:basedOn w:val="BillBasic"/>
    <w:rsid w:val="00BE463C"/>
    <w:pPr>
      <w:tabs>
        <w:tab w:val="right" w:pos="1900"/>
        <w:tab w:val="left" w:pos="2100"/>
      </w:tabs>
      <w:ind w:left="2100" w:hanging="2100"/>
      <w:outlineLvl w:val="7"/>
    </w:pPr>
  </w:style>
  <w:style w:type="paragraph" w:customStyle="1" w:styleId="Asubsubpara">
    <w:name w:val="A subsubpara"/>
    <w:basedOn w:val="BillBasic"/>
    <w:rsid w:val="00BE463C"/>
    <w:pPr>
      <w:tabs>
        <w:tab w:val="right" w:pos="2400"/>
        <w:tab w:val="left" w:pos="2600"/>
      </w:tabs>
      <w:ind w:left="2600" w:hanging="2600"/>
      <w:outlineLvl w:val="8"/>
    </w:pPr>
  </w:style>
  <w:style w:type="paragraph" w:customStyle="1" w:styleId="aDef">
    <w:name w:val="aDef"/>
    <w:basedOn w:val="BillBasic"/>
    <w:link w:val="aDefChar"/>
    <w:rsid w:val="00BE463C"/>
    <w:pPr>
      <w:ind w:left="1100"/>
    </w:pPr>
  </w:style>
  <w:style w:type="paragraph" w:customStyle="1" w:styleId="aExamHead">
    <w:name w:val="aExam Head"/>
    <w:basedOn w:val="BillBasicHeading"/>
    <w:next w:val="aExam"/>
    <w:rsid w:val="00BE463C"/>
    <w:pPr>
      <w:tabs>
        <w:tab w:val="clear" w:pos="2600"/>
      </w:tabs>
      <w:ind w:left="1100"/>
    </w:pPr>
    <w:rPr>
      <w:sz w:val="18"/>
    </w:rPr>
  </w:style>
  <w:style w:type="paragraph" w:customStyle="1" w:styleId="aExam">
    <w:name w:val="aExam"/>
    <w:basedOn w:val="aNoteSymb"/>
    <w:rsid w:val="00BE463C"/>
    <w:pPr>
      <w:spacing w:before="60"/>
      <w:ind w:left="1100" w:firstLine="0"/>
    </w:pPr>
  </w:style>
  <w:style w:type="paragraph" w:customStyle="1" w:styleId="aNote">
    <w:name w:val="aNote"/>
    <w:basedOn w:val="BillBasic"/>
    <w:link w:val="aNoteChar"/>
    <w:rsid w:val="00BE463C"/>
    <w:pPr>
      <w:ind w:left="1900" w:hanging="800"/>
    </w:pPr>
    <w:rPr>
      <w:sz w:val="20"/>
    </w:rPr>
  </w:style>
  <w:style w:type="character" w:customStyle="1" w:styleId="aNoteChar">
    <w:name w:val="aNote Char"/>
    <w:basedOn w:val="DefaultParagraphFont"/>
    <w:link w:val="aNote"/>
    <w:locked/>
    <w:rsid w:val="00E87B8D"/>
    <w:rPr>
      <w:lang w:eastAsia="en-US"/>
    </w:rPr>
  </w:style>
  <w:style w:type="paragraph" w:customStyle="1" w:styleId="HeaderEven">
    <w:name w:val="HeaderEven"/>
    <w:basedOn w:val="Normal"/>
    <w:rsid w:val="00BE463C"/>
    <w:rPr>
      <w:rFonts w:ascii="Arial" w:hAnsi="Arial"/>
      <w:sz w:val="18"/>
    </w:rPr>
  </w:style>
  <w:style w:type="paragraph" w:customStyle="1" w:styleId="HeaderEven6">
    <w:name w:val="HeaderEven6"/>
    <w:basedOn w:val="HeaderEven"/>
    <w:rsid w:val="00BE463C"/>
    <w:pPr>
      <w:spacing w:before="120" w:after="60"/>
    </w:pPr>
  </w:style>
  <w:style w:type="paragraph" w:customStyle="1" w:styleId="HeaderOdd6">
    <w:name w:val="HeaderOdd6"/>
    <w:basedOn w:val="HeaderEven6"/>
    <w:rsid w:val="00BE463C"/>
    <w:pPr>
      <w:jc w:val="right"/>
    </w:pPr>
  </w:style>
  <w:style w:type="paragraph" w:customStyle="1" w:styleId="HeaderOdd">
    <w:name w:val="HeaderOdd"/>
    <w:basedOn w:val="HeaderEven"/>
    <w:rsid w:val="00BE463C"/>
    <w:pPr>
      <w:jc w:val="right"/>
    </w:pPr>
  </w:style>
  <w:style w:type="paragraph" w:customStyle="1" w:styleId="BillNo">
    <w:name w:val="BillNo"/>
    <w:basedOn w:val="BillBasicHeading"/>
    <w:rsid w:val="00BE463C"/>
    <w:pPr>
      <w:keepNext w:val="0"/>
      <w:spacing w:before="240"/>
      <w:jc w:val="both"/>
    </w:pPr>
  </w:style>
  <w:style w:type="paragraph" w:customStyle="1" w:styleId="N-TOCheading">
    <w:name w:val="N-TOCheading"/>
    <w:basedOn w:val="BillBasicHeading"/>
    <w:next w:val="N-9pt"/>
    <w:rsid w:val="00BE463C"/>
    <w:pPr>
      <w:pBdr>
        <w:bottom w:val="single" w:sz="4" w:space="1" w:color="auto"/>
      </w:pBdr>
      <w:spacing w:before="800"/>
    </w:pPr>
    <w:rPr>
      <w:sz w:val="32"/>
    </w:rPr>
  </w:style>
  <w:style w:type="paragraph" w:customStyle="1" w:styleId="N-9pt">
    <w:name w:val="N-9pt"/>
    <w:basedOn w:val="BillBasic"/>
    <w:next w:val="BillBasic"/>
    <w:rsid w:val="00BE463C"/>
    <w:pPr>
      <w:keepNext/>
      <w:tabs>
        <w:tab w:val="right" w:pos="7707"/>
      </w:tabs>
      <w:spacing w:before="120"/>
    </w:pPr>
    <w:rPr>
      <w:rFonts w:ascii="Arial" w:hAnsi="Arial"/>
      <w:sz w:val="18"/>
    </w:rPr>
  </w:style>
  <w:style w:type="paragraph" w:customStyle="1" w:styleId="N-14pt">
    <w:name w:val="N-14pt"/>
    <w:basedOn w:val="BillBasic"/>
    <w:rsid w:val="00BE463C"/>
    <w:pPr>
      <w:spacing w:before="0"/>
    </w:pPr>
    <w:rPr>
      <w:b/>
      <w:sz w:val="28"/>
    </w:rPr>
  </w:style>
  <w:style w:type="paragraph" w:customStyle="1" w:styleId="N-16pt">
    <w:name w:val="N-16pt"/>
    <w:basedOn w:val="BillBasic"/>
    <w:rsid w:val="00BE463C"/>
    <w:pPr>
      <w:spacing w:before="800"/>
    </w:pPr>
    <w:rPr>
      <w:b/>
      <w:sz w:val="32"/>
    </w:rPr>
  </w:style>
  <w:style w:type="paragraph" w:customStyle="1" w:styleId="N-line3">
    <w:name w:val="N-line3"/>
    <w:basedOn w:val="BillBasic"/>
    <w:next w:val="BillBasic"/>
    <w:rsid w:val="00BE463C"/>
    <w:pPr>
      <w:pBdr>
        <w:bottom w:val="single" w:sz="12" w:space="1" w:color="auto"/>
      </w:pBdr>
      <w:spacing w:before="60"/>
    </w:pPr>
  </w:style>
  <w:style w:type="paragraph" w:customStyle="1" w:styleId="Comment">
    <w:name w:val="Comment"/>
    <w:basedOn w:val="BillBasic"/>
    <w:rsid w:val="00BE463C"/>
    <w:pPr>
      <w:tabs>
        <w:tab w:val="left" w:pos="1800"/>
      </w:tabs>
      <w:ind w:left="1300"/>
      <w:jc w:val="left"/>
    </w:pPr>
    <w:rPr>
      <w:b/>
      <w:sz w:val="18"/>
    </w:rPr>
  </w:style>
  <w:style w:type="paragraph" w:customStyle="1" w:styleId="FooterInfo">
    <w:name w:val="FooterInfo"/>
    <w:basedOn w:val="Normal"/>
    <w:rsid w:val="00BE463C"/>
    <w:pPr>
      <w:tabs>
        <w:tab w:val="right" w:pos="7707"/>
      </w:tabs>
    </w:pPr>
    <w:rPr>
      <w:rFonts w:ascii="Arial" w:hAnsi="Arial"/>
      <w:sz w:val="18"/>
    </w:rPr>
  </w:style>
  <w:style w:type="paragraph" w:customStyle="1" w:styleId="AH1Chapter">
    <w:name w:val="A H1 Chapter"/>
    <w:basedOn w:val="BillBasicHeading"/>
    <w:next w:val="AH2Part"/>
    <w:rsid w:val="00BE463C"/>
    <w:pPr>
      <w:spacing w:before="320"/>
      <w:ind w:left="2600" w:hanging="2600"/>
      <w:outlineLvl w:val="0"/>
    </w:pPr>
    <w:rPr>
      <w:sz w:val="34"/>
    </w:rPr>
  </w:style>
  <w:style w:type="paragraph" w:customStyle="1" w:styleId="AH2Part">
    <w:name w:val="A H2 Part"/>
    <w:basedOn w:val="BillBasicHeading"/>
    <w:next w:val="AH3Div"/>
    <w:rsid w:val="00BE463C"/>
    <w:pPr>
      <w:spacing w:before="380"/>
      <w:ind w:left="2600" w:hanging="2600"/>
      <w:outlineLvl w:val="1"/>
    </w:pPr>
    <w:rPr>
      <w:sz w:val="32"/>
    </w:rPr>
  </w:style>
  <w:style w:type="paragraph" w:customStyle="1" w:styleId="AH3Div">
    <w:name w:val="A H3 Div"/>
    <w:basedOn w:val="BillBasicHeading"/>
    <w:next w:val="AH5Sec"/>
    <w:rsid w:val="00BE463C"/>
    <w:pPr>
      <w:spacing w:before="240"/>
      <w:ind w:left="2600" w:hanging="2600"/>
      <w:outlineLvl w:val="2"/>
    </w:pPr>
    <w:rPr>
      <w:sz w:val="28"/>
    </w:rPr>
  </w:style>
  <w:style w:type="paragraph" w:customStyle="1" w:styleId="AH5Sec">
    <w:name w:val="A H5 Sec"/>
    <w:basedOn w:val="BillBasicHeading"/>
    <w:next w:val="Amain"/>
    <w:rsid w:val="00BE463C"/>
    <w:pPr>
      <w:tabs>
        <w:tab w:val="clear" w:pos="2600"/>
        <w:tab w:val="left" w:pos="1100"/>
      </w:tabs>
      <w:spacing w:before="240"/>
      <w:ind w:left="1100" w:hanging="1100"/>
      <w:outlineLvl w:val="4"/>
    </w:pPr>
  </w:style>
  <w:style w:type="paragraph" w:customStyle="1" w:styleId="direction">
    <w:name w:val="direction"/>
    <w:basedOn w:val="BillBasic"/>
    <w:next w:val="AmainreturnSymb"/>
    <w:rsid w:val="00BE463C"/>
    <w:pPr>
      <w:ind w:left="1100"/>
    </w:pPr>
    <w:rPr>
      <w:i/>
    </w:rPr>
  </w:style>
  <w:style w:type="paragraph" w:customStyle="1" w:styleId="AH4SubDiv">
    <w:name w:val="A H4 SubDiv"/>
    <w:basedOn w:val="BillBasicHeading"/>
    <w:next w:val="AH5Sec"/>
    <w:rsid w:val="00BE463C"/>
    <w:pPr>
      <w:spacing w:before="240"/>
      <w:ind w:left="2600" w:hanging="2600"/>
      <w:outlineLvl w:val="3"/>
    </w:pPr>
    <w:rPr>
      <w:sz w:val="26"/>
    </w:rPr>
  </w:style>
  <w:style w:type="paragraph" w:customStyle="1" w:styleId="Sched-heading">
    <w:name w:val="Sched-heading"/>
    <w:basedOn w:val="BillBasicHeading"/>
    <w:next w:val="refSymb"/>
    <w:rsid w:val="00BE463C"/>
    <w:pPr>
      <w:spacing w:before="380"/>
      <w:ind w:left="2600" w:hanging="2600"/>
      <w:outlineLvl w:val="0"/>
    </w:pPr>
    <w:rPr>
      <w:sz w:val="34"/>
    </w:rPr>
  </w:style>
  <w:style w:type="paragraph" w:customStyle="1" w:styleId="ref">
    <w:name w:val="ref"/>
    <w:basedOn w:val="BillBasic"/>
    <w:next w:val="Normal"/>
    <w:rsid w:val="00BE463C"/>
    <w:pPr>
      <w:spacing w:before="60"/>
    </w:pPr>
    <w:rPr>
      <w:sz w:val="18"/>
    </w:rPr>
  </w:style>
  <w:style w:type="paragraph" w:customStyle="1" w:styleId="Sched-Part">
    <w:name w:val="Sched-Part"/>
    <w:basedOn w:val="BillBasicHeading"/>
    <w:next w:val="Sched-Form"/>
    <w:rsid w:val="00BE463C"/>
    <w:pPr>
      <w:spacing w:before="380"/>
      <w:ind w:left="2600" w:hanging="2600"/>
      <w:outlineLvl w:val="1"/>
    </w:pPr>
    <w:rPr>
      <w:sz w:val="32"/>
    </w:rPr>
  </w:style>
  <w:style w:type="paragraph" w:customStyle="1" w:styleId="Sched-Form">
    <w:name w:val="Sched-Form"/>
    <w:basedOn w:val="BillBasicHeading"/>
    <w:next w:val="Schclauseheading"/>
    <w:rsid w:val="00BE463C"/>
    <w:pPr>
      <w:tabs>
        <w:tab w:val="right" w:pos="7200"/>
      </w:tabs>
      <w:spacing w:before="240"/>
      <w:ind w:left="2600" w:hanging="2600"/>
      <w:outlineLvl w:val="2"/>
    </w:pPr>
    <w:rPr>
      <w:sz w:val="28"/>
    </w:rPr>
  </w:style>
  <w:style w:type="paragraph" w:customStyle="1" w:styleId="Schclauseheading">
    <w:name w:val="Sch clause heading"/>
    <w:basedOn w:val="BillBasic"/>
    <w:next w:val="SchAmainSymb"/>
    <w:rsid w:val="00BE463C"/>
    <w:pPr>
      <w:keepNext/>
      <w:tabs>
        <w:tab w:val="left" w:pos="1100"/>
      </w:tabs>
      <w:spacing w:before="240"/>
      <w:ind w:left="1100" w:hanging="1100"/>
      <w:jc w:val="left"/>
      <w:outlineLvl w:val="4"/>
    </w:pPr>
    <w:rPr>
      <w:rFonts w:ascii="Arial" w:hAnsi="Arial"/>
      <w:b/>
    </w:rPr>
  </w:style>
  <w:style w:type="paragraph" w:customStyle="1" w:styleId="SchAmain">
    <w:name w:val="Sch A main"/>
    <w:basedOn w:val="Amain"/>
    <w:rsid w:val="00BE463C"/>
  </w:style>
  <w:style w:type="paragraph" w:customStyle="1" w:styleId="ShadedSchClause">
    <w:name w:val="Shaded Sch Clause"/>
    <w:basedOn w:val="Schclauseheading"/>
    <w:next w:val="direction"/>
    <w:rsid w:val="00BE463C"/>
    <w:pPr>
      <w:shd w:val="pct25" w:color="auto" w:fill="auto"/>
      <w:outlineLvl w:val="3"/>
    </w:pPr>
  </w:style>
  <w:style w:type="paragraph" w:customStyle="1" w:styleId="Dict-Heading">
    <w:name w:val="Dict-Heading"/>
    <w:basedOn w:val="BillBasicHeading"/>
    <w:next w:val="Normal"/>
    <w:rsid w:val="00BE463C"/>
    <w:pPr>
      <w:spacing w:before="320"/>
      <w:ind w:left="2600" w:hanging="2600"/>
      <w:jc w:val="both"/>
      <w:outlineLvl w:val="0"/>
    </w:pPr>
    <w:rPr>
      <w:sz w:val="34"/>
    </w:rPr>
  </w:style>
  <w:style w:type="paragraph" w:styleId="TOC7">
    <w:name w:val="toc 7"/>
    <w:basedOn w:val="TOC2"/>
    <w:next w:val="Normal"/>
    <w:autoRedefine/>
    <w:uiPriority w:val="39"/>
    <w:rsid w:val="00BE463C"/>
    <w:pPr>
      <w:keepNext w:val="0"/>
      <w:spacing w:before="120"/>
    </w:pPr>
    <w:rPr>
      <w:sz w:val="20"/>
    </w:rPr>
  </w:style>
  <w:style w:type="paragraph" w:styleId="TOC2">
    <w:name w:val="toc 2"/>
    <w:basedOn w:val="Normal"/>
    <w:next w:val="Normal"/>
    <w:autoRedefine/>
    <w:uiPriority w:val="39"/>
    <w:rsid w:val="00BE463C"/>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BE463C"/>
    <w:pPr>
      <w:keepNext/>
      <w:tabs>
        <w:tab w:val="left" w:pos="400"/>
      </w:tabs>
      <w:spacing w:before="0"/>
      <w:jc w:val="left"/>
    </w:pPr>
    <w:rPr>
      <w:rFonts w:ascii="Arial" w:hAnsi="Arial"/>
      <w:b/>
      <w:sz w:val="28"/>
    </w:rPr>
  </w:style>
  <w:style w:type="paragraph" w:customStyle="1" w:styleId="EndNote2">
    <w:name w:val="EndNote2"/>
    <w:basedOn w:val="BillBasic"/>
    <w:rsid w:val="002C7021"/>
    <w:pPr>
      <w:keepNext/>
      <w:tabs>
        <w:tab w:val="left" w:pos="240"/>
      </w:tabs>
      <w:spacing w:before="160" w:after="80"/>
      <w:jc w:val="left"/>
    </w:pPr>
    <w:rPr>
      <w:b/>
      <w:bCs/>
      <w:sz w:val="18"/>
      <w:szCs w:val="18"/>
    </w:rPr>
  </w:style>
  <w:style w:type="paragraph" w:customStyle="1" w:styleId="IH1Chap">
    <w:name w:val="I H1 Chap"/>
    <w:basedOn w:val="BillBasicHeading"/>
    <w:next w:val="Normal"/>
    <w:rsid w:val="00BE463C"/>
    <w:pPr>
      <w:spacing w:before="320"/>
      <w:ind w:left="2600" w:hanging="2600"/>
    </w:pPr>
    <w:rPr>
      <w:sz w:val="34"/>
    </w:rPr>
  </w:style>
  <w:style w:type="paragraph" w:customStyle="1" w:styleId="IH2Part">
    <w:name w:val="I H2 Part"/>
    <w:basedOn w:val="BillBasicHeading"/>
    <w:next w:val="Normal"/>
    <w:rsid w:val="00BE463C"/>
    <w:pPr>
      <w:spacing w:before="380"/>
      <w:ind w:left="2600" w:hanging="2600"/>
    </w:pPr>
    <w:rPr>
      <w:sz w:val="32"/>
    </w:rPr>
  </w:style>
  <w:style w:type="paragraph" w:customStyle="1" w:styleId="IH3Div">
    <w:name w:val="I H3 Div"/>
    <w:basedOn w:val="BillBasicHeading"/>
    <w:next w:val="Normal"/>
    <w:rsid w:val="00BE463C"/>
    <w:pPr>
      <w:spacing w:before="240"/>
      <w:ind w:left="2600" w:hanging="2600"/>
    </w:pPr>
    <w:rPr>
      <w:sz w:val="28"/>
    </w:rPr>
  </w:style>
  <w:style w:type="paragraph" w:customStyle="1" w:styleId="IH5Sec">
    <w:name w:val="I H5 Sec"/>
    <w:basedOn w:val="BillBasicHeading"/>
    <w:next w:val="Normal"/>
    <w:rsid w:val="00BE463C"/>
    <w:pPr>
      <w:tabs>
        <w:tab w:val="clear" w:pos="2600"/>
        <w:tab w:val="left" w:pos="1100"/>
      </w:tabs>
      <w:spacing w:before="240"/>
      <w:ind w:left="1100" w:hanging="1100"/>
    </w:pPr>
  </w:style>
  <w:style w:type="paragraph" w:customStyle="1" w:styleId="IH4SubDiv">
    <w:name w:val="I H4 SubDiv"/>
    <w:basedOn w:val="BillBasicHeading"/>
    <w:next w:val="Normal"/>
    <w:rsid w:val="00BE463C"/>
    <w:pPr>
      <w:spacing w:before="240"/>
      <w:ind w:left="2600" w:hanging="2600"/>
      <w:jc w:val="both"/>
    </w:pPr>
    <w:rPr>
      <w:sz w:val="26"/>
    </w:rPr>
  </w:style>
  <w:style w:type="character" w:styleId="LineNumber">
    <w:name w:val="line number"/>
    <w:basedOn w:val="DefaultParagraphFont"/>
    <w:rsid w:val="00BE463C"/>
    <w:rPr>
      <w:rFonts w:ascii="Arial" w:hAnsi="Arial"/>
      <w:sz w:val="16"/>
    </w:rPr>
  </w:style>
  <w:style w:type="paragraph" w:customStyle="1" w:styleId="PageBreak">
    <w:name w:val="PageBreak"/>
    <w:basedOn w:val="Normal"/>
    <w:rsid w:val="00BE463C"/>
    <w:rPr>
      <w:sz w:val="4"/>
    </w:rPr>
  </w:style>
  <w:style w:type="paragraph" w:customStyle="1" w:styleId="04Dictionary">
    <w:name w:val="04Dictionary"/>
    <w:basedOn w:val="Normal"/>
    <w:rsid w:val="00BE463C"/>
  </w:style>
  <w:style w:type="paragraph" w:customStyle="1" w:styleId="N-line1">
    <w:name w:val="N-line1"/>
    <w:basedOn w:val="BillBasic"/>
    <w:rsid w:val="00BE463C"/>
    <w:pPr>
      <w:pBdr>
        <w:bottom w:val="single" w:sz="4" w:space="0" w:color="auto"/>
      </w:pBdr>
      <w:spacing w:before="100"/>
      <w:ind w:left="2980" w:right="3020"/>
      <w:jc w:val="center"/>
    </w:pPr>
  </w:style>
  <w:style w:type="paragraph" w:customStyle="1" w:styleId="N-line2">
    <w:name w:val="N-line2"/>
    <w:basedOn w:val="Normal"/>
    <w:rsid w:val="00BE463C"/>
    <w:pPr>
      <w:pBdr>
        <w:bottom w:val="single" w:sz="8" w:space="0" w:color="auto"/>
      </w:pBdr>
    </w:pPr>
  </w:style>
  <w:style w:type="paragraph" w:customStyle="1" w:styleId="EndNote">
    <w:name w:val="EndNote"/>
    <w:basedOn w:val="BillBasicHeading"/>
    <w:rsid w:val="00BE463C"/>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BE463C"/>
    <w:pPr>
      <w:tabs>
        <w:tab w:val="left" w:pos="700"/>
      </w:tabs>
      <w:spacing w:before="160"/>
      <w:ind w:left="700" w:hanging="700"/>
    </w:pPr>
    <w:rPr>
      <w:rFonts w:ascii="Arial (W1)" w:hAnsi="Arial (W1)"/>
    </w:rPr>
  </w:style>
  <w:style w:type="paragraph" w:customStyle="1" w:styleId="PenaltyHeading">
    <w:name w:val="PenaltyHeading"/>
    <w:basedOn w:val="Normal"/>
    <w:rsid w:val="00BE463C"/>
    <w:pPr>
      <w:tabs>
        <w:tab w:val="left" w:pos="1100"/>
      </w:tabs>
      <w:spacing w:before="120"/>
      <w:ind w:left="1100" w:hanging="1100"/>
    </w:pPr>
    <w:rPr>
      <w:rFonts w:ascii="Arial" w:hAnsi="Arial"/>
      <w:b/>
      <w:sz w:val="20"/>
    </w:rPr>
  </w:style>
  <w:style w:type="paragraph" w:customStyle="1" w:styleId="05EndNote">
    <w:name w:val="05EndNote"/>
    <w:basedOn w:val="Normal"/>
    <w:rsid w:val="00BE463C"/>
  </w:style>
  <w:style w:type="paragraph" w:customStyle="1" w:styleId="03Schedule">
    <w:name w:val="03Schedule"/>
    <w:basedOn w:val="Normal"/>
    <w:rsid w:val="00BE463C"/>
  </w:style>
  <w:style w:type="paragraph" w:customStyle="1" w:styleId="ISched-heading">
    <w:name w:val="I Sched-heading"/>
    <w:basedOn w:val="BillBasicHeading"/>
    <w:next w:val="Normal"/>
    <w:rsid w:val="00BE463C"/>
    <w:pPr>
      <w:spacing w:before="320"/>
      <w:ind w:left="2600" w:hanging="2600"/>
    </w:pPr>
    <w:rPr>
      <w:sz w:val="34"/>
    </w:rPr>
  </w:style>
  <w:style w:type="paragraph" w:customStyle="1" w:styleId="ISched-Part">
    <w:name w:val="I Sched-Part"/>
    <w:basedOn w:val="BillBasicHeading"/>
    <w:rsid w:val="00BE463C"/>
    <w:pPr>
      <w:spacing w:before="380"/>
      <w:ind w:left="2600" w:hanging="2600"/>
    </w:pPr>
    <w:rPr>
      <w:sz w:val="32"/>
    </w:rPr>
  </w:style>
  <w:style w:type="paragraph" w:customStyle="1" w:styleId="ISched-form">
    <w:name w:val="I Sched-form"/>
    <w:basedOn w:val="BillBasicHeading"/>
    <w:rsid w:val="00BE463C"/>
    <w:pPr>
      <w:tabs>
        <w:tab w:val="right" w:pos="7200"/>
      </w:tabs>
      <w:spacing w:before="240"/>
      <w:ind w:left="2600" w:hanging="2600"/>
    </w:pPr>
    <w:rPr>
      <w:sz w:val="28"/>
    </w:rPr>
  </w:style>
  <w:style w:type="paragraph" w:customStyle="1" w:styleId="ISchclauseheading">
    <w:name w:val="I Sch clause heading"/>
    <w:basedOn w:val="BillBasic"/>
    <w:rsid w:val="00BE463C"/>
    <w:pPr>
      <w:keepNext/>
      <w:tabs>
        <w:tab w:val="left" w:pos="1100"/>
      </w:tabs>
      <w:spacing w:before="240"/>
      <w:ind w:left="1100" w:hanging="1100"/>
      <w:jc w:val="left"/>
    </w:pPr>
    <w:rPr>
      <w:rFonts w:ascii="Arial" w:hAnsi="Arial"/>
      <w:b/>
    </w:rPr>
  </w:style>
  <w:style w:type="paragraph" w:customStyle="1" w:styleId="IMain">
    <w:name w:val="I Main"/>
    <w:basedOn w:val="Amain"/>
    <w:rsid w:val="00BE463C"/>
  </w:style>
  <w:style w:type="paragraph" w:customStyle="1" w:styleId="Ipara">
    <w:name w:val="I para"/>
    <w:basedOn w:val="Apara"/>
    <w:rsid w:val="00BE463C"/>
    <w:pPr>
      <w:outlineLvl w:val="9"/>
    </w:pPr>
  </w:style>
  <w:style w:type="paragraph" w:customStyle="1" w:styleId="Isubpara">
    <w:name w:val="I subpara"/>
    <w:basedOn w:val="Asubpara"/>
    <w:rsid w:val="00BE463C"/>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BE463C"/>
    <w:pPr>
      <w:tabs>
        <w:tab w:val="clear" w:pos="2400"/>
        <w:tab w:val="clear" w:pos="2600"/>
        <w:tab w:val="right" w:pos="2460"/>
        <w:tab w:val="left" w:pos="2660"/>
      </w:tabs>
      <w:ind w:left="2660" w:hanging="2660"/>
    </w:pPr>
  </w:style>
  <w:style w:type="character" w:customStyle="1" w:styleId="CharSectNo">
    <w:name w:val="CharSectNo"/>
    <w:basedOn w:val="DefaultParagraphFont"/>
    <w:rsid w:val="00BE463C"/>
  </w:style>
  <w:style w:type="character" w:customStyle="1" w:styleId="CharDivNo">
    <w:name w:val="CharDivNo"/>
    <w:basedOn w:val="DefaultParagraphFont"/>
    <w:rsid w:val="00BE463C"/>
  </w:style>
  <w:style w:type="character" w:customStyle="1" w:styleId="CharDivText">
    <w:name w:val="CharDivText"/>
    <w:basedOn w:val="DefaultParagraphFont"/>
    <w:rsid w:val="00BE463C"/>
  </w:style>
  <w:style w:type="character" w:customStyle="1" w:styleId="CharPartNo">
    <w:name w:val="CharPartNo"/>
    <w:basedOn w:val="DefaultParagraphFont"/>
    <w:rsid w:val="00BE463C"/>
  </w:style>
  <w:style w:type="paragraph" w:customStyle="1" w:styleId="Placeholder">
    <w:name w:val="Placeholder"/>
    <w:basedOn w:val="Normal"/>
    <w:rsid w:val="00BE463C"/>
    <w:rPr>
      <w:sz w:val="10"/>
    </w:rPr>
  </w:style>
  <w:style w:type="paragraph" w:styleId="PlainText">
    <w:name w:val="Plain Text"/>
    <w:basedOn w:val="Normal"/>
    <w:rsid w:val="00BE463C"/>
    <w:rPr>
      <w:rFonts w:ascii="Courier New" w:hAnsi="Courier New"/>
      <w:sz w:val="20"/>
    </w:rPr>
  </w:style>
  <w:style w:type="character" w:customStyle="1" w:styleId="CharChapNo">
    <w:name w:val="CharChapNo"/>
    <w:basedOn w:val="DefaultParagraphFont"/>
    <w:rsid w:val="00BE463C"/>
  </w:style>
  <w:style w:type="character" w:customStyle="1" w:styleId="CharChapText">
    <w:name w:val="CharChapText"/>
    <w:basedOn w:val="DefaultParagraphFont"/>
    <w:rsid w:val="00BE463C"/>
  </w:style>
  <w:style w:type="character" w:customStyle="1" w:styleId="CharPartText">
    <w:name w:val="CharPartText"/>
    <w:basedOn w:val="DefaultParagraphFont"/>
    <w:rsid w:val="00BE463C"/>
  </w:style>
  <w:style w:type="paragraph" w:styleId="TOC1">
    <w:name w:val="toc 1"/>
    <w:basedOn w:val="Normal"/>
    <w:next w:val="Normal"/>
    <w:autoRedefine/>
    <w:uiPriority w:val="39"/>
    <w:rsid w:val="00BE463C"/>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uiPriority w:val="39"/>
    <w:rsid w:val="00BE463C"/>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uiPriority w:val="39"/>
    <w:rsid w:val="00BE463C"/>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BE463C"/>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BE463C"/>
  </w:style>
  <w:style w:type="paragraph" w:styleId="Title">
    <w:name w:val="Title"/>
    <w:basedOn w:val="Normal"/>
    <w:qFormat/>
    <w:rsid w:val="002C7021"/>
    <w:pPr>
      <w:spacing w:before="240" w:after="60"/>
      <w:jc w:val="center"/>
      <w:outlineLvl w:val="0"/>
    </w:pPr>
    <w:rPr>
      <w:rFonts w:ascii="Arial" w:hAnsi="Arial" w:cs="Arial"/>
      <w:b/>
      <w:bCs/>
      <w:kern w:val="28"/>
      <w:sz w:val="32"/>
      <w:szCs w:val="32"/>
    </w:rPr>
  </w:style>
  <w:style w:type="paragraph" w:styleId="Signature">
    <w:name w:val="Signature"/>
    <w:basedOn w:val="Normal"/>
    <w:rsid w:val="00BE463C"/>
    <w:pPr>
      <w:ind w:left="4252"/>
    </w:pPr>
  </w:style>
  <w:style w:type="paragraph" w:customStyle="1" w:styleId="ActNo">
    <w:name w:val="ActNo"/>
    <w:basedOn w:val="BillBasicHeading"/>
    <w:rsid w:val="00BE463C"/>
    <w:pPr>
      <w:keepNext w:val="0"/>
      <w:tabs>
        <w:tab w:val="clear" w:pos="2600"/>
      </w:tabs>
      <w:spacing w:before="220"/>
    </w:pPr>
  </w:style>
  <w:style w:type="paragraph" w:customStyle="1" w:styleId="aParaNote">
    <w:name w:val="aParaNote"/>
    <w:basedOn w:val="BillBasic"/>
    <w:rsid w:val="00BE463C"/>
    <w:pPr>
      <w:ind w:left="2840" w:hanging="1240"/>
    </w:pPr>
    <w:rPr>
      <w:sz w:val="20"/>
    </w:rPr>
  </w:style>
  <w:style w:type="paragraph" w:customStyle="1" w:styleId="aExamNum">
    <w:name w:val="aExamNum"/>
    <w:basedOn w:val="aExam"/>
    <w:rsid w:val="00BE463C"/>
    <w:pPr>
      <w:ind w:left="1500" w:hanging="400"/>
    </w:pPr>
  </w:style>
  <w:style w:type="paragraph" w:customStyle="1" w:styleId="LongTitle">
    <w:name w:val="LongTitle"/>
    <w:basedOn w:val="BillBasic"/>
    <w:rsid w:val="00BE463C"/>
    <w:pPr>
      <w:spacing w:before="300"/>
    </w:pPr>
  </w:style>
  <w:style w:type="paragraph" w:customStyle="1" w:styleId="Minister">
    <w:name w:val="Minister"/>
    <w:basedOn w:val="BillBasic"/>
    <w:rsid w:val="00BE463C"/>
    <w:pPr>
      <w:spacing w:before="640"/>
      <w:jc w:val="right"/>
    </w:pPr>
    <w:rPr>
      <w:caps/>
    </w:rPr>
  </w:style>
  <w:style w:type="paragraph" w:customStyle="1" w:styleId="DateLine">
    <w:name w:val="DateLine"/>
    <w:basedOn w:val="BillBasic"/>
    <w:rsid w:val="00BE463C"/>
    <w:pPr>
      <w:tabs>
        <w:tab w:val="left" w:pos="4320"/>
      </w:tabs>
    </w:pPr>
  </w:style>
  <w:style w:type="paragraph" w:customStyle="1" w:styleId="madeunder">
    <w:name w:val="made under"/>
    <w:basedOn w:val="BillBasic"/>
    <w:rsid w:val="00BE463C"/>
    <w:pPr>
      <w:spacing w:before="240"/>
    </w:pPr>
  </w:style>
  <w:style w:type="paragraph" w:customStyle="1" w:styleId="EndNoteSubHeading">
    <w:name w:val="EndNoteSubHeading"/>
    <w:basedOn w:val="Normal"/>
    <w:next w:val="EndNoteText"/>
    <w:rsid w:val="002C7021"/>
    <w:pPr>
      <w:keepNext/>
      <w:tabs>
        <w:tab w:val="left" w:pos="700"/>
      </w:tabs>
      <w:spacing w:before="120"/>
      <w:ind w:left="700" w:hanging="700"/>
    </w:pPr>
    <w:rPr>
      <w:rFonts w:ascii="Arial" w:hAnsi="Arial" w:cs="Arial"/>
      <w:b/>
      <w:bCs/>
      <w:sz w:val="20"/>
    </w:rPr>
  </w:style>
  <w:style w:type="paragraph" w:customStyle="1" w:styleId="EndNoteText">
    <w:name w:val="EndNoteText"/>
    <w:basedOn w:val="BillBasic"/>
    <w:rsid w:val="00BE463C"/>
    <w:pPr>
      <w:tabs>
        <w:tab w:val="left" w:pos="700"/>
        <w:tab w:val="right" w:pos="6160"/>
      </w:tabs>
      <w:spacing w:before="80"/>
      <w:ind w:left="700" w:hanging="700"/>
    </w:pPr>
    <w:rPr>
      <w:sz w:val="20"/>
    </w:rPr>
  </w:style>
  <w:style w:type="paragraph" w:customStyle="1" w:styleId="BillBasicItalics">
    <w:name w:val="BillBasicItalics"/>
    <w:basedOn w:val="BillBasic"/>
    <w:rsid w:val="00BE463C"/>
    <w:rPr>
      <w:i/>
    </w:rPr>
  </w:style>
  <w:style w:type="paragraph" w:customStyle="1" w:styleId="00SigningPage">
    <w:name w:val="00SigningPage"/>
    <w:basedOn w:val="Normal"/>
    <w:rsid w:val="00BE463C"/>
  </w:style>
  <w:style w:type="paragraph" w:customStyle="1" w:styleId="Aparareturn">
    <w:name w:val="A para return"/>
    <w:basedOn w:val="BillBasic"/>
    <w:rsid w:val="00BE463C"/>
    <w:pPr>
      <w:ind w:left="1600"/>
    </w:pPr>
  </w:style>
  <w:style w:type="paragraph" w:customStyle="1" w:styleId="Asubparareturn">
    <w:name w:val="A subpara return"/>
    <w:basedOn w:val="BillBasic"/>
    <w:rsid w:val="00BE463C"/>
    <w:pPr>
      <w:ind w:left="2100"/>
    </w:pPr>
  </w:style>
  <w:style w:type="paragraph" w:customStyle="1" w:styleId="CommentNum">
    <w:name w:val="CommentNum"/>
    <w:basedOn w:val="Comment"/>
    <w:rsid w:val="00BE463C"/>
    <w:pPr>
      <w:ind w:left="1800" w:hanging="1800"/>
    </w:pPr>
  </w:style>
  <w:style w:type="paragraph" w:styleId="TOC8">
    <w:name w:val="toc 8"/>
    <w:basedOn w:val="TOC3"/>
    <w:next w:val="Normal"/>
    <w:autoRedefine/>
    <w:uiPriority w:val="39"/>
    <w:rsid w:val="00BE463C"/>
    <w:pPr>
      <w:keepNext w:val="0"/>
      <w:spacing w:before="120"/>
    </w:pPr>
  </w:style>
  <w:style w:type="paragraph" w:customStyle="1" w:styleId="Judges">
    <w:name w:val="Judges"/>
    <w:basedOn w:val="Minister"/>
    <w:rsid w:val="00BE463C"/>
    <w:pPr>
      <w:spacing w:before="180"/>
    </w:pPr>
  </w:style>
  <w:style w:type="paragraph" w:customStyle="1" w:styleId="BillFor">
    <w:name w:val="BillFor"/>
    <w:basedOn w:val="BillBasicHeading"/>
    <w:rsid w:val="00BE463C"/>
    <w:pPr>
      <w:keepNext w:val="0"/>
      <w:spacing w:before="320"/>
      <w:jc w:val="both"/>
    </w:pPr>
    <w:rPr>
      <w:sz w:val="28"/>
    </w:rPr>
  </w:style>
  <w:style w:type="paragraph" w:customStyle="1" w:styleId="draft">
    <w:name w:val="draft"/>
    <w:basedOn w:val="Normal"/>
    <w:rsid w:val="00BE463C"/>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BE463C"/>
    <w:pPr>
      <w:spacing w:line="260" w:lineRule="atLeast"/>
      <w:jc w:val="center"/>
    </w:pPr>
  </w:style>
  <w:style w:type="paragraph" w:customStyle="1" w:styleId="Amainbullet">
    <w:name w:val="A main bullet"/>
    <w:basedOn w:val="BillBasic"/>
    <w:rsid w:val="00BE463C"/>
    <w:pPr>
      <w:spacing w:before="60"/>
      <w:ind w:left="1500" w:hanging="400"/>
    </w:pPr>
  </w:style>
  <w:style w:type="paragraph" w:customStyle="1" w:styleId="Aparabullet">
    <w:name w:val="A para bullet"/>
    <w:basedOn w:val="BillBasic"/>
    <w:rsid w:val="00BE463C"/>
    <w:pPr>
      <w:spacing w:before="60"/>
      <w:ind w:left="2000" w:hanging="400"/>
    </w:pPr>
  </w:style>
  <w:style w:type="paragraph" w:customStyle="1" w:styleId="Asubparabullet">
    <w:name w:val="A subpara bullet"/>
    <w:basedOn w:val="BillBasic"/>
    <w:rsid w:val="00BE463C"/>
    <w:pPr>
      <w:spacing w:before="60"/>
      <w:ind w:left="2540" w:hanging="400"/>
    </w:pPr>
  </w:style>
  <w:style w:type="paragraph" w:customStyle="1" w:styleId="aDefpara">
    <w:name w:val="aDef para"/>
    <w:basedOn w:val="Apara"/>
    <w:rsid w:val="00BE463C"/>
  </w:style>
  <w:style w:type="paragraph" w:customStyle="1" w:styleId="aDefsubpara">
    <w:name w:val="aDef subpara"/>
    <w:basedOn w:val="Asubpara"/>
    <w:rsid w:val="00BE463C"/>
  </w:style>
  <w:style w:type="paragraph" w:customStyle="1" w:styleId="Idefpara">
    <w:name w:val="I def para"/>
    <w:basedOn w:val="Ipara"/>
    <w:rsid w:val="00BE463C"/>
  </w:style>
  <w:style w:type="paragraph" w:customStyle="1" w:styleId="Idefsubpara">
    <w:name w:val="I def subpara"/>
    <w:basedOn w:val="Isubpara"/>
    <w:rsid w:val="00BE463C"/>
  </w:style>
  <w:style w:type="paragraph" w:customStyle="1" w:styleId="Notified">
    <w:name w:val="Notified"/>
    <w:basedOn w:val="BillBasic"/>
    <w:rsid w:val="00BE463C"/>
    <w:pPr>
      <w:spacing w:before="360"/>
      <w:jc w:val="right"/>
    </w:pPr>
    <w:rPr>
      <w:i/>
    </w:rPr>
  </w:style>
  <w:style w:type="paragraph" w:customStyle="1" w:styleId="03ScheduleLandscape">
    <w:name w:val="03ScheduleLandscape"/>
    <w:basedOn w:val="Normal"/>
    <w:rsid w:val="00BE463C"/>
  </w:style>
  <w:style w:type="paragraph" w:customStyle="1" w:styleId="IDict-Heading">
    <w:name w:val="I Dict-Heading"/>
    <w:basedOn w:val="BillBasicHeading"/>
    <w:rsid w:val="00BE463C"/>
    <w:pPr>
      <w:spacing w:before="320"/>
      <w:ind w:left="2600" w:hanging="2600"/>
      <w:jc w:val="both"/>
    </w:pPr>
    <w:rPr>
      <w:sz w:val="34"/>
    </w:rPr>
  </w:style>
  <w:style w:type="paragraph" w:customStyle="1" w:styleId="02TextLandscape">
    <w:name w:val="02TextLandscape"/>
    <w:basedOn w:val="Normal"/>
    <w:rsid w:val="00BE463C"/>
  </w:style>
  <w:style w:type="paragraph" w:styleId="Salutation">
    <w:name w:val="Salutation"/>
    <w:basedOn w:val="Normal"/>
    <w:next w:val="Normal"/>
    <w:rsid w:val="002C7021"/>
  </w:style>
  <w:style w:type="paragraph" w:customStyle="1" w:styleId="aNoteBullet">
    <w:name w:val="aNoteBullet"/>
    <w:basedOn w:val="aNoteSymb"/>
    <w:rsid w:val="00BE463C"/>
    <w:pPr>
      <w:tabs>
        <w:tab w:val="left" w:pos="2200"/>
      </w:tabs>
      <w:spacing w:before="60"/>
      <w:ind w:left="2600" w:hanging="700"/>
    </w:pPr>
  </w:style>
  <w:style w:type="paragraph" w:customStyle="1" w:styleId="aNotess">
    <w:name w:val="aNotess"/>
    <w:basedOn w:val="BillBasic"/>
    <w:rsid w:val="002C7021"/>
    <w:pPr>
      <w:ind w:left="1900" w:hanging="800"/>
    </w:pPr>
    <w:rPr>
      <w:sz w:val="20"/>
    </w:rPr>
  </w:style>
  <w:style w:type="paragraph" w:customStyle="1" w:styleId="aParaNoteBullet">
    <w:name w:val="aParaNoteBullet"/>
    <w:basedOn w:val="aParaNote"/>
    <w:rsid w:val="00BE463C"/>
    <w:pPr>
      <w:tabs>
        <w:tab w:val="left" w:pos="2700"/>
      </w:tabs>
      <w:spacing w:before="60"/>
      <w:ind w:left="3100" w:hanging="700"/>
    </w:pPr>
  </w:style>
  <w:style w:type="paragraph" w:customStyle="1" w:styleId="aNotepar">
    <w:name w:val="aNotepar"/>
    <w:basedOn w:val="BillBasic"/>
    <w:next w:val="Normal"/>
    <w:rsid w:val="00BE463C"/>
    <w:pPr>
      <w:ind w:left="2400" w:hanging="800"/>
    </w:pPr>
    <w:rPr>
      <w:sz w:val="20"/>
    </w:rPr>
  </w:style>
  <w:style w:type="paragraph" w:customStyle="1" w:styleId="aNoteTextpar">
    <w:name w:val="aNoteTextpar"/>
    <w:basedOn w:val="aNotepar"/>
    <w:rsid w:val="00BE463C"/>
    <w:pPr>
      <w:spacing w:before="60"/>
      <w:ind w:firstLine="0"/>
    </w:pPr>
  </w:style>
  <w:style w:type="paragraph" w:customStyle="1" w:styleId="MinisterWord">
    <w:name w:val="MinisterWord"/>
    <w:basedOn w:val="Normal"/>
    <w:rsid w:val="00BE463C"/>
    <w:pPr>
      <w:spacing w:before="60"/>
      <w:jc w:val="right"/>
    </w:pPr>
  </w:style>
  <w:style w:type="paragraph" w:customStyle="1" w:styleId="aExamPara">
    <w:name w:val="aExamPara"/>
    <w:basedOn w:val="aExam"/>
    <w:rsid w:val="00BE463C"/>
    <w:pPr>
      <w:tabs>
        <w:tab w:val="right" w:pos="1720"/>
        <w:tab w:val="left" w:pos="2000"/>
        <w:tab w:val="left" w:pos="2300"/>
      </w:tabs>
      <w:ind w:left="2400" w:hanging="1300"/>
    </w:pPr>
  </w:style>
  <w:style w:type="paragraph" w:customStyle="1" w:styleId="aExamNumText">
    <w:name w:val="aExamNumText"/>
    <w:basedOn w:val="aExam"/>
    <w:rsid w:val="00BE463C"/>
    <w:pPr>
      <w:ind w:left="1500"/>
    </w:pPr>
  </w:style>
  <w:style w:type="paragraph" w:customStyle="1" w:styleId="aExamBullet">
    <w:name w:val="aExamBullet"/>
    <w:basedOn w:val="aExam"/>
    <w:rsid w:val="00BE463C"/>
    <w:pPr>
      <w:tabs>
        <w:tab w:val="left" w:pos="1500"/>
        <w:tab w:val="left" w:pos="2300"/>
      </w:tabs>
      <w:ind w:left="1900" w:hanging="800"/>
    </w:pPr>
  </w:style>
  <w:style w:type="paragraph" w:customStyle="1" w:styleId="aNotePara">
    <w:name w:val="aNotePara"/>
    <w:basedOn w:val="aNote"/>
    <w:rsid w:val="00BE463C"/>
    <w:pPr>
      <w:tabs>
        <w:tab w:val="right" w:pos="2140"/>
        <w:tab w:val="left" w:pos="2400"/>
      </w:tabs>
      <w:spacing w:before="60"/>
      <w:ind w:left="2400" w:hanging="1300"/>
    </w:pPr>
  </w:style>
  <w:style w:type="paragraph" w:customStyle="1" w:styleId="aExplanHeading">
    <w:name w:val="aExplanHeading"/>
    <w:basedOn w:val="BillBasicHeading"/>
    <w:next w:val="Normal"/>
    <w:rsid w:val="00BE463C"/>
    <w:rPr>
      <w:rFonts w:ascii="Arial (W1)" w:hAnsi="Arial (W1)"/>
      <w:sz w:val="18"/>
    </w:rPr>
  </w:style>
  <w:style w:type="paragraph" w:customStyle="1" w:styleId="aExplanText">
    <w:name w:val="aExplanText"/>
    <w:basedOn w:val="BillBasic"/>
    <w:rsid w:val="00BE463C"/>
    <w:rPr>
      <w:sz w:val="20"/>
    </w:rPr>
  </w:style>
  <w:style w:type="paragraph" w:customStyle="1" w:styleId="aParaNotePara">
    <w:name w:val="aParaNotePara"/>
    <w:basedOn w:val="aNoteParaSymb"/>
    <w:rsid w:val="00BE463C"/>
    <w:pPr>
      <w:tabs>
        <w:tab w:val="clear" w:pos="2140"/>
        <w:tab w:val="clear" w:pos="2400"/>
        <w:tab w:val="right" w:pos="2644"/>
      </w:tabs>
      <w:ind w:left="3320" w:hanging="1720"/>
    </w:pPr>
  </w:style>
  <w:style w:type="character" w:customStyle="1" w:styleId="charBold">
    <w:name w:val="charBold"/>
    <w:basedOn w:val="DefaultParagraphFont"/>
    <w:rsid w:val="00BE463C"/>
    <w:rPr>
      <w:b/>
    </w:rPr>
  </w:style>
  <w:style w:type="character" w:customStyle="1" w:styleId="charBoldItals">
    <w:name w:val="charBoldItals"/>
    <w:basedOn w:val="DefaultParagraphFont"/>
    <w:rsid w:val="00BE463C"/>
    <w:rPr>
      <w:b/>
      <w:i/>
    </w:rPr>
  </w:style>
  <w:style w:type="character" w:customStyle="1" w:styleId="charItals">
    <w:name w:val="charItals"/>
    <w:basedOn w:val="DefaultParagraphFont"/>
    <w:rsid w:val="00BE463C"/>
    <w:rPr>
      <w:i/>
    </w:rPr>
  </w:style>
  <w:style w:type="character" w:customStyle="1" w:styleId="charUnderline">
    <w:name w:val="charUnderline"/>
    <w:basedOn w:val="DefaultParagraphFont"/>
    <w:rsid w:val="00BE463C"/>
    <w:rPr>
      <w:u w:val="single"/>
    </w:rPr>
  </w:style>
  <w:style w:type="paragraph" w:customStyle="1" w:styleId="TableHd">
    <w:name w:val="TableHd"/>
    <w:basedOn w:val="Normal"/>
    <w:rsid w:val="00BE463C"/>
    <w:pPr>
      <w:keepNext/>
      <w:spacing w:before="300"/>
      <w:ind w:left="1200" w:hanging="1200"/>
    </w:pPr>
    <w:rPr>
      <w:rFonts w:ascii="Arial" w:hAnsi="Arial"/>
      <w:b/>
      <w:sz w:val="20"/>
    </w:rPr>
  </w:style>
  <w:style w:type="paragraph" w:customStyle="1" w:styleId="TableColHd">
    <w:name w:val="TableColHd"/>
    <w:basedOn w:val="Normal"/>
    <w:rsid w:val="00BE463C"/>
    <w:pPr>
      <w:keepNext/>
      <w:spacing w:after="60"/>
    </w:pPr>
    <w:rPr>
      <w:rFonts w:ascii="Arial" w:hAnsi="Arial"/>
      <w:b/>
      <w:sz w:val="18"/>
    </w:rPr>
  </w:style>
  <w:style w:type="paragraph" w:customStyle="1" w:styleId="PenaltyPara">
    <w:name w:val="PenaltyPara"/>
    <w:basedOn w:val="Normal"/>
    <w:rsid w:val="00BE463C"/>
    <w:pPr>
      <w:tabs>
        <w:tab w:val="right" w:pos="1360"/>
      </w:tabs>
      <w:spacing w:before="60"/>
      <w:ind w:left="1600" w:hanging="1600"/>
      <w:jc w:val="both"/>
    </w:pPr>
  </w:style>
  <w:style w:type="paragraph" w:customStyle="1" w:styleId="tablepara">
    <w:name w:val="table para"/>
    <w:basedOn w:val="Normal"/>
    <w:rsid w:val="00BE463C"/>
    <w:pPr>
      <w:tabs>
        <w:tab w:val="right" w:pos="800"/>
        <w:tab w:val="left" w:pos="1100"/>
      </w:tabs>
      <w:spacing w:before="80" w:after="60"/>
      <w:ind w:left="1100" w:hanging="1100"/>
    </w:pPr>
  </w:style>
  <w:style w:type="paragraph" w:customStyle="1" w:styleId="tablesubpara">
    <w:name w:val="table subpara"/>
    <w:basedOn w:val="Normal"/>
    <w:rsid w:val="00BE463C"/>
    <w:pPr>
      <w:tabs>
        <w:tab w:val="right" w:pos="1500"/>
        <w:tab w:val="left" w:pos="1800"/>
      </w:tabs>
      <w:spacing w:before="80" w:after="60"/>
      <w:ind w:left="1800" w:hanging="1800"/>
    </w:pPr>
  </w:style>
  <w:style w:type="paragraph" w:customStyle="1" w:styleId="TableText">
    <w:name w:val="TableText"/>
    <w:basedOn w:val="Normal"/>
    <w:rsid w:val="00BE463C"/>
    <w:pPr>
      <w:spacing w:before="60" w:after="60"/>
    </w:pPr>
  </w:style>
  <w:style w:type="paragraph" w:customStyle="1" w:styleId="IshadedH5Sec">
    <w:name w:val="I shaded H5 Sec"/>
    <w:basedOn w:val="AH5Sec"/>
    <w:rsid w:val="00BE463C"/>
    <w:pPr>
      <w:shd w:val="pct25" w:color="auto" w:fill="auto"/>
      <w:outlineLvl w:val="9"/>
    </w:pPr>
  </w:style>
  <w:style w:type="paragraph" w:customStyle="1" w:styleId="IshadedSchClause">
    <w:name w:val="I shaded Sch Clause"/>
    <w:basedOn w:val="IshadedH5Sec"/>
    <w:rsid w:val="00BE463C"/>
  </w:style>
  <w:style w:type="paragraph" w:customStyle="1" w:styleId="Penalty">
    <w:name w:val="Penalty"/>
    <w:basedOn w:val="Amainreturn"/>
    <w:rsid w:val="00BE463C"/>
  </w:style>
  <w:style w:type="paragraph" w:customStyle="1" w:styleId="aNoteText">
    <w:name w:val="aNoteText"/>
    <w:basedOn w:val="aNoteSymb"/>
    <w:rsid w:val="00BE463C"/>
    <w:pPr>
      <w:spacing w:before="60"/>
      <w:ind w:firstLine="0"/>
    </w:pPr>
  </w:style>
  <w:style w:type="paragraph" w:customStyle="1" w:styleId="Letterhead">
    <w:name w:val="Letterhead"/>
    <w:rsid w:val="002C7021"/>
    <w:pPr>
      <w:widowControl w:val="0"/>
      <w:spacing w:after="180"/>
      <w:jc w:val="right"/>
    </w:pPr>
    <w:rPr>
      <w:rFonts w:ascii="Arial" w:hAnsi="Arial" w:cs="Arial"/>
      <w:sz w:val="32"/>
      <w:szCs w:val="32"/>
      <w:lang w:eastAsia="en-US"/>
    </w:rPr>
  </w:style>
  <w:style w:type="character" w:styleId="PageNumber">
    <w:name w:val="page number"/>
    <w:basedOn w:val="DefaultParagraphFont"/>
    <w:rsid w:val="00BE463C"/>
  </w:style>
  <w:style w:type="paragraph" w:customStyle="1" w:styleId="aNoteBulletss">
    <w:name w:val="aNoteBulletss"/>
    <w:basedOn w:val="Normal"/>
    <w:rsid w:val="00BE463C"/>
    <w:pPr>
      <w:spacing w:before="60"/>
      <w:ind w:left="2300" w:hanging="400"/>
      <w:jc w:val="both"/>
    </w:pPr>
    <w:rPr>
      <w:sz w:val="20"/>
    </w:rPr>
  </w:style>
  <w:style w:type="paragraph" w:customStyle="1" w:styleId="aExamINum">
    <w:name w:val="aExamINum"/>
    <w:basedOn w:val="aExam"/>
    <w:rsid w:val="002C7021"/>
    <w:pPr>
      <w:tabs>
        <w:tab w:val="left" w:pos="1500"/>
      </w:tabs>
      <w:ind w:left="1500" w:hanging="400"/>
    </w:pPr>
  </w:style>
  <w:style w:type="paragraph" w:customStyle="1" w:styleId="AExamIPara">
    <w:name w:val="AExamIPara"/>
    <w:basedOn w:val="aExam"/>
    <w:rsid w:val="00BE463C"/>
    <w:pPr>
      <w:tabs>
        <w:tab w:val="right" w:pos="1720"/>
        <w:tab w:val="left" w:pos="2000"/>
      </w:tabs>
      <w:ind w:left="2000" w:hanging="900"/>
    </w:pPr>
  </w:style>
  <w:style w:type="paragraph" w:customStyle="1" w:styleId="AH3sec">
    <w:name w:val="A H3 sec"/>
    <w:basedOn w:val="Normal"/>
    <w:next w:val="Amain"/>
    <w:rsid w:val="002C7021"/>
    <w:pPr>
      <w:keepNext/>
      <w:keepLines/>
      <w:numPr>
        <w:numId w:val="3"/>
      </w:numPr>
      <w:pBdr>
        <w:top w:val="single" w:sz="4" w:space="1" w:color="auto"/>
      </w:pBdr>
      <w:spacing w:before="180" w:after="60"/>
      <w:ind w:left="360" w:hanging="360"/>
    </w:pPr>
    <w:rPr>
      <w:rFonts w:ascii="Arial" w:hAnsi="Arial" w:cs="Arial"/>
      <w:b/>
      <w:bCs/>
      <w:sz w:val="22"/>
      <w:szCs w:val="22"/>
    </w:rPr>
  </w:style>
  <w:style w:type="paragraph" w:customStyle="1" w:styleId="aExamHdgss">
    <w:name w:val="aExamHdgss"/>
    <w:basedOn w:val="BillBasicHeading"/>
    <w:next w:val="Normal"/>
    <w:rsid w:val="00BE463C"/>
    <w:pPr>
      <w:tabs>
        <w:tab w:val="clear" w:pos="2600"/>
      </w:tabs>
      <w:ind w:left="1100"/>
    </w:pPr>
    <w:rPr>
      <w:sz w:val="18"/>
    </w:rPr>
  </w:style>
  <w:style w:type="paragraph" w:customStyle="1" w:styleId="aExamss">
    <w:name w:val="aExamss"/>
    <w:basedOn w:val="aNoteSymb"/>
    <w:rsid w:val="00BE463C"/>
    <w:pPr>
      <w:spacing w:before="60"/>
      <w:ind w:left="1100" w:firstLine="0"/>
    </w:pPr>
  </w:style>
  <w:style w:type="paragraph" w:customStyle="1" w:styleId="aExamHdgpar">
    <w:name w:val="aExamHdgpar"/>
    <w:basedOn w:val="aExamHdgss"/>
    <w:next w:val="Normal"/>
    <w:rsid w:val="00BE463C"/>
    <w:pPr>
      <w:ind w:left="1600"/>
    </w:pPr>
  </w:style>
  <w:style w:type="paragraph" w:customStyle="1" w:styleId="aExampar">
    <w:name w:val="aExampar"/>
    <w:basedOn w:val="aExamss"/>
    <w:rsid w:val="00BE463C"/>
    <w:pPr>
      <w:ind w:left="1600"/>
    </w:pPr>
  </w:style>
  <w:style w:type="paragraph" w:customStyle="1" w:styleId="aExamINumss">
    <w:name w:val="aExamINumss"/>
    <w:basedOn w:val="aExamss"/>
    <w:rsid w:val="00BE463C"/>
    <w:pPr>
      <w:tabs>
        <w:tab w:val="left" w:pos="1500"/>
      </w:tabs>
      <w:ind w:left="1500" w:hanging="400"/>
    </w:pPr>
  </w:style>
  <w:style w:type="paragraph" w:customStyle="1" w:styleId="aExamINumpar">
    <w:name w:val="aExamINumpar"/>
    <w:basedOn w:val="aExampar"/>
    <w:rsid w:val="00BE463C"/>
    <w:pPr>
      <w:tabs>
        <w:tab w:val="left" w:pos="2000"/>
      </w:tabs>
      <w:ind w:left="2000" w:hanging="400"/>
    </w:pPr>
  </w:style>
  <w:style w:type="paragraph" w:customStyle="1" w:styleId="aExamNumTextss">
    <w:name w:val="aExamNumTextss"/>
    <w:basedOn w:val="aExamss"/>
    <w:rsid w:val="00BE463C"/>
    <w:pPr>
      <w:ind w:left="1500"/>
    </w:pPr>
  </w:style>
  <w:style w:type="paragraph" w:customStyle="1" w:styleId="aExamNumTextpar">
    <w:name w:val="aExamNumTextpar"/>
    <w:basedOn w:val="aExampar"/>
    <w:rsid w:val="002C7021"/>
    <w:pPr>
      <w:ind w:left="2000"/>
    </w:pPr>
  </w:style>
  <w:style w:type="paragraph" w:customStyle="1" w:styleId="aExamBulletss">
    <w:name w:val="aExamBulletss"/>
    <w:basedOn w:val="aExamss"/>
    <w:rsid w:val="00BE463C"/>
    <w:pPr>
      <w:ind w:left="1500" w:hanging="400"/>
    </w:pPr>
  </w:style>
  <w:style w:type="paragraph" w:customStyle="1" w:styleId="aExamBulletpar">
    <w:name w:val="aExamBulletpar"/>
    <w:basedOn w:val="aExampar"/>
    <w:rsid w:val="00BE463C"/>
    <w:pPr>
      <w:ind w:left="2000" w:hanging="400"/>
    </w:pPr>
  </w:style>
  <w:style w:type="paragraph" w:customStyle="1" w:styleId="aExamHdgsubpar">
    <w:name w:val="aExamHdgsubpar"/>
    <w:basedOn w:val="aExamHdgss"/>
    <w:next w:val="Normal"/>
    <w:rsid w:val="00BE463C"/>
    <w:pPr>
      <w:ind w:left="2140"/>
    </w:pPr>
  </w:style>
  <w:style w:type="paragraph" w:customStyle="1" w:styleId="aExamsubpar">
    <w:name w:val="aExamsubpar"/>
    <w:basedOn w:val="aExamss"/>
    <w:rsid w:val="00BE463C"/>
    <w:pPr>
      <w:ind w:left="2140"/>
    </w:pPr>
  </w:style>
  <w:style w:type="paragraph" w:customStyle="1" w:styleId="aExamNumsubpar">
    <w:name w:val="aExamNumsubpar"/>
    <w:basedOn w:val="aExamsubpar"/>
    <w:rsid w:val="002C7021"/>
    <w:pPr>
      <w:tabs>
        <w:tab w:val="left" w:pos="2540"/>
      </w:tabs>
      <w:ind w:left="2540" w:hanging="400"/>
    </w:pPr>
  </w:style>
  <w:style w:type="paragraph" w:customStyle="1" w:styleId="aExamNumTextsubpar">
    <w:name w:val="aExamNumTextsubpar"/>
    <w:basedOn w:val="aExampar"/>
    <w:rsid w:val="002C7021"/>
    <w:pPr>
      <w:ind w:left="2540"/>
    </w:pPr>
  </w:style>
  <w:style w:type="paragraph" w:customStyle="1" w:styleId="aExamBulletsubpar">
    <w:name w:val="aExamBulletsubpar"/>
    <w:basedOn w:val="aExamsubpar"/>
    <w:rsid w:val="002C7021"/>
    <w:pPr>
      <w:numPr>
        <w:numId w:val="5"/>
      </w:numPr>
    </w:pPr>
  </w:style>
  <w:style w:type="paragraph" w:customStyle="1" w:styleId="aNoteTextss">
    <w:name w:val="aNoteTextss"/>
    <w:basedOn w:val="Normal"/>
    <w:rsid w:val="00BE463C"/>
    <w:pPr>
      <w:spacing w:before="60"/>
      <w:ind w:left="1900"/>
      <w:jc w:val="both"/>
    </w:pPr>
    <w:rPr>
      <w:sz w:val="20"/>
    </w:rPr>
  </w:style>
  <w:style w:type="paragraph" w:customStyle="1" w:styleId="aNoteParass">
    <w:name w:val="aNoteParass"/>
    <w:basedOn w:val="Normal"/>
    <w:rsid w:val="00BE463C"/>
    <w:pPr>
      <w:tabs>
        <w:tab w:val="right" w:pos="2140"/>
        <w:tab w:val="left" w:pos="2400"/>
      </w:tabs>
      <w:spacing w:before="60"/>
      <w:ind w:left="2400" w:hanging="1300"/>
      <w:jc w:val="both"/>
    </w:pPr>
    <w:rPr>
      <w:sz w:val="20"/>
    </w:rPr>
  </w:style>
  <w:style w:type="paragraph" w:customStyle="1" w:styleId="aNoteParapar">
    <w:name w:val="aNoteParapar"/>
    <w:basedOn w:val="aNotepar"/>
    <w:rsid w:val="00BE463C"/>
    <w:pPr>
      <w:tabs>
        <w:tab w:val="right" w:pos="2640"/>
      </w:tabs>
      <w:spacing w:before="60"/>
      <w:ind w:left="2920" w:hanging="1320"/>
    </w:pPr>
  </w:style>
  <w:style w:type="paragraph" w:customStyle="1" w:styleId="aNotesubpar">
    <w:name w:val="aNotesubpar"/>
    <w:basedOn w:val="BillBasic"/>
    <w:next w:val="Normal"/>
    <w:rsid w:val="00BE463C"/>
    <w:pPr>
      <w:ind w:left="2940" w:hanging="800"/>
    </w:pPr>
    <w:rPr>
      <w:sz w:val="20"/>
    </w:rPr>
  </w:style>
  <w:style w:type="paragraph" w:customStyle="1" w:styleId="aNoteTextsubpar">
    <w:name w:val="aNoteTextsubpar"/>
    <w:basedOn w:val="aNotesubpar"/>
    <w:rsid w:val="00BE463C"/>
    <w:pPr>
      <w:spacing w:before="60"/>
      <w:ind w:firstLine="0"/>
    </w:pPr>
  </w:style>
  <w:style w:type="paragraph" w:customStyle="1" w:styleId="aNoteParasubpar">
    <w:name w:val="aNoteParasubpar"/>
    <w:basedOn w:val="aNotesubpar"/>
    <w:rsid w:val="002C7021"/>
    <w:pPr>
      <w:tabs>
        <w:tab w:val="right" w:pos="3180"/>
      </w:tabs>
      <w:spacing w:before="0"/>
      <w:ind w:left="3460" w:hanging="1320"/>
    </w:pPr>
  </w:style>
  <w:style w:type="paragraph" w:customStyle="1" w:styleId="aNoteBulletann">
    <w:name w:val="aNoteBulletann"/>
    <w:basedOn w:val="aNotess"/>
    <w:rsid w:val="002C7021"/>
    <w:pPr>
      <w:tabs>
        <w:tab w:val="left" w:pos="2200"/>
      </w:tabs>
      <w:spacing w:before="0"/>
      <w:ind w:left="0" w:firstLine="0"/>
    </w:pPr>
  </w:style>
  <w:style w:type="paragraph" w:customStyle="1" w:styleId="aNoteBulletparann">
    <w:name w:val="aNoteBulletparann"/>
    <w:basedOn w:val="aNotepar"/>
    <w:rsid w:val="002C7021"/>
    <w:pPr>
      <w:tabs>
        <w:tab w:val="left" w:pos="2700"/>
      </w:tabs>
      <w:spacing w:before="0"/>
      <w:ind w:left="0" w:firstLine="0"/>
    </w:pPr>
  </w:style>
  <w:style w:type="paragraph" w:customStyle="1" w:styleId="aNoteBulletsubpar">
    <w:name w:val="aNoteBulletsubpar"/>
    <w:basedOn w:val="aNotesubpar"/>
    <w:rsid w:val="002C7021"/>
    <w:pPr>
      <w:numPr>
        <w:numId w:val="4"/>
      </w:numPr>
      <w:tabs>
        <w:tab w:val="left" w:pos="3240"/>
      </w:tabs>
      <w:spacing w:before="0"/>
    </w:pPr>
  </w:style>
  <w:style w:type="paragraph" w:customStyle="1" w:styleId="aNoteBulletpar">
    <w:name w:val="aNoteBulletpar"/>
    <w:basedOn w:val="aNotepar"/>
    <w:rsid w:val="00BE463C"/>
    <w:pPr>
      <w:spacing w:before="60"/>
      <w:ind w:left="2800" w:hanging="400"/>
    </w:pPr>
  </w:style>
  <w:style w:type="paragraph" w:customStyle="1" w:styleId="aExplanBullet">
    <w:name w:val="aExplanBullet"/>
    <w:basedOn w:val="Normal"/>
    <w:rsid w:val="00BE463C"/>
    <w:pPr>
      <w:spacing w:before="140"/>
      <w:ind w:left="400" w:hanging="400"/>
      <w:jc w:val="both"/>
    </w:pPr>
    <w:rPr>
      <w:snapToGrid w:val="0"/>
      <w:sz w:val="20"/>
    </w:rPr>
  </w:style>
  <w:style w:type="paragraph" w:customStyle="1" w:styleId="AuthLaw">
    <w:name w:val="AuthLaw"/>
    <w:basedOn w:val="BillBasic"/>
    <w:rsid w:val="002C7021"/>
    <w:rPr>
      <w:rFonts w:ascii="Arial" w:hAnsi="Arial" w:cs="Arial"/>
      <w:b/>
      <w:bCs/>
      <w:sz w:val="20"/>
    </w:rPr>
  </w:style>
  <w:style w:type="character" w:customStyle="1" w:styleId="charContents">
    <w:name w:val="charContents"/>
    <w:basedOn w:val="DefaultParagraphFont"/>
    <w:rsid w:val="00BE463C"/>
  </w:style>
  <w:style w:type="character" w:customStyle="1" w:styleId="charPage">
    <w:name w:val="charPage"/>
    <w:basedOn w:val="DefaultParagraphFont"/>
    <w:rsid w:val="00BE463C"/>
  </w:style>
  <w:style w:type="paragraph" w:customStyle="1" w:styleId="Status">
    <w:name w:val="Status"/>
    <w:basedOn w:val="Normal"/>
    <w:rsid w:val="00BE463C"/>
    <w:pPr>
      <w:spacing w:before="280"/>
      <w:jc w:val="center"/>
    </w:pPr>
    <w:rPr>
      <w:rFonts w:ascii="Arial" w:hAnsi="Arial"/>
      <w:sz w:val="14"/>
    </w:rPr>
  </w:style>
  <w:style w:type="paragraph" w:customStyle="1" w:styleId="FooterInfoCentre">
    <w:name w:val="FooterInfoCentre"/>
    <w:basedOn w:val="FooterInfo"/>
    <w:rsid w:val="00BE463C"/>
    <w:pPr>
      <w:spacing w:before="60"/>
      <w:jc w:val="center"/>
    </w:pPr>
  </w:style>
  <w:style w:type="paragraph" w:customStyle="1" w:styleId="00Spine">
    <w:name w:val="00Spine"/>
    <w:basedOn w:val="Normal"/>
    <w:rsid w:val="00BE463C"/>
  </w:style>
  <w:style w:type="paragraph" w:customStyle="1" w:styleId="05Endnote0">
    <w:name w:val="05Endnote"/>
    <w:basedOn w:val="Normal"/>
    <w:rsid w:val="00BE463C"/>
  </w:style>
  <w:style w:type="paragraph" w:customStyle="1" w:styleId="06Copyright">
    <w:name w:val="06Copyright"/>
    <w:basedOn w:val="Normal"/>
    <w:rsid w:val="00BE463C"/>
  </w:style>
  <w:style w:type="paragraph" w:customStyle="1" w:styleId="RepubNo">
    <w:name w:val="RepubNo"/>
    <w:basedOn w:val="BillBasicHeading"/>
    <w:rsid w:val="00BE463C"/>
    <w:pPr>
      <w:keepNext w:val="0"/>
      <w:spacing w:before="600"/>
      <w:jc w:val="both"/>
    </w:pPr>
    <w:rPr>
      <w:sz w:val="26"/>
    </w:rPr>
  </w:style>
  <w:style w:type="paragraph" w:customStyle="1" w:styleId="EffectiveDate">
    <w:name w:val="EffectiveDate"/>
    <w:basedOn w:val="Normal"/>
    <w:rsid w:val="00BE463C"/>
    <w:pPr>
      <w:spacing w:before="120"/>
    </w:pPr>
    <w:rPr>
      <w:rFonts w:ascii="Arial" w:hAnsi="Arial"/>
      <w:b/>
      <w:sz w:val="26"/>
    </w:rPr>
  </w:style>
  <w:style w:type="paragraph" w:customStyle="1" w:styleId="CoverInForce">
    <w:name w:val="CoverInForce"/>
    <w:basedOn w:val="BillBasicHeading"/>
    <w:rsid w:val="00BE463C"/>
    <w:pPr>
      <w:keepNext w:val="0"/>
      <w:spacing w:before="400"/>
    </w:pPr>
    <w:rPr>
      <w:b w:val="0"/>
    </w:rPr>
  </w:style>
  <w:style w:type="paragraph" w:customStyle="1" w:styleId="CoverHeading">
    <w:name w:val="CoverHeading"/>
    <w:basedOn w:val="Normal"/>
    <w:rsid w:val="00BE463C"/>
    <w:rPr>
      <w:rFonts w:ascii="Arial" w:hAnsi="Arial"/>
      <w:b/>
    </w:rPr>
  </w:style>
  <w:style w:type="paragraph" w:customStyle="1" w:styleId="CoverSubHdg">
    <w:name w:val="CoverSubHdg"/>
    <w:basedOn w:val="CoverHeading"/>
    <w:rsid w:val="00BE463C"/>
    <w:pPr>
      <w:spacing w:before="120"/>
    </w:pPr>
    <w:rPr>
      <w:sz w:val="20"/>
    </w:rPr>
  </w:style>
  <w:style w:type="paragraph" w:customStyle="1" w:styleId="CoverActName">
    <w:name w:val="CoverActName"/>
    <w:basedOn w:val="BillBasicHeading"/>
    <w:rsid w:val="00BE463C"/>
    <w:pPr>
      <w:keepNext w:val="0"/>
      <w:spacing w:before="260"/>
    </w:pPr>
  </w:style>
  <w:style w:type="paragraph" w:customStyle="1" w:styleId="CoverText">
    <w:name w:val="CoverText"/>
    <w:basedOn w:val="Normal"/>
    <w:uiPriority w:val="99"/>
    <w:rsid w:val="00BE463C"/>
    <w:pPr>
      <w:spacing w:before="100"/>
      <w:jc w:val="both"/>
    </w:pPr>
    <w:rPr>
      <w:sz w:val="20"/>
    </w:rPr>
  </w:style>
  <w:style w:type="paragraph" w:customStyle="1" w:styleId="CoverTextPara">
    <w:name w:val="CoverTextPara"/>
    <w:basedOn w:val="CoverText"/>
    <w:rsid w:val="00BE463C"/>
    <w:pPr>
      <w:tabs>
        <w:tab w:val="right" w:pos="600"/>
        <w:tab w:val="left" w:pos="840"/>
      </w:tabs>
      <w:ind w:left="840" w:hanging="840"/>
    </w:pPr>
  </w:style>
  <w:style w:type="paragraph" w:customStyle="1" w:styleId="AH1ChapterSymb">
    <w:name w:val="A H1 Chapter Symb"/>
    <w:basedOn w:val="AH1Chapter"/>
    <w:next w:val="AH2Part"/>
    <w:rsid w:val="00BE463C"/>
    <w:pPr>
      <w:tabs>
        <w:tab w:val="clear" w:pos="2600"/>
        <w:tab w:val="left" w:pos="0"/>
      </w:tabs>
      <w:ind w:left="2480" w:hanging="2960"/>
    </w:pPr>
  </w:style>
  <w:style w:type="paragraph" w:customStyle="1" w:styleId="AH2PartSymb">
    <w:name w:val="A H2 Part Symb"/>
    <w:basedOn w:val="AH2Part"/>
    <w:next w:val="AH3Div"/>
    <w:rsid w:val="00BE463C"/>
    <w:pPr>
      <w:tabs>
        <w:tab w:val="clear" w:pos="2600"/>
        <w:tab w:val="left" w:pos="0"/>
      </w:tabs>
      <w:ind w:left="2480" w:hanging="2960"/>
    </w:pPr>
  </w:style>
  <w:style w:type="paragraph" w:customStyle="1" w:styleId="AH3DivSymb">
    <w:name w:val="A H3 Div Symb"/>
    <w:basedOn w:val="AH3Div"/>
    <w:next w:val="AH5Sec"/>
    <w:rsid w:val="00BE463C"/>
    <w:pPr>
      <w:tabs>
        <w:tab w:val="clear" w:pos="2600"/>
        <w:tab w:val="left" w:pos="0"/>
      </w:tabs>
      <w:ind w:left="2480" w:hanging="2960"/>
    </w:pPr>
  </w:style>
  <w:style w:type="paragraph" w:customStyle="1" w:styleId="AH4SubDivSymb">
    <w:name w:val="A H4 SubDiv Symb"/>
    <w:basedOn w:val="AH4SubDiv"/>
    <w:next w:val="AH5Sec"/>
    <w:rsid w:val="00BE463C"/>
    <w:pPr>
      <w:tabs>
        <w:tab w:val="clear" w:pos="2600"/>
        <w:tab w:val="left" w:pos="0"/>
      </w:tabs>
      <w:ind w:left="2480" w:hanging="2960"/>
    </w:pPr>
  </w:style>
  <w:style w:type="paragraph" w:customStyle="1" w:styleId="AH5SecSymb">
    <w:name w:val="A H5 Sec Symb"/>
    <w:basedOn w:val="AH5Sec"/>
    <w:next w:val="Amain"/>
    <w:rsid w:val="00BE463C"/>
    <w:pPr>
      <w:tabs>
        <w:tab w:val="clear" w:pos="1100"/>
        <w:tab w:val="left" w:pos="0"/>
      </w:tabs>
      <w:ind w:hanging="1580"/>
    </w:pPr>
  </w:style>
  <w:style w:type="paragraph" w:customStyle="1" w:styleId="AmainSymb">
    <w:name w:val="A main Symb"/>
    <w:basedOn w:val="Amain"/>
    <w:rsid w:val="00BE463C"/>
    <w:pPr>
      <w:tabs>
        <w:tab w:val="left" w:pos="0"/>
      </w:tabs>
      <w:ind w:left="1120" w:hanging="1600"/>
    </w:pPr>
  </w:style>
  <w:style w:type="paragraph" w:customStyle="1" w:styleId="AparaSymb">
    <w:name w:val="A para Symb"/>
    <w:basedOn w:val="Apara"/>
    <w:rsid w:val="00BE463C"/>
    <w:pPr>
      <w:tabs>
        <w:tab w:val="right" w:pos="0"/>
      </w:tabs>
      <w:ind w:hanging="2080"/>
    </w:pPr>
  </w:style>
  <w:style w:type="paragraph" w:customStyle="1" w:styleId="Assectheading">
    <w:name w:val="A ssect heading"/>
    <w:basedOn w:val="Amain"/>
    <w:rsid w:val="00BE463C"/>
    <w:pPr>
      <w:keepNext/>
      <w:tabs>
        <w:tab w:val="clear" w:pos="900"/>
        <w:tab w:val="clear" w:pos="1100"/>
      </w:tabs>
      <w:spacing w:before="300"/>
      <w:ind w:left="0" w:firstLine="0"/>
      <w:outlineLvl w:val="9"/>
    </w:pPr>
    <w:rPr>
      <w:i/>
    </w:rPr>
  </w:style>
  <w:style w:type="paragraph" w:customStyle="1" w:styleId="AsubparaSymb">
    <w:name w:val="A subpara Symb"/>
    <w:basedOn w:val="Asubpara"/>
    <w:rsid w:val="00BE463C"/>
    <w:pPr>
      <w:tabs>
        <w:tab w:val="left" w:pos="0"/>
      </w:tabs>
      <w:ind w:left="2098" w:hanging="2580"/>
    </w:pPr>
  </w:style>
  <w:style w:type="paragraph" w:customStyle="1" w:styleId="Actdetails">
    <w:name w:val="Act details"/>
    <w:basedOn w:val="Normal"/>
    <w:rsid w:val="00BE463C"/>
    <w:pPr>
      <w:spacing w:before="20"/>
      <w:ind w:left="1400"/>
    </w:pPr>
    <w:rPr>
      <w:rFonts w:ascii="Arial" w:hAnsi="Arial"/>
      <w:sz w:val="20"/>
    </w:rPr>
  </w:style>
  <w:style w:type="paragraph" w:customStyle="1" w:styleId="AmdtEntries">
    <w:name w:val="AmdtEntries"/>
    <w:basedOn w:val="BillBasicHeading"/>
    <w:rsid w:val="00BE463C"/>
    <w:pPr>
      <w:keepNext w:val="0"/>
      <w:tabs>
        <w:tab w:val="clear" w:pos="2600"/>
      </w:tabs>
      <w:spacing w:before="0"/>
      <w:ind w:left="3200" w:hanging="2100"/>
    </w:pPr>
    <w:rPr>
      <w:sz w:val="18"/>
    </w:rPr>
  </w:style>
  <w:style w:type="paragraph" w:customStyle="1" w:styleId="AmdtEntriesDefL2">
    <w:name w:val="AmdtEntriesDefL2"/>
    <w:basedOn w:val="AmdtEntries"/>
    <w:rsid w:val="00BE463C"/>
    <w:pPr>
      <w:tabs>
        <w:tab w:val="left" w:pos="3000"/>
      </w:tabs>
      <w:ind w:left="3600" w:hanging="2500"/>
    </w:pPr>
  </w:style>
  <w:style w:type="paragraph" w:customStyle="1" w:styleId="AmdtsEntriesDefL2">
    <w:name w:val="AmdtsEntriesDefL2"/>
    <w:basedOn w:val="Normal"/>
    <w:rsid w:val="00BE463C"/>
    <w:pPr>
      <w:tabs>
        <w:tab w:val="left" w:pos="3000"/>
      </w:tabs>
      <w:ind w:left="3100" w:hanging="2000"/>
    </w:pPr>
    <w:rPr>
      <w:rFonts w:ascii="Arial" w:hAnsi="Arial"/>
      <w:sz w:val="18"/>
    </w:rPr>
  </w:style>
  <w:style w:type="paragraph" w:customStyle="1" w:styleId="AmdtsEntries">
    <w:name w:val="AmdtsEntries"/>
    <w:basedOn w:val="BillBasicHeading"/>
    <w:rsid w:val="00BE463C"/>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BE463C"/>
    <w:pPr>
      <w:tabs>
        <w:tab w:val="clear" w:pos="2600"/>
      </w:tabs>
      <w:spacing w:before="120"/>
      <w:ind w:left="1100"/>
    </w:pPr>
    <w:rPr>
      <w:sz w:val="18"/>
    </w:rPr>
  </w:style>
  <w:style w:type="paragraph" w:customStyle="1" w:styleId="Asamby">
    <w:name w:val="As am by"/>
    <w:basedOn w:val="Normal"/>
    <w:next w:val="Normal"/>
    <w:rsid w:val="00BE463C"/>
    <w:pPr>
      <w:spacing w:before="240"/>
      <w:ind w:left="1100"/>
    </w:pPr>
    <w:rPr>
      <w:rFonts w:ascii="Arial" w:hAnsi="Arial"/>
      <w:sz w:val="20"/>
    </w:rPr>
  </w:style>
  <w:style w:type="character" w:customStyle="1" w:styleId="charSymb">
    <w:name w:val="charSymb"/>
    <w:basedOn w:val="DefaultParagraphFont"/>
    <w:rsid w:val="00BE463C"/>
    <w:rPr>
      <w:rFonts w:ascii="Arial" w:hAnsi="Arial"/>
      <w:sz w:val="24"/>
      <w:bdr w:val="single" w:sz="4" w:space="0" w:color="auto"/>
    </w:rPr>
  </w:style>
  <w:style w:type="character" w:customStyle="1" w:styleId="charTableNo">
    <w:name w:val="charTableNo"/>
    <w:basedOn w:val="DefaultParagraphFont"/>
    <w:rsid w:val="00BE463C"/>
  </w:style>
  <w:style w:type="character" w:customStyle="1" w:styleId="charTableText">
    <w:name w:val="charTableText"/>
    <w:basedOn w:val="DefaultParagraphFont"/>
    <w:rsid w:val="00BE463C"/>
  </w:style>
  <w:style w:type="paragraph" w:customStyle="1" w:styleId="Dict-HeadingSymb">
    <w:name w:val="Dict-Heading Symb"/>
    <w:basedOn w:val="Dict-Heading"/>
    <w:rsid w:val="00BE463C"/>
    <w:pPr>
      <w:tabs>
        <w:tab w:val="left" w:pos="0"/>
      </w:tabs>
      <w:ind w:left="2480" w:hanging="2960"/>
    </w:pPr>
  </w:style>
  <w:style w:type="paragraph" w:customStyle="1" w:styleId="EarlierRepubEntries">
    <w:name w:val="EarlierRepubEntries"/>
    <w:basedOn w:val="Normal"/>
    <w:rsid w:val="00BE463C"/>
    <w:pPr>
      <w:spacing w:before="60" w:after="60"/>
    </w:pPr>
    <w:rPr>
      <w:rFonts w:ascii="Arial" w:hAnsi="Arial"/>
      <w:sz w:val="18"/>
    </w:rPr>
  </w:style>
  <w:style w:type="paragraph" w:customStyle="1" w:styleId="EarlierRepubHdg">
    <w:name w:val="EarlierRepubHdg"/>
    <w:basedOn w:val="Normal"/>
    <w:rsid w:val="00BE463C"/>
    <w:pPr>
      <w:keepNext/>
    </w:pPr>
    <w:rPr>
      <w:rFonts w:ascii="Arial" w:hAnsi="Arial"/>
      <w:b/>
      <w:sz w:val="20"/>
    </w:rPr>
  </w:style>
  <w:style w:type="paragraph" w:customStyle="1" w:styleId="Endnote20">
    <w:name w:val="Endnote2"/>
    <w:basedOn w:val="Normal"/>
    <w:rsid w:val="00BE463C"/>
    <w:pPr>
      <w:keepNext/>
      <w:tabs>
        <w:tab w:val="left" w:pos="1100"/>
      </w:tabs>
      <w:spacing w:before="360"/>
    </w:pPr>
    <w:rPr>
      <w:rFonts w:ascii="Arial" w:hAnsi="Arial"/>
      <w:b/>
    </w:rPr>
  </w:style>
  <w:style w:type="paragraph" w:customStyle="1" w:styleId="Endnote3">
    <w:name w:val="Endnote3"/>
    <w:basedOn w:val="Normal"/>
    <w:rsid w:val="00BE463C"/>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BE463C"/>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BE463C"/>
    <w:pPr>
      <w:spacing w:before="60"/>
      <w:ind w:left="1100"/>
      <w:jc w:val="both"/>
    </w:pPr>
    <w:rPr>
      <w:sz w:val="20"/>
    </w:rPr>
  </w:style>
  <w:style w:type="paragraph" w:customStyle="1" w:styleId="EndNoteParas">
    <w:name w:val="EndNoteParas"/>
    <w:basedOn w:val="EndNoteTextEPS"/>
    <w:rsid w:val="00BE463C"/>
    <w:pPr>
      <w:tabs>
        <w:tab w:val="right" w:pos="1432"/>
      </w:tabs>
      <w:ind w:left="1840" w:hanging="1840"/>
    </w:pPr>
  </w:style>
  <w:style w:type="paragraph" w:customStyle="1" w:styleId="EndnotesAbbrev">
    <w:name w:val="EndnotesAbbrev"/>
    <w:basedOn w:val="Normal"/>
    <w:rsid w:val="00BE463C"/>
    <w:pPr>
      <w:spacing w:before="20"/>
    </w:pPr>
    <w:rPr>
      <w:rFonts w:ascii="Arial" w:hAnsi="Arial"/>
      <w:color w:val="000000"/>
      <w:sz w:val="16"/>
    </w:rPr>
  </w:style>
  <w:style w:type="paragraph" w:customStyle="1" w:styleId="EPSCoverTop">
    <w:name w:val="EPSCoverTop"/>
    <w:basedOn w:val="Normal"/>
    <w:rsid w:val="00BE463C"/>
    <w:pPr>
      <w:jc w:val="right"/>
    </w:pPr>
    <w:rPr>
      <w:rFonts w:ascii="Arial" w:hAnsi="Arial"/>
      <w:sz w:val="20"/>
    </w:rPr>
  </w:style>
  <w:style w:type="paragraph" w:customStyle="1" w:styleId="LegHistNote">
    <w:name w:val="LegHistNote"/>
    <w:basedOn w:val="Actdetails"/>
    <w:rsid w:val="00BE463C"/>
    <w:pPr>
      <w:spacing w:before="60"/>
      <w:ind w:left="2700" w:right="-60" w:hanging="1300"/>
    </w:pPr>
    <w:rPr>
      <w:sz w:val="18"/>
    </w:rPr>
  </w:style>
  <w:style w:type="paragraph" w:customStyle="1" w:styleId="LongTitleSymb">
    <w:name w:val="LongTitleSymb"/>
    <w:basedOn w:val="LongTitle"/>
    <w:rsid w:val="00BE463C"/>
    <w:pPr>
      <w:ind w:hanging="480"/>
    </w:pPr>
  </w:style>
  <w:style w:type="paragraph" w:styleId="MacroText">
    <w:name w:val="macro"/>
    <w:semiHidden/>
    <w:rsid w:val="00BE463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ModaNote">
    <w:name w:val="Mod aNote"/>
    <w:basedOn w:val="aNoteSymb"/>
    <w:rsid w:val="00BE463C"/>
    <w:pPr>
      <w:tabs>
        <w:tab w:val="left" w:pos="2600"/>
      </w:tabs>
      <w:ind w:left="2600"/>
    </w:pPr>
  </w:style>
  <w:style w:type="paragraph" w:customStyle="1" w:styleId="ModH1Chapter">
    <w:name w:val="Mod H1 Chapter"/>
    <w:basedOn w:val="IH1ChapSymb"/>
    <w:rsid w:val="00BE463C"/>
    <w:pPr>
      <w:tabs>
        <w:tab w:val="clear" w:pos="2600"/>
        <w:tab w:val="left" w:pos="3300"/>
      </w:tabs>
      <w:ind w:left="3300"/>
    </w:pPr>
  </w:style>
  <w:style w:type="paragraph" w:customStyle="1" w:styleId="ModH2Part">
    <w:name w:val="Mod H2 Part"/>
    <w:basedOn w:val="IH2PartSymb"/>
    <w:rsid w:val="00BE463C"/>
    <w:pPr>
      <w:tabs>
        <w:tab w:val="clear" w:pos="2600"/>
        <w:tab w:val="left" w:pos="3300"/>
      </w:tabs>
      <w:ind w:left="3300"/>
    </w:pPr>
  </w:style>
  <w:style w:type="paragraph" w:customStyle="1" w:styleId="ModH3Div">
    <w:name w:val="Mod H3 Div"/>
    <w:basedOn w:val="IH3DivSymb"/>
    <w:rsid w:val="00BE463C"/>
    <w:pPr>
      <w:tabs>
        <w:tab w:val="clear" w:pos="2600"/>
        <w:tab w:val="left" w:pos="3300"/>
      </w:tabs>
      <w:ind w:left="3300"/>
    </w:pPr>
  </w:style>
  <w:style w:type="paragraph" w:customStyle="1" w:styleId="ModH4SubDiv">
    <w:name w:val="Mod H4 SubDiv"/>
    <w:basedOn w:val="IH4SubDivSymb"/>
    <w:rsid w:val="00BE463C"/>
    <w:pPr>
      <w:tabs>
        <w:tab w:val="clear" w:pos="2600"/>
        <w:tab w:val="left" w:pos="3300"/>
      </w:tabs>
      <w:ind w:left="3300"/>
    </w:pPr>
  </w:style>
  <w:style w:type="paragraph" w:customStyle="1" w:styleId="ModH5Sec">
    <w:name w:val="Mod H5 Sec"/>
    <w:basedOn w:val="IH5SecSymb"/>
    <w:rsid w:val="00BE463C"/>
    <w:pPr>
      <w:tabs>
        <w:tab w:val="clear" w:pos="1100"/>
        <w:tab w:val="left" w:pos="1800"/>
      </w:tabs>
      <w:ind w:left="2200"/>
    </w:pPr>
  </w:style>
  <w:style w:type="paragraph" w:customStyle="1" w:styleId="Modmain">
    <w:name w:val="Mod main"/>
    <w:basedOn w:val="Amain"/>
    <w:rsid w:val="00BE463C"/>
    <w:pPr>
      <w:tabs>
        <w:tab w:val="clear" w:pos="900"/>
        <w:tab w:val="clear" w:pos="1100"/>
        <w:tab w:val="right" w:pos="1600"/>
        <w:tab w:val="left" w:pos="1800"/>
      </w:tabs>
      <w:ind w:left="2200"/>
    </w:pPr>
  </w:style>
  <w:style w:type="paragraph" w:customStyle="1" w:styleId="Modmainreturn">
    <w:name w:val="Mod main return"/>
    <w:basedOn w:val="AmainreturnSymb"/>
    <w:rsid w:val="00BE463C"/>
    <w:pPr>
      <w:ind w:left="1800"/>
    </w:pPr>
  </w:style>
  <w:style w:type="paragraph" w:customStyle="1" w:styleId="ModNote">
    <w:name w:val="Mod Note"/>
    <w:basedOn w:val="aNoteSymb"/>
    <w:rsid w:val="00BE463C"/>
    <w:pPr>
      <w:tabs>
        <w:tab w:val="left" w:pos="2600"/>
      </w:tabs>
      <w:ind w:left="2600"/>
    </w:pPr>
  </w:style>
  <w:style w:type="paragraph" w:customStyle="1" w:styleId="Modpara">
    <w:name w:val="Mod para"/>
    <w:basedOn w:val="BillBasic"/>
    <w:rsid w:val="00BE463C"/>
    <w:pPr>
      <w:tabs>
        <w:tab w:val="right" w:pos="2100"/>
        <w:tab w:val="left" w:pos="2300"/>
      </w:tabs>
      <w:ind w:left="2700" w:hanging="1600"/>
      <w:outlineLvl w:val="6"/>
    </w:pPr>
  </w:style>
  <w:style w:type="paragraph" w:customStyle="1" w:styleId="Modparareturn">
    <w:name w:val="Mod para return"/>
    <w:basedOn w:val="AparareturnSymb"/>
    <w:rsid w:val="00BE463C"/>
    <w:pPr>
      <w:ind w:left="2300"/>
    </w:pPr>
  </w:style>
  <w:style w:type="paragraph" w:customStyle="1" w:styleId="Modref">
    <w:name w:val="Mod ref"/>
    <w:basedOn w:val="refSymb"/>
    <w:rsid w:val="00BE463C"/>
    <w:pPr>
      <w:ind w:left="1100"/>
    </w:pPr>
  </w:style>
  <w:style w:type="paragraph" w:customStyle="1" w:styleId="Modsubpara">
    <w:name w:val="Mod subpara"/>
    <w:basedOn w:val="Asubpara"/>
    <w:rsid w:val="00BE463C"/>
    <w:pPr>
      <w:tabs>
        <w:tab w:val="clear" w:pos="1900"/>
        <w:tab w:val="clear" w:pos="2100"/>
        <w:tab w:val="right" w:pos="2640"/>
        <w:tab w:val="left" w:pos="2840"/>
      </w:tabs>
      <w:ind w:left="3240" w:hanging="2140"/>
    </w:pPr>
  </w:style>
  <w:style w:type="paragraph" w:customStyle="1" w:styleId="Modsubparareturn">
    <w:name w:val="Mod subpara return"/>
    <w:basedOn w:val="AsubparareturnSymb"/>
    <w:rsid w:val="00BE463C"/>
    <w:pPr>
      <w:ind w:left="3040"/>
    </w:pPr>
  </w:style>
  <w:style w:type="paragraph" w:customStyle="1" w:styleId="Modsubsubpara">
    <w:name w:val="Mod subsubpara"/>
    <w:basedOn w:val="AsubsubparaSymb"/>
    <w:rsid w:val="00BE463C"/>
    <w:pPr>
      <w:tabs>
        <w:tab w:val="clear" w:pos="2400"/>
        <w:tab w:val="clear" w:pos="2600"/>
        <w:tab w:val="right" w:pos="3160"/>
        <w:tab w:val="left" w:pos="3360"/>
      </w:tabs>
      <w:ind w:left="3760" w:hanging="2660"/>
    </w:pPr>
  </w:style>
  <w:style w:type="paragraph" w:customStyle="1" w:styleId="NewAct">
    <w:name w:val="New Act"/>
    <w:basedOn w:val="Normal"/>
    <w:next w:val="Actdetails"/>
    <w:link w:val="NewActChar"/>
    <w:rsid w:val="00BE463C"/>
    <w:pPr>
      <w:keepNext/>
      <w:spacing w:before="180"/>
      <w:ind w:left="1100"/>
    </w:pPr>
    <w:rPr>
      <w:rFonts w:ascii="Arial" w:hAnsi="Arial"/>
      <w:b/>
      <w:sz w:val="20"/>
    </w:rPr>
  </w:style>
  <w:style w:type="paragraph" w:customStyle="1" w:styleId="NewReg">
    <w:name w:val="New Reg"/>
    <w:basedOn w:val="NewAct"/>
    <w:next w:val="Actdetails"/>
    <w:rsid w:val="00BE463C"/>
  </w:style>
  <w:style w:type="paragraph" w:customStyle="1" w:styleId="RenumProvEntries">
    <w:name w:val="RenumProvEntries"/>
    <w:basedOn w:val="Normal"/>
    <w:rsid w:val="00BE463C"/>
    <w:pPr>
      <w:spacing w:before="60"/>
    </w:pPr>
    <w:rPr>
      <w:rFonts w:ascii="Arial" w:hAnsi="Arial"/>
      <w:sz w:val="20"/>
    </w:rPr>
  </w:style>
  <w:style w:type="paragraph" w:customStyle="1" w:styleId="RenumProvHdg">
    <w:name w:val="RenumProvHdg"/>
    <w:basedOn w:val="Normal"/>
    <w:rsid w:val="00BE463C"/>
    <w:rPr>
      <w:rFonts w:ascii="Arial" w:hAnsi="Arial"/>
      <w:b/>
      <w:sz w:val="22"/>
    </w:rPr>
  </w:style>
  <w:style w:type="paragraph" w:customStyle="1" w:styleId="RenumProvHeader">
    <w:name w:val="RenumProvHeader"/>
    <w:basedOn w:val="Normal"/>
    <w:rsid w:val="00BE463C"/>
    <w:rPr>
      <w:rFonts w:ascii="Arial" w:hAnsi="Arial"/>
      <w:b/>
      <w:sz w:val="22"/>
    </w:rPr>
  </w:style>
  <w:style w:type="paragraph" w:customStyle="1" w:styleId="RenumProvSubsectEntries">
    <w:name w:val="RenumProvSubsectEntries"/>
    <w:basedOn w:val="RenumProvEntries"/>
    <w:rsid w:val="00BE463C"/>
    <w:pPr>
      <w:ind w:left="252"/>
    </w:pPr>
  </w:style>
  <w:style w:type="paragraph" w:customStyle="1" w:styleId="RenumTableHdg">
    <w:name w:val="RenumTableHdg"/>
    <w:basedOn w:val="Normal"/>
    <w:rsid w:val="00BE463C"/>
    <w:pPr>
      <w:spacing w:before="120"/>
    </w:pPr>
    <w:rPr>
      <w:rFonts w:ascii="Arial" w:hAnsi="Arial"/>
      <w:b/>
      <w:sz w:val="20"/>
    </w:rPr>
  </w:style>
  <w:style w:type="paragraph" w:customStyle="1" w:styleId="SchclauseheadingSymb">
    <w:name w:val="Sch clause heading Symb"/>
    <w:basedOn w:val="Schclauseheading"/>
    <w:rsid w:val="00BE463C"/>
    <w:pPr>
      <w:tabs>
        <w:tab w:val="left" w:pos="0"/>
      </w:tabs>
      <w:ind w:left="980" w:hanging="1460"/>
    </w:pPr>
  </w:style>
  <w:style w:type="paragraph" w:customStyle="1" w:styleId="SchSubClause">
    <w:name w:val="Sch SubClause"/>
    <w:basedOn w:val="Schclauseheading"/>
    <w:rsid w:val="00BE463C"/>
    <w:rPr>
      <w:b w:val="0"/>
    </w:rPr>
  </w:style>
  <w:style w:type="paragraph" w:customStyle="1" w:styleId="Sched-FormSymb">
    <w:name w:val="Sched-Form Symb"/>
    <w:basedOn w:val="Sched-Form"/>
    <w:rsid w:val="00BE463C"/>
    <w:pPr>
      <w:tabs>
        <w:tab w:val="left" w:pos="0"/>
      </w:tabs>
      <w:ind w:left="2480" w:hanging="2960"/>
    </w:pPr>
  </w:style>
  <w:style w:type="paragraph" w:customStyle="1" w:styleId="Sched-Form-18Space">
    <w:name w:val="Sched-Form-18Space"/>
    <w:basedOn w:val="Normal"/>
    <w:rsid w:val="00BE463C"/>
    <w:pPr>
      <w:spacing w:before="360" w:after="60"/>
    </w:pPr>
    <w:rPr>
      <w:sz w:val="22"/>
    </w:rPr>
  </w:style>
  <w:style w:type="paragraph" w:customStyle="1" w:styleId="Sched-headingSymb">
    <w:name w:val="Sched-heading Symb"/>
    <w:basedOn w:val="Sched-heading"/>
    <w:rsid w:val="00BE463C"/>
    <w:pPr>
      <w:tabs>
        <w:tab w:val="left" w:pos="0"/>
      </w:tabs>
      <w:ind w:left="2480" w:hanging="2960"/>
    </w:pPr>
  </w:style>
  <w:style w:type="paragraph" w:customStyle="1" w:styleId="Sched-PartSymb">
    <w:name w:val="Sched-Part Symb"/>
    <w:basedOn w:val="Sched-Part"/>
    <w:rsid w:val="00BE463C"/>
    <w:pPr>
      <w:tabs>
        <w:tab w:val="left" w:pos="0"/>
      </w:tabs>
      <w:ind w:left="2480" w:hanging="2960"/>
    </w:pPr>
  </w:style>
  <w:style w:type="paragraph" w:styleId="Subtitle">
    <w:name w:val="Subtitle"/>
    <w:basedOn w:val="Normal"/>
    <w:qFormat/>
    <w:rsid w:val="00BE463C"/>
    <w:pPr>
      <w:spacing w:after="60"/>
      <w:jc w:val="center"/>
      <w:outlineLvl w:val="1"/>
    </w:pPr>
    <w:rPr>
      <w:rFonts w:ascii="Arial" w:hAnsi="Arial"/>
    </w:rPr>
  </w:style>
  <w:style w:type="paragraph" w:customStyle="1" w:styleId="TLegEntries">
    <w:name w:val="TLegEntries"/>
    <w:basedOn w:val="Normal"/>
    <w:rsid w:val="00BE463C"/>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BE463C"/>
    <w:pPr>
      <w:ind w:firstLine="0"/>
    </w:pPr>
    <w:rPr>
      <w:b/>
    </w:rPr>
  </w:style>
  <w:style w:type="paragraph" w:styleId="TOC9">
    <w:name w:val="toc 9"/>
    <w:basedOn w:val="Normal"/>
    <w:next w:val="Normal"/>
    <w:autoRedefine/>
    <w:uiPriority w:val="39"/>
    <w:rsid w:val="00BE463C"/>
    <w:pPr>
      <w:ind w:left="1920" w:right="600"/>
    </w:pPr>
  </w:style>
  <w:style w:type="paragraph" w:customStyle="1" w:styleId="EndNoteTextPub">
    <w:name w:val="EndNoteTextPub"/>
    <w:basedOn w:val="Normal"/>
    <w:rsid w:val="00BE463C"/>
    <w:pPr>
      <w:spacing w:before="60"/>
      <w:ind w:left="1100"/>
      <w:jc w:val="both"/>
    </w:pPr>
    <w:rPr>
      <w:sz w:val="20"/>
    </w:rPr>
  </w:style>
  <w:style w:type="paragraph" w:customStyle="1" w:styleId="SchApara">
    <w:name w:val="Sch A para"/>
    <w:basedOn w:val="Apara"/>
    <w:rsid w:val="00BE463C"/>
  </w:style>
  <w:style w:type="paragraph" w:customStyle="1" w:styleId="SchAsubpara">
    <w:name w:val="Sch A subpara"/>
    <w:basedOn w:val="Asubpara"/>
    <w:rsid w:val="00BE463C"/>
  </w:style>
  <w:style w:type="paragraph" w:customStyle="1" w:styleId="SchAsubsubpara">
    <w:name w:val="Sch A subsubpara"/>
    <w:basedOn w:val="Asubsubpara"/>
    <w:rsid w:val="00BE463C"/>
  </w:style>
  <w:style w:type="paragraph" w:customStyle="1" w:styleId="NewActorRegnote">
    <w:name w:val="New Act or Reg note"/>
    <w:basedOn w:val="NewAct"/>
    <w:rsid w:val="002C7021"/>
    <w:pPr>
      <w:spacing w:before="60"/>
      <w:ind w:left="1320" w:hanging="720"/>
    </w:pPr>
    <w:rPr>
      <w:b w:val="0"/>
      <w:sz w:val="18"/>
    </w:rPr>
  </w:style>
  <w:style w:type="paragraph" w:customStyle="1" w:styleId="DetailsNo">
    <w:name w:val="Details No"/>
    <w:basedOn w:val="Actdetails"/>
    <w:uiPriority w:val="99"/>
    <w:rsid w:val="00BE463C"/>
    <w:pPr>
      <w:ind w:left="0"/>
    </w:pPr>
    <w:rPr>
      <w:sz w:val="18"/>
    </w:rPr>
  </w:style>
  <w:style w:type="paragraph" w:customStyle="1" w:styleId="PrincipalActdetails">
    <w:name w:val="Principal Act details"/>
    <w:basedOn w:val="Normal"/>
    <w:rsid w:val="002C7021"/>
    <w:pPr>
      <w:spacing w:before="20"/>
      <w:ind w:left="600" w:right="-60"/>
    </w:pPr>
    <w:rPr>
      <w:rFonts w:ascii="Arial" w:hAnsi="Arial"/>
      <w:sz w:val="18"/>
      <w:lang w:val="en-US"/>
    </w:rPr>
  </w:style>
  <w:style w:type="paragraph" w:customStyle="1" w:styleId="NewActNo">
    <w:name w:val="New Act No"/>
    <w:basedOn w:val="NewAct"/>
    <w:rsid w:val="002C7021"/>
    <w:pPr>
      <w:ind w:left="0"/>
    </w:pPr>
  </w:style>
  <w:style w:type="paragraph" w:customStyle="1" w:styleId="Actbullet">
    <w:name w:val="Act bullet"/>
    <w:basedOn w:val="Normal"/>
    <w:uiPriority w:val="99"/>
    <w:rsid w:val="00BE463C"/>
    <w:pPr>
      <w:numPr>
        <w:numId w:val="20"/>
      </w:numPr>
      <w:tabs>
        <w:tab w:val="left" w:pos="900"/>
      </w:tabs>
      <w:spacing w:before="20"/>
      <w:ind w:right="-60"/>
    </w:pPr>
    <w:rPr>
      <w:rFonts w:ascii="Arial" w:hAnsi="Arial"/>
      <w:sz w:val="18"/>
    </w:rPr>
  </w:style>
  <w:style w:type="paragraph" w:customStyle="1" w:styleId="Actbulletshaded">
    <w:name w:val="Act bullet shaded"/>
    <w:basedOn w:val="Actbullet"/>
    <w:rsid w:val="002C7021"/>
    <w:pPr>
      <w:shd w:val="pct15" w:color="auto" w:fill="FFFFFF"/>
    </w:pPr>
  </w:style>
  <w:style w:type="paragraph" w:customStyle="1" w:styleId="Actdetailsshaded">
    <w:name w:val="Act details shaded"/>
    <w:basedOn w:val="Normal"/>
    <w:rsid w:val="002C7021"/>
    <w:pPr>
      <w:shd w:val="pct15" w:color="auto" w:fill="FFFFFF"/>
      <w:ind w:left="900" w:right="-60"/>
    </w:pPr>
    <w:rPr>
      <w:rFonts w:ascii="Arial" w:hAnsi="Arial"/>
      <w:sz w:val="18"/>
    </w:rPr>
  </w:style>
  <w:style w:type="paragraph" w:customStyle="1" w:styleId="Actdetailsnote">
    <w:name w:val="Act details note"/>
    <w:basedOn w:val="Actdetails"/>
    <w:uiPriority w:val="99"/>
    <w:rsid w:val="00BE463C"/>
    <w:pPr>
      <w:ind w:left="1620" w:right="-60" w:hanging="720"/>
    </w:pPr>
    <w:rPr>
      <w:sz w:val="18"/>
    </w:rPr>
  </w:style>
  <w:style w:type="paragraph" w:customStyle="1" w:styleId="TOCOL1">
    <w:name w:val="TOCOL 1"/>
    <w:basedOn w:val="TOC1"/>
    <w:rsid w:val="00BE463C"/>
  </w:style>
  <w:style w:type="paragraph" w:customStyle="1" w:styleId="TOCOL2">
    <w:name w:val="TOCOL 2"/>
    <w:basedOn w:val="TOC2"/>
    <w:rsid w:val="00BE463C"/>
    <w:pPr>
      <w:keepNext w:val="0"/>
    </w:pPr>
  </w:style>
  <w:style w:type="paragraph" w:customStyle="1" w:styleId="TOCOL3">
    <w:name w:val="TOCOL 3"/>
    <w:basedOn w:val="TOC3"/>
    <w:rsid w:val="00BE463C"/>
    <w:pPr>
      <w:keepNext w:val="0"/>
    </w:pPr>
  </w:style>
  <w:style w:type="paragraph" w:customStyle="1" w:styleId="TOCOL4">
    <w:name w:val="TOCOL 4"/>
    <w:basedOn w:val="TOC4"/>
    <w:rsid w:val="00BE463C"/>
    <w:pPr>
      <w:keepNext w:val="0"/>
    </w:pPr>
  </w:style>
  <w:style w:type="paragraph" w:customStyle="1" w:styleId="TOCOL5">
    <w:name w:val="TOCOL 5"/>
    <w:basedOn w:val="TOC5"/>
    <w:rsid w:val="00BE463C"/>
    <w:pPr>
      <w:tabs>
        <w:tab w:val="left" w:pos="400"/>
      </w:tabs>
    </w:pPr>
  </w:style>
  <w:style w:type="paragraph" w:customStyle="1" w:styleId="TOCOL6">
    <w:name w:val="TOCOL 6"/>
    <w:basedOn w:val="TOC6"/>
    <w:rsid w:val="00BE463C"/>
    <w:pPr>
      <w:keepNext w:val="0"/>
    </w:pPr>
  </w:style>
  <w:style w:type="paragraph" w:customStyle="1" w:styleId="TOCOL7">
    <w:name w:val="TOCOL 7"/>
    <w:basedOn w:val="TOC7"/>
    <w:rsid w:val="00BE463C"/>
  </w:style>
  <w:style w:type="paragraph" w:customStyle="1" w:styleId="TOCOL8">
    <w:name w:val="TOCOL 8"/>
    <w:basedOn w:val="TOC8"/>
    <w:rsid w:val="00BE463C"/>
  </w:style>
  <w:style w:type="paragraph" w:customStyle="1" w:styleId="TOCOL9">
    <w:name w:val="TOCOL 9"/>
    <w:basedOn w:val="TOC9"/>
    <w:rsid w:val="00BE463C"/>
    <w:pPr>
      <w:ind w:right="0"/>
    </w:pPr>
  </w:style>
  <w:style w:type="paragraph" w:customStyle="1" w:styleId="TOC10">
    <w:name w:val="TOC 10"/>
    <w:basedOn w:val="TOC5"/>
    <w:rsid w:val="00BE463C"/>
    <w:rPr>
      <w:szCs w:val="24"/>
    </w:rPr>
  </w:style>
  <w:style w:type="character" w:customStyle="1" w:styleId="charNotBold">
    <w:name w:val="charNotBold"/>
    <w:basedOn w:val="DefaultParagraphFont"/>
    <w:rsid w:val="00BE463C"/>
    <w:rPr>
      <w:rFonts w:ascii="Arial" w:hAnsi="Arial"/>
      <w:sz w:val="20"/>
    </w:rPr>
  </w:style>
  <w:style w:type="paragraph" w:customStyle="1" w:styleId="Billname1">
    <w:name w:val="Billname1"/>
    <w:basedOn w:val="Normal"/>
    <w:rsid w:val="00BE463C"/>
    <w:pPr>
      <w:tabs>
        <w:tab w:val="left" w:pos="2400"/>
      </w:tabs>
      <w:spacing w:before="1220"/>
    </w:pPr>
    <w:rPr>
      <w:rFonts w:ascii="Arial" w:hAnsi="Arial"/>
      <w:b/>
      <w:sz w:val="40"/>
    </w:rPr>
  </w:style>
  <w:style w:type="paragraph" w:styleId="BalloonText">
    <w:name w:val="Balloon Text"/>
    <w:basedOn w:val="Normal"/>
    <w:link w:val="BalloonTextChar"/>
    <w:uiPriority w:val="99"/>
    <w:unhideWhenUsed/>
    <w:rsid w:val="00BE463C"/>
    <w:rPr>
      <w:rFonts w:ascii="Tahoma" w:hAnsi="Tahoma" w:cs="Tahoma"/>
      <w:sz w:val="16"/>
      <w:szCs w:val="16"/>
    </w:rPr>
  </w:style>
  <w:style w:type="character" w:customStyle="1" w:styleId="BalloonTextChar">
    <w:name w:val="Balloon Text Char"/>
    <w:basedOn w:val="DefaultParagraphFont"/>
    <w:link w:val="BalloonText"/>
    <w:uiPriority w:val="99"/>
    <w:rsid w:val="00BE463C"/>
    <w:rPr>
      <w:rFonts w:ascii="Tahoma" w:hAnsi="Tahoma" w:cs="Tahoma"/>
      <w:sz w:val="16"/>
      <w:szCs w:val="16"/>
      <w:lang w:eastAsia="en-US"/>
    </w:rPr>
  </w:style>
  <w:style w:type="paragraph" w:customStyle="1" w:styleId="TablePara10">
    <w:name w:val="TablePara10"/>
    <w:basedOn w:val="tablepara"/>
    <w:rsid w:val="00BE463C"/>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BE463C"/>
    <w:pPr>
      <w:tabs>
        <w:tab w:val="clear" w:pos="1500"/>
        <w:tab w:val="clear" w:pos="1800"/>
        <w:tab w:val="right" w:pos="1100"/>
        <w:tab w:val="left" w:pos="1400"/>
      </w:tabs>
      <w:ind w:left="1400" w:hanging="1400"/>
    </w:pPr>
    <w:rPr>
      <w:sz w:val="20"/>
    </w:rPr>
  </w:style>
  <w:style w:type="paragraph" w:customStyle="1" w:styleId="TableText10">
    <w:name w:val="TableText10"/>
    <w:basedOn w:val="TableText"/>
    <w:rsid w:val="00BE463C"/>
    <w:rPr>
      <w:sz w:val="20"/>
    </w:rPr>
  </w:style>
  <w:style w:type="paragraph" w:customStyle="1" w:styleId="ShadedSchClauseSymb">
    <w:name w:val="Shaded Sch Clause Symb"/>
    <w:basedOn w:val="ShadedSchClause"/>
    <w:rsid w:val="00BE463C"/>
    <w:pPr>
      <w:tabs>
        <w:tab w:val="left" w:pos="0"/>
      </w:tabs>
      <w:ind w:left="975" w:hanging="1457"/>
    </w:pPr>
  </w:style>
  <w:style w:type="paragraph" w:customStyle="1" w:styleId="CoverTextBullet">
    <w:name w:val="CoverTextBullet"/>
    <w:basedOn w:val="CoverText"/>
    <w:qFormat/>
    <w:rsid w:val="00BE463C"/>
    <w:pPr>
      <w:numPr>
        <w:numId w:val="2"/>
      </w:numPr>
    </w:pPr>
    <w:rPr>
      <w:color w:val="000000"/>
    </w:rPr>
  </w:style>
  <w:style w:type="character" w:styleId="Hyperlink">
    <w:name w:val="Hyperlink"/>
    <w:basedOn w:val="DefaultParagraphFont"/>
    <w:uiPriority w:val="99"/>
    <w:unhideWhenUsed/>
    <w:rsid w:val="00BE463C"/>
    <w:rPr>
      <w:color w:val="0000FF" w:themeColor="hyperlink"/>
      <w:u w:val="single"/>
    </w:rPr>
  </w:style>
  <w:style w:type="paragraph" w:customStyle="1" w:styleId="01aPreamble">
    <w:name w:val="01aPreamble"/>
    <w:basedOn w:val="Normal"/>
    <w:qFormat/>
    <w:rsid w:val="00BE463C"/>
  </w:style>
  <w:style w:type="paragraph" w:customStyle="1" w:styleId="TableBullet">
    <w:name w:val="TableBullet"/>
    <w:basedOn w:val="TableText10"/>
    <w:qFormat/>
    <w:rsid w:val="00BE463C"/>
    <w:pPr>
      <w:numPr>
        <w:numId w:val="8"/>
      </w:numPr>
    </w:pPr>
  </w:style>
  <w:style w:type="paragraph" w:customStyle="1" w:styleId="TableNumbered">
    <w:name w:val="TableNumbered"/>
    <w:basedOn w:val="TableText10"/>
    <w:qFormat/>
    <w:rsid w:val="00BE463C"/>
    <w:pPr>
      <w:numPr>
        <w:numId w:val="9"/>
      </w:numPr>
    </w:pPr>
  </w:style>
  <w:style w:type="character" w:customStyle="1" w:styleId="charCitHyperlinkItal">
    <w:name w:val="charCitHyperlinkItal"/>
    <w:basedOn w:val="Hyperlink"/>
    <w:uiPriority w:val="1"/>
    <w:rsid w:val="00BE463C"/>
    <w:rPr>
      <w:i/>
      <w:color w:val="0000FF" w:themeColor="hyperlink"/>
      <w:u w:val="none"/>
    </w:rPr>
  </w:style>
  <w:style w:type="character" w:customStyle="1" w:styleId="charCitHyperlinkAbbrev">
    <w:name w:val="charCitHyperlinkAbbrev"/>
    <w:basedOn w:val="Hyperlink"/>
    <w:uiPriority w:val="1"/>
    <w:rsid w:val="00BE463C"/>
    <w:rPr>
      <w:color w:val="0000FF" w:themeColor="hyperlink"/>
      <w:u w:val="none"/>
    </w:rPr>
  </w:style>
  <w:style w:type="character" w:customStyle="1" w:styleId="Heading3Char">
    <w:name w:val="Heading 3 Char"/>
    <w:aliases w:val="h3 Char,sec Char"/>
    <w:basedOn w:val="DefaultParagraphFont"/>
    <w:link w:val="Heading3"/>
    <w:rsid w:val="00BE463C"/>
    <w:rPr>
      <w:b/>
      <w:sz w:val="24"/>
      <w:lang w:eastAsia="en-US"/>
    </w:rPr>
  </w:style>
  <w:style w:type="paragraph" w:customStyle="1" w:styleId="FormRule">
    <w:name w:val="FormRule"/>
    <w:basedOn w:val="Normal"/>
    <w:rsid w:val="00BE463C"/>
    <w:pPr>
      <w:pBdr>
        <w:top w:val="single" w:sz="4" w:space="1" w:color="auto"/>
      </w:pBdr>
      <w:spacing w:before="160" w:after="40"/>
      <w:ind w:left="3220" w:right="3260"/>
    </w:pPr>
    <w:rPr>
      <w:sz w:val="8"/>
    </w:rPr>
  </w:style>
  <w:style w:type="paragraph" w:customStyle="1" w:styleId="OldAmdtsEntries">
    <w:name w:val="OldAmdtsEntries"/>
    <w:basedOn w:val="BillBasicHeading"/>
    <w:rsid w:val="00BE463C"/>
    <w:pPr>
      <w:tabs>
        <w:tab w:val="clear" w:pos="2600"/>
        <w:tab w:val="left" w:leader="dot" w:pos="2700"/>
      </w:tabs>
      <w:ind w:left="2700" w:hanging="2000"/>
    </w:pPr>
    <w:rPr>
      <w:sz w:val="18"/>
    </w:rPr>
  </w:style>
  <w:style w:type="paragraph" w:customStyle="1" w:styleId="OldAmdt2ndLine">
    <w:name w:val="OldAmdt2ndLine"/>
    <w:basedOn w:val="OldAmdtsEntries"/>
    <w:rsid w:val="00BE463C"/>
    <w:pPr>
      <w:tabs>
        <w:tab w:val="left" w:pos="2700"/>
      </w:tabs>
      <w:spacing w:before="0"/>
    </w:pPr>
  </w:style>
  <w:style w:type="paragraph" w:customStyle="1" w:styleId="parainpara">
    <w:name w:val="para in para"/>
    <w:rsid w:val="00BE463C"/>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BE463C"/>
    <w:pPr>
      <w:spacing w:after="60"/>
      <w:ind w:left="2800"/>
    </w:pPr>
    <w:rPr>
      <w:rFonts w:ascii="ACTCrest" w:hAnsi="ACTCrest"/>
      <w:sz w:val="216"/>
    </w:rPr>
  </w:style>
  <w:style w:type="paragraph" w:customStyle="1" w:styleId="AuthorisedBlock">
    <w:name w:val="AuthorisedBlock"/>
    <w:basedOn w:val="Normal"/>
    <w:rsid w:val="00BE463C"/>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BE463C"/>
    <w:rPr>
      <w:b w:val="0"/>
      <w:sz w:val="32"/>
    </w:rPr>
  </w:style>
  <w:style w:type="paragraph" w:customStyle="1" w:styleId="MH1Chapter">
    <w:name w:val="M H1 Chapter"/>
    <w:basedOn w:val="AH1Chapter"/>
    <w:rsid w:val="00BE463C"/>
    <w:pPr>
      <w:tabs>
        <w:tab w:val="clear" w:pos="2600"/>
        <w:tab w:val="left" w:pos="2720"/>
      </w:tabs>
      <w:ind w:left="4000" w:hanging="3300"/>
    </w:pPr>
  </w:style>
  <w:style w:type="paragraph" w:customStyle="1" w:styleId="ApprFormHd">
    <w:name w:val="ApprFormHd"/>
    <w:basedOn w:val="Sched-heading"/>
    <w:rsid w:val="00BE463C"/>
    <w:pPr>
      <w:ind w:left="0" w:firstLine="0"/>
    </w:pPr>
  </w:style>
  <w:style w:type="paragraph" w:customStyle="1" w:styleId="ISchMain">
    <w:name w:val="I Sch Main"/>
    <w:basedOn w:val="BillBasic"/>
    <w:rsid w:val="00BE463C"/>
    <w:pPr>
      <w:tabs>
        <w:tab w:val="right" w:pos="900"/>
        <w:tab w:val="left" w:pos="1100"/>
      </w:tabs>
      <w:ind w:left="1100" w:hanging="1100"/>
    </w:pPr>
  </w:style>
  <w:style w:type="paragraph" w:customStyle="1" w:styleId="ISchpara">
    <w:name w:val="I Sch para"/>
    <w:basedOn w:val="BillBasic"/>
    <w:rsid w:val="00BE463C"/>
    <w:pPr>
      <w:tabs>
        <w:tab w:val="right" w:pos="1400"/>
        <w:tab w:val="left" w:pos="1600"/>
      </w:tabs>
      <w:ind w:left="1600" w:hanging="1600"/>
    </w:pPr>
  </w:style>
  <w:style w:type="paragraph" w:customStyle="1" w:styleId="ISchsubpara">
    <w:name w:val="I Sch subpara"/>
    <w:basedOn w:val="BillBasic"/>
    <w:rsid w:val="00BE463C"/>
    <w:pPr>
      <w:tabs>
        <w:tab w:val="right" w:pos="1940"/>
        <w:tab w:val="left" w:pos="2140"/>
      </w:tabs>
      <w:ind w:left="2140" w:hanging="2140"/>
    </w:pPr>
  </w:style>
  <w:style w:type="paragraph" w:customStyle="1" w:styleId="ISchsubsubpara">
    <w:name w:val="I Sch subsubpara"/>
    <w:basedOn w:val="BillBasic"/>
    <w:rsid w:val="00BE463C"/>
    <w:pPr>
      <w:tabs>
        <w:tab w:val="right" w:pos="2460"/>
        <w:tab w:val="left" w:pos="2660"/>
      </w:tabs>
      <w:ind w:left="2660" w:hanging="2660"/>
    </w:pPr>
  </w:style>
  <w:style w:type="paragraph" w:customStyle="1" w:styleId="AssectheadingSymb">
    <w:name w:val="A ssect heading Symb"/>
    <w:basedOn w:val="Amain"/>
    <w:rsid w:val="00BE463C"/>
    <w:pPr>
      <w:keepNext/>
      <w:tabs>
        <w:tab w:val="clear" w:pos="900"/>
        <w:tab w:val="clear" w:pos="1100"/>
        <w:tab w:val="left" w:pos="0"/>
      </w:tabs>
      <w:spacing w:before="300"/>
      <w:ind w:left="0" w:hanging="480"/>
      <w:outlineLvl w:val="9"/>
    </w:pPr>
    <w:rPr>
      <w:i/>
    </w:rPr>
  </w:style>
  <w:style w:type="paragraph" w:customStyle="1" w:styleId="AsubsubparaSymb">
    <w:name w:val="A subsubpara Symb"/>
    <w:basedOn w:val="BillBasic"/>
    <w:rsid w:val="00BE463C"/>
    <w:pPr>
      <w:tabs>
        <w:tab w:val="left" w:pos="0"/>
        <w:tab w:val="right" w:pos="2400"/>
        <w:tab w:val="left" w:pos="2600"/>
      </w:tabs>
      <w:ind w:left="2602" w:hanging="3084"/>
      <w:outlineLvl w:val="8"/>
    </w:pPr>
  </w:style>
  <w:style w:type="paragraph" w:customStyle="1" w:styleId="AmainreturnSymb">
    <w:name w:val="A main return Symb"/>
    <w:basedOn w:val="BillBasic"/>
    <w:rsid w:val="00BE463C"/>
    <w:pPr>
      <w:tabs>
        <w:tab w:val="left" w:pos="1582"/>
      </w:tabs>
      <w:ind w:left="1100" w:hanging="1582"/>
    </w:pPr>
  </w:style>
  <w:style w:type="paragraph" w:customStyle="1" w:styleId="AparareturnSymb">
    <w:name w:val="A para return Symb"/>
    <w:basedOn w:val="BillBasic"/>
    <w:rsid w:val="00BE463C"/>
    <w:pPr>
      <w:tabs>
        <w:tab w:val="left" w:pos="2081"/>
      </w:tabs>
      <w:ind w:left="1599" w:hanging="2081"/>
    </w:pPr>
  </w:style>
  <w:style w:type="paragraph" w:customStyle="1" w:styleId="AsubparareturnSymb">
    <w:name w:val="A subpara return Symb"/>
    <w:basedOn w:val="BillBasic"/>
    <w:rsid w:val="00BE463C"/>
    <w:pPr>
      <w:tabs>
        <w:tab w:val="left" w:pos="2580"/>
      </w:tabs>
      <w:ind w:left="2098" w:hanging="2580"/>
    </w:pPr>
  </w:style>
  <w:style w:type="paragraph" w:customStyle="1" w:styleId="aDefSymb">
    <w:name w:val="aDef Symb"/>
    <w:basedOn w:val="BillBasic"/>
    <w:rsid w:val="00BE463C"/>
    <w:pPr>
      <w:tabs>
        <w:tab w:val="left" w:pos="1582"/>
      </w:tabs>
      <w:ind w:left="1100" w:hanging="1582"/>
    </w:pPr>
  </w:style>
  <w:style w:type="paragraph" w:customStyle="1" w:styleId="aDefparaSymb">
    <w:name w:val="aDef para Symb"/>
    <w:basedOn w:val="Apara"/>
    <w:rsid w:val="00BE463C"/>
    <w:pPr>
      <w:tabs>
        <w:tab w:val="clear" w:pos="1600"/>
        <w:tab w:val="left" w:pos="0"/>
        <w:tab w:val="left" w:pos="1599"/>
      </w:tabs>
      <w:ind w:left="1599" w:hanging="2081"/>
    </w:pPr>
  </w:style>
  <w:style w:type="paragraph" w:customStyle="1" w:styleId="aDefsubparaSymb">
    <w:name w:val="aDef subpara Symb"/>
    <w:basedOn w:val="Asubpara"/>
    <w:rsid w:val="00BE463C"/>
    <w:pPr>
      <w:tabs>
        <w:tab w:val="left" w:pos="0"/>
      </w:tabs>
      <w:ind w:left="2098" w:hanging="2580"/>
    </w:pPr>
  </w:style>
  <w:style w:type="paragraph" w:customStyle="1" w:styleId="SchAmainSymb">
    <w:name w:val="Sch A main Symb"/>
    <w:basedOn w:val="Amain"/>
    <w:rsid w:val="00BE463C"/>
    <w:pPr>
      <w:tabs>
        <w:tab w:val="left" w:pos="0"/>
      </w:tabs>
      <w:ind w:hanging="1580"/>
    </w:pPr>
  </w:style>
  <w:style w:type="paragraph" w:customStyle="1" w:styleId="SchAparaSymb">
    <w:name w:val="Sch A para Symb"/>
    <w:basedOn w:val="Apara"/>
    <w:rsid w:val="00BE463C"/>
    <w:pPr>
      <w:tabs>
        <w:tab w:val="left" w:pos="0"/>
      </w:tabs>
      <w:ind w:hanging="2080"/>
    </w:pPr>
  </w:style>
  <w:style w:type="paragraph" w:customStyle="1" w:styleId="SchAsubparaSymb">
    <w:name w:val="Sch A subpara Symb"/>
    <w:basedOn w:val="Asubpara"/>
    <w:rsid w:val="00BE463C"/>
    <w:pPr>
      <w:tabs>
        <w:tab w:val="left" w:pos="0"/>
      </w:tabs>
      <w:ind w:hanging="2580"/>
    </w:pPr>
  </w:style>
  <w:style w:type="paragraph" w:customStyle="1" w:styleId="SchAsubsubparaSymb">
    <w:name w:val="Sch A subsubpara Symb"/>
    <w:basedOn w:val="AsubsubparaSymb"/>
    <w:rsid w:val="00BE463C"/>
  </w:style>
  <w:style w:type="paragraph" w:customStyle="1" w:styleId="refSymb">
    <w:name w:val="ref Symb"/>
    <w:basedOn w:val="BillBasic"/>
    <w:next w:val="Normal"/>
    <w:rsid w:val="00BE463C"/>
    <w:pPr>
      <w:tabs>
        <w:tab w:val="left" w:pos="-480"/>
      </w:tabs>
      <w:spacing w:before="60"/>
      <w:ind w:hanging="480"/>
    </w:pPr>
    <w:rPr>
      <w:sz w:val="18"/>
    </w:rPr>
  </w:style>
  <w:style w:type="paragraph" w:customStyle="1" w:styleId="IshadedH5SecSymb">
    <w:name w:val="I shaded H5 Sec Symb"/>
    <w:basedOn w:val="AH5Sec"/>
    <w:rsid w:val="00BE463C"/>
    <w:pPr>
      <w:shd w:val="pct25" w:color="auto" w:fill="auto"/>
      <w:tabs>
        <w:tab w:val="left" w:pos="-1580"/>
        <w:tab w:val="left" w:pos="0"/>
      </w:tabs>
      <w:ind w:hanging="1580"/>
      <w:outlineLvl w:val="9"/>
    </w:pPr>
  </w:style>
  <w:style w:type="paragraph" w:customStyle="1" w:styleId="IshadedSchClauseSymb">
    <w:name w:val="I shaded Sch Clause Symb"/>
    <w:basedOn w:val="IshadedH5SecSymb"/>
    <w:rsid w:val="00BE463C"/>
    <w:pPr>
      <w:tabs>
        <w:tab w:val="clear" w:pos="-1580"/>
      </w:tabs>
      <w:ind w:left="975" w:hanging="1457"/>
    </w:pPr>
  </w:style>
  <w:style w:type="paragraph" w:customStyle="1" w:styleId="IH1ChapSymb">
    <w:name w:val="I H1 Chap Symb"/>
    <w:basedOn w:val="BillBasicHeading"/>
    <w:next w:val="Normal"/>
    <w:rsid w:val="00BE463C"/>
    <w:pPr>
      <w:tabs>
        <w:tab w:val="left" w:pos="-3080"/>
        <w:tab w:val="left" w:pos="0"/>
      </w:tabs>
      <w:spacing w:before="320"/>
      <w:ind w:left="2600" w:hanging="3080"/>
    </w:pPr>
    <w:rPr>
      <w:sz w:val="34"/>
    </w:rPr>
  </w:style>
  <w:style w:type="paragraph" w:customStyle="1" w:styleId="IH2PartSymb">
    <w:name w:val="I H2 Part Symb"/>
    <w:basedOn w:val="BillBasicHeading"/>
    <w:next w:val="Normal"/>
    <w:rsid w:val="00BE463C"/>
    <w:pPr>
      <w:tabs>
        <w:tab w:val="left" w:pos="-3080"/>
        <w:tab w:val="left" w:pos="0"/>
      </w:tabs>
      <w:spacing w:before="380"/>
      <w:ind w:left="2600" w:hanging="3080"/>
    </w:pPr>
    <w:rPr>
      <w:sz w:val="32"/>
    </w:rPr>
  </w:style>
  <w:style w:type="paragraph" w:customStyle="1" w:styleId="IH3DivSymb">
    <w:name w:val="I H3 Div Symb"/>
    <w:basedOn w:val="BillBasicHeading"/>
    <w:next w:val="Normal"/>
    <w:rsid w:val="00BE463C"/>
    <w:pPr>
      <w:tabs>
        <w:tab w:val="left" w:pos="-3080"/>
        <w:tab w:val="left" w:pos="0"/>
      </w:tabs>
      <w:spacing w:before="240"/>
      <w:ind w:left="2600" w:hanging="3080"/>
    </w:pPr>
    <w:rPr>
      <w:sz w:val="28"/>
    </w:rPr>
  </w:style>
  <w:style w:type="paragraph" w:customStyle="1" w:styleId="IH4SubDivSymb">
    <w:name w:val="I H4 SubDiv Symb"/>
    <w:basedOn w:val="BillBasicHeading"/>
    <w:next w:val="Normal"/>
    <w:rsid w:val="00BE463C"/>
    <w:pPr>
      <w:tabs>
        <w:tab w:val="left" w:pos="-3080"/>
        <w:tab w:val="left" w:pos="0"/>
      </w:tabs>
      <w:spacing w:before="240"/>
      <w:ind w:left="2600" w:hanging="3080"/>
      <w:jc w:val="both"/>
    </w:pPr>
    <w:rPr>
      <w:sz w:val="26"/>
    </w:rPr>
  </w:style>
  <w:style w:type="paragraph" w:customStyle="1" w:styleId="IH5SecSymb">
    <w:name w:val="I H5 Sec Symb"/>
    <w:basedOn w:val="BillBasicHeading"/>
    <w:next w:val="Normal"/>
    <w:rsid w:val="00BE463C"/>
    <w:pPr>
      <w:tabs>
        <w:tab w:val="clear" w:pos="2600"/>
        <w:tab w:val="left" w:pos="-1580"/>
        <w:tab w:val="left" w:pos="0"/>
        <w:tab w:val="left" w:pos="1100"/>
      </w:tabs>
      <w:spacing w:before="240"/>
      <w:ind w:left="1100" w:hanging="1580"/>
    </w:pPr>
  </w:style>
  <w:style w:type="paragraph" w:customStyle="1" w:styleId="IMainSymb">
    <w:name w:val="I Main Symb"/>
    <w:basedOn w:val="Amain"/>
    <w:rsid w:val="00BE463C"/>
    <w:pPr>
      <w:tabs>
        <w:tab w:val="left" w:pos="0"/>
      </w:tabs>
      <w:ind w:hanging="1580"/>
    </w:pPr>
  </w:style>
  <w:style w:type="paragraph" w:customStyle="1" w:styleId="IparaSymb">
    <w:name w:val="I para Symb"/>
    <w:basedOn w:val="Apara"/>
    <w:rsid w:val="00BE463C"/>
    <w:pPr>
      <w:tabs>
        <w:tab w:val="left" w:pos="0"/>
      </w:tabs>
      <w:ind w:hanging="2080"/>
      <w:outlineLvl w:val="9"/>
    </w:pPr>
  </w:style>
  <w:style w:type="paragraph" w:customStyle="1" w:styleId="IsubparaSymb">
    <w:name w:val="I subpara Symb"/>
    <w:basedOn w:val="Asubpara"/>
    <w:rsid w:val="00BE463C"/>
    <w:pPr>
      <w:tabs>
        <w:tab w:val="clear" w:pos="1900"/>
        <w:tab w:val="clear" w:pos="2100"/>
        <w:tab w:val="left" w:pos="0"/>
        <w:tab w:val="right" w:pos="1940"/>
        <w:tab w:val="left" w:pos="2140"/>
      </w:tabs>
      <w:ind w:left="2140" w:hanging="2620"/>
      <w:outlineLvl w:val="9"/>
    </w:pPr>
  </w:style>
  <w:style w:type="paragraph" w:customStyle="1" w:styleId="IsubsubparaSymb">
    <w:name w:val="I subsubpara Symb"/>
    <w:basedOn w:val="AsubsubparaSymb"/>
    <w:rsid w:val="00BE463C"/>
    <w:pPr>
      <w:tabs>
        <w:tab w:val="clear" w:pos="2400"/>
        <w:tab w:val="clear" w:pos="2600"/>
        <w:tab w:val="right" w:pos="2460"/>
        <w:tab w:val="left" w:pos="2660"/>
      </w:tabs>
      <w:ind w:left="2660" w:hanging="3140"/>
    </w:pPr>
  </w:style>
  <w:style w:type="paragraph" w:customStyle="1" w:styleId="IdefparaSymb">
    <w:name w:val="I def para Symb"/>
    <w:basedOn w:val="IparaSymb"/>
    <w:rsid w:val="00BE463C"/>
    <w:pPr>
      <w:ind w:left="1599" w:hanging="2081"/>
    </w:pPr>
  </w:style>
  <w:style w:type="paragraph" w:customStyle="1" w:styleId="IdefsubparaSymb">
    <w:name w:val="I def subpara Symb"/>
    <w:basedOn w:val="IsubparaSymb"/>
    <w:rsid w:val="00BE463C"/>
    <w:pPr>
      <w:ind w:left="2138"/>
    </w:pPr>
  </w:style>
  <w:style w:type="paragraph" w:customStyle="1" w:styleId="ISched-headingSymb">
    <w:name w:val="I Sched-heading Symb"/>
    <w:basedOn w:val="BillBasicHeading"/>
    <w:next w:val="Normal"/>
    <w:rsid w:val="00BE463C"/>
    <w:pPr>
      <w:tabs>
        <w:tab w:val="left" w:pos="-3080"/>
        <w:tab w:val="left" w:pos="0"/>
      </w:tabs>
      <w:spacing w:before="320"/>
      <w:ind w:left="2600" w:hanging="3080"/>
    </w:pPr>
    <w:rPr>
      <w:sz w:val="34"/>
    </w:rPr>
  </w:style>
  <w:style w:type="paragraph" w:customStyle="1" w:styleId="ISched-PartSymb">
    <w:name w:val="I Sched-Part Symb"/>
    <w:basedOn w:val="BillBasicHeading"/>
    <w:rsid w:val="00BE463C"/>
    <w:pPr>
      <w:tabs>
        <w:tab w:val="left" w:pos="-3080"/>
        <w:tab w:val="left" w:pos="0"/>
      </w:tabs>
      <w:spacing w:before="380"/>
      <w:ind w:left="2600" w:hanging="3080"/>
    </w:pPr>
    <w:rPr>
      <w:sz w:val="32"/>
    </w:rPr>
  </w:style>
  <w:style w:type="paragraph" w:customStyle="1" w:styleId="ISched-formSymb">
    <w:name w:val="I Sched-form Symb"/>
    <w:basedOn w:val="BillBasicHeading"/>
    <w:rsid w:val="00BE463C"/>
    <w:pPr>
      <w:tabs>
        <w:tab w:val="left" w:pos="0"/>
        <w:tab w:val="right" w:pos="7200"/>
      </w:tabs>
      <w:spacing w:before="240"/>
      <w:ind w:left="2600" w:hanging="3080"/>
    </w:pPr>
    <w:rPr>
      <w:sz w:val="28"/>
    </w:rPr>
  </w:style>
  <w:style w:type="paragraph" w:customStyle="1" w:styleId="ISchclauseheadingSymb">
    <w:name w:val="I Sch clause heading Symb"/>
    <w:basedOn w:val="BillBasic"/>
    <w:rsid w:val="00BE463C"/>
    <w:pPr>
      <w:keepNext/>
      <w:tabs>
        <w:tab w:val="left" w:pos="-1580"/>
        <w:tab w:val="left" w:pos="0"/>
        <w:tab w:val="left" w:pos="1100"/>
      </w:tabs>
      <w:spacing w:before="240"/>
      <w:ind w:left="1100" w:hanging="1580"/>
      <w:jc w:val="left"/>
    </w:pPr>
    <w:rPr>
      <w:rFonts w:ascii="Arial" w:hAnsi="Arial"/>
      <w:b/>
    </w:rPr>
  </w:style>
  <w:style w:type="paragraph" w:customStyle="1" w:styleId="IDict-HeadingSymb">
    <w:name w:val="I Dict-Heading Symb"/>
    <w:basedOn w:val="BillBasicHeading"/>
    <w:rsid w:val="00BE463C"/>
    <w:pPr>
      <w:tabs>
        <w:tab w:val="left" w:pos="-3080"/>
        <w:tab w:val="left" w:pos="0"/>
      </w:tabs>
      <w:spacing w:before="320"/>
      <w:ind w:left="2600" w:hanging="3080"/>
      <w:jc w:val="both"/>
    </w:pPr>
    <w:rPr>
      <w:sz w:val="34"/>
    </w:rPr>
  </w:style>
  <w:style w:type="paragraph" w:customStyle="1" w:styleId="AmainbulletSymb">
    <w:name w:val="A main bullet Symb"/>
    <w:basedOn w:val="BillBasic"/>
    <w:rsid w:val="00BE463C"/>
    <w:pPr>
      <w:tabs>
        <w:tab w:val="left" w:pos="1100"/>
      </w:tabs>
      <w:spacing w:before="60"/>
      <w:ind w:left="1500" w:hanging="1986"/>
    </w:pPr>
  </w:style>
  <w:style w:type="paragraph" w:customStyle="1" w:styleId="aExamHdgssSymb">
    <w:name w:val="aExamHdgss Symb"/>
    <w:basedOn w:val="BillBasicHeading"/>
    <w:next w:val="Normal"/>
    <w:rsid w:val="00BE463C"/>
    <w:pPr>
      <w:tabs>
        <w:tab w:val="clear" w:pos="2600"/>
        <w:tab w:val="left" w:pos="1582"/>
      </w:tabs>
      <w:ind w:left="1100" w:hanging="1582"/>
    </w:pPr>
    <w:rPr>
      <w:sz w:val="18"/>
    </w:rPr>
  </w:style>
  <w:style w:type="paragraph" w:customStyle="1" w:styleId="aExamssSymb">
    <w:name w:val="aExamss Symb"/>
    <w:basedOn w:val="aNote"/>
    <w:rsid w:val="00BE463C"/>
    <w:pPr>
      <w:tabs>
        <w:tab w:val="left" w:pos="1582"/>
      </w:tabs>
      <w:spacing w:before="60"/>
      <w:ind w:left="1100" w:hanging="1582"/>
    </w:pPr>
  </w:style>
  <w:style w:type="paragraph" w:customStyle="1" w:styleId="aExamINumssSymb">
    <w:name w:val="aExamINumss Symb"/>
    <w:basedOn w:val="aExamssSymb"/>
    <w:rsid w:val="00BE463C"/>
    <w:pPr>
      <w:tabs>
        <w:tab w:val="left" w:pos="1100"/>
      </w:tabs>
      <w:ind w:left="1500" w:hanging="1986"/>
    </w:pPr>
  </w:style>
  <w:style w:type="paragraph" w:customStyle="1" w:styleId="aExamNumTextssSymb">
    <w:name w:val="aExamNumTextss Symb"/>
    <w:basedOn w:val="aExamssSymb"/>
    <w:rsid w:val="00BE463C"/>
    <w:pPr>
      <w:tabs>
        <w:tab w:val="clear" w:pos="1582"/>
        <w:tab w:val="left" w:pos="1985"/>
      </w:tabs>
      <w:ind w:left="1503" w:hanging="1985"/>
    </w:pPr>
  </w:style>
  <w:style w:type="paragraph" w:customStyle="1" w:styleId="AExamIParaSymb">
    <w:name w:val="AExamIPara Symb"/>
    <w:basedOn w:val="aExam"/>
    <w:rsid w:val="00BE463C"/>
    <w:pPr>
      <w:tabs>
        <w:tab w:val="right" w:pos="1718"/>
      </w:tabs>
      <w:ind w:left="1984" w:hanging="2466"/>
    </w:pPr>
  </w:style>
  <w:style w:type="paragraph" w:customStyle="1" w:styleId="aExamBulletssSymb">
    <w:name w:val="aExamBulletss Symb"/>
    <w:basedOn w:val="aExamssSymb"/>
    <w:rsid w:val="00BE463C"/>
    <w:pPr>
      <w:tabs>
        <w:tab w:val="left" w:pos="1100"/>
      </w:tabs>
      <w:ind w:left="1500" w:hanging="1986"/>
    </w:pPr>
  </w:style>
  <w:style w:type="paragraph" w:customStyle="1" w:styleId="aNoteSymb">
    <w:name w:val="aNote Symb"/>
    <w:basedOn w:val="BillBasic"/>
    <w:rsid w:val="00BE463C"/>
    <w:pPr>
      <w:tabs>
        <w:tab w:val="left" w:pos="1100"/>
        <w:tab w:val="left" w:pos="2381"/>
      </w:tabs>
      <w:ind w:left="1899" w:hanging="2381"/>
    </w:pPr>
    <w:rPr>
      <w:sz w:val="20"/>
    </w:rPr>
  </w:style>
  <w:style w:type="paragraph" w:customStyle="1" w:styleId="aNoteTextssSymb">
    <w:name w:val="aNoteTextss Symb"/>
    <w:basedOn w:val="Normal"/>
    <w:rsid w:val="00BE463C"/>
    <w:pPr>
      <w:tabs>
        <w:tab w:val="clear" w:pos="0"/>
        <w:tab w:val="left" w:pos="1418"/>
      </w:tabs>
      <w:spacing w:before="60"/>
      <w:ind w:left="1417" w:hanging="1899"/>
      <w:jc w:val="both"/>
    </w:pPr>
    <w:rPr>
      <w:sz w:val="20"/>
    </w:rPr>
  </w:style>
  <w:style w:type="paragraph" w:customStyle="1" w:styleId="aNoteParaSymb">
    <w:name w:val="aNotePara Symb"/>
    <w:basedOn w:val="aNoteSymb"/>
    <w:rsid w:val="00BE463C"/>
    <w:pPr>
      <w:tabs>
        <w:tab w:val="clear" w:pos="1100"/>
        <w:tab w:val="clear" w:pos="2381"/>
        <w:tab w:val="left" w:pos="0"/>
        <w:tab w:val="right" w:pos="2140"/>
        <w:tab w:val="left" w:pos="2400"/>
      </w:tabs>
      <w:spacing w:before="60"/>
      <w:ind w:left="2410" w:hanging="2892"/>
    </w:pPr>
  </w:style>
  <w:style w:type="paragraph" w:customStyle="1" w:styleId="aNoteBulletssSymb">
    <w:name w:val="aNoteBulletss Symb"/>
    <w:basedOn w:val="Normal"/>
    <w:rsid w:val="00BE463C"/>
    <w:pPr>
      <w:tabs>
        <w:tab w:val="clear" w:pos="0"/>
        <w:tab w:val="left" w:pos="1899"/>
      </w:tabs>
      <w:spacing w:before="60"/>
      <w:ind w:left="2296" w:hanging="2778"/>
      <w:jc w:val="both"/>
    </w:pPr>
    <w:rPr>
      <w:sz w:val="20"/>
    </w:rPr>
  </w:style>
  <w:style w:type="paragraph" w:customStyle="1" w:styleId="AparabulletSymb">
    <w:name w:val="A para bullet Symb"/>
    <w:basedOn w:val="BillBasic"/>
    <w:rsid w:val="00BE463C"/>
    <w:pPr>
      <w:tabs>
        <w:tab w:val="left" w:pos="1616"/>
        <w:tab w:val="left" w:pos="2495"/>
      </w:tabs>
      <w:spacing w:before="60"/>
      <w:ind w:left="2013" w:hanging="2495"/>
    </w:pPr>
  </w:style>
  <w:style w:type="paragraph" w:customStyle="1" w:styleId="aExamHdgparSymb">
    <w:name w:val="aExamHdgpar Symb"/>
    <w:basedOn w:val="aExamHdgssSymb"/>
    <w:next w:val="Normal"/>
    <w:rsid w:val="00BE463C"/>
    <w:pPr>
      <w:tabs>
        <w:tab w:val="clear" w:pos="1582"/>
        <w:tab w:val="left" w:pos="1599"/>
      </w:tabs>
      <w:ind w:left="1599" w:hanging="2081"/>
    </w:pPr>
  </w:style>
  <w:style w:type="paragraph" w:customStyle="1" w:styleId="aExamparSymb">
    <w:name w:val="aExampar Symb"/>
    <w:basedOn w:val="aExamssSymb"/>
    <w:rsid w:val="00BE463C"/>
    <w:pPr>
      <w:tabs>
        <w:tab w:val="clear" w:pos="1582"/>
        <w:tab w:val="left" w:pos="1599"/>
      </w:tabs>
      <w:ind w:left="1599" w:hanging="2081"/>
    </w:pPr>
  </w:style>
  <w:style w:type="paragraph" w:customStyle="1" w:styleId="aExamINumparSymb">
    <w:name w:val="aExamINumpar Symb"/>
    <w:basedOn w:val="aExamparSymb"/>
    <w:rsid w:val="00BE463C"/>
    <w:pPr>
      <w:tabs>
        <w:tab w:val="left" w:pos="2000"/>
      </w:tabs>
      <w:ind w:left="2041" w:hanging="2495"/>
    </w:pPr>
  </w:style>
  <w:style w:type="paragraph" w:customStyle="1" w:styleId="aExamBulletparSymb">
    <w:name w:val="aExamBulletpar Symb"/>
    <w:basedOn w:val="aExamparSymb"/>
    <w:rsid w:val="00BE463C"/>
    <w:pPr>
      <w:tabs>
        <w:tab w:val="clear" w:pos="1599"/>
        <w:tab w:val="left" w:pos="1616"/>
        <w:tab w:val="left" w:pos="2495"/>
      </w:tabs>
      <w:ind w:left="2013" w:hanging="2495"/>
    </w:pPr>
  </w:style>
  <w:style w:type="paragraph" w:customStyle="1" w:styleId="aNoteparSymb">
    <w:name w:val="aNotepar Symb"/>
    <w:basedOn w:val="BillBasic"/>
    <w:next w:val="Normal"/>
    <w:rsid w:val="00BE463C"/>
    <w:pPr>
      <w:tabs>
        <w:tab w:val="left" w:pos="1599"/>
        <w:tab w:val="left" w:pos="2398"/>
      </w:tabs>
      <w:ind w:left="2410" w:hanging="2892"/>
    </w:pPr>
    <w:rPr>
      <w:sz w:val="20"/>
    </w:rPr>
  </w:style>
  <w:style w:type="paragraph" w:customStyle="1" w:styleId="aNoteTextparSymb">
    <w:name w:val="aNoteTextpar Symb"/>
    <w:basedOn w:val="aNoteparSymb"/>
    <w:rsid w:val="00BE463C"/>
    <w:pPr>
      <w:tabs>
        <w:tab w:val="clear" w:pos="1599"/>
        <w:tab w:val="clear" w:pos="2398"/>
        <w:tab w:val="left" w:pos="2880"/>
      </w:tabs>
      <w:spacing w:before="60"/>
      <w:ind w:left="2398" w:hanging="2880"/>
    </w:pPr>
  </w:style>
  <w:style w:type="paragraph" w:customStyle="1" w:styleId="aNoteParaparSymb">
    <w:name w:val="aNoteParapar Symb"/>
    <w:basedOn w:val="aNoteparSymb"/>
    <w:rsid w:val="00BE463C"/>
    <w:pPr>
      <w:tabs>
        <w:tab w:val="right" w:pos="2640"/>
      </w:tabs>
      <w:spacing w:before="60"/>
      <w:ind w:left="2920" w:hanging="3402"/>
    </w:pPr>
  </w:style>
  <w:style w:type="paragraph" w:customStyle="1" w:styleId="aNoteBulletparSymb">
    <w:name w:val="aNoteBulletpar Symb"/>
    <w:basedOn w:val="aNoteparSymb"/>
    <w:rsid w:val="00BE463C"/>
    <w:pPr>
      <w:tabs>
        <w:tab w:val="clear" w:pos="1599"/>
        <w:tab w:val="left" w:pos="3289"/>
      </w:tabs>
      <w:spacing w:before="60"/>
      <w:ind w:left="2807" w:hanging="3289"/>
    </w:pPr>
  </w:style>
  <w:style w:type="paragraph" w:customStyle="1" w:styleId="AsubparabulletSymb">
    <w:name w:val="A subpara bullet Symb"/>
    <w:basedOn w:val="BillBasic"/>
    <w:rsid w:val="00BE463C"/>
    <w:pPr>
      <w:tabs>
        <w:tab w:val="left" w:pos="2138"/>
        <w:tab w:val="left" w:pos="3005"/>
      </w:tabs>
      <w:spacing w:before="60"/>
      <w:ind w:left="2523" w:hanging="3005"/>
    </w:pPr>
  </w:style>
  <w:style w:type="paragraph" w:customStyle="1" w:styleId="aExamHdgsubparSymb">
    <w:name w:val="aExamHdgsubpar Symb"/>
    <w:basedOn w:val="aExamHdgssSymb"/>
    <w:next w:val="Normal"/>
    <w:rsid w:val="00BE463C"/>
    <w:pPr>
      <w:tabs>
        <w:tab w:val="clear" w:pos="1582"/>
        <w:tab w:val="left" w:pos="2620"/>
      </w:tabs>
      <w:ind w:left="2138" w:hanging="2620"/>
    </w:pPr>
  </w:style>
  <w:style w:type="paragraph" w:customStyle="1" w:styleId="aExamsubparSymb">
    <w:name w:val="aExamsubpar Symb"/>
    <w:basedOn w:val="aExamssSymb"/>
    <w:rsid w:val="00BE463C"/>
    <w:pPr>
      <w:tabs>
        <w:tab w:val="clear" w:pos="1582"/>
        <w:tab w:val="left" w:pos="2620"/>
      </w:tabs>
      <w:ind w:left="2138" w:hanging="2620"/>
    </w:pPr>
  </w:style>
  <w:style w:type="paragraph" w:customStyle="1" w:styleId="aNotesubparSymb">
    <w:name w:val="aNotesubpar Symb"/>
    <w:basedOn w:val="BillBasic"/>
    <w:next w:val="Normal"/>
    <w:rsid w:val="00BE463C"/>
    <w:pPr>
      <w:tabs>
        <w:tab w:val="left" w:pos="2138"/>
        <w:tab w:val="left" w:pos="2937"/>
      </w:tabs>
      <w:ind w:left="2455" w:hanging="2937"/>
    </w:pPr>
    <w:rPr>
      <w:sz w:val="20"/>
    </w:rPr>
  </w:style>
  <w:style w:type="paragraph" w:customStyle="1" w:styleId="aNoteTextsubparSymb">
    <w:name w:val="aNoteTextsubpar Symb"/>
    <w:basedOn w:val="aNotesubparSymb"/>
    <w:rsid w:val="00BE463C"/>
    <w:pPr>
      <w:tabs>
        <w:tab w:val="clear" w:pos="2138"/>
        <w:tab w:val="clear" w:pos="2937"/>
        <w:tab w:val="left" w:pos="2943"/>
      </w:tabs>
      <w:spacing w:before="60"/>
      <w:ind w:left="2943" w:hanging="3425"/>
    </w:pPr>
  </w:style>
  <w:style w:type="paragraph" w:customStyle="1" w:styleId="PenaltySymb">
    <w:name w:val="Penalty Symb"/>
    <w:basedOn w:val="AmainreturnSymb"/>
    <w:rsid w:val="00BE463C"/>
  </w:style>
  <w:style w:type="paragraph" w:customStyle="1" w:styleId="PenaltyParaSymb">
    <w:name w:val="PenaltyPara Symb"/>
    <w:basedOn w:val="Normal"/>
    <w:rsid w:val="00BE463C"/>
    <w:pPr>
      <w:tabs>
        <w:tab w:val="right" w:pos="1360"/>
      </w:tabs>
      <w:spacing w:before="60"/>
      <w:ind w:left="1599" w:hanging="2081"/>
      <w:jc w:val="both"/>
    </w:pPr>
  </w:style>
  <w:style w:type="paragraph" w:customStyle="1" w:styleId="FormulaSymb">
    <w:name w:val="Formula Symb"/>
    <w:basedOn w:val="BillBasic"/>
    <w:rsid w:val="00BE463C"/>
    <w:pPr>
      <w:tabs>
        <w:tab w:val="left" w:pos="-480"/>
      </w:tabs>
      <w:spacing w:line="260" w:lineRule="atLeast"/>
      <w:ind w:hanging="480"/>
      <w:jc w:val="center"/>
    </w:pPr>
  </w:style>
  <w:style w:type="paragraph" w:customStyle="1" w:styleId="NormalSymb">
    <w:name w:val="Normal Symb"/>
    <w:basedOn w:val="Normal"/>
    <w:qFormat/>
    <w:rsid w:val="00BE463C"/>
    <w:pPr>
      <w:ind w:hanging="482"/>
    </w:pPr>
  </w:style>
  <w:style w:type="character" w:styleId="PlaceholderText">
    <w:name w:val="Placeholder Text"/>
    <w:basedOn w:val="DefaultParagraphFont"/>
    <w:uiPriority w:val="99"/>
    <w:semiHidden/>
    <w:rsid w:val="00BE463C"/>
    <w:rPr>
      <w:color w:val="808080"/>
    </w:rPr>
  </w:style>
  <w:style w:type="character" w:customStyle="1" w:styleId="aDefChar">
    <w:name w:val="aDef Char"/>
    <w:basedOn w:val="DefaultParagraphFont"/>
    <w:link w:val="aDef"/>
    <w:locked/>
    <w:rsid w:val="000A5BA3"/>
    <w:rPr>
      <w:sz w:val="24"/>
      <w:lang w:eastAsia="en-US"/>
    </w:rPr>
  </w:style>
  <w:style w:type="character" w:customStyle="1" w:styleId="NewActChar">
    <w:name w:val="New Act Char"/>
    <w:basedOn w:val="DefaultParagraphFont"/>
    <w:link w:val="NewAct"/>
    <w:locked/>
    <w:rsid w:val="00EE6C0F"/>
    <w:rPr>
      <w:rFonts w:ascii="Arial" w:hAnsi="Arial"/>
      <w:b/>
      <w:lang w:eastAsia="en-US"/>
    </w:rPr>
  </w:style>
  <w:style w:type="character" w:customStyle="1" w:styleId="HeaderChar">
    <w:name w:val="Header Char"/>
    <w:basedOn w:val="DefaultParagraphFont"/>
    <w:link w:val="Header"/>
    <w:rsid w:val="00B92245"/>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act.gov.au/a/2017-10/default.asp" TargetMode="External"/><Relationship Id="rId299" Type="http://schemas.openxmlformats.org/officeDocument/2006/relationships/hyperlink" Target="http://www.legislation.act.gov.au/a/2008-22" TargetMode="External"/><Relationship Id="rId303" Type="http://schemas.openxmlformats.org/officeDocument/2006/relationships/hyperlink" Target="http://www.legislation.act.gov.au/a/2008-46" TargetMode="External"/><Relationship Id="rId21" Type="http://schemas.openxmlformats.org/officeDocument/2006/relationships/footer" Target="footer3.xml"/><Relationship Id="rId42" Type="http://schemas.openxmlformats.org/officeDocument/2006/relationships/hyperlink" Target="http://www.legislation.act.gov.au/a/2005-58" TargetMode="External"/><Relationship Id="rId63" Type="http://schemas.openxmlformats.org/officeDocument/2006/relationships/hyperlink" Target="http://www.legislation.act.gov.au/a/2001-14" TargetMode="External"/><Relationship Id="rId84" Type="http://schemas.openxmlformats.org/officeDocument/2006/relationships/footer" Target="footer9.xml"/><Relationship Id="rId138" Type="http://schemas.openxmlformats.org/officeDocument/2006/relationships/hyperlink" Target="http://www.legislation.act.gov.au/a/2016-4/default.asp" TargetMode="External"/><Relationship Id="rId159" Type="http://schemas.openxmlformats.org/officeDocument/2006/relationships/hyperlink" Target="http://www.legislation.act.gov.au/a/2016-42/default.asp" TargetMode="External"/><Relationship Id="rId324" Type="http://schemas.openxmlformats.org/officeDocument/2006/relationships/hyperlink" Target="http://www.legislation.act.gov.au/a/2016-52/default.asp" TargetMode="External"/><Relationship Id="rId345" Type="http://schemas.openxmlformats.org/officeDocument/2006/relationships/footer" Target="footer15.xml"/><Relationship Id="rId170" Type="http://schemas.openxmlformats.org/officeDocument/2006/relationships/hyperlink" Target="http://www.legislation.act.gov.au/a/2011-22" TargetMode="External"/><Relationship Id="rId191" Type="http://schemas.openxmlformats.org/officeDocument/2006/relationships/hyperlink" Target="http://www.legislation.act.gov.au/a/2008-29" TargetMode="External"/><Relationship Id="rId205" Type="http://schemas.openxmlformats.org/officeDocument/2006/relationships/hyperlink" Target="https://www.legislation.act.gov.au/ni/2018-601/" TargetMode="External"/><Relationship Id="rId226" Type="http://schemas.openxmlformats.org/officeDocument/2006/relationships/hyperlink" Target="http://www.legislation.act.gov.au/a/2011-22" TargetMode="External"/><Relationship Id="rId247" Type="http://schemas.openxmlformats.org/officeDocument/2006/relationships/hyperlink" Target="http://www.legislation.act.gov.au/a/2011-22" TargetMode="External"/><Relationship Id="rId107" Type="http://schemas.openxmlformats.org/officeDocument/2006/relationships/hyperlink" Target="http://www.legislation.act.gov.au/a/2008-22" TargetMode="External"/><Relationship Id="rId268" Type="http://schemas.openxmlformats.org/officeDocument/2006/relationships/hyperlink" Target="http://www.legislation.act.gov.au/a/2011-22" TargetMode="External"/><Relationship Id="rId289" Type="http://schemas.openxmlformats.org/officeDocument/2006/relationships/hyperlink" Target="http://www.legislation.act.gov.au/a/2016-4/default.asp" TargetMode="External"/><Relationship Id="rId11" Type="http://schemas.openxmlformats.org/officeDocument/2006/relationships/hyperlink" Target="http://www.legislation.act.gov.au/a/2001-14" TargetMode="External"/><Relationship Id="rId32" Type="http://schemas.openxmlformats.org/officeDocument/2006/relationships/hyperlink" Target="http://www.legislation.act.gov.au/a/2001-14" TargetMode="External"/><Relationship Id="rId53" Type="http://schemas.openxmlformats.org/officeDocument/2006/relationships/hyperlink" Target="http://www.legislation.act.gov.au/a/2008-19" TargetMode="External"/><Relationship Id="rId74" Type="http://schemas.openxmlformats.org/officeDocument/2006/relationships/hyperlink" Target="http://www.legislation.act.gov.au/a/2001-14" TargetMode="External"/><Relationship Id="rId128" Type="http://schemas.openxmlformats.org/officeDocument/2006/relationships/hyperlink" Target="http://www.legislation.act.gov.au/a/2018-34/default.asp" TargetMode="External"/><Relationship Id="rId149" Type="http://schemas.openxmlformats.org/officeDocument/2006/relationships/hyperlink" Target="http://www.legislation.act.gov.au/a/2016-4/default.asp" TargetMode="External"/><Relationship Id="rId314" Type="http://schemas.openxmlformats.org/officeDocument/2006/relationships/hyperlink" Target="http://www.legislation.act.gov.au/a/2011-22" TargetMode="External"/><Relationship Id="rId335" Type="http://schemas.openxmlformats.org/officeDocument/2006/relationships/hyperlink" Target="http://www.legislation.act.gov.au/a/2018-34/default.asp" TargetMode="External"/><Relationship Id="rId5" Type="http://schemas.openxmlformats.org/officeDocument/2006/relationships/footnotes" Target="footnotes.xml"/><Relationship Id="rId95" Type="http://schemas.openxmlformats.org/officeDocument/2006/relationships/hyperlink" Target="http://www.legislation.act.gov.au/a/2005-60" TargetMode="External"/><Relationship Id="rId160" Type="http://schemas.openxmlformats.org/officeDocument/2006/relationships/hyperlink" Target="http://www.legislation.act.gov.au/a/2011-22" TargetMode="External"/><Relationship Id="rId181" Type="http://schemas.openxmlformats.org/officeDocument/2006/relationships/hyperlink" Target="http://www.legislation.act.gov.au/a/2011-22" TargetMode="External"/><Relationship Id="rId216" Type="http://schemas.openxmlformats.org/officeDocument/2006/relationships/hyperlink" Target="http://www.legislation.act.gov.au/a/2011-22" TargetMode="External"/><Relationship Id="rId237" Type="http://schemas.openxmlformats.org/officeDocument/2006/relationships/hyperlink" Target="http://www.legislation.act.gov.au/a/2007-3" TargetMode="External"/><Relationship Id="rId258" Type="http://schemas.openxmlformats.org/officeDocument/2006/relationships/hyperlink" Target="http://www.legislation.act.gov.au/a/2011-22" TargetMode="External"/><Relationship Id="rId279" Type="http://schemas.openxmlformats.org/officeDocument/2006/relationships/hyperlink" Target="http://www.legislation.act.gov.au/a/2016-4/default.asp" TargetMode="External"/><Relationship Id="rId22" Type="http://schemas.openxmlformats.org/officeDocument/2006/relationships/header" Target="header4.xml"/><Relationship Id="rId43" Type="http://schemas.openxmlformats.org/officeDocument/2006/relationships/hyperlink" Target="http://www.legislation.act.gov.au/a/2005-58" TargetMode="External"/><Relationship Id="rId64" Type="http://schemas.openxmlformats.org/officeDocument/2006/relationships/hyperlink" Target="http://www.legislation.act.gov.au/a/2001-14" TargetMode="External"/><Relationship Id="rId118" Type="http://schemas.openxmlformats.org/officeDocument/2006/relationships/hyperlink" Target="http://www.legislation.act.gov.au/a/2017-10/default.asp" TargetMode="External"/><Relationship Id="rId139" Type="http://schemas.openxmlformats.org/officeDocument/2006/relationships/hyperlink" Target="http://www.legislation.act.gov.au/a/2016-42/default.asp" TargetMode="External"/><Relationship Id="rId290" Type="http://schemas.openxmlformats.org/officeDocument/2006/relationships/hyperlink" Target="http://www.legislation.act.gov.au/a/2005-13" TargetMode="External"/><Relationship Id="rId304" Type="http://schemas.openxmlformats.org/officeDocument/2006/relationships/hyperlink" Target="http://www.legislation.act.gov.au/a/2008-20" TargetMode="External"/><Relationship Id="rId325" Type="http://schemas.openxmlformats.org/officeDocument/2006/relationships/hyperlink" Target="http://www.legislation.act.gov.au/a/2017-10/default.asp" TargetMode="External"/><Relationship Id="rId346" Type="http://schemas.openxmlformats.org/officeDocument/2006/relationships/header" Target="header14.xml"/><Relationship Id="rId85" Type="http://schemas.openxmlformats.org/officeDocument/2006/relationships/hyperlink" Target="http://www.legislation.act.gov.au/a/2001-14" TargetMode="External"/><Relationship Id="rId150" Type="http://schemas.openxmlformats.org/officeDocument/2006/relationships/hyperlink" Target="http://www.legislation.act.gov.au/a/2016-4/default.asp" TargetMode="External"/><Relationship Id="rId171" Type="http://schemas.openxmlformats.org/officeDocument/2006/relationships/hyperlink" Target="http://www.legislation.act.gov.au/a/2011-22" TargetMode="External"/><Relationship Id="rId192" Type="http://schemas.openxmlformats.org/officeDocument/2006/relationships/hyperlink" Target="http://www.legislation.act.gov.au/a/2009-49" TargetMode="External"/><Relationship Id="rId206" Type="http://schemas.openxmlformats.org/officeDocument/2006/relationships/hyperlink" Target="http://www.legislation.act.gov.au/a/2008-29" TargetMode="External"/><Relationship Id="rId227" Type="http://schemas.openxmlformats.org/officeDocument/2006/relationships/hyperlink" Target="http://www.legislation.act.gov.au/a/2011-22" TargetMode="External"/><Relationship Id="rId248" Type="http://schemas.openxmlformats.org/officeDocument/2006/relationships/hyperlink" Target="http://www.legislation.act.gov.au/a/2011-22" TargetMode="External"/><Relationship Id="rId269" Type="http://schemas.openxmlformats.org/officeDocument/2006/relationships/hyperlink" Target="http://www.legislation.act.gov.au/a/2014-18" TargetMode="External"/><Relationship Id="rId12" Type="http://schemas.openxmlformats.org/officeDocument/2006/relationships/hyperlink" Target="http://www.legislation.act.gov.au/a/2001-14" TargetMode="External"/><Relationship Id="rId33" Type="http://schemas.openxmlformats.org/officeDocument/2006/relationships/hyperlink" Target="http://www.legislation.act.gov.au/a/2008-19" TargetMode="External"/><Relationship Id="rId108" Type="http://schemas.openxmlformats.org/officeDocument/2006/relationships/hyperlink" Target="http://www.legislation.act.gov.au/a/2008-29" TargetMode="External"/><Relationship Id="rId129" Type="http://schemas.openxmlformats.org/officeDocument/2006/relationships/hyperlink" Target="http://www.legislation.act.gov.au/a/2011-22" TargetMode="External"/><Relationship Id="rId280" Type="http://schemas.openxmlformats.org/officeDocument/2006/relationships/hyperlink" Target="http://www.legislation.act.gov.au/a/2016-42/default.asp" TargetMode="External"/><Relationship Id="rId315" Type="http://schemas.openxmlformats.org/officeDocument/2006/relationships/hyperlink" Target="http://www.legislation.act.gov.au/a/2012-21" TargetMode="External"/><Relationship Id="rId336" Type="http://schemas.openxmlformats.org/officeDocument/2006/relationships/hyperlink" Target="http://www.legislation.act.gov.au/a/2018-34/default.asp" TargetMode="External"/><Relationship Id="rId54" Type="http://schemas.openxmlformats.org/officeDocument/2006/relationships/hyperlink" Target="http://www.legislation.act.gov.au/a/2008-19" TargetMode="External"/><Relationship Id="rId75" Type="http://schemas.openxmlformats.org/officeDocument/2006/relationships/hyperlink" Target="http://www.legislation.act.gov.au/a/2005-58" TargetMode="External"/><Relationship Id="rId96" Type="http://schemas.openxmlformats.org/officeDocument/2006/relationships/hyperlink" Target="http://www.legislation.act.gov.au/a/2006-22" TargetMode="External"/><Relationship Id="rId140" Type="http://schemas.openxmlformats.org/officeDocument/2006/relationships/hyperlink" Target="http://www.legislation.act.gov.au/a/2016-42/default.asp" TargetMode="External"/><Relationship Id="rId161" Type="http://schemas.openxmlformats.org/officeDocument/2006/relationships/hyperlink" Target="http://www.legislation.act.gov.au/a/2016-4/default.asp" TargetMode="External"/><Relationship Id="rId182" Type="http://schemas.openxmlformats.org/officeDocument/2006/relationships/hyperlink" Target="http://www.legislation.act.gov.au/a/2014-18" TargetMode="External"/><Relationship Id="rId217" Type="http://schemas.openxmlformats.org/officeDocument/2006/relationships/hyperlink" Target="http://www.legislation.act.gov.au/a/2018-34/default.asp" TargetMode="External"/><Relationship Id="rId6" Type="http://schemas.openxmlformats.org/officeDocument/2006/relationships/endnotes" Target="endnotes.xml"/><Relationship Id="rId238" Type="http://schemas.openxmlformats.org/officeDocument/2006/relationships/hyperlink" Target="http://www.legislation.act.gov.au/a/2018-34/default.asp" TargetMode="External"/><Relationship Id="rId259" Type="http://schemas.openxmlformats.org/officeDocument/2006/relationships/hyperlink" Target="http://www.legislation.act.gov.au/a/2011-22" TargetMode="External"/><Relationship Id="rId23" Type="http://schemas.openxmlformats.org/officeDocument/2006/relationships/header" Target="header5.xml"/><Relationship Id="rId119" Type="http://schemas.openxmlformats.org/officeDocument/2006/relationships/hyperlink" Target="http://www.legislation.act.gov.au/a/2016-52/default.asp" TargetMode="External"/><Relationship Id="rId270" Type="http://schemas.openxmlformats.org/officeDocument/2006/relationships/hyperlink" Target="http://www.legislation.act.gov.au/a/2011-22" TargetMode="External"/><Relationship Id="rId291" Type="http://schemas.openxmlformats.org/officeDocument/2006/relationships/hyperlink" Target="http://www.legislation.act.gov.au/a/2005-13" TargetMode="External"/><Relationship Id="rId305" Type="http://schemas.openxmlformats.org/officeDocument/2006/relationships/hyperlink" Target="http://www.legislation.act.gov.au/a/2008-46" TargetMode="External"/><Relationship Id="rId326" Type="http://schemas.openxmlformats.org/officeDocument/2006/relationships/hyperlink" Target="http://www.legislation.act.gov.au/a/2016-42/default.asp" TargetMode="External"/><Relationship Id="rId347" Type="http://schemas.openxmlformats.org/officeDocument/2006/relationships/footer" Target="footer16.xml"/><Relationship Id="rId44" Type="http://schemas.openxmlformats.org/officeDocument/2006/relationships/hyperlink" Target="http://www.legislation.act.gov.au/a/2005-58" TargetMode="External"/><Relationship Id="rId65" Type="http://schemas.openxmlformats.org/officeDocument/2006/relationships/hyperlink" Target="http://www.legislation.act.gov.au/a/1994-28" TargetMode="External"/><Relationship Id="rId86" Type="http://schemas.openxmlformats.org/officeDocument/2006/relationships/hyperlink" Target="http://www.legislation.act.gov.au/a/2001-14" TargetMode="External"/><Relationship Id="rId130" Type="http://schemas.openxmlformats.org/officeDocument/2006/relationships/hyperlink" Target="http://www.legislation.act.gov.au/a/2011-22" TargetMode="External"/><Relationship Id="rId151" Type="http://schemas.openxmlformats.org/officeDocument/2006/relationships/hyperlink" Target="http://www.legislation.act.gov.au/a/2006-23" TargetMode="External"/><Relationship Id="rId172" Type="http://schemas.openxmlformats.org/officeDocument/2006/relationships/hyperlink" Target="http://www.legislation.act.gov.au/a/2014-18" TargetMode="External"/><Relationship Id="rId193" Type="http://schemas.openxmlformats.org/officeDocument/2006/relationships/hyperlink" Target="http://www.legislation.act.gov.au/a/2018-34/default.asp" TargetMode="External"/><Relationship Id="rId207" Type="http://schemas.openxmlformats.org/officeDocument/2006/relationships/hyperlink" Target="http://www.legislation.act.gov.au/a/2011-22" TargetMode="External"/><Relationship Id="rId228" Type="http://schemas.openxmlformats.org/officeDocument/2006/relationships/hyperlink" Target="http://www.legislation.act.gov.au/a/2008-22" TargetMode="External"/><Relationship Id="rId249" Type="http://schemas.openxmlformats.org/officeDocument/2006/relationships/hyperlink" Target="http://www.legislation.act.gov.au/a/2016-55/default.asp" TargetMode="External"/><Relationship Id="rId13" Type="http://schemas.openxmlformats.org/officeDocument/2006/relationships/hyperlink" Target="http://www.legislation.act.gov.au" TargetMode="External"/><Relationship Id="rId109" Type="http://schemas.openxmlformats.org/officeDocument/2006/relationships/hyperlink" Target="http://www.legislation.act.gov.au/a/2008-42" TargetMode="External"/><Relationship Id="rId260" Type="http://schemas.openxmlformats.org/officeDocument/2006/relationships/hyperlink" Target="http://www.legislation.act.gov.au/a/2006-23" TargetMode="External"/><Relationship Id="rId281" Type="http://schemas.openxmlformats.org/officeDocument/2006/relationships/hyperlink" Target="http://www.legislation.act.gov.au/a/2016-4/default.asp" TargetMode="External"/><Relationship Id="rId316" Type="http://schemas.openxmlformats.org/officeDocument/2006/relationships/hyperlink" Target="http://www.legislation.act.gov.au/a/2012-21" TargetMode="External"/><Relationship Id="rId337" Type="http://schemas.openxmlformats.org/officeDocument/2006/relationships/hyperlink" Target="http://www.legislation.act.gov.au/a/2001-14" TargetMode="External"/><Relationship Id="rId34" Type="http://schemas.openxmlformats.org/officeDocument/2006/relationships/hyperlink" Target="http://www.legislation.act.gov.au/a/1994-83" TargetMode="External"/><Relationship Id="rId55" Type="http://schemas.openxmlformats.org/officeDocument/2006/relationships/hyperlink" Target="http://www.legislation.act.gov.au/a/2001-14" TargetMode="External"/><Relationship Id="rId76" Type="http://schemas.openxmlformats.org/officeDocument/2006/relationships/hyperlink" Target="http://www.legislation.act.gov.au/a/2001-14" TargetMode="External"/><Relationship Id="rId97" Type="http://schemas.openxmlformats.org/officeDocument/2006/relationships/hyperlink" Target="http://www.legislation.act.gov.au/a/2006-23" TargetMode="External"/><Relationship Id="rId120" Type="http://schemas.openxmlformats.org/officeDocument/2006/relationships/hyperlink" Target="http://www.legislation.act.gov.au/a/2016-55/default.asp" TargetMode="External"/><Relationship Id="rId141" Type="http://schemas.openxmlformats.org/officeDocument/2006/relationships/hyperlink" Target="http://www.legislation.act.gov.au/a/2016-4/default.asp" TargetMode="External"/><Relationship Id="rId7" Type="http://schemas.openxmlformats.org/officeDocument/2006/relationships/image" Target="media/image1.png"/><Relationship Id="rId162" Type="http://schemas.openxmlformats.org/officeDocument/2006/relationships/hyperlink" Target="http://www.legislation.act.gov.au/a/2016-42/default.asp" TargetMode="External"/><Relationship Id="rId183" Type="http://schemas.openxmlformats.org/officeDocument/2006/relationships/hyperlink" Target="http://www.legislation.act.gov.au/a/2016-4/default.asp" TargetMode="External"/><Relationship Id="rId218" Type="http://schemas.openxmlformats.org/officeDocument/2006/relationships/hyperlink" Target="http://www.legislation.act.gov.au/a/2008-29" TargetMode="External"/><Relationship Id="rId239" Type="http://schemas.openxmlformats.org/officeDocument/2006/relationships/hyperlink" Target="http://www.legislation.act.gov.au/a/2018-34/default.asp" TargetMode="External"/><Relationship Id="rId250" Type="http://schemas.openxmlformats.org/officeDocument/2006/relationships/hyperlink" Target="http://www.legislation.act.gov.au/a/2018-34/default.asp" TargetMode="External"/><Relationship Id="rId271" Type="http://schemas.openxmlformats.org/officeDocument/2006/relationships/hyperlink" Target="http://www.legislation.act.gov.au/a/2011-22" TargetMode="External"/><Relationship Id="rId292" Type="http://schemas.openxmlformats.org/officeDocument/2006/relationships/hyperlink" Target="http://www.legislation.act.gov.au/a/2005-60" TargetMode="External"/><Relationship Id="rId306" Type="http://schemas.openxmlformats.org/officeDocument/2006/relationships/hyperlink" Target="http://www.legislation.act.gov.au/a/2008-20" TargetMode="External"/><Relationship Id="rId24" Type="http://schemas.openxmlformats.org/officeDocument/2006/relationships/footer" Target="footer4.xml"/><Relationship Id="rId45" Type="http://schemas.openxmlformats.org/officeDocument/2006/relationships/hyperlink" Target="http://www.legislation.act.gov.au/a/1900-40" TargetMode="External"/><Relationship Id="rId66" Type="http://schemas.openxmlformats.org/officeDocument/2006/relationships/hyperlink" Target="http://www.legislation.act.gov.au/a/2001-14" TargetMode="External"/><Relationship Id="rId87" Type="http://schemas.openxmlformats.org/officeDocument/2006/relationships/hyperlink" Target="http://www.legislation.act.gov.au/a/2001-14" TargetMode="External"/><Relationship Id="rId110" Type="http://schemas.openxmlformats.org/officeDocument/2006/relationships/hyperlink" Target="http://www.legislation.act.gov.au/a/2008-46" TargetMode="External"/><Relationship Id="rId131" Type="http://schemas.openxmlformats.org/officeDocument/2006/relationships/hyperlink" Target="http://www.legislation.act.gov.au/a/2008-20" TargetMode="External"/><Relationship Id="rId327" Type="http://schemas.openxmlformats.org/officeDocument/2006/relationships/hyperlink" Target="http://www.legislation.act.gov.au/a/2017-10/default.asp" TargetMode="External"/><Relationship Id="rId348" Type="http://schemas.openxmlformats.org/officeDocument/2006/relationships/header" Target="header15.xml"/><Relationship Id="rId152" Type="http://schemas.openxmlformats.org/officeDocument/2006/relationships/hyperlink" Target="http://www.legislation.act.gov.au/a/2008-20" TargetMode="External"/><Relationship Id="rId173" Type="http://schemas.openxmlformats.org/officeDocument/2006/relationships/hyperlink" Target="http://www.legislation.act.gov.au/a/2011-22" TargetMode="External"/><Relationship Id="rId194" Type="http://schemas.openxmlformats.org/officeDocument/2006/relationships/hyperlink" Target="http://www.legislation.act.gov.au/a/2016-4/default.asp" TargetMode="External"/><Relationship Id="rId208" Type="http://schemas.openxmlformats.org/officeDocument/2006/relationships/hyperlink" Target="http://www.legislation.act.gov.au/a/2018-34/default.asp" TargetMode="External"/><Relationship Id="rId229" Type="http://schemas.openxmlformats.org/officeDocument/2006/relationships/hyperlink" Target="http://www.legislation.act.gov.au/a/2011-22" TargetMode="External"/><Relationship Id="rId240" Type="http://schemas.openxmlformats.org/officeDocument/2006/relationships/hyperlink" Target="http://www.legislation.act.gov.au/a/2018-34/default.asp" TargetMode="External"/><Relationship Id="rId261" Type="http://schemas.openxmlformats.org/officeDocument/2006/relationships/hyperlink" Target="http://www.legislation.act.gov.au/a/2011-22" TargetMode="External"/><Relationship Id="rId14" Type="http://schemas.openxmlformats.org/officeDocument/2006/relationships/hyperlink" Target="http://www.legislation.act.gov.au/a/2001-14" TargetMode="External"/><Relationship Id="rId35" Type="http://schemas.openxmlformats.org/officeDocument/2006/relationships/hyperlink" Target="http://www.legislation.act.gov.au/a/2001-14" TargetMode="External"/><Relationship Id="rId56" Type="http://schemas.openxmlformats.org/officeDocument/2006/relationships/hyperlink" Target="http://www.legislation.act.gov.au/a/1994-37" TargetMode="External"/><Relationship Id="rId77" Type="http://schemas.openxmlformats.org/officeDocument/2006/relationships/hyperlink" Target="http://www.legislation.act.gov.au/a/2001-14" TargetMode="External"/><Relationship Id="rId100" Type="http://schemas.openxmlformats.org/officeDocument/2006/relationships/hyperlink" Target="http://www.legislation.act.gov.au/a/2007-3" TargetMode="External"/><Relationship Id="rId282" Type="http://schemas.openxmlformats.org/officeDocument/2006/relationships/hyperlink" Target="http://www.legislation.act.gov.au/a/2016-42/default.asp" TargetMode="External"/><Relationship Id="rId317" Type="http://schemas.openxmlformats.org/officeDocument/2006/relationships/hyperlink" Target="http://www.legislation.act.gov.au/a/2014-18/default.asp" TargetMode="External"/><Relationship Id="rId338" Type="http://schemas.openxmlformats.org/officeDocument/2006/relationships/header" Target="header10.xml"/><Relationship Id="rId8" Type="http://schemas.openxmlformats.org/officeDocument/2006/relationships/hyperlink" Target="http://www.legislation.act.gov.au/a/2001-14" TargetMode="External"/><Relationship Id="rId98" Type="http://schemas.openxmlformats.org/officeDocument/2006/relationships/hyperlink" Target="http://www.legislation.act.gov.au/a/2005-59" TargetMode="External"/><Relationship Id="rId121" Type="http://schemas.openxmlformats.org/officeDocument/2006/relationships/hyperlink" Target="http://www.legislation.act.gov.au/a/2017-14" TargetMode="External"/><Relationship Id="rId142" Type="http://schemas.openxmlformats.org/officeDocument/2006/relationships/hyperlink" Target="http://www.legislation.act.gov.au/a/2016-4/default.asp" TargetMode="External"/><Relationship Id="rId163" Type="http://schemas.openxmlformats.org/officeDocument/2006/relationships/hyperlink" Target="https://www.legislation.act.gov.au/ni/2018-601/" TargetMode="External"/><Relationship Id="rId184" Type="http://schemas.openxmlformats.org/officeDocument/2006/relationships/hyperlink" Target="http://www.legislation.act.gov.au/a/2016-52" TargetMode="External"/><Relationship Id="rId219" Type="http://schemas.openxmlformats.org/officeDocument/2006/relationships/hyperlink" Target="http://www.legislation.act.gov.au/a/2011-22" TargetMode="External"/><Relationship Id="rId230" Type="http://schemas.openxmlformats.org/officeDocument/2006/relationships/hyperlink" Target="http://www.legislation.act.gov.au/a/2008-22" TargetMode="External"/><Relationship Id="rId251" Type="http://schemas.openxmlformats.org/officeDocument/2006/relationships/hyperlink" Target="http://www.legislation.act.gov.au/a/2011-22" TargetMode="External"/><Relationship Id="rId25" Type="http://schemas.openxmlformats.org/officeDocument/2006/relationships/footer" Target="footer5.xml"/><Relationship Id="rId46" Type="http://schemas.openxmlformats.org/officeDocument/2006/relationships/hyperlink" Target="http://www.legislation.act.gov.au/a/2005-58" TargetMode="External"/><Relationship Id="rId67" Type="http://schemas.openxmlformats.org/officeDocument/2006/relationships/hyperlink" Target="http://www.legislation.act.gov.au/a/2001-14" TargetMode="External"/><Relationship Id="rId272" Type="http://schemas.openxmlformats.org/officeDocument/2006/relationships/hyperlink" Target="http://www.legislation.act.gov.au/a/2011-22" TargetMode="External"/><Relationship Id="rId293" Type="http://schemas.openxmlformats.org/officeDocument/2006/relationships/hyperlink" Target="http://www.legislation.act.gov.au/a/2005-60" TargetMode="External"/><Relationship Id="rId307" Type="http://schemas.openxmlformats.org/officeDocument/2006/relationships/hyperlink" Target="http://www.legislation.act.gov.au/a/2008-46" TargetMode="External"/><Relationship Id="rId328" Type="http://schemas.openxmlformats.org/officeDocument/2006/relationships/hyperlink" Target="http://www.legislation.act.gov.au/a/2017-14/default.asp" TargetMode="External"/><Relationship Id="rId349" Type="http://schemas.openxmlformats.org/officeDocument/2006/relationships/footer" Target="footer17.xml"/><Relationship Id="rId20" Type="http://schemas.openxmlformats.org/officeDocument/2006/relationships/header" Target="header3.xml"/><Relationship Id="rId41" Type="http://schemas.openxmlformats.org/officeDocument/2006/relationships/hyperlink" Target="http://www.legislation.act.gov.au/a/1900-40" TargetMode="External"/><Relationship Id="rId62" Type="http://schemas.openxmlformats.org/officeDocument/2006/relationships/hyperlink" Target="http://www.legislation.act.gov.au/a/2001-14" TargetMode="External"/><Relationship Id="rId83" Type="http://schemas.openxmlformats.org/officeDocument/2006/relationships/footer" Target="footer8.xml"/><Relationship Id="rId88" Type="http://schemas.openxmlformats.org/officeDocument/2006/relationships/header" Target="header8.xml"/><Relationship Id="rId111" Type="http://schemas.openxmlformats.org/officeDocument/2006/relationships/hyperlink" Target="http://www.legislation.act.gov.au/a/2009-49" TargetMode="External"/><Relationship Id="rId132" Type="http://schemas.openxmlformats.org/officeDocument/2006/relationships/hyperlink" Target="http://www.legislation.act.gov.au/a/2009-49" TargetMode="External"/><Relationship Id="rId153" Type="http://schemas.openxmlformats.org/officeDocument/2006/relationships/hyperlink" Target="http://www.legislation.act.gov.au/a/2016-4/default.asp" TargetMode="External"/><Relationship Id="rId174" Type="http://schemas.openxmlformats.org/officeDocument/2006/relationships/hyperlink" Target="http://www.legislation.act.gov.au/a/2011-22" TargetMode="External"/><Relationship Id="rId179" Type="http://schemas.openxmlformats.org/officeDocument/2006/relationships/hyperlink" Target="http://www.legislation.act.gov.au/a/2008-20" TargetMode="External"/><Relationship Id="rId195" Type="http://schemas.openxmlformats.org/officeDocument/2006/relationships/hyperlink" Target="http://www.legislation.act.gov.au/a/2016-42/default.asp" TargetMode="External"/><Relationship Id="rId209" Type="http://schemas.openxmlformats.org/officeDocument/2006/relationships/hyperlink" Target="http://www.legislation.act.gov.au/a/2018-34/default.asp" TargetMode="External"/><Relationship Id="rId190" Type="http://schemas.openxmlformats.org/officeDocument/2006/relationships/hyperlink" Target="http://www.legislation.act.gov.au/a/2018-34/default.asp" TargetMode="External"/><Relationship Id="rId204" Type="http://schemas.openxmlformats.org/officeDocument/2006/relationships/hyperlink" Target="http://www.legislation.act.gov.au/a/2018-34/default.asp" TargetMode="External"/><Relationship Id="rId220" Type="http://schemas.openxmlformats.org/officeDocument/2006/relationships/hyperlink" Target="http://www.legislation.act.gov.au/a/2018-34/default.asp" TargetMode="External"/><Relationship Id="rId225" Type="http://schemas.openxmlformats.org/officeDocument/2006/relationships/hyperlink" Target="http://www.legislation.act.gov.au/a/2011-22" TargetMode="External"/><Relationship Id="rId241" Type="http://schemas.openxmlformats.org/officeDocument/2006/relationships/hyperlink" Target="http://www.legislation.act.gov.au/a/2006-23" TargetMode="External"/><Relationship Id="rId246" Type="http://schemas.openxmlformats.org/officeDocument/2006/relationships/hyperlink" Target="http://www.legislation.act.gov.au/a/2011-22" TargetMode="External"/><Relationship Id="rId267" Type="http://schemas.openxmlformats.org/officeDocument/2006/relationships/hyperlink" Target="http://www.legislation.act.gov.au/a/2011-22" TargetMode="External"/><Relationship Id="rId288" Type="http://schemas.openxmlformats.org/officeDocument/2006/relationships/hyperlink" Target="http://www.legislation.act.gov.au/a/2016-4/default.asp" TargetMode="External"/><Relationship Id="rId15" Type="http://schemas.openxmlformats.org/officeDocument/2006/relationships/hyperlink" Target="http://www.legislation.act.gov.au/a/2001-14" TargetMode="External"/><Relationship Id="rId36" Type="http://schemas.openxmlformats.org/officeDocument/2006/relationships/hyperlink" Target="http://www.legislation.act.gov.au/a/2016-42" TargetMode="External"/><Relationship Id="rId57" Type="http://schemas.openxmlformats.org/officeDocument/2006/relationships/hyperlink" Target="http://www.legislation.act.gov.au/a/2001-14" TargetMode="External"/><Relationship Id="rId106" Type="http://schemas.openxmlformats.org/officeDocument/2006/relationships/hyperlink" Target="http://www.legislation.act.gov.au/cn/2008-13/default.asp" TargetMode="External"/><Relationship Id="rId127" Type="http://schemas.openxmlformats.org/officeDocument/2006/relationships/hyperlink" Target="http://www.legislation.act.gov.au/a/2018-12/default.asp" TargetMode="External"/><Relationship Id="rId262" Type="http://schemas.openxmlformats.org/officeDocument/2006/relationships/hyperlink" Target="http://www.legislation.act.gov.au/a/2012-21" TargetMode="External"/><Relationship Id="rId283" Type="http://schemas.openxmlformats.org/officeDocument/2006/relationships/hyperlink" Target="http://www.legislation.act.gov.au/a/2014-18" TargetMode="External"/><Relationship Id="rId313" Type="http://schemas.openxmlformats.org/officeDocument/2006/relationships/hyperlink" Target="http://www.legislation.act.gov.au/a/2011-22" TargetMode="External"/><Relationship Id="rId318" Type="http://schemas.openxmlformats.org/officeDocument/2006/relationships/hyperlink" Target="http://www.legislation.act.gov.au/a/2014-18/default.asp" TargetMode="External"/><Relationship Id="rId339" Type="http://schemas.openxmlformats.org/officeDocument/2006/relationships/header" Target="header11.xml"/><Relationship Id="rId10" Type="http://schemas.openxmlformats.org/officeDocument/2006/relationships/hyperlink" Target="http://www.legislation.act.gov.au/a/2001-14" TargetMode="External"/><Relationship Id="rId31" Type="http://schemas.openxmlformats.org/officeDocument/2006/relationships/hyperlink" Target="http://www.legislation.act.gov.au/a/2001-14" TargetMode="External"/><Relationship Id="rId52" Type="http://schemas.openxmlformats.org/officeDocument/2006/relationships/hyperlink" Target="http://www.legislation.act.gov.au/a/2008-19" TargetMode="External"/><Relationship Id="rId73" Type="http://schemas.openxmlformats.org/officeDocument/2006/relationships/hyperlink" Target="http://www.legislation.act.gov.au/a/2001-14" TargetMode="External"/><Relationship Id="rId78" Type="http://schemas.openxmlformats.org/officeDocument/2006/relationships/hyperlink" Target="http://www.legislation.act.gov.au/a/2001-14" TargetMode="External"/><Relationship Id="rId94" Type="http://schemas.openxmlformats.org/officeDocument/2006/relationships/hyperlink" Target="http://www.legislation.act.gov.au/a/2005-13" TargetMode="External"/><Relationship Id="rId99" Type="http://schemas.openxmlformats.org/officeDocument/2006/relationships/hyperlink" Target="http://www.legislation.act.gov.au/a/2005-58" TargetMode="External"/><Relationship Id="rId101" Type="http://schemas.openxmlformats.org/officeDocument/2006/relationships/hyperlink" Target="http://www.legislation.act.gov.au/a/2008-20" TargetMode="External"/><Relationship Id="rId122" Type="http://schemas.openxmlformats.org/officeDocument/2006/relationships/hyperlink" Target="http://www.legislation.act.gov.au/a/2017-14" TargetMode="External"/><Relationship Id="rId143" Type="http://schemas.openxmlformats.org/officeDocument/2006/relationships/hyperlink" Target="http://www.legislation.act.gov.au/a/2016-42/default.asp" TargetMode="External"/><Relationship Id="rId148" Type="http://schemas.openxmlformats.org/officeDocument/2006/relationships/hyperlink" Target="http://www.legislation.act.gov.au/a/2016-42/default.asp" TargetMode="External"/><Relationship Id="rId164" Type="http://schemas.openxmlformats.org/officeDocument/2006/relationships/hyperlink" Target="http://www.legislation.act.gov.au/a/2018-34/default.asp" TargetMode="External"/><Relationship Id="rId169" Type="http://schemas.openxmlformats.org/officeDocument/2006/relationships/hyperlink" Target="http://www.legislation.act.gov.au/a/2011-22" TargetMode="External"/><Relationship Id="rId185" Type="http://schemas.openxmlformats.org/officeDocument/2006/relationships/hyperlink" Target="http://www.legislation.act.gov.au/a/2018-34/default.asp" TargetMode="External"/><Relationship Id="rId334" Type="http://schemas.openxmlformats.org/officeDocument/2006/relationships/hyperlink" Target="https://www.legislation.act.gov.au/a/2018-12/default.asp" TargetMode="External"/><Relationship Id="rId35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80" Type="http://schemas.openxmlformats.org/officeDocument/2006/relationships/hyperlink" Target="http://www.legislation.act.gov.au/a/2008-42" TargetMode="External"/><Relationship Id="rId210" Type="http://schemas.openxmlformats.org/officeDocument/2006/relationships/hyperlink" Target="http://www.legislation.act.gov.au/a/2018-34/default.asp" TargetMode="External"/><Relationship Id="rId215" Type="http://schemas.openxmlformats.org/officeDocument/2006/relationships/hyperlink" Target="http://www.legislation.act.gov.au/a/2008-29" TargetMode="External"/><Relationship Id="rId236" Type="http://schemas.openxmlformats.org/officeDocument/2006/relationships/hyperlink" Target="http://www.legislation.act.gov.au/a/2006-22" TargetMode="External"/><Relationship Id="rId257" Type="http://schemas.openxmlformats.org/officeDocument/2006/relationships/hyperlink" Target="http://www.legislation.act.gov.au/a/2011-22" TargetMode="External"/><Relationship Id="rId278" Type="http://schemas.openxmlformats.org/officeDocument/2006/relationships/hyperlink" Target="http://www.legislation.act.gov.au/a/2018-34/default.asp" TargetMode="External"/><Relationship Id="rId26" Type="http://schemas.openxmlformats.org/officeDocument/2006/relationships/footer" Target="footer6.xml"/><Relationship Id="rId231" Type="http://schemas.openxmlformats.org/officeDocument/2006/relationships/hyperlink" Target="http://www.legislation.act.gov.au/a/2011-22" TargetMode="External"/><Relationship Id="rId252" Type="http://schemas.openxmlformats.org/officeDocument/2006/relationships/hyperlink" Target="http://www.legislation.act.gov.au/a/2011-22" TargetMode="External"/><Relationship Id="rId273" Type="http://schemas.openxmlformats.org/officeDocument/2006/relationships/hyperlink" Target="http://www.legislation.act.gov.au/a/2016-4/default.asp" TargetMode="External"/><Relationship Id="rId294" Type="http://schemas.openxmlformats.org/officeDocument/2006/relationships/hyperlink" Target="http://www.legislation.act.gov.au/a/2006-23" TargetMode="External"/><Relationship Id="rId308" Type="http://schemas.openxmlformats.org/officeDocument/2006/relationships/hyperlink" Target="http://www.legislation.act.gov.au/a/2008-42" TargetMode="External"/><Relationship Id="rId329" Type="http://schemas.openxmlformats.org/officeDocument/2006/relationships/hyperlink" Target="http://www.legislation.act.gov.au/a/2017-14/default.asp" TargetMode="External"/><Relationship Id="rId47" Type="http://schemas.openxmlformats.org/officeDocument/2006/relationships/hyperlink" Target="http://www.legislation.act.gov.au/a/2005-59" TargetMode="External"/><Relationship Id="rId68" Type="http://schemas.openxmlformats.org/officeDocument/2006/relationships/hyperlink" Target="http://www.legislation.act.gov.au/a/2005-58" TargetMode="External"/><Relationship Id="rId89" Type="http://schemas.openxmlformats.org/officeDocument/2006/relationships/header" Target="header9.xml"/><Relationship Id="rId112" Type="http://schemas.openxmlformats.org/officeDocument/2006/relationships/hyperlink" Target="http://www.legislation.act.gov.au/a/2011-22" TargetMode="External"/><Relationship Id="rId133" Type="http://schemas.openxmlformats.org/officeDocument/2006/relationships/hyperlink" Target="http://www.legislation.act.gov.au/a/2005-13" TargetMode="External"/><Relationship Id="rId154" Type="http://schemas.openxmlformats.org/officeDocument/2006/relationships/hyperlink" Target="http://www.legislation.act.gov.au/a/2016-4/default.asp" TargetMode="External"/><Relationship Id="rId175" Type="http://schemas.openxmlformats.org/officeDocument/2006/relationships/hyperlink" Target="http://www.legislation.act.gov.au/a/2011-22" TargetMode="External"/><Relationship Id="rId340" Type="http://schemas.openxmlformats.org/officeDocument/2006/relationships/footer" Target="footer12.xml"/><Relationship Id="rId196" Type="http://schemas.openxmlformats.org/officeDocument/2006/relationships/hyperlink" Target="http://www.legislation.act.gov.au/a/2016-4/default.asp" TargetMode="External"/><Relationship Id="rId200" Type="http://schemas.openxmlformats.org/officeDocument/2006/relationships/hyperlink" Target="http://www.legislation.act.gov.au/a/2008-29" TargetMode="External"/><Relationship Id="rId16" Type="http://schemas.openxmlformats.org/officeDocument/2006/relationships/header" Target="header1.xml"/><Relationship Id="rId221" Type="http://schemas.openxmlformats.org/officeDocument/2006/relationships/hyperlink" Target="http://www.legislation.act.gov.au/a/2011-22" TargetMode="External"/><Relationship Id="rId242" Type="http://schemas.openxmlformats.org/officeDocument/2006/relationships/hyperlink" Target="http://www.legislation.act.gov.au/a/2011-22" TargetMode="External"/><Relationship Id="rId263" Type="http://schemas.openxmlformats.org/officeDocument/2006/relationships/hyperlink" Target="http://www.legislation.act.gov.au/a/2012-21" TargetMode="External"/><Relationship Id="rId284" Type="http://schemas.openxmlformats.org/officeDocument/2006/relationships/hyperlink" Target="http://www.legislation.act.gov.au/a/2014-18" TargetMode="External"/><Relationship Id="rId319" Type="http://schemas.openxmlformats.org/officeDocument/2006/relationships/hyperlink" Target="http://www.legislation.act.gov.au/a/2016-4" TargetMode="External"/><Relationship Id="rId37" Type="http://schemas.openxmlformats.org/officeDocument/2006/relationships/hyperlink" Target="http://www.legislation.act.gov.au/a/2016-42" TargetMode="External"/><Relationship Id="rId58" Type="http://schemas.openxmlformats.org/officeDocument/2006/relationships/hyperlink" Target="http://www.legislation.act.gov.au/a/1930-21" TargetMode="External"/><Relationship Id="rId79" Type="http://schemas.openxmlformats.org/officeDocument/2006/relationships/hyperlink" Target="http://www.legislation.act.gov.au/a/2001-14" TargetMode="External"/><Relationship Id="rId102" Type="http://schemas.openxmlformats.org/officeDocument/2006/relationships/hyperlink" Target="http://www.legislation.act.gov.au/a/2008-19" TargetMode="External"/><Relationship Id="rId123" Type="http://schemas.openxmlformats.org/officeDocument/2006/relationships/hyperlink" Target="http://www.legislation.act.gov.au/a/2017-10/default.asp" TargetMode="External"/><Relationship Id="rId144" Type="http://schemas.openxmlformats.org/officeDocument/2006/relationships/hyperlink" Target="http://www.legislation.act.gov.au/a/2016-4/default.asp" TargetMode="External"/><Relationship Id="rId330" Type="http://schemas.openxmlformats.org/officeDocument/2006/relationships/hyperlink" Target="http://www.legislation.act.gov.au/a/2017-14/default.asp" TargetMode="External"/><Relationship Id="rId90" Type="http://schemas.openxmlformats.org/officeDocument/2006/relationships/footer" Target="footer10.xml"/><Relationship Id="rId165" Type="http://schemas.openxmlformats.org/officeDocument/2006/relationships/hyperlink" Target="http://www.legislation.act.gov.au/a/2018-34/default.asp" TargetMode="External"/><Relationship Id="rId186" Type="http://schemas.openxmlformats.org/officeDocument/2006/relationships/hyperlink" Target="http://www.legislation.act.gov.au/a/2011-22" TargetMode="External"/><Relationship Id="rId351" Type="http://schemas.openxmlformats.org/officeDocument/2006/relationships/theme" Target="theme/theme1.xml"/><Relationship Id="rId211" Type="http://schemas.openxmlformats.org/officeDocument/2006/relationships/hyperlink" Target="http://www.legislation.act.gov.au/a/2018-34/default.asp" TargetMode="External"/><Relationship Id="rId232" Type="http://schemas.openxmlformats.org/officeDocument/2006/relationships/hyperlink" Target="http://www.legislation.act.gov.au/a/2008-22" TargetMode="External"/><Relationship Id="rId253" Type="http://schemas.openxmlformats.org/officeDocument/2006/relationships/hyperlink" Target="http://www.legislation.act.gov.au/a/2011-22" TargetMode="External"/><Relationship Id="rId274" Type="http://schemas.openxmlformats.org/officeDocument/2006/relationships/hyperlink" Target="http://www.legislation.act.gov.au/a/2016-4/default.asp" TargetMode="External"/><Relationship Id="rId295" Type="http://schemas.openxmlformats.org/officeDocument/2006/relationships/hyperlink" Target="http://www.legislation.act.gov.au/a/2006-23" TargetMode="External"/><Relationship Id="rId309" Type="http://schemas.openxmlformats.org/officeDocument/2006/relationships/hyperlink" Target="http://www.legislation.act.gov.au/a/2008-46" TargetMode="External"/><Relationship Id="rId27" Type="http://schemas.openxmlformats.org/officeDocument/2006/relationships/hyperlink" Target="http://www.legislation.act.gov.au/a/2001-14" TargetMode="External"/><Relationship Id="rId48" Type="http://schemas.openxmlformats.org/officeDocument/2006/relationships/hyperlink" Target="http://www.legislation.act.gov.au/a/2001-14" TargetMode="External"/><Relationship Id="rId69" Type="http://schemas.openxmlformats.org/officeDocument/2006/relationships/hyperlink" Target="http://www.legislation.act.gov.au/a/2001-14" TargetMode="External"/><Relationship Id="rId113" Type="http://schemas.openxmlformats.org/officeDocument/2006/relationships/hyperlink" Target="http://www.legislation.act.gov.au/a/2012-21" TargetMode="External"/><Relationship Id="rId134" Type="http://schemas.openxmlformats.org/officeDocument/2006/relationships/hyperlink" Target="http://www.legislation.act.gov.au/a/2008-46" TargetMode="External"/><Relationship Id="rId320" Type="http://schemas.openxmlformats.org/officeDocument/2006/relationships/hyperlink" Target="http://www.legislation.act.gov.au/a/2016-4" TargetMode="External"/><Relationship Id="rId80" Type="http://schemas.openxmlformats.org/officeDocument/2006/relationships/header" Target="header6.xml"/><Relationship Id="rId155" Type="http://schemas.openxmlformats.org/officeDocument/2006/relationships/hyperlink" Target="http://www.legislation.act.gov.au/a/2016-42/default.asp" TargetMode="External"/><Relationship Id="rId176" Type="http://schemas.openxmlformats.org/officeDocument/2006/relationships/hyperlink" Target="http://www.legislation.act.gov.au/a/2014-18" TargetMode="External"/><Relationship Id="rId197" Type="http://schemas.openxmlformats.org/officeDocument/2006/relationships/hyperlink" Target="http://www.legislation.act.gov.au/a/2016-42/default.asp" TargetMode="External"/><Relationship Id="rId341" Type="http://schemas.openxmlformats.org/officeDocument/2006/relationships/footer" Target="footer13.xml"/><Relationship Id="rId201" Type="http://schemas.openxmlformats.org/officeDocument/2006/relationships/hyperlink" Target="http://www.legislation.act.gov.au/a/2011-22" TargetMode="External"/><Relationship Id="rId222" Type="http://schemas.openxmlformats.org/officeDocument/2006/relationships/hyperlink" Target="http://www.legislation.act.gov.au/a/2016-4/default.asp" TargetMode="External"/><Relationship Id="rId243" Type="http://schemas.openxmlformats.org/officeDocument/2006/relationships/hyperlink" Target="http://www.legislation.act.gov.au/a/2011-22" TargetMode="External"/><Relationship Id="rId264" Type="http://schemas.openxmlformats.org/officeDocument/2006/relationships/hyperlink" Target="http://www.legislation.act.gov.au/a/2011-22" TargetMode="External"/><Relationship Id="rId285" Type="http://schemas.openxmlformats.org/officeDocument/2006/relationships/hyperlink" Target="http://www.legislation.act.gov.au/a/2016-4/default.asp" TargetMode="External"/><Relationship Id="rId17" Type="http://schemas.openxmlformats.org/officeDocument/2006/relationships/header" Target="header2.xml"/><Relationship Id="rId38" Type="http://schemas.openxmlformats.org/officeDocument/2006/relationships/hyperlink" Target="http://www.legislation.act.gov.au/a/2016-42" TargetMode="External"/><Relationship Id="rId59" Type="http://schemas.openxmlformats.org/officeDocument/2006/relationships/hyperlink" Target="http://www.legislation.act.gov.au/a/1994-83" TargetMode="External"/><Relationship Id="rId103" Type="http://schemas.openxmlformats.org/officeDocument/2006/relationships/hyperlink" Target="http://www.legislation.act.gov.au/cn/2008-13/default.asp" TargetMode="External"/><Relationship Id="rId124" Type="http://schemas.openxmlformats.org/officeDocument/2006/relationships/hyperlink" Target="http://www.legislation.act.gov.au/a/2016-42/default.asp" TargetMode="External"/><Relationship Id="rId310" Type="http://schemas.openxmlformats.org/officeDocument/2006/relationships/hyperlink" Target="http://www.legislation.act.gov.au/a/2008-46" TargetMode="External"/><Relationship Id="rId70" Type="http://schemas.openxmlformats.org/officeDocument/2006/relationships/hyperlink" Target="http://www.legislation.act.gov.au/a/2001-14" TargetMode="External"/><Relationship Id="rId91" Type="http://schemas.openxmlformats.org/officeDocument/2006/relationships/footer" Target="footer11.xml"/><Relationship Id="rId145" Type="http://schemas.openxmlformats.org/officeDocument/2006/relationships/hyperlink" Target="http://www.legislation.act.gov.au/a/2016-42/default.asp" TargetMode="External"/><Relationship Id="rId166" Type="http://schemas.openxmlformats.org/officeDocument/2006/relationships/hyperlink" Target="http://www.legislation.act.gov.au/a/2018-34/default.asp" TargetMode="External"/><Relationship Id="rId187" Type="http://schemas.openxmlformats.org/officeDocument/2006/relationships/hyperlink" Target="http://www.legislation.act.gov.au/a/2008-29" TargetMode="External"/><Relationship Id="rId331" Type="http://schemas.openxmlformats.org/officeDocument/2006/relationships/hyperlink" Target="http://www.legislation.act.gov.au/a/2016-55/default.asp" TargetMode="External"/><Relationship Id="rId1" Type="http://schemas.openxmlformats.org/officeDocument/2006/relationships/numbering" Target="numbering.xml"/><Relationship Id="rId212" Type="http://schemas.openxmlformats.org/officeDocument/2006/relationships/hyperlink" Target="http://www.legislation.act.gov.au/a/2011-22" TargetMode="External"/><Relationship Id="rId233" Type="http://schemas.openxmlformats.org/officeDocument/2006/relationships/hyperlink" Target="http://www.legislation.act.gov.au/a/2008-29" TargetMode="External"/><Relationship Id="rId254" Type="http://schemas.openxmlformats.org/officeDocument/2006/relationships/hyperlink" Target="http://www.legislation.act.gov.au/a/2018-12/default.asp" TargetMode="External"/><Relationship Id="rId28" Type="http://schemas.openxmlformats.org/officeDocument/2006/relationships/hyperlink" Target="http://www.legislation.act.gov.au/a/2001-14" TargetMode="External"/><Relationship Id="rId49" Type="http://schemas.openxmlformats.org/officeDocument/2006/relationships/hyperlink" Target="http://www.legislation.act.gov.au/a/2001-14" TargetMode="External"/><Relationship Id="rId114" Type="http://schemas.openxmlformats.org/officeDocument/2006/relationships/hyperlink" Target="http://www.legislation.act.gov.au/a/2014-18" TargetMode="External"/><Relationship Id="rId275" Type="http://schemas.openxmlformats.org/officeDocument/2006/relationships/hyperlink" Target="http://www.legislation.act.gov.au/a/2016-42/default.asp" TargetMode="External"/><Relationship Id="rId296" Type="http://schemas.openxmlformats.org/officeDocument/2006/relationships/hyperlink" Target="http://www.legislation.act.gov.au/a/2007-3" TargetMode="External"/><Relationship Id="rId300" Type="http://schemas.openxmlformats.org/officeDocument/2006/relationships/hyperlink" Target="http://www.legislation.act.gov.au/a/2008-22" TargetMode="External"/><Relationship Id="rId60" Type="http://schemas.openxmlformats.org/officeDocument/2006/relationships/hyperlink" Target="http://www.legislation.act.gov.au/a/2001-14" TargetMode="External"/><Relationship Id="rId81" Type="http://schemas.openxmlformats.org/officeDocument/2006/relationships/header" Target="header7.xml"/><Relationship Id="rId135" Type="http://schemas.openxmlformats.org/officeDocument/2006/relationships/hyperlink" Target="http://www.legislation.act.gov.au/a/2016-4/default.asp" TargetMode="External"/><Relationship Id="rId156" Type="http://schemas.openxmlformats.org/officeDocument/2006/relationships/hyperlink" Target="http://www.legislation.act.gov.au/a/2014-18" TargetMode="External"/><Relationship Id="rId177" Type="http://schemas.openxmlformats.org/officeDocument/2006/relationships/hyperlink" Target="http://www.legislation.act.gov.au/a/2005-60" TargetMode="External"/><Relationship Id="rId198" Type="http://schemas.openxmlformats.org/officeDocument/2006/relationships/hyperlink" Target="https://www.legislation.act.gov.au/ni/2018-601/" TargetMode="External"/><Relationship Id="rId321" Type="http://schemas.openxmlformats.org/officeDocument/2006/relationships/hyperlink" Target="http://www.legislation.act.gov.au/a/2016-4" TargetMode="External"/><Relationship Id="rId342" Type="http://schemas.openxmlformats.org/officeDocument/2006/relationships/header" Target="header12.xml"/><Relationship Id="rId202" Type="http://schemas.openxmlformats.org/officeDocument/2006/relationships/hyperlink" Target="http://www.legislation.act.gov.au/a/2016-4/default.asp" TargetMode="External"/><Relationship Id="rId223" Type="http://schemas.openxmlformats.org/officeDocument/2006/relationships/hyperlink" Target="http://www.legislation.act.gov.au/a/2016-42/default.asp" TargetMode="External"/><Relationship Id="rId244" Type="http://schemas.openxmlformats.org/officeDocument/2006/relationships/hyperlink" Target="http://www.legislation.act.gov.au/a/2011-22" TargetMode="External"/><Relationship Id="rId18" Type="http://schemas.openxmlformats.org/officeDocument/2006/relationships/footer" Target="footer1.xml"/><Relationship Id="rId39" Type="http://schemas.openxmlformats.org/officeDocument/2006/relationships/hyperlink" Target="http://www.legislation.act.gov.au/a/1900-40" TargetMode="External"/><Relationship Id="rId265" Type="http://schemas.openxmlformats.org/officeDocument/2006/relationships/hyperlink" Target="http://www.legislation.act.gov.au/a/2014-18" TargetMode="External"/><Relationship Id="rId286" Type="http://schemas.openxmlformats.org/officeDocument/2006/relationships/hyperlink" Target="http://www.legislation.act.gov.au/a/2016-42/default.asp" TargetMode="External"/><Relationship Id="rId50" Type="http://schemas.openxmlformats.org/officeDocument/2006/relationships/hyperlink" Target="http://www.legislation.act.gov.au/a/2005-58" TargetMode="External"/><Relationship Id="rId104" Type="http://schemas.openxmlformats.org/officeDocument/2006/relationships/hyperlink" Target="http://www.legislation.act.gov.au/a/2008-19" TargetMode="External"/><Relationship Id="rId125" Type="http://schemas.openxmlformats.org/officeDocument/2006/relationships/hyperlink" Target="http://www.legislation.act.gov.au/a/2017-14/default.asp" TargetMode="External"/><Relationship Id="rId146" Type="http://schemas.openxmlformats.org/officeDocument/2006/relationships/hyperlink" Target="http://www.legislation.act.gov.au/a/2016-4/default.asp" TargetMode="External"/><Relationship Id="rId167" Type="http://schemas.openxmlformats.org/officeDocument/2006/relationships/hyperlink" Target="http://www.legislation.act.gov.au/a/2006-23" TargetMode="External"/><Relationship Id="rId188" Type="http://schemas.openxmlformats.org/officeDocument/2006/relationships/hyperlink" Target="http://www.legislation.act.gov.au/a/2016-4/default.asp" TargetMode="External"/><Relationship Id="rId311" Type="http://schemas.openxmlformats.org/officeDocument/2006/relationships/hyperlink" Target="http://www.legislation.act.gov.au/a/2009-49" TargetMode="External"/><Relationship Id="rId332" Type="http://schemas.openxmlformats.org/officeDocument/2006/relationships/hyperlink" Target="http://www.legislation.act.gov.au/a/2017-14/default.asp" TargetMode="External"/><Relationship Id="rId71" Type="http://schemas.openxmlformats.org/officeDocument/2006/relationships/hyperlink" Target="http://www.legislation.act.gov.au/a/2001-14" TargetMode="External"/><Relationship Id="rId92" Type="http://schemas.openxmlformats.org/officeDocument/2006/relationships/hyperlink" Target="http://www.legislation.act.gov.au/a/2001-14" TargetMode="External"/><Relationship Id="rId213" Type="http://schemas.openxmlformats.org/officeDocument/2006/relationships/hyperlink" Target="http://www.legislation.act.gov.au/a/2011-22" TargetMode="External"/><Relationship Id="rId234" Type="http://schemas.openxmlformats.org/officeDocument/2006/relationships/hyperlink" Target="http://www.legislation.act.gov.au/a/2011-22" TargetMode="External"/><Relationship Id="rId2" Type="http://schemas.openxmlformats.org/officeDocument/2006/relationships/styles" Target="styles.xml"/><Relationship Id="rId29" Type="http://schemas.openxmlformats.org/officeDocument/2006/relationships/hyperlink" Target="http://www.legislation.act.gov.au/a/2002-51" TargetMode="External"/><Relationship Id="rId255" Type="http://schemas.openxmlformats.org/officeDocument/2006/relationships/hyperlink" Target="http://www.legislation.act.gov.au/a/2011-22" TargetMode="External"/><Relationship Id="rId276" Type="http://schemas.openxmlformats.org/officeDocument/2006/relationships/hyperlink" Target="http://www.legislation.act.gov.au/a/2016-42/default.asp" TargetMode="External"/><Relationship Id="rId297" Type="http://schemas.openxmlformats.org/officeDocument/2006/relationships/hyperlink" Target="http://www.legislation.act.gov.au/a/2007-3" TargetMode="External"/><Relationship Id="rId40" Type="http://schemas.openxmlformats.org/officeDocument/2006/relationships/hyperlink" Target="http://www.legislation.act.gov.au/a/2016-42" TargetMode="External"/><Relationship Id="rId115" Type="http://schemas.openxmlformats.org/officeDocument/2006/relationships/hyperlink" Target="http://www.legislation.act.gov.au/a/2016-4/default.asp" TargetMode="External"/><Relationship Id="rId136" Type="http://schemas.openxmlformats.org/officeDocument/2006/relationships/hyperlink" Target="http://www.legislation.act.gov.au/a/2016-42/default.asp" TargetMode="External"/><Relationship Id="rId157" Type="http://schemas.openxmlformats.org/officeDocument/2006/relationships/hyperlink" Target="http://www.legislation.act.gov.au/a/2016-4/default.asp" TargetMode="External"/><Relationship Id="rId178" Type="http://schemas.openxmlformats.org/officeDocument/2006/relationships/hyperlink" Target="http://www.legislation.act.gov.au/a/2008-22" TargetMode="External"/><Relationship Id="rId301" Type="http://schemas.openxmlformats.org/officeDocument/2006/relationships/hyperlink" Target="http://www.legislation.act.gov.au/a/2008-29" TargetMode="External"/><Relationship Id="rId322" Type="http://schemas.openxmlformats.org/officeDocument/2006/relationships/hyperlink" Target="http://www.legislation.act.gov.au/a/2016-4" TargetMode="External"/><Relationship Id="rId343" Type="http://schemas.openxmlformats.org/officeDocument/2006/relationships/header" Target="header13.xml"/><Relationship Id="rId61" Type="http://schemas.openxmlformats.org/officeDocument/2006/relationships/hyperlink" Target="http://www.legislation.act.gov.au/a/2001-14" TargetMode="External"/><Relationship Id="rId82" Type="http://schemas.openxmlformats.org/officeDocument/2006/relationships/footer" Target="footer7.xml"/><Relationship Id="rId199" Type="http://schemas.openxmlformats.org/officeDocument/2006/relationships/hyperlink" Target="http://www.legislation.act.gov.au/a/2018-34/default.asp" TargetMode="External"/><Relationship Id="rId203" Type="http://schemas.openxmlformats.org/officeDocument/2006/relationships/hyperlink" Target="http://www.legislation.act.gov.au/a/2016-42/default.asp" TargetMode="External"/><Relationship Id="rId19" Type="http://schemas.openxmlformats.org/officeDocument/2006/relationships/footer" Target="footer2.xml"/><Relationship Id="rId224" Type="http://schemas.openxmlformats.org/officeDocument/2006/relationships/hyperlink" Target="https://www.legislation.act.gov.au/ni/2018-601/" TargetMode="External"/><Relationship Id="rId245" Type="http://schemas.openxmlformats.org/officeDocument/2006/relationships/hyperlink" Target="http://www.legislation.act.gov.au/a/2011-22" TargetMode="External"/><Relationship Id="rId266" Type="http://schemas.openxmlformats.org/officeDocument/2006/relationships/hyperlink" Target="http://www.legislation.act.gov.au/a/2011-22" TargetMode="External"/><Relationship Id="rId287" Type="http://schemas.openxmlformats.org/officeDocument/2006/relationships/hyperlink" Target="http://www.legislation.act.gov.au/a/2016-42/default.asp" TargetMode="External"/><Relationship Id="rId30" Type="http://schemas.openxmlformats.org/officeDocument/2006/relationships/hyperlink" Target="http://www.legislation.act.gov.au/a/2001-14" TargetMode="External"/><Relationship Id="rId105" Type="http://schemas.openxmlformats.org/officeDocument/2006/relationships/hyperlink" Target="http://www.legislation.act.gov.au/cn/2008-17/default.asp" TargetMode="External"/><Relationship Id="rId126" Type="http://schemas.openxmlformats.org/officeDocument/2006/relationships/hyperlink" Target="http://www.legislation.act.gov.au/a/2016-55/default.asp" TargetMode="External"/><Relationship Id="rId147" Type="http://schemas.openxmlformats.org/officeDocument/2006/relationships/hyperlink" Target="http://www.legislation.act.gov.au/a/2016-42/default.asp" TargetMode="External"/><Relationship Id="rId168" Type="http://schemas.openxmlformats.org/officeDocument/2006/relationships/hyperlink" Target="http://www.legislation.act.gov.au/a/2018-34/default.asp" TargetMode="External"/><Relationship Id="rId312" Type="http://schemas.openxmlformats.org/officeDocument/2006/relationships/hyperlink" Target="http://www.legislation.act.gov.au/a/2009-49" TargetMode="External"/><Relationship Id="rId333" Type="http://schemas.openxmlformats.org/officeDocument/2006/relationships/hyperlink" Target="https://www.legislation.act.gov.au/a/2018-12/default.asp" TargetMode="External"/><Relationship Id="rId51" Type="http://schemas.openxmlformats.org/officeDocument/2006/relationships/hyperlink" Target="http://www.legislation.act.gov.au/a/2005-58" TargetMode="External"/><Relationship Id="rId72" Type="http://schemas.openxmlformats.org/officeDocument/2006/relationships/hyperlink" Target="http://www.legislation.act.gov.au/a/2001-14" TargetMode="External"/><Relationship Id="rId93" Type="http://schemas.openxmlformats.org/officeDocument/2006/relationships/hyperlink" Target="http://www.legislation.act.gov.au/cn/2004-28/default.asp" TargetMode="External"/><Relationship Id="rId189" Type="http://schemas.openxmlformats.org/officeDocument/2006/relationships/hyperlink" Target="http://www.legislation.act.gov.au/a/2016-42/default.asp" TargetMode="External"/><Relationship Id="rId3" Type="http://schemas.openxmlformats.org/officeDocument/2006/relationships/settings" Target="settings.xml"/><Relationship Id="rId214" Type="http://schemas.openxmlformats.org/officeDocument/2006/relationships/hyperlink" Target="http://www.legislation.act.gov.au/a/2018-34/default.asp" TargetMode="External"/><Relationship Id="rId235" Type="http://schemas.openxmlformats.org/officeDocument/2006/relationships/hyperlink" Target="http://www.legislation.act.gov.au/a/2006-22" TargetMode="External"/><Relationship Id="rId256" Type="http://schemas.openxmlformats.org/officeDocument/2006/relationships/hyperlink" Target="http://www.legislation.act.gov.au/a/2011-22" TargetMode="External"/><Relationship Id="rId277" Type="http://schemas.openxmlformats.org/officeDocument/2006/relationships/hyperlink" Target="http://www.legislation.act.gov.au/a/2016-4/default.asp" TargetMode="External"/><Relationship Id="rId298" Type="http://schemas.openxmlformats.org/officeDocument/2006/relationships/hyperlink" Target="http://www.legislation.act.gov.au/a/2007-3" TargetMode="External"/><Relationship Id="rId116" Type="http://schemas.openxmlformats.org/officeDocument/2006/relationships/hyperlink" Target="http://www.legislation.act.gov.au/a/2016-42/default.asp" TargetMode="External"/><Relationship Id="rId137" Type="http://schemas.openxmlformats.org/officeDocument/2006/relationships/hyperlink" Target="http://www.legislation.act.gov.au/a/2016-42/default.asp" TargetMode="External"/><Relationship Id="rId158" Type="http://schemas.openxmlformats.org/officeDocument/2006/relationships/hyperlink" Target="http://www.legislation.act.gov.au/a/2016-42/default.asp" TargetMode="External"/><Relationship Id="rId302" Type="http://schemas.openxmlformats.org/officeDocument/2006/relationships/hyperlink" Target="http://www.legislation.act.gov.au/a/2008-29" TargetMode="External"/><Relationship Id="rId323" Type="http://schemas.openxmlformats.org/officeDocument/2006/relationships/hyperlink" Target="http://www.legislation.act.gov.au/a/2016-52/default.asp" TargetMode="External"/><Relationship Id="rId344"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86</Pages>
  <Words>17240</Words>
  <Characters>87420</Characters>
  <Application>Microsoft Office Word</Application>
  <DocSecurity>0</DocSecurity>
  <Lines>2409</Lines>
  <Paragraphs>1436</Paragraphs>
  <ScaleCrop>false</ScaleCrop>
  <HeadingPairs>
    <vt:vector size="2" baseType="variant">
      <vt:variant>
        <vt:lpstr>Title</vt:lpstr>
      </vt:variant>
      <vt:variant>
        <vt:i4>1</vt:i4>
      </vt:variant>
    </vt:vector>
  </HeadingPairs>
  <TitlesOfParts>
    <vt:vector size="1" baseType="lpstr">
      <vt:lpstr>Crimes (Restorative Justice) Act 2004</vt:lpstr>
    </vt:vector>
  </TitlesOfParts>
  <Manager>Section</Manager>
  <Company>Section</Company>
  <LinksUpToDate>false</LinksUpToDate>
  <CharactersWithSpaces>103788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Crimes (Restorative Justice) Act 2004</dc:title>
  <dc:creator>Ann Moxon</dc:creator>
  <cp:keywords>R25</cp:keywords>
  <dc:description/>
  <cp:lastModifiedBy>Moxon, KarenL</cp:lastModifiedBy>
  <cp:revision>4</cp:revision>
  <cp:lastPrinted>2018-09-24T01:57:00Z</cp:lastPrinted>
  <dcterms:created xsi:type="dcterms:W3CDTF">2021-06-21T22:43:00Z</dcterms:created>
  <dcterms:modified xsi:type="dcterms:W3CDTF">2021-06-21T22:43:00Z</dcterms:modified>
  <cp:category>R25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-22/06/21</vt:lpwstr>
  </property>
  <property fmtid="{D5CDD505-2E9C-101B-9397-08002B2CF9AE}" pid="5" name="RepubDt">
    <vt:lpwstr>02/11/18</vt:lpwstr>
  </property>
  <property fmtid="{D5CDD505-2E9C-101B-9397-08002B2CF9AE}" pid="6" name="StartDt">
    <vt:lpwstr>02/11/18</vt:lpwstr>
  </property>
  <property fmtid="{D5CDD505-2E9C-101B-9397-08002B2CF9AE}" pid="7" name="DMSID">
    <vt:lpwstr>967728</vt:lpwstr>
  </property>
  <property fmtid="{D5CDD505-2E9C-101B-9397-08002B2CF9AE}" pid="8" name="JMSREQUIREDCHECKIN">
    <vt:lpwstr/>
  </property>
  <property fmtid="{D5CDD505-2E9C-101B-9397-08002B2CF9AE}" pid="9" name="CHECKEDOUTFROMJMS">
    <vt:lpwstr/>
  </property>
</Properties>
</file>