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8E4BB" w14:textId="77777777" w:rsidR="00C6716F" w:rsidRDefault="00C6716F" w:rsidP="0095392C">
      <w:pPr>
        <w:jc w:val="center"/>
      </w:pPr>
      <w:bookmarkStart w:id="0" w:name="_Hlk16002406"/>
      <w:r>
        <w:rPr>
          <w:noProof/>
          <w:lang w:eastAsia="en-AU"/>
        </w:rPr>
        <w:drawing>
          <wp:inline distT="0" distB="0" distL="0" distR="0" wp14:anchorId="27FA9A3D" wp14:editId="53FBD1BA">
            <wp:extent cx="1333500" cy="1181100"/>
            <wp:effectExtent l="19050" t="0" r="0" b="0"/>
            <wp:docPr id="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81B83D2" w14:textId="77777777" w:rsidR="00C6716F" w:rsidRDefault="00C6716F" w:rsidP="0095392C">
      <w:pPr>
        <w:jc w:val="center"/>
        <w:rPr>
          <w:rFonts w:ascii="Arial" w:hAnsi="Arial"/>
        </w:rPr>
      </w:pPr>
      <w:r>
        <w:rPr>
          <w:rFonts w:ascii="Arial" w:hAnsi="Arial"/>
        </w:rPr>
        <w:t>Australian Capital Territory</w:t>
      </w:r>
    </w:p>
    <w:p w14:paraId="729CD75E" w14:textId="104244EA" w:rsidR="00C6716F" w:rsidRDefault="001420E1" w:rsidP="0095392C">
      <w:pPr>
        <w:pStyle w:val="Billname1"/>
      </w:pPr>
      <w:r>
        <w:fldChar w:fldCharType="begin"/>
      </w:r>
      <w:r>
        <w:instrText xml:space="preserve"> REF Citation \*charformat </w:instrText>
      </w:r>
      <w:r>
        <w:fldChar w:fldCharType="separate"/>
      </w:r>
      <w:r w:rsidR="00C807C5">
        <w:t>Stock Act 2005</w:t>
      </w:r>
      <w:r>
        <w:fldChar w:fldCharType="end"/>
      </w:r>
      <w:r w:rsidR="00C6716F">
        <w:t xml:space="preserve">    </w:t>
      </w:r>
    </w:p>
    <w:p w14:paraId="05FF2750" w14:textId="64BE8629" w:rsidR="00C6716F" w:rsidRDefault="00257075" w:rsidP="0095392C">
      <w:pPr>
        <w:pStyle w:val="ActNo"/>
      </w:pPr>
      <w:bookmarkStart w:id="1" w:name="LawNo"/>
      <w:r>
        <w:t>A2005-19</w:t>
      </w:r>
      <w:bookmarkEnd w:id="1"/>
    </w:p>
    <w:p w14:paraId="2893ECC6" w14:textId="3FA44A04" w:rsidR="00C6716F" w:rsidRDefault="00C6716F" w:rsidP="0095392C">
      <w:pPr>
        <w:pStyle w:val="RepubNo"/>
      </w:pPr>
      <w:r>
        <w:t xml:space="preserve">Republication No </w:t>
      </w:r>
      <w:bookmarkStart w:id="2" w:name="RepubNo"/>
      <w:r w:rsidR="00257075">
        <w:t>10</w:t>
      </w:r>
      <w:bookmarkEnd w:id="2"/>
    </w:p>
    <w:p w14:paraId="4DEF310F" w14:textId="58D0EF3C" w:rsidR="00C6716F" w:rsidRDefault="00C6716F" w:rsidP="0095392C">
      <w:pPr>
        <w:pStyle w:val="EffectiveDate"/>
      </w:pPr>
      <w:r>
        <w:t xml:space="preserve">Effective:  </w:t>
      </w:r>
      <w:bookmarkStart w:id="3" w:name="EffectiveDate"/>
      <w:r w:rsidR="00257075">
        <w:t>9 August 2019</w:t>
      </w:r>
      <w:bookmarkEnd w:id="3"/>
      <w:r w:rsidR="00257075">
        <w:t xml:space="preserve"> – </w:t>
      </w:r>
      <w:bookmarkStart w:id="4" w:name="EndEffDate"/>
      <w:r w:rsidR="00257075">
        <w:t>14 May 2025</w:t>
      </w:r>
      <w:bookmarkEnd w:id="4"/>
    </w:p>
    <w:p w14:paraId="6C39F113" w14:textId="01F49B31" w:rsidR="00C6716F" w:rsidRDefault="00C6716F" w:rsidP="0095392C">
      <w:pPr>
        <w:pStyle w:val="CoverInForce"/>
      </w:pPr>
      <w:r>
        <w:t xml:space="preserve">Republication date: </w:t>
      </w:r>
      <w:bookmarkStart w:id="5" w:name="InForceDate"/>
      <w:r w:rsidR="00257075">
        <w:t>9 August 2019</w:t>
      </w:r>
      <w:bookmarkEnd w:id="5"/>
    </w:p>
    <w:p w14:paraId="05E263F0" w14:textId="2A2B7226" w:rsidR="00C6716F" w:rsidRDefault="00C6716F" w:rsidP="0095392C">
      <w:pPr>
        <w:pStyle w:val="CoverInForce"/>
      </w:pPr>
      <w:r>
        <w:t xml:space="preserve">Last amendment made by </w:t>
      </w:r>
      <w:bookmarkStart w:id="6" w:name="LastAmdt"/>
      <w:r w:rsidRPr="00C6716F">
        <w:rPr>
          <w:rStyle w:val="charCitHyperlinkAbbrev"/>
        </w:rPr>
        <w:fldChar w:fldCharType="begin"/>
      </w:r>
      <w:r w:rsidR="00257075">
        <w:rPr>
          <w:rStyle w:val="charCitHyperlinkAbbrev"/>
        </w:rPr>
        <w:instrText>HYPERLINK "http://www.legislation.act.gov.au/a/2019-20/" \o "Planning and Environment Legislation Amendment Act 2019"</w:instrText>
      </w:r>
      <w:r w:rsidRPr="00C6716F">
        <w:rPr>
          <w:rStyle w:val="charCitHyperlinkAbbrev"/>
        </w:rPr>
      </w:r>
      <w:r w:rsidRPr="00C6716F">
        <w:rPr>
          <w:rStyle w:val="charCitHyperlinkAbbrev"/>
        </w:rPr>
        <w:fldChar w:fldCharType="separate"/>
      </w:r>
      <w:r w:rsidR="00257075">
        <w:rPr>
          <w:rStyle w:val="charCitHyperlinkAbbrev"/>
        </w:rPr>
        <w:t>A2019</w:t>
      </w:r>
      <w:r w:rsidR="00257075">
        <w:rPr>
          <w:rStyle w:val="charCitHyperlinkAbbrev"/>
        </w:rPr>
        <w:noBreakHyphen/>
        <w:t>20</w:t>
      </w:r>
      <w:r w:rsidRPr="00C6716F">
        <w:rPr>
          <w:rStyle w:val="charCitHyperlinkAbbrev"/>
        </w:rPr>
        <w:fldChar w:fldCharType="end"/>
      </w:r>
      <w:bookmarkEnd w:id="6"/>
    </w:p>
    <w:p w14:paraId="59208F61" w14:textId="77777777" w:rsidR="00C6716F" w:rsidRDefault="00C6716F" w:rsidP="0095392C"/>
    <w:p w14:paraId="512967FC" w14:textId="77777777" w:rsidR="00C6716F" w:rsidRDefault="00C6716F" w:rsidP="0095392C"/>
    <w:p w14:paraId="3C871007" w14:textId="77777777" w:rsidR="00C6716F" w:rsidRDefault="00C6716F" w:rsidP="0095392C"/>
    <w:p w14:paraId="247EC273" w14:textId="77777777" w:rsidR="00C6716F" w:rsidRDefault="00C6716F" w:rsidP="0095392C"/>
    <w:p w14:paraId="2DF66A74" w14:textId="77777777" w:rsidR="00C6716F" w:rsidRDefault="00C6716F" w:rsidP="0095392C"/>
    <w:p w14:paraId="615EB237" w14:textId="77777777" w:rsidR="00C6716F" w:rsidRDefault="00C6716F" w:rsidP="0095392C">
      <w:pPr>
        <w:spacing w:after="240"/>
        <w:rPr>
          <w:rFonts w:ascii="Arial" w:hAnsi="Arial"/>
        </w:rPr>
      </w:pPr>
    </w:p>
    <w:p w14:paraId="08E7CC2A" w14:textId="77777777" w:rsidR="00C6716F" w:rsidRPr="00101B4C" w:rsidRDefault="00C6716F" w:rsidP="0095392C">
      <w:pPr>
        <w:pStyle w:val="PageBreak"/>
      </w:pPr>
      <w:r w:rsidRPr="00101B4C">
        <w:br w:type="page"/>
      </w:r>
    </w:p>
    <w:bookmarkEnd w:id="0"/>
    <w:p w14:paraId="3F90151D" w14:textId="77777777" w:rsidR="00C6716F" w:rsidRDefault="00C6716F" w:rsidP="0095392C">
      <w:pPr>
        <w:pStyle w:val="CoverHeading"/>
      </w:pPr>
      <w:r>
        <w:lastRenderedPageBreak/>
        <w:t>About this republication</w:t>
      </w:r>
    </w:p>
    <w:p w14:paraId="1586D9AC" w14:textId="77777777" w:rsidR="00C6716F" w:rsidRDefault="00C6716F" w:rsidP="0095392C">
      <w:pPr>
        <w:pStyle w:val="CoverSubHdg"/>
      </w:pPr>
      <w:r>
        <w:t>The republished law</w:t>
      </w:r>
    </w:p>
    <w:p w14:paraId="715950AE" w14:textId="172E5EEC" w:rsidR="00C6716F" w:rsidRDefault="00C6716F" w:rsidP="0095392C">
      <w:pPr>
        <w:pStyle w:val="CoverText"/>
      </w:pPr>
      <w:r>
        <w:t xml:space="preserve">This is a republication of the </w:t>
      </w:r>
      <w:r w:rsidRPr="00257075">
        <w:rPr>
          <w:i/>
        </w:rPr>
        <w:fldChar w:fldCharType="begin"/>
      </w:r>
      <w:r w:rsidRPr="00257075">
        <w:rPr>
          <w:i/>
        </w:rPr>
        <w:instrText xml:space="preserve"> REF citation *\charformat  \* MERGEFORMAT </w:instrText>
      </w:r>
      <w:r w:rsidRPr="00257075">
        <w:rPr>
          <w:i/>
        </w:rPr>
        <w:fldChar w:fldCharType="separate"/>
      </w:r>
      <w:r w:rsidR="00C807C5" w:rsidRPr="00C807C5">
        <w:rPr>
          <w:i/>
        </w:rPr>
        <w:t>Stock Act 2005</w:t>
      </w:r>
      <w:r w:rsidRPr="00257075">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1420E1">
        <w:fldChar w:fldCharType="begin"/>
      </w:r>
      <w:r w:rsidR="001420E1">
        <w:instrText xml:space="preserve"> REF InForceDate *\charformat </w:instrText>
      </w:r>
      <w:r w:rsidR="001420E1">
        <w:fldChar w:fldCharType="separate"/>
      </w:r>
      <w:r w:rsidR="00C807C5">
        <w:t>9 August 2019</w:t>
      </w:r>
      <w:r w:rsidR="001420E1">
        <w:fldChar w:fldCharType="end"/>
      </w:r>
      <w:r w:rsidRPr="0074598E">
        <w:rPr>
          <w:rStyle w:val="charItals"/>
        </w:rPr>
        <w:t xml:space="preserve">.  </w:t>
      </w:r>
      <w:r>
        <w:t xml:space="preserve">It also includes any commencement, amendment, repeal or expiry affecting this republished law to </w:t>
      </w:r>
      <w:r w:rsidR="001420E1">
        <w:fldChar w:fldCharType="begin"/>
      </w:r>
      <w:r w:rsidR="001420E1">
        <w:instrText xml:space="preserve"> REF EffectiveDate *\charformat </w:instrText>
      </w:r>
      <w:r w:rsidR="001420E1">
        <w:fldChar w:fldCharType="separate"/>
      </w:r>
      <w:r w:rsidR="00C807C5">
        <w:t>9 August 2019</w:t>
      </w:r>
      <w:r w:rsidR="001420E1">
        <w:fldChar w:fldCharType="end"/>
      </w:r>
      <w:r>
        <w:t xml:space="preserve">.  </w:t>
      </w:r>
    </w:p>
    <w:p w14:paraId="0A792211" w14:textId="77777777" w:rsidR="00C6716F" w:rsidRDefault="00C6716F" w:rsidP="0095392C">
      <w:pPr>
        <w:pStyle w:val="CoverText"/>
      </w:pPr>
      <w:r>
        <w:t xml:space="preserve">The legislation history and amendment history of the republished law are set out in endnotes 3 and 4. </w:t>
      </w:r>
    </w:p>
    <w:p w14:paraId="641CAD95" w14:textId="77777777" w:rsidR="00C6716F" w:rsidRDefault="00C6716F" w:rsidP="0095392C">
      <w:pPr>
        <w:pStyle w:val="CoverSubHdg"/>
      </w:pPr>
      <w:r>
        <w:t>Kinds of republications</w:t>
      </w:r>
    </w:p>
    <w:p w14:paraId="3B3C0AF1" w14:textId="1DF025F3" w:rsidR="00C6716F" w:rsidRDefault="00C6716F" w:rsidP="0095392C">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097C82EA" w14:textId="32E1BD99" w:rsidR="00C6716F" w:rsidRDefault="00C6716F" w:rsidP="0095392C">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08B709CD" w14:textId="77777777" w:rsidR="00C6716F" w:rsidRDefault="00C6716F" w:rsidP="0095392C">
      <w:pPr>
        <w:pStyle w:val="CoverTextBullet"/>
        <w:tabs>
          <w:tab w:val="clear" w:pos="0"/>
        </w:tabs>
        <w:ind w:left="357" w:hanging="357"/>
      </w:pPr>
      <w:r>
        <w:t>unauthorised republications.</w:t>
      </w:r>
    </w:p>
    <w:p w14:paraId="70FFB930" w14:textId="77777777" w:rsidR="00C6716F" w:rsidRDefault="00C6716F" w:rsidP="0095392C">
      <w:pPr>
        <w:pStyle w:val="CoverText"/>
      </w:pPr>
      <w:r>
        <w:t>The status of this republication appears on the bottom of each page.</w:t>
      </w:r>
    </w:p>
    <w:p w14:paraId="1D705DBA" w14:textId="77777777" w:rsidR="00C6716F" w:rsidRDefault="00C6716F" w:rsidP="0095392C">
      <w:pPr>
        <w:pStyle w:val="CoverSubHdg"/>
      </w:pPr>
      <w:r>
        <w:t>Editorial changes</w:t>
      </w:r>
    </w:p>
    <w:p w14:paraId="7AC862A3" w14:textId="18BF5B7B" w:rsidR="00C6716F" w:rsidRDefault="00C6716F" w:rsidP="0095392C">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747CFEA6" w14:textId="77777777" w:rsidR="00C6716F" w:rsidRDefault="00C6716F" w:rsidP="0095392C">
      <w:pPr>
        <w:pStyle w:val="CoverText"/>
      </w:pPr>
      <w:r>
        <w:t>This republication includes amendments made under part 11.3 (see endnote 1).</w:t>
      </w:r>
    </w:p>
    <w:p w14:paraId="7A4214D2" w14:textId="77777777" w:rsidR="00C6716F" w:rsidRDefault="00C6716F" w:rsidP="0095392C">
      <w:pPr>
        <w:pStyle w:val="CoverSubHdg"/>
      </w:pPr>
      <w:r>
        <w:t>Uncommenced provisions and amendments</w:t>
      </w:r>
    </w:p>
    <w:p w14:paraId="5425B97E" w14:textId="318D7905" w:rsidR="00C6716F" w:rsidRDefault="00C6716F" w:rsidP="0095392C">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464A04B1" w14:textId="77777777" w:rsidR="00C6716F" w:rsidRDefault="00C6716F" w:rsidP="0095392C">
      <w:pPr>
        <w:pStyle w:val="CoverSubHdg"/>
      </w:pPr>
      <w:r>
        <w:t>Modifications</w:t>
      </w:r>
    </w:p>
    <w:p w14:paraId="20A2E60D" w14:textId="132D5A80" w:rsidR="00C6716F" w:rsidRDefault="00C6716F" w:rsidP="0095392C">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24603BD8" w14:textId="77777777" w:rsidR="00C6716F" w:rsidRDefault="00C6716F" w:rsidP="0095392C">
      <w:pPr>
        <w:pStyle w:val="CoverSubHdg"/>
      </w:pPr>
      <w:r>
        <w:t>Penalties</w:t>
      </w:r>
    </w:p>
    <w:p w14:paraId="1AE48D03" w14:textId="62FDFB30" w:rsidR="00C6716F" w:rsidRPr="003765DF" w:rsidRDefault="00C6716F" w:rsidP="0095392C">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4D0260C4" w14:textId="77777777" w:rsidR="00C6716F" w:rsidRDefault="00C6716F" w:rsidP="0095392C">
      <w:pPr>
        <w:pStyle w:val="00SigningPage"/>
        <w:sectPr w:rsidR="00C6716F" w:rsidSect="0095392C">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6F470D47" w14:textId="77777777" w:rsidR="00C6716F" w:rsidRDefault="00C6716F" w:rsidP="0095392C">
      <w:pPr>
        <w:jc w:val="center"/>
      </w:pPr>
      <w:r>
        <w:rPr>
          <w:noProof/>
          <w:lang w:eastAsia="en-AU"/>
        </w:rPr>
        <w:lastRenderedPageBreak/>
        <w:drawing>
          <wp:inline distT="0" distB="0" distL="0" distR="0" wp14:anchorId="7EA9B5EA" wp14:editId="4FB4E10C">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3D540FA" w14:textId="77777777" w:rsidR="00C6716F" w:rsidRDefault="00C6716F" w:rsidP="0095392C">
      <w:pPr>
        <w:jc w:val="center"/>
        <w:rPr>
          <w:rFonts w:ascii="Arial" w:hAnsi="Arial"/>
        </w:rPr>
      </w:pPr>
      <w:r>
        <w:rPr>
          <w:rFonts w:ascii="Arial" w:hAnsi="Arial"/>
        </w:rPr>
        <w:t>Australian Capital Territory</w:t>
      </w:r>
    </w:p>
    <w:p w14:paraId="772A64C0" w14:textId="4202D32D" w:rsidR="00C6716F" w:rsidRDefault="001420E1" w:rsidP="0095392C">
      <w:pPr>
        <w:pStyle w:val="Billname"/>
      </w:pPr>
      <w:r>
        <w:fldChar w:fldCharType="begin"/>
      </w:r>
      <w:r>
        <w:instrText xml:space="preserve"> REF Citation \*charformat  \* MERGEFORMAT </w:instrText>
      </w:r>
      <w:r>
        <w:fldChar w:fldCharType="separate"/>
      </w:r>
      <w:r w:rsidR="00C807C5">
        <w:t>Stock Act 2005</w:t>
      </w:r>
      <w:r>
        <w:fldChar w:fldCharType="end"/>
      </w:r>
    </w:p>
    <w:p w14:paraId="306800DA" w14:textId="77777777" w:rsidR="00C6716F" w:rsidRDefault="00C6716F" w:rsidP="0095392C">
      <w:pPr>
        <w:pStyle w:val="ActNo"/>
      </w:pPr>
    </w:p>
    <w:p w14:paraId="20F582A4" w14:textId="77777777" w:rsidR="00C6716F" w:rsidRDefault="00C6716F" w:rsidP="0095392C">
      <w:pPr>
        <w:pStyle w:val="Placeholder"/>
      </w:pPr>
      <w:r>
        <w:rPr>
          <w:rStyle w:val="charContents"/>
          <w:sz w:val="16"/>
        </w:rPr>
        <w:t xml:space="preserve">  </w:t>
      </w:r>
      <w:r>
        <w:rPr>
          <w:rStyle w:val="charPage"/>
        </w:rPr>
        <w:t xml:space="preserve">  </w:t>
      </w:r>
    </w:p>
    <w:p w14:paraId="05A18015" w14:textId="77777777" w:rsidR="00C6716F" w:rsidRDefault="00C6716F" w:rsidP="0095392C">
      <w:pPr>
        <w:pStyle w:val="N-TOCheading"/>
      </w:pPr>
      <w:r>
        <w:rPr>
          <w:rStyle w:val="charContents"/>
        </w:rPr>
        <w:t>Contents</w:t>
      </w:r>
    </w:p>
    <w:p w14:paraId="1FBB6971" w14:textId="77777777" w:rsidR="00C6716F" w:rsidRDefault="00C6716F" w:rsidP="0095392C">
      <w:pPr>
        <w:pStyle w:val="N-9pt"/>
      </w:pPr>
      <w:r>
        <w:tab/>
      </w:r>
      <w:r>
        <w:rPr>
          <w:rStyle w:val="charPage"/>
        </w:rPr>
        <w:t>Page</w:t>
      </w:r>
    </w:p>
    <w:p w14:paraId="73C8D649" w14:textId="311FC1D8" w:rsidR="007A71AB" w:rsidRDefault="007A71AB">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6002313" w:history="1">
        <w:r w:rsidRPr="00FE038D">
          <w:t>Part 1</w:t>
        </w:r>
        <w:r>
          <w:rPr>
            <w:rFonts w:asciiTheme="minorHAnsi" w:eastAsiaTheme="minorEastAsia" w:hAnsiTheme="minorHAnsi" w:cstheme="minorBidi"/>
            <w:b w:val="0"/>
            <w:sz w:val="22"/>
            <w:szCs w:val="22"/>
            <w:lang w:eastAsia="en-AU"/>
          </w:rPr>
          <w:tab/>
        </w:r>
        <w:r w:rsidRPr="00FE038D">
          <w:t>Preliminary</w:t>
        </w:r>
        <w:r w:rsidRPr="007A71AB">
          <w:rPr>
            <w:vanish/>
          </w:rPr>
          <w:tab/>
        </w:r>
        <w:r w:rsidRPr="007A71AB">
          <w:rPr>
            <w:vanish/>
          </w:rPr>
          <w:fldChar w:fldCharType="begin"/>
        </w:r>
        <w:r w:rsidRPr="007A71AB">
          <w:rPr>
            <w:vanish/>
          </w:rPr>
          <w:instrText xml:space="preserve"> PAGEREF _Toc16002313 \h </w:instrText>
        </w:r>
        <w:r w:rsidRPr="007A71AB">
          <w:rPr>
            <w:vanish/>
          </w:rPr>
        </w:r>
        <w:r w:rsidRPr="007A71AB">
          <w:rPr>
            <w:vanish/>
          </w:rPr>
          <w:fldChar w:fldCharType="separate"/>
        </w:r>
        <w:r w:rsidR="00C807C5">
          <w:rPr>
            <w:vanish/>
          </w:rPr>
          <w:t>2</w:t>
        </w:r>
        <w:r w:rsidRPr="007A71AB">
          <w:rPr>
            <w:vanish/>
          </w:rPr>
          <w:fldChar w:fldCharType="end"/>
        </w:r>
      </w:hyperlink>
    </w:p>
    <w:p w14:paraId="7AD19E3C" w14:textId="300E59BB" w:rsidR="007A71AB" w:rsidRDefault="007A71AB">
      <w:pPr>
        <w:pStyle w:val="TOC5"/>
        <w:rPr>
          <w:rFonts w:asciiTheme="minorHAnsi" w:eastAsiaTheme="minorEastAsia" w:hAnsiTheme="minorHAnsi" w:cstheme="minorBidi"/>
          <w:sz w:val="22"/>
          <w:szCs w:val="22"/>
          <w:lang w:eastAsia="en-AU"/>
        </w:rPr>
      </w:pPr>
      <w:r>
        <w:tab/>
      </w:r>
      <w:hyperlink w:anchor="_Toc16002314" w:history="1">
        <w:r w:rsidRPr="00FE038D">
          <w:t>1</w:t>
        </w:r>
        <w:r>
          <w:rPr>
            <w:rFonts w:asciiTheme="minorHAnsi" w:eastAsiaTheme="minorEastAsia" w:hAnsiTheme="minorHAnsi" w:cstheme="minorBidi"/>
            <w:sz w:val="22"/>
            <w:szCs w:val="22"/>
            <w:lang w:eastAsia="en-AU"/>
          </w:rPr>
          <w:tab/>
        </w:r>
        <w:r w:rsidRPr="00FE038D">
          <w:t>Name of Act</w:t>
        </w:r>
        <w:r>
          <w:tab/>
        </w:r>
        <w:r>
          <w:fldChar w:fldCharType="begin"/>
        </w:r>
        <w:r>
          <w:instrText xml:space="preserve"> PAGEREF _Toc16002314 \h </w:instrText>
        </w:r>
        <w:r>
          <w:fldChar w:fldCharType="separate"/>
        </w:r>
        <w:r w:rsidR="00C807C5">
          <w:t>2</w:t>
        </w:r>
        <w:r>
          <w:fldChar w:fldCharType="end"/>
        </w:r>
      </w:hyperlink>
    </w:p>
    <w:p w14:paraId="56B05D68" w14:textId="4400D292" w:rsidR="007A71AB" w:rsidRDefault="007A71AB">
      <w:pPr>
        <w:pStyle w:val="TOC5"/>
        <w:rPr>
          <w:rFonts w:asciiTheme="minorHAnsi" w:eastAsiaTheme="minorEastAsia" w:hAnsiTheme="minorHAnsi" w:cstheme="minorBidi"/>
          <w:sz w:val="22"/>
          <w:szCs w:val="22"/>
          <w:lang w:eastAsia="en-AU"/>
        </w:rPr>
      </w:pPr>
      <w:r>
        <w:tab/>
      </w:r>
      <w:hyperlink w:anchor="_Toc16002315" w:history="1">
        <w:r w:rsidRPr="00FE038D">
          <w:t>3</w:t>
        </w:r>
        <w:r>
          <w:rPr>
            <w:rFonts w:asciiTheme="minorHAnsi" w:eastAsiaTheme="minorEastAsia" w:hAnsiTheme="minorHAnsi" w:cstheme="minorBidi"/>
            <w:sz w:val="22"/>
            <w:szCs w:val="22"/>
            <w:lang w:eastAsia="en-AU"/>
          </w:rPr>
          <w:tab/>
        </w:r>
        <w:r w:rsidRPr="00FE038D">
          <w:t>Dictionary</w:t>
        </w:r>
        <w:r>
          <w:tab/>
        </w:r>
        <w:r>
          <w:fldChar w:fldCharType="begin"/>
        </w:r>
        <w:r>
          <w:instrText xml:space="preserve"> PAGEREF _Toc16002315 \h </w:instrText>
        </w:r>
        <w:r>
          <w:fldChar w:fldCharType="separate"/>
        </w:r>
        <w:r w:rsidR="00C807C5">
          <w:t>2</w:t>
        </w:r>
        <w:r>
          <w:fldChar w:fldCharType="end"/>
        </w:r>
      </w:hyperlink>
    </w:p>
    <w:p w14:paraId="46FC3121" w14:textId="4DC799E9" w:rsidR="007A71AB" w:rsidRDefault="007A71AB">
      <w:pPr>
        <w:pStyle w:val="TOC5"/>
        <w:rPr>
          <w:rFonts w:asciiTheme="minorHAnsi" w:eastAsiaTheme="minorEastAsia" w:hAnsiTheme="minorHAnsi" w:cstheme="minorBidi"/>
          <w:sz w:val="22"/>
          <w:szCs w:val="22"/>
          <w:lang w:eastAsia="en-AU"/>
        </w:rPr>
      </w:pPr>
      <w:r>
        <w:tab/>
      </w:r>
      <w:hyperlink w:anchor="_Toc16002316" w:history="1">
        <w:r w:rsidRPr="00FE038D">
          <w:t>4</w:t>
        </w:r>
        <w:r>
          <w:rPr>
            <w:rFonts w:asciiTheme="minorHAnsi" w:eastAsiaTheme="minorEastAsia" w:hAnsiTheme="minorHAnsi" w:cstheme="minorBidi"/>
            <w:sz w:val="22"/>
            <w:szCs w:val="22"/>
            <w:lang w:eastAsia="en-AU"/>
          </w:rPr>
          <w:tab/>
        </w:r>
        <w:r w:rsidRPr="00FE038D">
          <w:t>Notes</w:t>
        </w:r>
        <w:r>
          <w:tab/>
        </w:r>
        <w:r>
          <w:fldChar w:fldCharType="begin"/>
        </w:r>
        <w:r>
          <w:instrText xml:space="preserve"> PAGEREF _Toc16002316 \h </w:instrText>
        </w:r>
        <w:r>
          <w:fldChar w:fldCharType="separate"/>
        </w:r>
        <w:r w:rsidR="00C807C5">
          <w:t>2</w:t>
        </w:r>
        <w:r>
          <w:fldChar w:fldCharType="end"/>
        </w:r>
      </w:hyperlink>
    </w:p>
    <w:p w14:paraId="53F58A5E" w14:textId="25B6CD4F" w:rsidR="007A71AB" w:rsidRDefault="007A71AB">
      <w:pPr>
        <w:pStyle w:val="TOC5"/>
        <w:rPr>
          <w:rFonts w:asciiTheme="minorHAnsi" w:eastAsiaTheme="minorEastAsia" w:hAnsiTheme="minorHAnsi" w:cstheme="minorBidi"/>
          <w:sz w:val="22"/>
          <w:szCs w:val="22"/>
          <w:lang w:eastAsia="en-AU"/>
        </w:rPr>
      </w:pPr>
      <w:r>
        <w:tab/>
      </w:r>
      <w:hyperlink w:anchor="_Toc16002317" w:history="1">
        <w:r w:rsidRPr="00FE038D">
          <w:t>5</w:t>
        </w:r>
        <w:r>
          <w:rPr>
            <w:rFonts w:asciiTheme="minorHAnsi" w:eastAsiaTheme="minorEastAsia" w:hAnsiTheme="minorHAnsi" w:cstheme="minorBidi"/>
            <w:sz w:val="22"/>
            <w:szCs w:val="22"/>
            <w:lang w:eastAsia="en-AU"/>
          </w:rPr>
          <w:tab/>
        </w:r>
        <w:r w:rsidRPr="00FE038D">
          <w:t>Offences against Act—application of Criminal Code etc</w:t>
        </w:r>
        <w:r>
          <w:tab/>
        </w:r>
        <w:r>
          <w:fldChar w:fldCharType="begin"/>
        </w:r>
        <w:r>
          <w:instrText xml:space="preserve"> PAGEREF _Toc16002317 \h </w:instrText>
        </w:r>
        <w:r>
          <w:fldChar w:fldCharType="separate"/>
        </w:r>
        <w:r w:rsidR="00C807C5">
          <w:t>3</w:t>
        </w:r>
        <w:r>
          <w:fldChar w:fldCharType="end"/>
        </w:r>
      </w:hyperlink>
    </w:p>
    <w:p w14:paraId="0DCA07A7" w14:textId="1FCEFF30" w:rsidR="007A71AB" w:rsidRDefault="007A71AB">
      <w:pPr>
        <w:pStyle w:val="TOC2"/>
        <w:rPr>
          <w:rFonts w:asciiTheme="minorHAnsi" w:eastAsiaTheme="minorEastAsia" w:hAnsiTheme="minorHAnsi" w:cstheme="minorBidi"/>
          <w:b w:val="0"/>
          <w:sz w:val="22"/>
          <w:szCs w:val="22"/>
          <w:lang w:eastAsia="en-AU"/>
        </w:rPr>
      </w:pPr>
      <w:hyperlink w:anchor="_Toc16002318" w:history="1">
        <w:r w:rsidRPr="00FE038D">
          <w:t>Part 2</w:t>
        </w:r>
        <w:r>
          <w:rPr>
            <w:rFonts w:asciiTheme="minorHAnsi" w:eastAsiaTheme="minorEastAsia" w:hAnsiTheme="minorHAnsi" w:cstheme="minorBidi"/>
            <w:b w:val="0"/>
            <w:sz w:val="22"/>
            <w:szCs w:val="22"/>
            <w:lang w:eastAsia="en-AU"/>
          </w:rPr>
          <w:tab/>
        </w:r>
        <w:r w:rsidRPr="00FE038D">
          <w:t>Stock levy</w:t>
        </w:r>
        <w:r w:rsidRPr="007A71AB">
          <w:rPr>
            <w:vanish/>
          </w:rPr>
          <w:tab/>
        </w:r>
        <w:r w:rsidRPr="007A71AB">
          <w:rPr>
            <w:vanish/>
          </w:rPr>
          <w:fldChar w:fldCharType="begin"/>
        </w:r>
        <w:r w:rsidRPr="007A71AB">
          <w:rPr>
            <w:vanish/>
          </w:rPr>
          <w:instrText xml:space="preserve"> PAGEREF _Toc16002318 \h </w:instrText>
        </w:r>
        <w:r w:rsidRPr="007A71AB">
          <w:rPr>
            <w:vanish/>
          </w:rPr>
        </w:r>
        <w:r w:rsidRPr="007A71AB">
          <w:rPr>
            <w:vanish/>
          </w:rPr>
          <w:fldChar w:fldCharType="separate"/>
        </w:r>
        <w:r w:rsidR="00C807C5">
          <w:rPr>
            <w:vanish/>
          </w:rPr>
          <w:t>4</w:t>
        </w:r>
        <w:r w:rsidRPr="007A71AB">
          <w:rPr>
            <w:vanish/>
          </w:rPr>
          <w:fldChar w:fldCharType="end"/>
        </w:r>
      </w:hyperlink>
    </w:p>
    <w:p w14:paraId="1A943A6E" w14:textId="7740B1AB" w:rsidR="007A71AB" w:rsidRDefault="007A71AB">
      <w:pPr>
        <w:pStyle w:val="TOC5"/>
        <w:rPr>
          <w:rFonts w:asciiTheme="minorHAnsi" w:eastAsiaTheme="minorEastAsia" w:hAnsiTheme="minorHAnsi" w:cstheme="minorBidi"/>
          <w:sz w:val="22"/>
          <w:szCs w:val="22"/>
          <w:lang w:eastAsia="en-AU"/>
        </w:rPr>
      </w:pPr>
      <w:r>
        <w:tab/>
      </w:r>
      <w:hyperlink w:anchor="_Toc16002319" w:history="1">
        <w:r w:rsidRPr="00FE038D">
          <w:t>6</w:t>
        </w:r>
        <w:r>
          <w:rPr>
            <w:rFonts w:asciiTheme="minorHAnsi" w:eastAsiaTheme="minorEastAsia" w:hAnsiTheme="minorHAnsi" w:cstheme="minorBidi"/>
            <w:sz w:val="22"/>
            <w:szCs w:val="22"/>
            <w:lang w:eastAsia="en-AU"/>
          </w:rPr>
          <w:tab/>
        </w:r>
        <w:r w:rsidRPr="00FE038D">
          <w:t>Stock units and levy amount</w:t>
        </w:r>
        <w:r>
          <w:tab/>
        </w:r>
        <w:r>
          <w:fldChar w:fldCharType="begin"/>
        </w:r>
        <w:r>
          <w:instrText xml:space="preserve"> PAGEREF _Toc16002319 \h </w:instrText>
        </w:r>
        <w:r>
          <w:fldChar w:fldCharType="separate"/>
        </w:r>
        <w:r w:rsidR="00C807C5">
          <w:t>4</w:t>
        </w:r>
        <w:r>
          <w:fldChar w:fldCharType="end"/>
        </w:r>
      </w:hyperlink>
    </w:p>
    <w:p w14:paraId="4392609B" w14:textId="282E1155" w:rsidR="007A71AB" w:rsidRDefault="007A71AB">
      <w:pPr>
        <w:pStyle w:val="TOC5"/>
        <w:rPr>
          <w:rFonts w:asciiTheme="minorHAnsi" w:eastAsiaTheme="minorEastAsia" w:hAnsiTheme="minorHAnsi" w:cstheme="minorBidi"/>
          <w:sz w:val="22"/>
          <w:szCs w:val="22"/>
          <w:lang w:eastAsia="en-AU"/>
        </w:rPr>
      </w:pPr>
      <w:r>
        <w:tab/>
      </w:r>
      <w:hyperlink w:anchor="_Toc16002320" w:history="1">
        <w:r w:rsidRPr="00FE038D">
          <w:t>7</w:t>
        </w:r>
        <w:r>
          <w:rPr>
            <w:rFonts w:asciiTheme="minorHAnsi" w:eastAsiaTheme="minorEastAsia" w:hAnsiTheme="minorHAnsi" w:cstheme="minorBidi"/>
            <w:sz w:val="22"/>
            <w:szCs w:val="22"/>
            <w:lang w:eastAsia="en-AU"/>
          </w:rPr>
          <w:tab/>
        </w:r>
        <w:r w:rsidRPr="00FE038D">
          <w:t>Stock-carrying capacity</w:t>
        </w:r>
        <w:r>
          <w:tab/>
        </w:r>
        <w:r>
          <w:fldChar w:fldCharType="begin"/>
        </w:r>
        <w:r>
          <w:instrText xml:space="preserve"> PAGEREF _Toc16002320 \h </w:instrText>
        </w:r>
        <w:r>
          <w:fldChar w:fldCharType="separate"/>
        </w:r>
        <w:r w:rsidR="00C807C5">
          <w:t>4</w:t>
        </w:r>
        <w:r>
          <w:fldChar w:fldCharType="end"/>
        </w:r>
      </w:hyperlink>
    </w:p>
    <w:p w14:paraId="6191018F" w14:textId="78F54F1D" w:rsidR="007A71AB" w:rsidRDefault="007A71AB">
      <w:pPr>
        <w:pStyle w:val="TOC5"/>
        <w:rPr>
          <w:rFonts w:asciiTheme="minorHAnsi" w:eastAsiaTheme="minorEastAsia" w:hAnsiTheme="minorHAnsi" w:cstheme="minorBidi"/>
          <w:sz w:val="22"/>
          <w:szCs w:val="22"/>
          <w:lang w:eastAsia="en-AU"/>
        </w:rPr>
      </w:pPr>
      <w:r>
        <w:tab/>
      </w:r>
      <w:hyperlink w:anchor="_Toc16002321" w:history="1">
        <w:r w:rsidRPr="00FE038D">
          <w:t>7A</w:t>
        </w:r>
        <w:r>
          <w:rPr>
            <w:rFonts w:asciiTheme="minorHAnsi" w:eastAsiaTheme="minorEastAsia" w:hAnsiTheme="minorHAnsi" w:cstheme="minorBidi"/>
            <w:sz w:val="22"/>
            <w:szCs w:val="22"/>
            <w:lang w:eastAsia="en-AU"/>
          </w:rPr>
          <w:tab/>
        </w:r>
        <w:r w:rsidRPr="00FE038D">
          <w:t>Minimum stock levy</w:t>
        </w:r>
        <w:r>
          <w:tab/>
        </w:r>
        <w:r>
          <w:fldChar w:fldCharType="begin"/>
        </w:r>
        <w:r>
          <w:instrText xml:space="preserve"> PAGEREF _Toc16002321 \h </w:instrText>
        </w:r>
        <w:r>
          <w:fldChar w:fldCharType="separate"/>
        </w:r>
        <w:r w:rsidR="00C807C5">
          <w:t>4</w:t>
        </w:r>
        <w:r>
          <w:fldChar w:fldCharType="end"/>
        </w:r>
      </w:hyperlink>
    </w:p>
    <w:p w14:paraId="12F5B055" w14:textId="0796CD72" w:rsidR="007A71AB" w:rsidRDefault="007A71AB">
      <w:pPr>
        <w:pStyle w:val="TOC5"/>
        <w:rPr>
          <w:rFonts w:asciiTheme="minorHAnsi" w:eastAsiaTheme="minorEastAsia" w:hAnsiTheme="minorHAnsi" w:cstheme="minorBidi"/>
          <w:sz w:val="22"/>
          <w:szCs w:val="22"/>
          <w:lang w:eastAsia="en-AU"/>
        </w:rPr>
      </w:pPr>
      <w:r>
        <w:tab/>
      </w:r>
      <w:hyperlink w:anchor="_Toc16002322" w:history="1">
        <w:r w:rsidRPr="00FE038D">
          <w:t>8</w:t>
        </w:r>
        <w:r>
          <w:rPr>
            <w:rFonts w:asciiTheme="minorHAnsi" w:eastAsiaTheme="minorEastAsia" w:hAnsiTheme="minorHAnsi" w:cstheme="minorBidi"/>
            <w:sz w:val="22"/>
            <w:szCs w:val="22"/>
            <w:lang w:eastAsia="en-AU"/>
          </w:rPr>
          <w:tab/>
        </w:r>
        <w:r w:rsidRPr="00FE038D">
          <w:t>Occupier to pay stock levy</w:t>
        </w:r>
        <w:r>
          <w:tab/>
        </w:r>
        <w:r>
          <w:fldChar w:fldCharType="begin"/>
        </w:r>
        <w:r>
          <w:instrText xml:space="preserve"> PAGEREF _Toc16002322 \h </w:instrText>
        </w:r>
        <w:r>
          <w:fldChar w:fldCharType="separate"/>
        </w:r>
        <w:r w:rsidR="00C807C5">
          <w:t>4</w:t>
        </w:r>
        <w:r>
          <w:fldChar w:fldCharType="end"/>
        </w:r>
      </w:hyperlink>
    </w:p>
    <w:p w14:paraId="767A5723" w14:textId="1C48B255" w:rsidR="007A71AB" w:rsidRDefault="007A71AB">
      <w:pPr>
        <w:pStyle w:val="TOC5"/>
        <w:rPr>
          <w:rFonts w:asciiTheme="minorHAnsi" w:eastAsiaTheme="minorEastAsia" w:hAnsiTheme="minorHAnsi" w:cstheme="minorBidi"/>
          <w:sz w:val="22"/>
          <w:szCs w:val="22"/>
          <w:lang w:eastAsia="en-AU"/>
        </w:rPr>
      </w:pPr>
      <w:r>
        <w:tab/>
      </w:r>
      <w:hyperlink w:anchor="_Toc16002323" w:history="1">
        <w:r w:rsidRPr="00FE038D">
          <w:t>9</w:t>
        </w:r>
        <w:r>
          <w:rPr>
            <w:rFonts w:asciiTheme="minorHAnsi" w:eastAsiaTheme="minorEastAsia" w:hAnsiTheme="minorHAnsi" w:cstheme="minorBidi"/>
            <w:sz w:val="22"/>
            <w:szCs w:val="22"/>
            <w:lang w:eastAsia="en-AU"/>
          </w:rPr>
          <w:tab/>
        </w:r>
        <w:r w:rsidRPr="00FE038D">
          <w:t>Returns for stock levy</w:t>
        </w:r>
        <w:r>
          <w:tab/>
        </w:r>
        <w:r>
          <w:fldChar w:fldCharType="begin"/>
        </w:r>
        <w:r>
          <w:instrText xml:space="preserve"> PAGEREF _Toc16002323 \h </w:instrText>
        </w:r>
        <w:r>
          <w:fldChar w:fldCharType="separate"/>
        </w:r>
        <w:r w:rsidR="00C807C5">
          <w:t>5</w:t>
        </w:r>
        <w:r>
          <w:fldChar w:fldCharType="end"/>
        </w:r>
      </w:hyperlink>
    </w:p>
    <w:p w14:paraId="4E6DC4A3" w14:textId="6BFC7E1F" w:rsidR="007A71AB" w:rsidRDefault="007A71AB">
      <w:pPr>
        <w:pStyle w:val="TOC5"/>
        <w:rPr>
          <w:rFonts w:asciiTheme="minorHAnsi" w:eastAsiaTheme="minorEastAsia" w:hAnsiTheme="minorHAnsi" w:cstheme="minorBidi"/>
          <w:sz w:val="22"/>
          <w:szCs w:val="22"/>
          <w:lang w:eastAsia="en-AU"/>
        </w:rPr>
      </w:pPr>
      <w:r>
        <w:tab/>
      </w:r>
      <w:hyperlink w:anchor="_Toc16002324" w:history="1">
        <w:r w:rsidRPr="00FE038D">
          <w:t>10</w:t>
        </w:r>
        <w:r>
          <w:rPr>
            <w:rFonts w:asciiTheme="minorHAnsi" w:eastAsiaTheme="minorEastAsia" w:hAnsiTheme="minorHAnsi" w:cstheme="minorBidi"/>
            <w:sz w:val="22"/>
            <w:szCs w:val="22"/>
            <w:lang w:eastAsia="en-AU"/>
          </w:rPr>
          <w:tab/>
        </w:r>
        <w:r w:rsidRPr="00FE038D">
          <w:t>Stock levy notice</w:t>
        </w:r>
        <w:r>
          <w:tab/>
        </w:r>
        <w:r>
          <w:fldChar w:fldCharType="begin"/>
        </w:r>
        <w:r>
          <w:instrText xml:space="preserve"> PAGEREF _Toc16002324 \h </w:instrText>
        </w:r>
        <w:r>
          <w:fldChar w:fldCharType="separate"/>
        </w:r>
        <w:r w:rsidR="00C807C5">
          <w:t>5</w:t>
        </w:r>
        <w:r>
          <w:fldChar w:fldCharType="end"/>
        </w:r>
      </w:hyperlink>
    </w:p>
    <w:p w14:paraId="641D82D8" w14:textId="3F06371F" w:rsidR="007A71AB" w:rsidRDefault="007A71AB">
      <w:pPr>
        <w:pStyle w:val="TOC5"/>
        <w:rPr>
          <w:rFonts w:asciiTheme="minorHAnsi" w:eastAsiaTheme="minorEastAsia" w:hAnsiTheme="minorHAnsi" w:cstheme="minorBidi"/>
          <w:sz w:val="22"/>
          <w:szCs w:val="22"/>
          <w:lang w:eastAsia="en-AU"/>
        </w:rPr>
      </w:pPr>
      <w:r>
        <w:tab/>
      </w:r>
      <w:hyperlink w:anchor="_Toc16002325" w:history="1">
        <w:r w:rsidRPr="00FE038D">
          <w:t>11</w:t>
        </w:r>
        <w:r>
          <w:rPr>
            <w:rFonts w:asciiTheme="minorHAnsi" w:eastAsiaTheme="minorEastAsia" w:hAnsiTheme="minorHAnsi" w:cstheme="minorBidi"/>
            <w:sz w:val="22"/>
            <w:szCs w:val="22"/>
            <w:lang w:eastAsia="en-AU"/>
          </w:rPr>
          <w:tab/>
        </w:r>
        <w:r w:rsidRPr="00FE038D">
          <w:t>Person to pay levy</w:t>
        </w:r>
        <w:r>
          <w:tab/>
        </w:r>
        <w:r>
          <w:fldChar w:fldCharType="begin"/>
        </w:r>
        <w:r>
          <w:instrText xml:space="preserve"> PAGEREF _Toc16002325 \h </w:instrText>
        </w:r>
        <w:r>
          <w:fldChar w:fldCharType="separate"/>
        </w:r>
        <w:r w:rsidR="00C807C5">
          <w:t>6</w:t>
        </w:r>
        <w:r>
          <w:fldChar w:fldCharType="end"/>
        </w:r>
      </w:hyperlink>
    </w:p>
    <w:p w14:paraId="5B318C4E" w14:textId="24B3A9C4" w:rsidR="007A71AB" w:rsidRDefault="007A71AB">
      <w:pPr>
        <w:pStyle w:val="TOC5"/>
        <w:rPr>
          <w:rFonts w:asciiTheme="minorHAnsi" w:eastAsiaTheme="minorEastAsia" w:hAnsiTheme="minorHAnsi" w:cstheme="minorBidi"/>
          <w:sz w:val="22"/>
          <w:szCs w:val="22"/>
          <w:lang w:eastAsia="en-AU"/>
        </w:rPr>
      </w:pPr>
      <w:r>
        <w:tab/>
      </w:r>
      <w:hyperlink w:anchor="_Toc16002326" w:history="1">
        <w:r w:rsidRPr="00FE038D">
          <w:t>12</w:t>
        </w:r>
        <w:r>
          <w:rPr>
            <w:rFonts w:asciiTheme="minorHAnsi" w:eastAsiaTheme="minorEastAsia" w:hAnsiTheme="minorHAnsi" w:cstheme="minorBidi"/>
            <w:sz w:val="22"/>
            <w:szCs w:val="22"/>
            <w:lang w:eastAsia="en-AU"/>
          </w:rPr>
          <w:tab/>
        </w:r>
        <w:r w:rsidRPr="00FE038D">
          <w:t>Unpaid stock levy</w:t>
        </w:r>
        <w:r>
          <w:tab/>
        </w:r>
        <w:r>
          <w:fldChar w:fldCharType="begin"/>
        </w:r>
        <w:r>
          <w:instrText xml:space="preserve"> PAGEREF _Toc16002326 \h </w:instrText>
        </w:r>
        <w:r>
          <w:fldChar w:fldCharType="separate"/>
        </w:r>
        <w:r w:rsidR="00C807C5">
          <w:t>6</w:t>
        </w:r>
        <w:r>
          <w:fldChar w:fldCharType="end"/>
        </w:r>
      </w:hyperlink>
    </w:p>
    <w:p w14:paraId="16E0857F" w14:textId="46F83CF7" w:rsidR="007A71AB" w:rsidRDefault="007A71AB">
      <w:pPr>
        <w:pStyle w:val="TOC2"/>
        <w:rPr>
          <w:rFonts w:asciiTheme="minorHAnsi" w:eastAsiaTheme="minorEastAsia" w:hAnsiTheme="minorHAnsi" w:cstheme="minorBidi"/>
          <w:b w:val="0"/>
          <w:sz w:val="22"/>
          <w:szCs w:val="22"/>
          <w:lang w:eastAsia="en-AU"/>
        </w:rPr>
      </w:pPr>
      <w:hyperlink w:anchor="_Toc16002327" w:history="1">
        <w:r w:rsidRPr="00FE038D">
          <w:t>Part 3</w:t>
        </w:r>
        <w:r>
          <w:rPr>
            <w:rFonts w:asciiTheme="minorHAnsi" w:eastAsiaTheme="minorEastAsia" w:hAnsiTheme="minorHAnsi" w:cstheme="minorBidi"/>
            <w:b w:val="0"/>
            <w:sz w:val="22"/>
            <w:szCs w:val="22"/>
            <w:lang w:eastAsia="en-AU"/>
          </w:rPr>
          <w:tab/>
        </w:r>
        <w:r w:rsidRPr="00FE038D">
          <w:t>Marks</w:t>
        </w:r>
        <w:r w:rsidRPr="007A71AB">
          <w:rPr>
            <w:vanish/>
          </w:rPr>
          <w:tab/>
        </w:r>
        <w:r w:rsidRPr="007A71AB">
          <w:rPr>
            <w:vanish/>
          </w:rPr>
          <w:fldChar w:fldCharType="begin"/>
        </w:r>
        <w:r w:rsidRPr="007A71AB">
          <w:rPr>
            <w:vanish/>
          </w:rPr>
          <w:instrText xml:space="preserve"> PAGEREF _Toc16002327 \h </w:instrText>
        </w:r>
        <w:r w:rsidRPr="007A71AB">
          <w:rPr>
            <w:vanish/>
          </w:rPr>
        </w:r>
        <w:r w:rsidRPr="007A71AB">
          <w:rPr>
            <w:vanish/>
          </w:rPr>
          <w:fldChar w:fldCharType="separate"/>
        </w:r>
        <w:r w:rsidR="00C807C5">
          <w:rPr>
            <w:vanish/>
          </w:rPr>
          <w:t>7</w:t>
        </w:r>
        <w:r w:rsidRPr="007A71AB">
          <w:rPr>
            <w:vanish/>
          </w:rPr>
          <w:fldChar w:fldCharType="end"/>
        </w:r>
      </w:hyperlink>
    </w:p>
    <w:p w14:paraId="3E6E27F6" w14:textId="242A18BF" w:rsidR="007A71AB" w:rsidRDefault="007A71AB">
      <w:pPr>
        <w:pStyle w:val="TOC5"/>
        <w:rPr>
          <w:rFonts w:asciiTheme="minorHAnsi" w:eastAsiaTheme="minorEastAsia" w:hAnsiTheme="minorHAnsi" w:cstheme="minorBidi"/>
          <w:sz w:val="22"/>
          <w:szCs w:val="22"/>
          <w:lang w:eastAsia="en-AU"/>
        </w:rPr>
      </w:pPr>
      <w:r>
        <w:tab/>
      </w:r>
      <w:hyperlink w:anchor="_Toc16002328" w:history="1">
        <w:r w:rsidRPr="00FE038D">
          <w:t>13</w:t>
        </w:r>
        <w:r>
          <w:rPr>
            <w:rFonts w:asciiTheme="minorHAnsi" w:eastAsiaTheme="minorEastAsia" w:hAnsiTheme="minorHAnsi" w:cstheme="minorBidi"/>
            <w:sz w:val="22"/>
            <w:szCs w:val="22"/>
            <w:lang w:eastAsia="en-AU"/>
          </w:rPr>
          <w:tab/>
        </w:r>
        <w:r w:rsidRPr="00FE038D">
          <w:t>Registers</w:t>
        </w:r>
        <w:r>
          <w:tab/>
        </w:r>
        <w:r>
          <w:fldChar w:fldCharType="begin"/>
        </w:r>
        <w:r>
          <w:instrText xml:space="preserve"> PAGEREF _Toc16002328 \h </w:instrText>
        </w:r>
        <w:r>
          <w:fldChar w:fldCharType="separate"/>
        </w:r>
        <w:r w:rsidR="00C807C5">
          <w:t>7</w:t>
        </w:r>
        <w:r>
          <w:fldChar w:fldCharType="end"/>
        </w:r>
      </w:hyperlink>
    </w:p>
    <w:p w14:paraId="22FFE581" w14:textId="010119D5" w:rsidR="007A71AB" w:rsidRDefault="007A71AB">
      <w:pPr>
        <w:pStyle w:val="TOC5"/>
        <w:rPr>
          <w:rFonts w:asciiTheme="minorHAnsi" w:eastAsiaTheme="minorEastAsia" w:hAnsiTheme="minorHAnsi" w:cstheme="minorBidi"/>
          <w:sz w:val="22"/>
          <w:szCs w:val="22"/>
          <w:lang w:eastAsia="en-AU"/>
        </w:rPr>
      </w:pPr>
      <w:r>
        <w:tab/>
      </w:r>
      <w:hyperlink w:anchor="_Toc16002329" w:history="1">
        <w:r w:rsidRPr="00FE038D">
          <w:t>14</w:t>
        </w:r>
        <w:r>
          <w:rPr>
            <w:rFonts w:asciiTheme="minorHAnsi" w:eastAsiaTheme="minorEastAsia" w:hAnsiTheme="minorHAnsi" w:cstheme="minorBidi"/>
            <w:sz w:val="22"/>
            <w:szCs w:val="22"/>
            <w:lang w:eastAsia="en-AU"/>
          </w:rPr>
          <w:tab/>
        </w:r>
        <w:r w:rsidRPr="00FE038D">
          <w:t>Application for registration of mark</w:t>
        </w:r>
        <w:r>
          <w:tab/>
        </w:r>
        <w:r>
          <w:fldChar w:fldCharType="begin"/>
        </w:r>
        <w:r>
          <w:instrText xml:space="preserve"> PAGEREF _Toc16002329 \h </w:instrText>
        </w:r>
        <w:r>
          <w:fldChar w:fldCharType="separate"/>
        </w:r>
        <w:r w:rsidR="00C807C5">
          <w:t>7</w:t>
        </w:r>
        <w:r>
          <w:fldChar w:fldCharType="end"/>
        </w:r>
      </w:hyperlink>
    </w:p>
    <w:p w14:paraId="4E14573C" w14:textId="5C4511EB" w:rsidR="007A71AB" w:rsidRDefault="007A71AB">
      <w:pPr>
        <w:pStyle w:val="TOC5"/>
        <w:rPr>
          <w:rFonts w:asciiTheme="minorHAnsi" w:eastAsiaTheme="minorEastAsia" w:hAnsiTheme="minorHAnsi" w:cstheme="minorBidi"/>
          <w:sz w:val="22"/>
          <w:szCs w:val="22"/>
          <w:lang w:eastAsia="en-AU"/>
        </w:rPr>
      </w:pPr>
      <w:r>
        <w:tab/>
      </w:r>
      <w:hyperlink w:anchor="_Toc16002330" w:history="1">
        <w:r w:rsidRPr="00FE038D">
          <w:t>15</w:t>
        </w:r>
        <w:r>
          <w:rPr>
            <w:rFonts w:asciiTheme="minorHAnsi" w:eastAsiaTheme="minorEastAsia" w:hAnsiTheme="minorHAnsi" w:cstheme="minorBidi"/>
            <w:sz w:val="22"/>
            <w:szCs w:val="22"/>
            <w:lang w:eastAsia="en-AU"/>
          </w:rPr>
          <w:tab/>
        </w:r>
        <w:r w:rsidRPr="00FE038D">
          <w:t>Further information for registration application</w:t>
        </w:r>
        <w:r>
          <w:tab/>
        </w:r>
        <w:r>
          <w:fldChar w:fldCharType="begin"/>
        </w:r>
        <w:r>
          <w:instrText xml:space="preserve"> PAGEREF _Toc16002330 \h </w:instrText>
        </w:r>
        <w:r>
          <w:fldChar w:fldCharType="separate"/>
        </w:r>
        <w:r w:rsidR="00C807C5">
          <w:t>7</w:t>
        </w:r>
        <w:r>
          <w:fldChar w:fldCharType="end"/>
        </w:r>
      </w:hyperlink>
    </w:p>
    <w:p w14:paraId="7D637CAC" w14:textId="3D60F92F" w:rsidR="007A71AB" w:rsidRDefault="007A71AB">
      <w:pPr>
        <w:pStyle w:val="TOC5"/>
        <w:rPr>
          <w:rFonts w:asciiTheme="minorHAnsi" w:eastAsiaTheme="minorEastAsia" w:hAnsiTheme="minorHAnsi" w:cstheme="minorBidi"/>
          <w:sz w:val="22"/>
          <w:szCs w:val="22"/>
          <w:lang w:eastAsia="en-AU"/>
        </w:rPr>
      </w:pPr>
      <w:r>
        <w:tab/>
      </w:r>
      <w:hyperlink w:anchor="_Toc16002331" w:history="1">
        <w:r w:rsidRPr="00FE038D">
          <w:t>16</w:t>
        </w:r>
        <w:r>
          <w:rPr>
            <w:rFonts w:asciiTheme="minorHAnsi" w:eastAsiaTheme="minorEastAsia" w:hAnsiTheme="minorHAnsi" w:cstheme="minorBidi"/>
            <w:sz w:val="22"/>
            <w:szCs w:val="22"/>
            <w:lang w:eastAsia="en-AU"/>
          </w:rPr>
          <w:tab/>
        </w:r>
        <w:r w:rsidRPr="00FE038D">
          <w:t>Decision about registration of mark approval</w:t>
        </w:r>
        <w:r>
          <w:tab/>
        </w:r>
        <w:r>
          <w:fldChar w:fldCharType="begin"/>
        </w:r>
        <w:r>
          <w:instrText xml:space="preserve"> PAGEREF _Toc16002331 \h </w:instrText>
        </w:r>
        <w:r>
          <w:fldChar w:fldCharType="separate"/>
        </w:r>
        <w:r w:rsidR="00C807C5">
          <w:t>7</w:t>
        </w:r>
        <w:r>
          <w:fldChar w:fldCharType="end"/>
        </w:r>
      </w:hyperlink>
    </w:p>
    <w:p w14:paraId="6CB2D78E" w14:textId="7517B93B" w:rsidR="007A71AB" w:rsidRDefault="007A71AB">
      <w:pPr>
        <w:pStyle w:val="TOC5"/>
        <w:rPr>
          <w:rFonts w:asciiTheme="minorHAnsi" w:eastAsiaTheme="minorEastAsia" w:hAnsiTheme="minorHAnsi" w:cstheme="minorBidi"/>
          <w:sz w:val="22"/>
          <w:szCs w:val="22"/>
          <w:lang w:eastAsia="en-AU"/>
        </w:rPr>
      </w:pPr>
      <w:r>
        <w:tab/>
      </w:r>
      <w:hyperlink w:anchor="_Toc16002332" w:history="1">
        <w:r w:rsidRPr="00FE038D">
          <w:t>17</w:t>
        </w:r>
        <w:r>
          <w:rPr>
            <w:rFonts w:asciiTheme="minorHAnsi" w:eastAsiaTheme="minorEastAsia" w:hAnsiTheme="minorHAnsi" w:cstheme="minorBidi"/>
            <w:sz w:val="22"/>
            <w:szCs w:val="22"/>
            <w:lang w:eastAsia="en-AU"/>
          </w:rPr>
          <w:tab/>
        </w:r>
        <w:r w:rsidRPr="00FE038D">
          <w:t>Effect of registration</w:t>
        </w:r>
        <w:r>
          <w:tab/>
        </w:r>
        <w:r>
          <w:fldChar w:fldCharType="begin"/>
        </w:r>
        <w:r>
          <w:instrText xml:space="preserve"> PAGEREF _Toc16002332 \h </w:instrText>
        </w:r>
        <w:r>
          <w:fldChar w:fldCharType="separate"/>
        </w:r>
        <w:r w:rsidR="00C807C5">
          <w:t>8</w:t>
        </w:r>
        <w:r>
          <w:fldChar w:fldCharType="end"/>
        </w:r>
      </w:hyperlink>
    </w:p>
    <w:p w14:paraId="24045335" w14:textId="260C0AD0" w:rsidR="007A71AB" w:rsidRDefault="007A71AB">
      <w:pPr>
        <w:pStyle w:val="TOC5"/>
        <w:rPr>
          <w:rFonts w:asciiTheme="minorHAnsi" w:eastAsiaTheme="minorEastAsia" w:hAnsiTheme="minorHAnsi" w:cstheme="minorBidi"/>
          <w:sz w:val="22"/>
          <w:szCs w:val="22"/>
          <w:lang w:eastAsia="en-AU"/>
        </w:rPr>
      </w:pPr>
      <w:r>
        <w:tab/>
      </w:r>
      <w:hyperlink w:anchor="_Toc16002333" w:history="1">
        <w:r w:rsidRPr="00FE038D">
          <w:t>18</w:t>
        </w:r>
        <w:r>
          <w:rPr>
            <w:rFonts w:asciiTheme="minorHAnsi" w:eastAsiaTheme="minorEastAsia" w:hAnsiTheme="minorHAnsi" w:cstheme="minorBidi"/>
            <w:sz w:val="22"/>
            <w:szCs w:val="22"/>
            <w:lang w:eastAsia="en-AU"/>
          </w:rPr>
          <w:tab/>
        </w:r>
        <w:r w:rsidRPr="00FE038D">
          <w:t>Use of registered mark by personal representative</w:t>
        </w:r>
        <w:r>
          <w:tab/>
        </w:r>
        <w:r>
          <w:fldChar w:fldCharType="begin"/>
        </w:r>
        <w:r>
          <w:instrText xml:space="preserve"> PAGEREF _Toc16002333 \h </w:instrText>
        </w:r>
        <w:r>
          <w:fldChar w:fldCharType="separate"/>
        </w:r>
        <w:r w:rsidR="00C807C5">
          <w:t>8</w:t>
        </w:r>
        <w:r>
          <w:fldChar w:fldCharType="end"/>
        </w:r>
      </w:hyperlink>
    </w:p>
    <w:p w14:paraId="54F8CC07" w14:textId="3B3251A7" w:rsidR="007A71AB" w:rsidRDefault="007A71AB">
      <w:pPr>
        <w:pStyle w:val="TOC5"/>
        <w:rPr>
          <w:rFonts w:asciiTheme="minorHAnsi" w:eastAsiaTheme="minorEastAsia" w:hAnsiTheme="minorHAnsi" w:cstheme="minorBidi"/>
          <w:sz w:val="22"/>
          <w:szCs w:val="22"/>
          <w:lang w:eastAsia="en-AU"/>
        </w:rPr>
      </w:pPr>
      <w:r>
        <w:tab/>
      </w:r>
      <w:hyperlink w:anchor="_Toc16002334" w:history="1">
        <w:r w:rsidRPr="00FE038D">
          <w:t>19</w:t>
        </w:r>
        <w:r>
          <w:rPr>
            <w:rFonts w:asciiTheme="minorHAnsi" w:eastAsiaTheme="minorEastAsia" w:hAnsiTheme="minorHAnsi" w:cstheme="minorBidi"/>
            <w:sz w:val="22"/>
            <w:szCs w:val="22"/>
            <w:lang w:eastAsia="en-AU"/>
          </w:rPr>
          <w:tab/>
        </w:r>
        <w:r w:rsidRPr="00FE038D">
          <w:t>Cancellation of registered mark</w:t>
        </w:r>
        <w:r>
          <w:tab/>
        </w:r>
        <w:r>
          <w:fldChar w:fldCharType="begin"/>
        </w:r>
        <w:r>
          <w:instrText xml:space="preserve"> PAGEREF _Toc16002334 \h </w:instrText>
        </w:r>
        <w:r>
          <w:fldChar w:fldCharType="separate"/>
        </w:r>
        <w:r w:rsidR="00C807C5">
          <w:t>9</w:t>
        </w:r>
        <w:r>
          <w:fldChar w:fldCharType="end"/>
        </w:r>
      </w:hyperlink>
    </w:p>
    <w:p w14:paraId="67B81616" w14:textId="242F7FE5" w:rsidR="007A71AB" w:rsidRDefault="007A71AB">
      <w:pPr>
        <w:pStyle w:val="TOC5"/>
        <w:rPr>
          <w:rFonts w:asciiTheme="minorHAnsi" w:eastAsiaTheme="minorEastAsia" w:hAnsiTheme="minorHAnsi" w:cstheme="minorBidi"/>
          <w:sz w:val="22"/>
          <w:szCs w:val="22"/>
          <w:lang w:eastAsia="en-AU"/>
        </w:rPr>
      </w:pPr>
      <w:r>
        <w:tab/>
      </w:r>
      <w:hyperlink w:anchor="_Toc16002335" w:history="1">
        <w:r w:rsidRPr="00FE038D">
          <w:t>20</w:t>
        </w:r>
        <w:r>
          <w:rPr>
            <w:rFonts w:asciiTheme="minorHAnsi" w:eastAsiaTheme="minorEastAsia" w:hAnsiTheme="minorHAnsi" w:cstheme="minorBidi"/>
            <w:sz w:val="22"/>
            <w:szCs w:val="22"/>
            <w:lang w:eastAsia="en-AU"/>
          </w:rPr>
          <w:tab/>
        </w:r>
        <w:r w:rsidRPr="00FE038D">
          <w:t>Correction of register</w:t>
        </w:r>
        <w:r>
          <w:tab/>
        </w:r>
        <w:r>
          <w:fldChar w:fldCharType="begin"/>
        </w:r>
        <w:r>
          <w:instrText xml:space="preserve"> PAGEREF _Toc16002335 \h </w:instrText>
        </w:r>
        <w:r>
          <w:fldChar w:fldCharType="separate"/>
        </w:r>
        <w:r w:rsidR="00C807C5">
          <w:t>9</w:t>
        </w:r>
        <w:r>
          <w:fldChar w:fldCharType="end"/>
        </w:r>
      </w:hyperlink>
    </w:p>
    <w:p w14:paraId="1C343943" w14:textId="34365662" w:rsidR="007A71AB" w:rsidRDefault="007A71AB">
      <w:pPr>
        <w:pStyle w:val="TOC5"/>
        <w:rPr>
          <w:rFonts w:asciiTheme="minorHAnsi" w:eastAsiaTheme="minorEastAsia" w:hAnsiTheme="minorHAnsi" w:cstheme="minorBidi"/>
          <w:sz w:val="22"/>
          <w:szCs w:val="22"/>
          <w:lang w:eastAsia="en-AU"/>
        </w:rPr>
      </w:pPr>
      <w:r>
        <w:tab/>
      </w:r>
      <w:hyperlink w:anchor="_Toc16002336" w:history="1">
        <w:r w:rsidRPr="00FE038D">
          <w:t>21</w:t>
        </w:r>
        <w:r>
          <w:rPr>
            <w:rFonts w:asciiTheme="minorHAnsi" w:eastAsiaTheme="minorEastAsia" w:hAnsiTheme="minorHAnsi" w:cstheme="minorBidi"/>
            <w:sz w:val="22"/>
            <w:szCs w:val="22"/>
            <w:lang w:eastAsia="en-AU"/>
          </w:rPr>
          <w:tab/>
        </w:r>
        <w:r w:rsidRPr="00FE038D">
          <w:t>Unauthorised use of mark</w:t>
        </w:r>
        <w:r>
          <w:tab/>
        </w:r>
        <w:r>
          <w:fldChar w:fldCharType="begin"/>
        </w:r>
        <w:r>
          <w:instrText xml:space="preserve"> PAGEREF _Toc16002336 \h </w:instrText>
        </w:r>
        <w:r>
          <w:fldChar w:fldCharType="separate"/>
        </w:r>
        <w:r w:rsidR="00C807C5">
          <w:t>9</w:t>
        </w:r>
        <w:r>
          <w:fldChar w:fldCharType="end"/>
        </w:r>
      </w:hyperlink>
    </w:p>
    <w:p w14:paraId="1A858F11" w14:textId="5117A629" w:rsidR="007A71AB" w:rsidRDefault="007A71AB">
      <w:pPr>
        <w:pStyle w:val="TOC5"/>
        <w:rPr>
          <w:rFonts w:asciiTheme="minorHAnsi" w:eastAsiaTheme="minorEastAsia" w:hAnsiTheme="minorHAnsi" w:cstheme="minorBidi"/>
          <w:sz w:val="22"/>
          <w:szCs w:val="22"/>
          <w:lang w:eastAsia="en-AU"/>
        </w:rPr>
      </w:pPr>
      <w:r>
        <w:tab/>
      </w:r>
      <w:hyperlink w:anchor="_Toc16002337" w:history="1">
        <w:r w:rsidRPr="00FE038D">
          <w:t>22</w:t>
        </w:r>
        <w:r>
          <w:rPr>
            <w:rFonts w:asciiTheme="minorHAnsi" w:eastAsiaTheme="minorEastAsia" w:hAnsiTheme="minorHAnsi" w:cstheme="minorBidi"/>
            <w:sz w:val="22"/>
            <w:szCs w:val="22"/>
            <w:lang w:eastAsia="en-AU"/>
          </w:rPr>
          <w:tab/>
        </w:r>
        <w:r w:rsidRPr="00FE038D">
          <w:t>Use of earmark—large stock</w:t>
        </w:r>
        <w:r>
          <w:tab/>
        </w:r>
        <w:r>
          <w:fldChar w:fldCharType="begin"/>
        </w:r>
        <w:r>
          <w:instrText xml:space="preserve"> PAGEREF _Toc16002337 \h </w:instrText>
        </w:r>
        <w:r>
          <w:fldChar w:fldCharType="separate"/>
        </w:r>
        <w:r w:rsidR="00C807C5">
          <w:t>10</w:t>
        </w:r>
        <w:r>
          <w:fldChar w:fldCharType="end"/>
        </w:r>
      </w:hyperlink>
    </w:p>
    <w:p w14:paraId="10CE3CD8" w14:textId="4001E187" w:rsidR="007A71AB" w:rsidRDefault="007A71AB">
      <w:pPr>
        <w:pStyle w:val="TOC5"/>
        <w:rPr>
          <w:rFonts w:asciiTheme="minorHAnsi" w:eastAsiaTheme="minorEastAsia" w:hAnsiTheme="minorHAnsi" w:cstheme="minorBidi"/>
          <w:sz w:val="22"/>
          <w:szCs w:val="22"/>
          <w:lang w:eastAsia="en-AU"/>
        </w:rPr>
      </w:pPr>
      <w:r>
        <w:tab/>
      </w:r>
      <w:hyperlink w:anchor="_Toc16002338" w:history="1">
        <w:r w:rsidRPr="00FE038D">
          <w:t>23</w:t>
        </w:r>
        <w:r>
          <w:rPr>
            <w:rFonts w:asciiTheme="minorHAnsi" w:eastAsiaTheme="minorEastAsia" w:hAnsiTheme="minorHAnsi" w:cstheme="minorBidi"/>
            <w:sz w:val="22"/>
            <w:szCs w:val="22"/>
            <w:lang w:eastAsia="en-AU"/>
          </w:rPr>
          <w:tab/>
        </w:r>
        <w:r w:rsidRPr="00FE038D">
          <w:t>Use of earmark—certain small stock</w:t>
        </w:r>
        <w:r>
          <w:tab/>
        </w:r>
        <w:r>
          <w:fldChar w:fldCharType="begin"/>
        </w:r>
        <w:r>
          <w:instrText xml:space="preserve"> PAGEREF _Toc16002338 \h </w:instrText>
        </w:r>
        <w:r>
          <w:fldChar w:fldCharType="separate"/>
        </w:r>
        <w:r w:rsidR="00C807C5">
          <w:t>10</w:t>
        </w:r>
        <w:r>
          <w:fldChar w:fldCharType="end"/>
        </w:r>
      </w:hyperlink>
    </w:p>
    <w:p w14:paraId="5300F0C0" w14:textId="60F2D198" w:rsidR="007A71AB" w:rsidRDefault="007A71AB">
      <w:pPr>
        <w:pStyle w:val="TOC5"/>
        <w:rPr>
          <w:rFonts w:asciiTheme="minorHAnsi" w:eastAsiaTheme="minorEastAsia" w:hAnsiTheme="minorHAnsi" w:cstheme="minorBidi"/>
          <w:sz w:val="22"/>
          <w:szCs w:val="22"/>
          <w:lang w:eastAsia="en-AU"/>
        </w:rPr>
      </w:pPr>
      <w:r>
        <w:tab/>
      </w:r>
      <w:hyperlink w:anchor="_Toc16002339" w:history="1">
        <w:r w:rsidRPr="00FE038D">
          <w:t>24</w:t>
        </w:r>
        <w:r>
          <w:rPr>
            <w:rFonts w:asciiTheme="minorHAnsi" w:eastAsiaTheme="minorEastAsia" w:hAnsiTheme="minorHAnsi" w:cstheme="minorBidi"/>
            <w:sz w:val="22"/>
            <w:szCs w:val="22"/>
            <w:lang w:eastAsia="en-AU"/>
          </w:rPr>
          <w:tab/>
        </w:r>
        <w:r w:rsidRPr="00FE038D">
          <w:t>Earmarking—stock kept for fleece etc</w:t>
        </w:r>
        <w:r>
          <w:tab/>
        </w:r>
        <w:r>
          <w:fldChar w:fldCharType="begin"/>
        </w:r>
        <w:r>
          <w:instrText xml:space="preserve"> PAGEREF _Toc16002339 \h </w:instrText>
        </w:r>
        <w:r>
          <w:fldChar w:fldCharType="separate"/>
        </w:r>
        <w:r w:rsidR="00C807C5">
          <w:t>11</w:t>
        </w:r>
        <w:r>
          <w:fldChar w:fldCharType="end"/>
        </w:r>
      </w:hyperlink>
    </w:p>
    <w:p w14:paraId="6620DE20" w14:textId="147A745F" w:rsidR="007A71AB" w:rsidRDefault="007A71AB">
      <w:pPr>
        <w:pStyle w:val="TOC5"/>
        <w:rPr>
          <w:rFonts w:asciiTheme="minorHAnsi" w:eastAsiaTheme="minorEastAsia" w:hAnsiTheme="minorHAnsi" w:cstheme="minorBidi"/>
          <w:sz w:val="22"/>
          <w:szCs w:val="22"/>
          <w:lang w:eastAsia="en-AU"/>
        </w:rPr>
      </w:pPr>
      <w:r>
        <w:tab/>
      </w:r>
      <w:hyperlink w:anchor="_Toc16002340" w:history="1">
        <w:r w:rsidRPr="00FE038D">
          <w:t>25</w:t>
        </w:r>
        <w:r>
          <w:rPr>
            <w:rFonts w:asciiTheme="minorHAnsi" w:eastAsiaTheme="minorEastAsia" w:hAnsiTheme="minorHAnsi" w:cstheme="minorBidi"/>
            <w:sz w:val="22"/>
            <w:szCs w:val="22"/>
            <w:lang w:eastAsia="en-AU"/>
          </w:rPr>
          <w:tab/>
        </w:r>
        <w:r w:rsidRPr="00FE038D">
          <w:t>Cutting, alteration etc of earmark</w:t>
        </w:r>
        <w:r>
          <w:tab/>
        </w:r>
        <w:r>
          <w:fldChar w:fldCharType="begin"/>
        </w:r>
        <w:r>
          <w:instrText xml:space="preserve"> PAGEREF _Toc16002340 \h </w:instrText>
        </w:r>
        <w:r>
          <w:fldChar w:fldCharType="separate"/>
        </w:r>
        <w:r w:rsidR="00C807C5">
          <w:t>11</w:t>
        </w:r>
        <w:r>
          <w:fldChar w:fldCharType="end"/>
        </w:r>
      </w:hyperlink>
    </w:p>
    <w:p w14:paraId="15F64C71" w14:textId="7D9D274A" w:rsidR="007A71AB" w:rsidRDefault="007A71AB">
      <w:pPr>
        <w:pStyle w:val="TOC5"/>
        <w:rPr>
          <w:rFonts w:asciiTheme="minorHAnsi" w:eastAsiaTheme="minorEastAsia" w:hAnsiTheme="minorHAnsi" w:cstheme="minorBidi"/>
          <w:sz w:val="22"/>
          <w:szCs w:val="22"/>
          <w:lang w:eastAsia="en-AU"/>
        </w:rPr>
      </w:pPr>
      <w:r>
        <w:tab/>
      </w:r>
      <w:hyperlink w:anchor="_Toc16002341" w:history="1">
        <w:r w:rsidRPr="00FE038D">
          <w:t>26</w:t>
        </w:r>
        <w:r>
          <w:rPr>
            <w:rFonts w:asciiTheme="minorHAnsi" w:eastAsiaTheme="minorEastAsia" w:hAnsiTheme="minorHAnsi" w:cstheme="minorBidi"/>
            <w:sz w:val="22"/>
            <w:szCs w:val="22"/>
            <w:lang w:eastAsia="en-AU"/>
          </w:rPr>
          <w:tab/>
        </w:r>
        <w:r w:rsidRPr="00FE038D">
          <w:t>Placement of permanent brands</w:t>
        </w:r>
        <w:r>
          <w:tab/>
        </w:r>
        <w:r>
          <w:fldChar w:fldCharType="begin"/>
        </w:r>
        <w:r>
          <w:instrText xml:space="preserve"> PAGEREF _Toc16002341 \h </w:instrText>
        </w:r>
        <w:r>
          <w:fldChar w:fldCharType="separate"/>
        </w:r>
        <w:r w:rsidR="00C807C5">
          <w:t>12</w:t>
        </w:r>
        <w:r>
          <w:fldChar w:fldCharType="end"/>
        </w:r>
      </w:hyperlink>
    </w:p>
    <w:p w14:paraId="24DF4439" w14:textId="47436253" w:rsidR="007A71AB" w:rsidRDefault="007A71AB">
      <w:pPr>
        <w:pStyle w:val="TOC2"/>
        <w:rPr>
          <w:rFonts w:asciiTheme="minorHAnsi" w:eastAsiaTheme="minorEastAsia" w:hAnsiTheme="minorHAnsi" w:cstheme="minorBidi"/>
          <w:b w:val="0"/>
          <w:sz w:val="22"/>
          <w:szCs w:val="22"/>
          <w:lang w:eastAsia="en-AU"/>
        </w:rPr>
      </w:pPr>
      <w:hyperlink w:anchor="_Toc16002342" w:history="1">
        <w:r w:rsidRPr="00FE038D">
          <w:t>Part 4</w:t>
        </w:r>
        <w:r>
          <w:rPr>
            <w:rFonts w:asciiTheme="minorHAnsi" w:eastAsiaTheme="minorEastAsia" w:hAnsiTheme="minorHAnsi" w:cstheme="minorBidi"/>
            <w:b w:val="0"/>
            <w:sz w:val="22"/>
            <w:szCs w:val="22"/>
            <w:lang w:eastAsia="en-AU"/>
          </w:rPr>
          <w:tab/>
        </w:r>
        <w:r w:rsidRPr="00FE038D">
          <w:t>Travelling stock</w:t>
        </w:r>
        <w:r w:rsidRPr="007A71AB">
          <w:rPr>
            <w:vanish/>
          </w:rPr>
          <w:tab/>
        </w:r>
        <w:r w:rsidRPr="007A71AB">
          <w:rPr>
            <w:vanish/>
          </w:rPr>
          <w:fldChar w:fldCharType="begin"/>
        </w:r>
        <w:r w:rsidRPr="007A71AB">
          <w:rPr>
            <w:vanish/>
          </w:rPr>
          <w:instrText xml:space="preserve"> PAGEREF _Toc16002342 \h </w:instrText>
        </w:r>
        <w:r w:rsidRPr="007A71AB">
          <w:rPr>
            <w:vanish/>
          </w:rPr>
        </w:r>
        <w:r w:rsidRPr="007A71AB">
          <w:rPr>
            <w:vanish/>
          </w:rPr>
          <w:fldChar w:fldCharType="separate"/>
        </w:r>
        <w:r w:rsidR="00C807C5">
          <w:rPr>
            <w:vanish/>
          </w:rPr>
          <w:t>13</w:t>
        </w:r>
        <w:r w:rsidRPr="007A71AB">
          <w:rPr>
            <w:vanish/>
          </w:rPr>
          <w:fldChar w:fldCharType="end"/>
        </w:r>
      </w:hyperlink>
    </w:p>
    <w:p w14:paraId="244908E3" w14:textId="06FE677D" w:rsidR="007A71AB" w:rsidRDefault="007A71AB">
      <w:pPr>
        <w:pStyle w:val="TOC5"/>
        <w:rPr>
          <w:rFonts w:asciiTheme="minorHAnsi" w:eastAsiaTheme="minorEastAsia" w:hAnsiTheme="minorHAnsi" w:cstheme="minorBidi"/>
          <w:sz w:val="22"/>
          <w:szCs w:val="22"/>
          <w:lang w:eastAsia="en-AU"/>
        </w:rPr>
      </w:pPr>
      <w:r>
        <w:tab/>
      </w:r>
      <w:hyperlink w:anchor="_Toc16002343" w:history="1">
        <w:r w:rsidRPr="00FE038D">
          <w:t>26A</w:t>
        </w:r>
        <w:r>
          <w:rPr>
            <w:rFonts w:asciiTheme="minorHAnsi" w:eastAsiaTheme="minorEastAsia" w:hAnsiTheme="minorHAnsi" w:cstheme="minorBidi"/>
            <w:sz w:val="22"/>
            <w:szCs w:val="22"/>
            <w:lang w:eastAsia="en-AU"/>
          </w:rPr>
          <w:tab/>
        </w:r>
        <w:r w:rsidRPr="00FE038D">
          <w:t xml:space="preserve">Meaning of </w:t>
        </w:r>
        <w:r w:rsidRPr="00FE038D">
          <w:rPr>
            <w:i/>
          </w:rPr>
          <w:t>travel</w:t>
        </w:r>
        <w:r w:rsidRPr="00FE038D">
          <w:t>—pt 4</w:t>
        </w:r>
        <w:r>
          <w:tab/>
        </w:r>
        <w:r>
          <w:fldChar w:fldCharType="begin"/>
        </w:r>
        <w:r>
          <w:instrText xml:space="preserve"> PAGEREF _Toc16002343 \h </w:instrText>
        </w:r>
        <w:r>
          <w:fldChar w:fldCharType="separate"/>
        </w:r>
        <w:r w:rsidR="00C807C5">
          <w:t>13</w:t>
        </w:r>
        <w:r>
          <w:fldChar w:fldCharType="end"/>
        </w:r>
      </w:hyperlink>
    </w:p>
    <w:p w14:paraId="20E6BF90" w14:textId="4B864ACE" w:rsidR="007A71AB" w:rsidRDefault="007A71AB">
      <w:pPr>
        <w:pStyle w:val="TOC5"/>
        <w:rPr>
          <w:rFonts w:asciiTheme="minorHAnsi" w:eastAsiaTheme="minorEastAsia" w:hAnsiTheme="minorHAnsi" w:cstheme="minorBidi"/>
          <w:sz w:val="22"/>
          <w:szCs w:val="22"/>
          <w:lang w:eastAsia="en-AU"/>
        </w:rPr>
      </w:pPr>
      <w:r>
        <w:tab/>
      </w:r>
      <w:hyperlink w:anchor="_Toc16002344" w:history="1">
        <w:r w:rsidRPr="00FE038D">
          <w:t>27</w:t>
        </w:r>
        <w:r>
          <w:rPr>
            <w:rFonts w:asciiTheme="minorHAnsi" w:eastAsiaTheme="minorEastAsia" w:hAnsiTheme="minorHAnsi" w:cstheme="minorBidi"/>
            <w:sz w:val="22"/>
            <w:szCs w:val="22"/>
            <w:lang w:eastAsia="en-AU"/>
          </w:rPr>
          <w:tab/>
        </w:r>
        <w:r w:rsidRPr="00FE038D">
          <w:t>Application for permit</w:t>
        </w:r>
        <w:r>
          <w:tab/>
        </w:r>
        <w:r>
          <w:fldChar w:fldCharType="begin"/>
        </w:r>
        <w:r>
          <w:instrText xml:space="preserve"> PAGEREF _Toc16002344 \h </w:instrText>
        </w:r>
        <w:r>
          <w:fldChar w:fldCharType="separate"/>
        </w:r>
        <w:r w:rsidR="00C807C5">
          <w:t>13</w:t>
        </w:r>
        <w:r>
          <w:fldChar w:fldCharType="end"/>
        </w:r>
      </w:hyperlink>
    </w:p>
    <w:p w14:paraId="4F4FBBA6" w14:textId="1F2E27BA" w:rsidR="007A71AB" w:rsidRDefault="007A71AB">
      <w:pPr>
        <w:pStyle w:val="TOC5"/>
        <w:rPr>
          <w:rFonts w:asciiTheme="minorHAnsi" w:eastAsiaTheme="minorEastAsia" w:hAnsiTheme="minorHAnsi" w:cstheme="minorBidi"/>
          <w:sz w:val="22"/>
          <w:szCs w:val="22"/>
          <w:lang w:eastAsia="en-AU"/>
        </w:rPr>
      </w:pPr>
      <w:r>
        <w:tab/>
      </w:r>
      <w:hyperlink w:anchor="_Toc16002345" w:history="1">
        <w:r w:rsidRPr="00FE038D">
          <w:t>29</w:t>
        </w:r>
        <w:r>
          <w:rPr>
            <w:rFonts w:asciiTheme="minorHAnsi" w:eastAsiaTheme="minorEastAsia" w:hAnsiTheme="minorHAnsi" w:cstheme="minorBidi"/>
            <w:sz w:val="22"/>
            <w:szCs w:val="22"/>
            <w:lang w:eastAsia="en-AU"/>
          </w:rPr>
          <w:tab/>
        </w:r>
        <w:r w:rsidRPr="00FE038D">
          <w:t>Offence to travel stock without permit</w:t>
        </w:r>
        <w:r>
          <w:tab/>
        </w:r>
        <w:r>
          <w:fldChar w:fldCharType="begin"/>
        </w:r>
        <w:r>
          <w:instrText xml:space="preserve"> PAGEREF _Toc16002345 \h </w:instrText>
        </w:r>
        <w:r>
          <w:fldChar w:fldCharType="separate"/>
        </w:r>
        <w:r w:rsidR="00C807C5">
          <w:t>13</w:t>
        </w:r>
        <w:r>
          <w:fldChar w:fldCharType="end"/>
        </w:r>
      </w:hyperlink>
    </w:p>
    <w:p w14:paraId="40DE9BF5" w14:textId="29997683" w:rsidR="007A71AB" w:rsidRDefault="007A71AB">
      <w:pPr>
        <w:pStyle w:val="TOC5"/>
        <w:rPr>
          <w:rFonts w:asciiTheme="minorHAnsi" w:eastAsiaTheme="minorEastAsia" w:hAnsiTheme="minorHAnsi" w:cstheme="minorBidi"/>
          <w:sz w:val="22"/>
          <w:szCs w:val="22"/>
          <w:lang w:eastAsia="en-AU"/>
        </w:rPr>
      </w:pPr>
      <w:r>
        <w:tab/>
      </w:r>
      <w:hyperlink w:anchor="_Toc16002346" w:history="1">
        <w:r w:rsidRPr="00FE038D">
          <w:t>30</w:t>
        </w:r>
        <w:r>
          <w:rPr>
            <w:rFonts w:asciiTheme="minorHAnsi" w:eastAsiaTheme="minorEastAsia" w:hAnsiTheme="minorHAnsi" w:cstheme="minorBidi"/>
            <w:sz w:val="22"/>
            <w:szCs w:val="22"/>
            <w:lang w:eastAsia="en-AU"/>
          </w:rPr>
          <w:tab/>
        </w:r>
        <w:r w:rsidRPr="00FE038D">
          <w:t>Production of permit</w:t>
        </w:r>
        <w:r>
          <w:tab/>
        </w:r>
        <w:r>
          <w:fldChar w:fldCharType="begin"/>
        </w:r>
        <w:r>
          <w:instrText xml:space="preserve"> PAGEREF _Toc16002346 \h </w:instrText>
        </w:r>
        <w:r>
          <w:fldChar w:fldCharType="separate"/>
        </w:r>
        <w:r w:rsidR="00C807C5">
          <w:t>14</w:t>
        </w:r>
        <w:r>
          <w:fldChar w:fldCharType="end"/>
        </w:r>
      </w:hyperlink>
    </w:p>
    <w:p w14:paraId="3711D8E0" w14:textId="430A9935" w:rsidR="007A71AB" w:rsidRDefault="007A71AB">
      <w:pPr>
        <w:pStyle w:val="TOC5"/>
        <w:rPr>
          <w:rFonts w:asciiTheme="minorHAnsi" w:eastAsiaTheme="minorEastAsia" w:hAnsiTheme="minorHAnsi" w:cstheme="minorBidi"/>
          <w:sz w:val="22"/>
          <w:szCs w:val="22"/>
          <w:lang w:eastAsia="en-AU"/>
        </w:rPr>
      </w:pPr>
      <w:r>
        <w:tab/>
      </w:r>
      <w:hyperlink w:anchor="_Toc16002347" w:history="1">
        <w:r w:rsidRPr="00FE038D">
          <w:t>31</w:t>
        </w:r>
        <w:r>
          <w:rPr>
            <w:rFonts w:asciiTheme="minorHAnsi" w:eastAsiaTheme="minorEastAsia" w:hAnsiTheme="minorHAnsi" w:cstheme="minorBidi"/>
            <w:sz w:val="22"/>
            <w:szCs w:val="22"/>
            <w:lang w:eastAsia="en-AU"/>
          </w:rPr>
          <w:tab/>
        </w:r>
        <w:r w:rsidRPr="00FE038D">
          <w:t>Movement of travelling stock</w:t>
        </w:r>
        <w:r>
          <w:tab/>
        </w:r>
        <w:r>
          <w:fldChar w:fldCharType="begin"/>
        </w:r>
        <w:r>
          <w:instrText xml:space="preserve"> PAGEREF _Toc16002347 \h </w:instrText>
        </w:r>
        <w:r>
          <w:fldChar w:fldCharType="separate"/>
        </w:r>
        <w:r w:rsidR="00C807C5">
          <w:t>14</w:t>
        </w:r>
        <w:r>
          <w:fldChar w:fldCharType="end"/>
        </w:r>
      </w:hyperlink>
    </w:p>
    <w:p w14:paraId="42B9DF2B" w14:textId="26DEB52F" w:rsidR="007A71AB" w:rsidRDefault="007A71AB">
      <w:pPr>
        <w:pStyle w:val="TOC2"/>
        <w:rPr>
          <w:rFonts w:asciiTheme="minorHAnsi" w:eastAsiaTheme="minorEastAsia" w:hAnsiTheme="minorHAnsi" w:cstheme="minorBidi"/>
          <w:b w:val="0"/>
          <w:sz w:val="22"/>
          <w:szCs w:val="22"/>
          <w:lang w:eastAsia="en-AU"/>
        </w:rPr>
      </w:pPr>
      <w:hyperlink w:anchor="_Toc16002348" w:history="1">
        <w:r w:rsidRPr="00FE038D">
          <w:t>Part 5</w:t>
        </w:r>
        <w:r>
          <w:rPr>
            <w:rFonts w:asciiTheme="minorHAnsi" w:eastAsiaTheme="minorEastAsia" w:hAnsiTheme="minorHAnsi" w:cstheme="minorBidi"/>
            <w:b w:val="0"/>
            <w:sz w:val="22"/>
            <w:szCs w:val="22"/>
            <w:lang w:eastAsia="en-AU"/>
          </w:rPr>
          <w:tab/>
        </w:r>
        <w:r w:rsidRPr="00FE038D">
          <w:t>Impounding stock</w:t>
        </w:r>
        <w:r w:rsidRPr="007A71AB">
          <w:rPr>
            <w:vanish/>
          </w:rPr>
          <w:tab/>
        </w:r>
        <w:r w:rsidRPr="007A71AB">
          <w:rPr>
            <w:vanish/>
          </w:rPr>
          <w:fldChar w:fldCharType="begin"/>
        </w:r>
        <w:r w:rsidRPr="007A71AB">
          <w:rPr>
            <w:vanish/>
          </w:rPr>
          <w:instrText xml:space="preserve"> PAGEREF _Toc16002348 \h </w:instrText>
        </w:r>
        <w:r w:rsidRPr="007A71AB">
          <w:rPr>
            <w:vanish/>
          </w:rPr>
        </w:r>
        <w:r w:rsidRPr="007A71AB">
          <w:rPr>
            <w:vanish/>
          </w:rPr>
          <w:fldChar w:fldCharType="separate"/>
        </w:r>
        <w:r w:rsidR="00C807C5">
          <w:rPr>
            <w:vanish/>
          </w:rPr>
          <w:t>15</w:t>
        </w:r>
        <w:r w:rsidRPr="007A71AB">
          <w:rPr>
            <w:vanish/>
          </w:rPr>
          <w:fldChar w:fldCharType="end"/>
        </w:r>
      </w:hyperlink>
    </w:p>
    <w:p w14:paraId="6FB34DA2" w14:textId="5D213D52" w:rsidR="007A71AB" w:rsidRDefault="007A71AB">
      <w:pPr>
        <w:pStyle w:val="TOC5"/>
        <w:rPr>
          <w:rFonts w:asciiTheme="minorHAnsi" w:eastAsiaTheme="minorEastAsia" w:hAnsiTheme="minorHAnsi" w:cstheme="minorBidi"/>
          <w:sz w:val="22"/>
          <w:szCs w:val="22"/>
          <w:lang w:eastAsia="en-AU"/>
        </w:rPr>
      </w:pPr>
      <w:r>
        <w:tab/>
      </w:r>
      <w:hyperlink w:anchor="_Toc16002349" w:history="1">
        <w:r w:rsidRPr="00FE038D">
          <w:t>32</w:t>
        </w:r>
        <w:r>
          <w:rPr>
            <w:rFonts w:asciiTheme="minorHAnsi" w:eastAsiaTheme="minorEastAsia" w:hAnsiTheme="minorHAnsi" w:cstheme="minorBidi"/>
            <w:sz w:val="22"/>
            <w:szCs w:val="22"/>
            <w:lang w:eastAsia="en-AU"/>
          </w:rPr>
          <w:tab/>
        </w:r>
        <w:r w:rsidRPr="00FE038D">
          <w:t xml:space="preserve">Meaning of </w:t>
        </w:r>
        <w:r w:rsidRPr="00FE038D">
          <w:rPr>
            <w:i/>
          </w:rPr>
          <w:t>impound</w:t>
        </w:r>
        <w:r w:rsidRPr="00FE038D">
          <w:t xml:space="preserve"> and </w:t>
        </w:r>
        <w:r w:rsidRPr="00FE038D">
          <w:rPr>
            <w:i/>
          </w:rPr>
          <w:t>impoundment area</w:t>
        </w:r>
        <w:r w:rsidRPr="00FE038D">
          <w:t>—pt 5</w:t>
        </w:r>
        <w:r>
          <w:tab/>
        </w:r>
        <w:r>
          <w:fldChar w:fldCharType="begin"/>
        </w:r>
        <w:r>
          <w:instrText xml:space="preserve"> PAGEREF _Toc16002349 \h </w:instrText>
        </w:r>
        <w:r>
          <w:fldChar w:fldCharType="separate"/>
        </w:r>
        <w:r w:rsidR="00C807C5">
          <w:t>15</w:t>
        </w:r>
        <w:r>
          <w:fldChar w:fldCharType="end"/>
        </w:r>
      </w:hyperlink>
    </w:p>
    <w:p w14:paraId="4CB637F6" w14:textId="5DED67E1" w:rsidR="007A71AB" w:rsidRDefault="007A71AB">
      <w:pPr>
        <w:pStyle w:val="TOC5"/>
        <w:rPr>
          <w:rFonts w:asciiTheme="minorHAnsi" w:eastAsiaTheme="minorEastAsia" w:hAnsiTheme="minorHAnsi" w:cstheme="minorBidi"/>
          <w:sz w:val="22"/>
          <w:szCs w:val="22"/>
          <w:lang w:eastAsia="en-AU"/>
        </w:rPr>
      </w:pPr>
      <w:r>
        <w:tab/>
      </w:r>
      <w:hyperlink w:anchor="_Toc16002350" w:history="1">
        <w:r w:rsidRPr="00FE038D">
          <w:t>33</w:t>
        </w:r>
        <w:r>
          <w:rPr>
            <w:rFonts w:asciiTheme="minorHAnsi" w:eastAsiaTheme="minorEastAsia" w:hAnsiTheme="minorHAnsi" w:cstheme="minorBidi"/>
            <w:sz w:val="22"/>
            <w:szCs w:val="22"/>
            <w:lang w:eastAsia="en-AU"/>
          </w:rPr>
          <w:tab/>
        </w:r>
        <w:r w:rsidRPr="00FE038D">
          <w:rPr>
            <w:lang w:eastAsia="en-AU"/>
          </w:rPr>
          <w:t>Director</w:t>
        </w:r>
        <w:r w:rsidRPr="00FE038D">
          <w:rPr>
            <w:lang w:eastAsia="en-AU"/>
          </w:rPr>
          <w:noBreakHyphen/>
          <w:t>general may impound trespassing stock</w:t>
        </w:r>
        <w:r>
          <w:tab/>
        </w:r>
        <w:r>
          <w:fldChar w:fldCharType="begin"/>
        </w:r>
        <w:r>
          <w:instrText xml:space="preserve"> PAGEREF _Toc16002350 \h </w:instrText>
        </w:r>
        <w:r>
          <w:fldChar w:fldCharType="separate"/>
        </w:r>
        <w:r w:rsidR="00C807C5">
          <w:t>15</w:t>
        </w:r>
        <w:r>
          <w:fldChar w:fldCharType="end"/>
        </w:r>
      </w:hyperlink>
    </w:p>
    <w:p w14:paraId="058DB8CE" w14:textId="431E3EC3" w:rsidR="007A71AB" w:rsidRDefault="007A71AB">
      <w:pPr>
        <w:pStyle w:val="TOC5"/>
        <w:rPr>
          <w:rFonts w:asciiTheme="minorHAnsi" w:eastAsiaTheme="minorEastAsia" w:hAnsiTheme="minorHAnsi" w:cstheme="minorBidi"/>
          <w:sz w:val="22"/>
          <w:szCs w:val="22"/>
          <w:lang w:eastAsia="en-AU"/>
        </w:rPr>
      </w:pPr>
      <w:r>
        <w:tab/>
      </w:r>
      <w:hyperlink w:anchor="_Toc16002351" w:history="1">
        <w:r w:rsidRPr="00FE038D">
          <w:t>34</w:t>
        </w:r>
        <w:r>
          <w:rPr>
            <w:rFonts w:asciiTheme="minorHAnsi" w:eastAsiaTheme="minorEastAsia" w:hAnsiTheme="minorHAnsi" w:cstheme="minorBidi"/>
            <w:sz w:val="22"/>
            <w:szCs w:val="22"/>
            <w:lang w:eastAsia="en-AU"/>
          </w:rPr>
          <w:tab/>
        </w:r>
        <w:r w:rsidRPr="00FE038D">
          <w:t>Occupier may impound trespassing stock</w:t>
        </w:r>
        <w:r>
          <w:tab/>
        </w:r>
        <w:r>
          <w:fldChar w:fldCharType="begin"/>
        </w:r>
        <w:r>
          <w:instrText xml:space="preserve"> PAGEREF _Toc16002351 \h </w:instrText>
        </w:r>
        <w:r>
          <w:fldChar w:fldCharType="separate"/>
        </w:r>
        <w:r w:rsidR="00C807C5">
          <w:t>16</w:t>
        </w:r>
        <w:r>
          <w:fldChar w:fldCharType="end"/>
        </w:r>
      </w:hyperlink>
    </w:p>
    <w:p w14:paraId="28F7618C" w14:textId="03467E5E" w:rsidR="007A71AB" w:rsidRDefault="007A71AB">
      <w:pPr>
        <w:pStyle w:val="TOC5"/>
        <w:rPr>
          <w:rFonts w:asciiTheme="minorHAnsi" w:eastAsiaTheme="minorEastAsia" w:hAnsiTheme="minorHAnsi" w:cstheme="minorBidi"/>
          <w:sz w:val="22"/>
          <w:szCs w:val="22"/>
          <w:lang w:eastAsia="en-AU"/>
        </w:rPr>
      </w:pPr>
      <w:r>
        <w:tab/>
      </w:r>
      <w:hyperlink w:anchor="_Toc16002352" w:history="1">
        <w:r w:rsidRPr="00FE038D">
          <w:t>35</w:t>
        </w:r>
        <w:r>
          <w:rPr>
            <w:rFonts w:asciiTheme="minorHAnsi" w:eastAsiaTheme="minorEastAsia" w:hAnsiTheme="minorHAnsi" w:cstheme="minorBidi"/>
            <w:sz w:val="22"/>
            <w:szCs w:val="22"/>
            <w:lang w:eastAsia="en-AU"/>
          </w:rPr>
          <w:tab/>
        </w:r>
        <w:r w:rsidRPr="00FE038D">
          <w:t>Person to tell owner and director</w:t>
        </w:r>
        <w:r w:rsidRPr="00FE038D">
          <w:noBreakHyphen/>
          <w:t>general about impounded stock</w:t>
        </w:r>
        <w:r>
          <w:tab/>
        </w:r>
        <w:r>
          <w:fldChar w:fldCharType="begin"/>
        </w:r>
        <w:r>
          <w:instrText xml:space="preserve"> PAGEREF _Toc16002352 \h </w:instrText>
        </w:r>
        <w:r>
          <w:fldChar w:fldCharType="separate"/>
        </w:r>
        <w:r w:rsidR="00C807C5">
          <w:t>16</w:t>
        </w:r>
        <w:r>
          <w:fldChar w:fldCharType="end"/>
        </w:r>
      </w:hyperlink>
    </w:p>
    <w:p w14:paraId="3565FFDE" w14:textId="0B03D699" w:rsidR="007A71AB" w:rsidRDefault="007A71AB">
      <w:pPr>
        <w:pStyle w:val="TOC5"/>
        <w:rPr>
          <w:rFonts w:asciiTheme="minorHAnsi" w:eastAsiaTheme="minorEastAsia" w:hAnsiTheme="minorHAnsi" w:cstheme="minorBidi"/>
          <w:sz w:val="22"/>
          <w:szCs w:val="22"/>
          <w:lang w:eastAsia="en-AU"/>
        </w:rPr>
      </w:pPr>
      <w:r>
        <w:tab/>
      </w:r>
      <w:hyperlink w:anchor="_Toc16002353" w:history="1">
        <w:r w:rsidRPr="00FE038D">
          <w:t>36</w:t>
        </w:r>
        <w:r>
          <w:rPr>
            <w:rFonts w:asciiTheme="minorHAnsi" w:eastAsiaTheme="minorEastAsia" w:hAnsiTheme="minorHAnsi" w:cstheme="minorBidi"/>
            <w:sz w:val="22"/>
            <w:szCs w:val="22"/>
            <w:lang w:eastAsia="en-AU"/>
          </w:rPr>
          <w:tab/>
        </w:r>
        <w:r w:rsidRPr="00FE038D">
          <w:t>Director</w:t>
        </w:r>
        <w:r w:rsidRPr="00FE038D">
          <w:noBreakHyphen/>
          <w:t>general may impound stock impounded by someone else</w:t>
        </w:r>
        <w:r>
          <w:tab/>
        </w:r>
        <w:r>
          <w:fldChar w:fldCharType="begin"/>
        </w:r>
        <w:r>
          <w:instrText xml:space="preserve"> PAGEREF _Toc16002353 \h </w:instrText>
        </w:r>
        <w:r>
          <w:fldChar w:fldCharType="separate"/>
        </w:r>
        <w:r w:rsidR="00C807C5">
          <w:t>17</w:t>
        </w:r>
        <w:r>
          <w:fldChar w:fldCharType="end"/>
        </w:r>
      </w:hyperlink>
    </w:p>
    <w:p w14:paraId="2515B07B" w14:textId="67EFDCB6" w:rsidR="007A71AB" w:rsidRDefault="007A71AB">
      <w:pPr>
        <w:pStyle w:val="TOC5"/>
        <w:rPr>
          <w:rFonts w:asciiTheme="minorHAnsi" w:eastAsiaTheme="minorEastAsia" w:hAnsiTheme="minorHAnsi" w:cstheme="minorBidi"/>
          <w:sz w:val="22"/>
          <w:szCs w:val="22"/>
          <w:lang w:eastAsia="en-AU"/>
        </w:rPr>
      </w:pPr>
      <w:r>
        <w:tab/>
      </w:r>
      <w:hyperlink w:anchor="_Toc16002354" w:history="1">
        <w:r w:rsidRPr="00FE038D">
          <w:t>37</w:t>
        </w:r>
        <w:r>
          <w:rPr>
            <w:rFonts w:asciiTheme="minorHAnsi" w:eastAsiaTheme="minorEastAsia" w:hAnsiTheme="minorHAnsi" w:cstheme="minorBidi"/>
            <w:sz w:val="22"/>
            <w:szCs w:val="22"/>
            <w:lang w:eastAsia="en-AU"/>
          </w:rPr>
          <w:tab/>
        </w:r>
        <w:r w:rsidRPr="00FE038D">
          <w:t>Notice of impounded stock</w:t>
        </w:r>
        <w:r>
          <w:tab/>
        </w:r>
        <w:r>
          <w:fldChar w:fldCharType="begin"/>
        </w:r>
        <w:r>
          <w:instrText xml:space="preserve"> PAGEREF _Toc16002354 \h </w:instrText>
        </w:r>
        <w:r>
          <w:fldChar w:fldCharType="separate"/>
        </w:r>
        <w:r w:rsidR="00C807C5">
          <w:t>17</w:t>
        </w:r>
        <w:r>
          <w:fldChar w:fldCharType="end"/>
        </w:r>
      </w:hyperlink>
    </w:p>
    <w:p w14:paraId="4C202770" w14:textId="45408398" w:rsidR="007A71AB" w:rsidRDefault="007A71AB">
      <w:pPr>
        <w:pStyle w:val="TOC5"/>
        <w:rPr>
          <w:rFonts w:asciiTheme="minorHAnsi" w:eastAsiaTheme="minorEastAsia" w:hAnsiTheme="minorHAnsi" w:cstheme="minorBidi"/>
          <w:sz w:val="22"/>
          <w:szCs w:val="22"/>
          <w:lang w:eastAsia="en-AU"/>
        </w:rPr>
      </w:pPr>
      <w:r>
        <w:tab/>
      </w:r>
      <w:hyperlink w:anchor="_Toc16002355" w:history="1">
        <w:r w:rsidRPr="00FE038D">
          <w:t>38</w:t>
        </w:r>
        <w:r>
          <w:rPr>
            <w:rFonts w:asciiTheme="minorHAnsi" w:eastAsiaTheme="minorEastAsia" w:hAnsiTheme="minorHAnsi" w:cstheme="minorBidi"/>
            <w:sz w:val="22"/>
            <w:szCs w:val="22"/>
            <w:lang w:eastAsia="en-AU"/>
          </w:rPr>
          <w:tab/>
        </w:r>
        <w:r w:rsidRPr="00FE038D">
          <w:t>Release of impounded stock</w:t>
        </w:r>
        <w:r>
          <w:tab/>
        </w:r>
        <w:r>
          <w:fldChar w:fldCharType="begin"/>
        </w:r>
        <w:r>
          <w:instrText xml:space="preserve"> PAGEREF _Toc16002355 \h </w:instrText>
        </w:r>
        <w:r>
          <w:fldChar w:fldCharType="separate"/>
        </w:r>
        <w:r w:rsidR="00C807C5">
          <w:t>18</w:t>
        </w:r>
        <w:r>
          <w:fldChar w:fldCharType="end"/>
        </w:r>
      </w:hyperlink>
    </w:p>
    <w:p w14:paraId="0895DBD7" w14:textId="7E6127D3" w:rsidR="007A71AB" w:rsidRDefault="007A71AB">
      <w:pPr>
        <w:pStyle w:val="TOC5"/>
        <w:rPr>
          <w:rFonts w:asciiTheme="minorHAnsi" w:eastAsiaTheme="minorEastAsia" w:hAnsiTheme="minorHAnsi" w:cstheme="minorBidi"/>
          <w:sz w:val="22"/>
          <w:szCs w:val="22"/>
          <w:lang w:eastAsia="en-AU"/>
        </w:rPr>
      </w:pPr>
      <w:r>
        <w:tab/>
      </w:r>
      <w:hyperlink w:anchor="_Toc16002356" w:history="1">
        <w:r w:rsidRPr="00FE038D">
          <w:t>39</w:t>
        </w:r>
        <w:r>
          <w:rPr>
            <w:rFonts w:asciiTheme="minorHAnsi" w:eastAsiaTheme="minorEastAsia" w:hAnsiTheme="minorHAnsi" w:cstheme="minorBidi"/>
            <w:sz w:val="22"/>
            <w:szCs w:val="22"/>
            <w:lang w:eastAsia="en-AU"/>
          </w:rPr>
          <w:tab/>
        </w:r>
        <w:r w:rsidRPr="00FE038D">
          <w:t>Disposing of impounded stock</w:t>
        </w:r>
        <w:r>
          <w:tab/>
        </w:r>
        <w:r>
          <w:fldChar w:fldCharType="begin"/>
        </w:r>
        <w:r>
          <w:instrText xml:space="preserve"> PAGEREF _Toc16002356 \h </w:instrText>
        </w:r>
        <w:r>
          <w:fldChar w:fldCharType="separate"/>
        </w:r>
        <w:r w:rsidR="00C807C5">
          <w:t>18</w:t>
        </w:r>
        <w:r>
          <w:fldChar w:fldCharType="end"/>
        </w:r>
      </w:hyperlink>
    </w:p>
    <w:p w14:paraId="781F8D03" w14:textId="266B2DFF" w:rsidR="007A71AB" w:rsidRDefault="007A71AB">
      <w:pPr>
        <w:pStyle w:val="TOC5"/>
        <w:rPr>
          <w:rFonts w:asciiTheme="minorHAnsi" w:eastAsiaTheme="minorEastAsia" w:hAnsiTheme="minorHAnsi" w:cstheme="minorBidi"/>
          <w:sz w:val="22"/>
          <w:szCs w:val="22"/>
          <w:lang w:eastAsia="en-AU"/>
        </w:rPr>
      </w:pPr>
      <w:r>
        <w:tab/>
      </w:r>
      <w:hyperlink w:anchor="_Toc16002357" w:history="1">
        <w:r w:rsidRPr="00FE038D">
          <w:t>40</w:t>
        </w:r>
        <w:r>
          <w:rPr>
            <w:rFonts w:asciiTheme="minorHAnsi" w:eastAsiaTheme="minorEastAsia" w:hAnsiTheme="minorHAnsi" w:cstheme="minorBidi"/>
            <w:sz w:val="22"/>
            <w:szCs w:val="22"/>
            <w:lang w:eastAsia="en-AU"/>
          </w:rPr>
          <w:tab/>
        </w:r>
        <w:r w:rsidRPr="00FE038D">
          <w:t>Application of the proceeds of impound sales</w:t>
        </w:r>
        <w:r>
          <w:tab/>
        </w:r>
        <w:r>
          <w:fldChar w:fldCharType="begin"/>
        </w:r>
        <w:r>
          <w:instrText xml:space="preserve"> PAGEREF _Toc16002357 \h </w:instrText>
        </w:r>
        <w:r>
          <w:fldChar w:fldCharType="separate"/>
        </w:r>
        <w:r w:rsidR="00C807C5">
          <w:t>19</w:t>
        </w:r>
        <w:r>
          <w:fldChar w:fldCharType="end"/>
        </w:r>
      </w:hyperlink>
    </w:p>
    <w:p w14:paraId="6D7197FC" w14:textId="6DD5C5B7" w:rsidR="007A71AB" w:rsidRDefault="007A71AB">
      <w:pPr>
        <w:pStyle w:val="TOC5"/>
        <w:rPr>
          <w:rFonts w:asciiTheme="minorHAnsi" w:eastAsiaTheme="minorEastAsia" w:hAnsiTheme="minorHAnsi" w:cstheme="minorBidi"/>
          <w:sz w:val="22"/>
          <w:szCs w:val="22"/>
          <w:lang w:eastAsia="en-AU"/>
        </w:rPr>
      </w:pPr>
      <w:r>
        <w:tab/>
      </w:r>
      <w:hyperlink w:anchor="_Toc16002358" w:history="1">
        <w:r w:rsidRPr="00FE038D">
          <w:t>41</w:t>
        </w:r>
        <w:r>
          <w:rPr>
            <w:rFonts w:asciiTheme="minorHAnsi" w:eastAsiaTheme="minorEastAsia" w:hAnsiTheme="minorHAnsi" w:cstheme="minorBidi"/>
            <w:sz w:val="22"/>
            <w:szCs w:val="22"/>
            <w:lang w:eastAsia="en-AU"/>
          </w:rPr>
          <w:tab/>
        </w:r>
        <w:r w:rsidRPr="00FE038D">
          <w:t>Application for release of impounded stock</w:t>
        </w:r>
        <w:r>
          <w:tab/>
        </w:r>
        <w:r>
          <w:fldChar w:fldCharType="begin"/>
        </w:r>
        <w:r>
          <w:instrText xml:space="preserve"> PAGEREF _Toc16002358 \h </w:instrText>
        </w:r>
        <w:r>
          <w:fldChar w:fldCharType="separate"/>
        </w:r>
        <w:r w:rsidR="00C807C5">
          <w:t>20</w:t>
        </w:r>
        <w:r>
          <w:fldChar w:fldCharType="end"/>
        </w:r>
      </w:hyperlink>
    </w:p>
    <w:p w14:paraId="39E08DF7" w14:textId="00BA1042" w:rsidR="007A71AB" w:rsidRDefault="007A71AB">
      <w:pPr>
        <w:pStyle w:val="TOC5"/>
        <w:rPr>
          <w:rFonts w:asciiTheme="minorHAnsi" w:eastAsiaTheme="minorEastAsia" w:hAnsiTheme="minorHAnsi" w:cstheme="minorBidi"/>
          <w:sz w:val="22"/>
          <w:szCs w:val="22"/>
          <w:lang w:eastAsia="en-AU"/>
        </w:rPr>
      </w:pPr>
      <w:r>
        <w:tab/>
      </w:r>
      <w:hyperlink w:anchor="_Toc16002359" w:history="1">
        <w:r w:rsidRPr="00FE038D">
          <w:t>42</w:t>
        </w:r>
        <w:r>
          <w:rPr>
            <w:rFonts w:asciiTheme="minorHAnsi" w:eastAsiaTheme="minorEastAsia" w:hAnsiTheme="minorHAnsi" w:cstheme="minorBidi"/>
            <w:sz w:val="22"/>
            <w:szCs w:val="22"/>
            <w:lang w:eastAsia="en-AU"/>
          </w:rPr>
          <w:tab/>
        </w:r>
        <w:r w:rsidRPr="00FE038D">
          <w:t>Offence—allowing stock to trespass</w:t>
        </w:r>
        <w:r>
          <w:tab/>
        </w:r>
        <w:r>
          <w:fldChar w:fldCharType="begin"/>
        </w:r>
        <w:r>
          <w:instrText xml:space="preserve"> PAGEREF _Toc16002359 \h </w:instrText>
        </w:r>
        <w:r>
          <w:fldChar w:fldCharType="separate"/>
        </w:r>
        <w:r w:rsidR="00C807C5">
          <w:t>20</w:t>
        </w:r>
        <w:r>
          <w:fldChar w:fldCharType="end"/>
        </w:r>
      </w:hyperlink>
    </w:p>
    <w:p w14:paraId="76B31A76" w14:textId="2EC8A61D" w:rsidR="007A71AB" w:rsidRDefault="007A71AB">
      <w:pPr>
        <w:pStyle w:val="TOC5"/>
        <w:rPr>
          <w:rFonts w:asciiTheme="minorHAnsi" w:eastAsiaTheme="minorEastAsia" w:hAnsiTheme="minorHAnsi" w:cstheme="minorBidi"/>
          <w:sz w:val="22"/>
          <w:szCs w:val="22"/>
          <w:lang w:eastAsia="en-AU"/>
        </w:rPr>
      </w:pPr>
      <w:r>
        <w:lastRenderedPageBreak/>
        <w:tab/>
      </w:r>
      <w:hyperlink w:anchor="_Toc16002360" w:history="1">
        <w:r w:rsidRPr="00FE038D">
          <w:t>43</w:t>
        </w:r>
        <w:r>
          <w:rPr>
            <w:rFonts w:asciiTheme="minorHAnsi" w:eastAsiaTheme="minorEastAsia" w:hAnsiTheme="minorHAnsi" w:cstheme="minorBidi"/>
            <w:sz w:val="22"/>
            <w:szCs w:val="22"/>
            <w:lang w:eastAsia="en-AU"/>
          </w:rPr>
          <w:tab/>
        </w:r>
        <w:r w:rsidRPr="00FE038D">
          <w:t>Offences relating to impounded stock</w:t>
        </w:r>
        <w:r>
          <w:tab/>
        </w:r>
        <w:r>
          <w:fldChar w:fldCharType="begin"/>
        </w:r>
        <w:r>
          <w:instrText xml:space="preserve"> PAGEREF _Toc16002360 \h </w:instrText>
        </w:r>
        <w:r>
          <w:fldChar w:fldCharType="separate"/>
        </w:r>
        <w:r w:rsidR="00C807C5">
          <w:t>21</w:t>
        </w:r>
        <w:r>
          <w:fldChar w:fldCharType="end"/>
        </w:r>
      </w:hyperlink>
    </w:p>
    <w:p w14:paraId="500B29FC" w14:textId="3491438D" w:rsidR="007A71AB" w:rsidRDefault="007A71AB">
      <w:pPr>
        <w:pStyle w:val="TOC5"/>
        <w:rPr>
          <w:rFonts w:asciiTheme="minorHAnsi" w:eastAsiaTheme="minorEastAsia" w:hAnsiTheme="minorHAnsi" w:cstheme="minorBidi"/>
          <w:sz w:val="22"/>
          <w:szCs w:val="22"/>
          <w:lang w:eastAsia="en-AU"/>
        </w:rPr>
      </w:pPr>
      <w:r>
        <w:tab/>
      </w:r>
      <w:hyperlink w:anchor="_Toc16002361" w:history="1">
        <w:r w:rsidRPr="00FE038D">
          <w:t>44</w:t>
        </w:r>
        <w:r>
          <w:rPr>
            <w:rFonts w:asciiTheme="minorHAnsi" w:eastAsiaTheme="minorEastAsia" w:hAnsiTheme="minorHAnsi" w:cstheme="minorBidi"/>
            <w:sz w:val="22"/>
            <w:szCs w:val="22"/>
            <w:lang w:eastAsia="en-AU"/>
          </w:rPr>
          <w:tab/>
        </w:r>
        <w:r w:rsidRPr="00FE038D">
          <w:t>Part does not affect other rights</w:t>
        </w:r>
        <w:r>
          <w:tab/>
        </w:r>
        <w:r>
          <w:fldChar w:fldCharType="begin"/>
        </w:r>
        <w:r>
          <w:instrText xml:space="preserve"> PAGEREF _Toc16002361 \h </w:instrText>
        </w:r>
        <w:r>
          <w:fldChar w:fldCharType="separate"/>
        </w:r>
        <w:r w:rsidR="00C807C5">
          <w:t>21</w:t>
        </w:r>
        <w:r>
          <w:fldChar w:fldCharType="end"/>
        </w:r>
      </w:hyperlink>
    </w:p>
    <w:p w14:paraId="575691F8" w14:textId="000365F5" w:rsidR="007A71AB" w:rsidRDefault="007A71AB">
      <w:pPr>
        <w:pStyle w:val="TOC2"/>
        <w:rPr>
          <w:rFonts w:asciiTheme="minorHAnsi" w:eastAsiaTheme="minorEastAsia" w:hAnsiTheme="minorHAnsi" w:cstheme="minorBidi"/>
          <w:b w:val="0"/>
          <w:sz w:val="22"/>
          <w:szCs w:val="22"/>
          <w:lang w:eastAsia="en-AU"/>
        </w:rPr>
      </w:pPr>
      <w:hyperlink w:anchor="_Toc16002362" w:history="1">
        <w:r w:rsidRPr="00FE038D">
          <w:t>Part 6</w:t>
        </w:r>
        <w:r>
          <w:rPr>
            <w:rFonts w:asciiTheme="minorHAnsi" w:eastAsiaTheme="minorEastAsia" w:hAnsiTheme="minorHAnsi" w:cstheme="minorBidi"/>
            <w:b w:val="0"/>
            <w:sz w:val="22"/>
            <w:szCs w:val="22"/>
            <w:lang w:eastAsia="en-AU"/>
          </w:rPr>
          <w:tab/>
        </w:r>
        <w:r w:rsidRPr="00FE038D">
          <w:t>Enforcement</w:t>
        </w:r>
        <w:r w:rsidRPr="007A71AB">
          <w:rPr>
            <w:vanish/>
          </w:rPr>
          <w:tab/>
        </w:r>
        <w:r w:rsidRPr="007A71AB">
          <w:rPr>
            <w:vanish/>
          </w:rPr>
          <w:fldChar w:fldCharType="begin"/>
        </w:r>
        <w:r w:rsidRPr="007A71AB">
          <w:rPr>
            <w:vanish/>
          </w:rPr>
          <w:instrText xml:space="preserve"> PAGEREF _Toc16002362 \h </w:instrText>
        </w:r>
        <w:r w:rsidRPr="007A71AB">
          <w:rPr>
            <w:vanish/>
          </w:rPr>
        </w:r>
        <w:r w:rsidRPr="007A71AB">
          <w:rPr>
            <w:vanish/>
          </w:rPr>
          <w:fldChar w:fldCharType="separate"/>
        </w:r>
        <w:r w:rsidR="00C807C5">
          <w:rPr>
            <w:vanish/>
          </w:rPr>
          <w:t>22</w:t>
        </w:r>
        <w:r w:rsidRPr="007A71AB">
          <w:rPr>
            <w:vanish/>
          </w:rPr>
          <w:fldChar w:fldCharType="end"/>
        </w:r>
      </w:hyperlink>
    </w:p>
    <w:p w14:paraId="2F2AC6BD" w14:textId="32A7FCBC" w:rsidR="007A71AB" w:rsidRDefault="007A71AB">
      <w:pPr>
        <w:pStyle w:val="TOC3"/>
        <w:rPr>
          <w:rFonts w:asciiTheme="minorHAnsi" w:eastAsiaTheme="minorEastAsia" w:hAnsiTheme="minorHAnsi" w:cstheme="minorBidi"/>
          <w:b w:val="0"/>
          <w:sz w:val="22"/>
          <w:szCs w:val="22"/>
          <w:lang w:eastAsia="en-AU"/>
        </w:rPr>
      </w:pPr>
      <w:hyperlink w:anchor="_Toc16002363" w:history="1">
        <w:r w:rsidRPr="00FE038D">
          <w:t>Division 6.1</w:t>
        </w:r>
        <w:r>
          <w:rPr>
            <w:rFonts w:asciiTheme="minorHAnsi" w:eastAsiaTheme="minorEastAsia" w:hAnsiTheme="minorHAnsi" w:cstheme="minorBidi"/>
            <w:b w:val="0"/>
            <w:sz w:val="22"/>
            <w:szCs w:val="22"/>
            <w:lang w:eastAsia="en-AU"/>
          </w:rPr>
          <w:tab/>
        </w:r>
        <w:r w:rsidRPr="00FE038D">
          <w:t>General</w:t>
        </w:r>
        <w:r w:rsidRPr="007A71AB">
          <w:rPr>
            <w:vanish/>
          </w:rPr>
          <w:tab/>
        </w:r>
        <w:r w:rsidRPr="007A71AB">
          <w:rPr>
            <w:vanish/>
          </w:rPr>
          <w:fldChar w:fldCharType="begin"/>
        </w:r>
        <w:r w:rsidRPr="007A71AB">
          <w:rPr>
            <w:vanish/>
          </w:rPr>
          <w:instrText xml:space="preserve"> PAGEREF _Toc16002363 \h </w:instrText>
        </w:r>
        <w:r w:rsidRPr="007A71AB">
          <w:rPr>
            <w:vanish/>
          </w:rPr>
        </w:r>
        <w:r w:rsidRPr="007A71AB">
          <w:rPr>
            <w:vanish/>
          </w:rPr>
          <w:fldChar w:fldCharType="separate"/>
        </w:r>
        <w:r w:rsidR="00C807C5">
          <w:rPr>
            <w:vanish/>
          </w:rPr>
          <w:t>22</w:t>
        </w:r>
        <w:r w:rsidRPr="007A71AB">
          <w:rPr>
            <w:vanish/>
          </w:rPr>
          <w:fldChar w:fldCharType="end"/>
        </w:r>
      </w:hyperlink>
    </w:p>
    <w:p w14:paraId="17170CDD" w14:textId="5E1D5257" w:rsidR="007A71AB" w:rsidRDefault="007A71AB">
      <w:pPr>
        <w:pStyle w:val="TOC5"/>
        <w:rPr>
          <w:rFonts w:asciiTheme="minorHAnsi" w:eastAsiaTheme="minorEastAsia" w:hAnsiTheme="minorHAnsi" w:cstheme="minorBidi"/>
          <w:sz w:val="22"/>
          <w:szCs w:val="22"/>
          <w:lang w:eastAsia="en-AU"/>
        </w:rPr>
      </w:pPr>
      <w:r>
        <w:tab/>
      </w:r>
      <w:hyperlink w:anchor="_Toc16002364" w:history="1">
        <w:r w:rsidRPr="00FE038D">
          <w:t>45</w:t>
        </w:r>
        <w:r>
          <w:rPr>
            <w:rFonts w:asciiTheme="minorHAnsi" w:eastAsiaTheme="minorEastAsia" w:hAnsiTheme="minorHAnsi" w:cstheme="minorBidi"/>
            <w:sz w:val="22"/>
            <w:szCs w:val="22"/>
            <w:lang w:eastAsia="en-AU"/>
          </w:rPr>
          <w:tab/>
        </w:r>
        <w:r w:rsidRPr="00FE038D">
          <w:t>Definitions for pt 6</w:t>
        </w:r>
        <w:r>
          <w:tab/>
        </w:r>
        <w:r>
          <w:fldChar w:fldCharType="begin"/>
        </w:r>
        <w:r>
          <w:instrText xml:space="preserve"> PAGEREF _Toc16002364 \h </w:instrText>
        </w:r>
        <w:r>
          <w:fldChar w:fldCharType="separate"/>
        </w:r>
        <w:r w:rsidR="00C807C5">
          <w:t>22</w:t>
        </w:r>
        <w:r>
          <w:fldChar w:fldCharType="end"/>
        </w:r>
      </w:hyperlink>
    </w:p>
    <w:p w14:paraId="6A5549B5" w14:textId="045679A0" w:rsidR="007A71AB" w:rsidRDefault="007A71AB">
      <w:pPr>
        <w:pStyle w:val="TOC3"/>
        <w:rPr>
          <w:rFonts w:asciiTheme="minorHAnsi" w:eastAsiaTheme="minorEastAsia" w:hAnsiTheme="minorHAnsi" w:cstheme="minorBidi"/>
          <w:b w:val="0"/>
          <w:sz w:val="22"/>
          <w:szCs w:val="22"/>
          <w:lang w:eastAsia="en-AU"/>
        </w:rPr>
      </w:pPr>
      <w:hyperlink w:anchor="_Toc16002365" w:history="1">
        <w:r w:rsidRPr="00FE038D">
          <w:t>Division 6.2</w:t>
        </w:r>
        <w:r>
          <w:rPr>
            <w:rFonts w:asciiTheme="minorHAnsi" w:eastAsiaTheme="minorEastAsia" w:hAnsiTheme="minorHAnsi" w:cstheme="minorBidi"/>
            <w:b w:val="0"/>
            <w:sz w:val="22"/>
            <w:szCs w:val="22"/>
            <w:lang w:eastAsia="en-AU"/>
          </w:rPr>
          <w:tab/>
        </w:r>
        <w:r w:rsidRPr="00FE038D">
          <w:t>Authorised people</w:t>
        </w:r>
        <w:r w:rsidRPr="007A71AB">
          <w:rPr>
            <w:vanish/>
          </w:rPr>
          <w:tab/>
        </w:r>
        <w:r w:rsidRPr="007A71AB">
          <w:rPr>
            <w:vanish/>
          </w:rPr>
          <w:fldChar w:fldCharType="begin"/>
        </w:r>
        <w:r w:rsidRPr="007A71AB">
          <w:rPr>
            <w:vanish/>
          </w:rPr>
          <w:instrText xml:space="preserve"> PAGEREF _Toc16002365 \h </w:instrText>
        </w:r>
        <w:r w:rsidRPr="007A71AB">
          <w:rPr>
            <w:vanish/>
          </w:rPr>
        </w:r>
        <w:r w:rsidRPr="007A71AB">
          <w:rPr>
            <w:vanish/>
          </w:rPr>
          <w:fldChar w:fldCharType="separate"/>
        </w:r>
        <w:r w:rsidR="00C807C5">
          <w:rPr>
            <w:vanish/>
          </w:rPr>
          <w:t>22</w:t>
        </w:r>
        <w:r w:rsidRPr="007A71AB">
          <w:rPr>
            <w:vanish/>
          </w:rPr>
          <w:fldChar w:fldCharType="end"/>
        </w:r>
      </w:hyperlink>
    </w:p>
    <w:p w14:paraId="64F99345" w14:textId="6D2B58F6" w:rsidR="007A71AB" w:rsidRDefault="007A71AB">
      <w:pPr>
        <w:pStyle w:val="TOC5"/>
        <w:rPr>
          <w:rFonts w:asciiTheme="minorHAnsi" w:eastAsiaTheme="minorEastAsia" w:hAnsiTheme="minorHAnsi" w:cstheme="minorBidi"/>
          <w:sz w:val="22"/>
          <w:szCs w:val="22"/>
          <w:lang w:eastAsia="en-AU"/>
        </w:rPr>
      </w:pPr>
      <w:r>
        <w:tab/>
      </w:r>
      <w:hyperlink w:anchor="_Toc16002366" w:history="1">
        <w:r w:rsidRPr="00FE038D">
          <w:t>46</w:t>
        </w:r>
        <w:r>
          <w:rPr>
            <w:rFonts w:asciiTheme="minorHAnsi" w:eastAsiaTheme="minorEastAsia" w:hAnsiTheme="minorHAnsi" w:cstheme="minorBidi"/>
            <w:sz w:val="22"/>
            <w:szCs w:val="22"/>
            <w:lang w:eastAsia="en-AU"/>
          </w:rPr>
          <w:tab/>
        </w:r>
        <w:r w:rsidRPr="00FE038D">
          <w:t>Appointment of authorised people</w:t>
        </w:r>
        <w:r>
          <w:tab/>
        </w:r>
        <w:r>
          <w:fldChar w:fldCharType="begin"/>
        </w:r>
        <w:r>
          <w:instrText xml:space="preserve"> PAGEREF _Toc16002366 \h </w:instrText>
        </w:r>
        <w:r>
          <w:fldChar w:fldCharType="separate"/>
        </w:r>
        <w:r w:rsidR="00C807C5">
          <w:t>22</w:t>
        </w:r>
        <w:r>
          <w:fldChar w:fldCharType="end"/>
        </w:r>
      </w:hyperlink>
    </w:p>
    <w:p w14:paraId="5593BB32" w14:textId="424D50F1" w:rsidR="007A71AB" w:rsidRDefault="007A71AB">
      <w:pPr>
        <w:pStyle w:val="TOC5"/>
        <w:rPr>
          <w:rFonts w:asciiTheme="minorHAnsi" w:eastAsiaTheme="minorEastAsia" w:hAnsiTheme="minorHAnsi" w:cstheme="minorBidi"/>
          <w:sz w:val="22"/>
          <w:szCs w:val="22"/>
          <w:lang w:eastAsia="en-AU"/>
        </w:rPr>
      </w:pPr>
      <w:r>
        <w:tab/>
      </w:r>
      <w:hyperlink w:anchor="_Toc16002367" w:history="1">
        <w:r w:rsidRPr="00FE038D">
          <w:t>47</w:t>
        </w:r>
        <w:r>
          <w:rPr>
            <w:rFonts w:asciiTheme="minorHAnsi" w:eastAsiaTheme="minorEastAsia" w:hAnsiTheme="minorHAnsi" w:cstheme="minorBidi"/>
            <w:sz w:val="22"/>
            <w:szCs w:val="22"/>
            <w:lang w:eastAsia="en-AU"/>
          </w:rPr>
          <w:tab/>
        </w:r>
        <w:r w:rsidRPr="00FE038D">
          <w:t>Identity cards</w:t>
        </w:r>
        <w:r>
          <w:tab/>
        </w:r>
        <w:r>
          <w:fldChar w:fldCharType="begin"/>
        </w:r>
        <w:r>
          <w:instrText xml:space="preserve"> PAGEREF _Toc16002367 \h </w:instrText>
        </w:r>
        <w:r>
          <w:fldChar w:fldCharType="separate"/>
        </w:r>
        <w:r w:rsidR="00C807C5">
          <w:t>23</w:t>
        </w:r>
        <w:r>
          <w:fldChar w:fldCharType="end"/>
        </w:r>
      </w:hyperlink>
    </w:p>
    <w:p w14:paraId="1F81540B" w14:textId="1236C5CE" w:rsidR="007A71AB" w:rsidRDefault="007A71AB">
      <w:pPr>
        <w:pStyle w:val="TOC3"/>
        <w:rPr>
          <w:rFonts w:asciiTheme="minorHAnsi" w:eastAsiaTheme="minorEastAsia" w:hAnsiTheme="minorHAnsi" w:cstheme="minorBidi"/>
          <w:b w:val="0"/>
          <w:sz w:val="22"/>
          <w:szCs w:val="22"/>
          <w:lang w:eastAsia="en-AU"/>
        </w:rPr>
      </w:pPr>
      <w:hyperlink w:anchor="_Toc16002368" w:history="1">
        <w:r w:rsidRPr="00FE038D">
          <w:t>Division 6.3</w:t>
        </w:r>
        <w:r>
          <w:rPr>
            <w:rFonts w:asciiTheme="minorHAnsi" w:eastAsiaTheme="minorEastAsia" w:hAnsiTheme="minorHAnsi" w:cstheme="minorBidi"/>
            <w:b w:val="0"/>
            <w:sz w:val="22"/>
            <w:szCs w:val="22"/>
            <w:lang w:eastAsia="en-AU"/>
          </w:rPr>
          <w:tab/>
        </w:r>
        <w:r w:rsidRPr="00FE038D">
          <w:t>Powers of authorised people</w:t>
        </w:r>
        <w:r w:rsidRPr="007A71AB">
          <w:rPr>
            <w:vanish/>
          </w:rPr>
          <w:tab/>
        </w:r>
        <w:r w:rsidRPr="007A71AB">
          <w:rPr>
            <w:vanish/>
          </w:rPr>
          <w:fldChar w:fldCharType="begin"/>
        </w:r>
        <w:r w:rsidRPr="007A71AB">
          <w:rPr>
            <w:vanish/>
          </w:rPr>
          <w:instrText xml:space="preserve"> PAGEREF _Toc16002368 \h </w:instrText>
        </w:r>
        <w:r w:rsidRPr="007A71AB">
          <w:rPr>
            <w:vanish/>
          </w:rPr>
        </w:r>
        <w:r w:rsidRPr="007A71AB">
          <w:rPr>
            <w:vanish/>
          </w:rPr>
          <w:fldChar w:fldCharType="separate"/>
        </w:r>
        <w:r w:rsidR="00C807C5">
          <w:rPr>
            <w:vanish/>
          </w:rPr>
          <w:t>23</w:t>
        </w:r>
        <w:r w:rsidRPr="007A71AB">
          <w:rPr>
            <w:vanish/>
          </w:rPr>
          <w:fldChar w:fldCharType="end"/>
        </w:r>
      </w:hyperlink>
    </w:p>
    <w:p w14:paraId="3F81EC88" w14:textId="2C9F7C7B" w:rsidR="007A71AB" w:rsidRDefault="007A71AB">
      <w:pPr>
        <w:pStyle w:val="TOC5"/>
        <w:rPr>
          <w:rFonts w:asciiTheme="minorHAnsi" w:eastAsiaTheme="minorEastAsia" w:hAnsiTheme="minorHAnsi" w:cstheme="minorBidi"/>
          <w:sz w:val="22"/>
          <w:szCs w:val="22"/>
          <w:lang w:eastAsia="en-AU"/>
        </w:rPr>
      </w:pPr>
      <w:r>
        <w:tab/>
      </w:r>
      <w:hyperlink w:anchor="_Toc16002369" w:history="1">
        <w:r w:rsidRPr="00FE038D">
          <w:t>48</w:t>
        </w:r>
        <w:r>
          <w:rPr>
            <w:rFonts w:asciiTheme="minorHAnsi" w:eastAsiaTheme="minorEastAsia" w:hAnsiTheme="minorHAnsi" w:cstheme="minorBidi"/>
            <w:sz w:val="22"/>
            <w:szCs w:val="22"/>
            <w:lang w:eastAsia="en-AU"/>
          </w:rPr>
          <w:tab/>
        </w:r>
        <w:r w:rsidRPr="00FE038D">
          <w:t>Power to enter premises</w:t>
        </w:r>
        <w:r>
          <w:tab/>
        </w:r>
        <w:r>
          <w:fldChar w:fldCharType="begin"/>
        </w:r>
        <w:r>
          <w:instrText xml:space="preserve"> PAGEREF _Toc16002369 \h </w:instrText>
        </w:r>
        <w:r>
          <w:fldChar w:fldCharType="separate"/>
        </w:r>
        <w:r w:rsidR="00C807C5">
          <w:t>23</w:t>
        </w:r>
        <w:r>
          <w:fldChar w:fldCharType="end"/>
        </w:r>
      </w:hyperlink>
    </w:p>
    <w:p w14:paraId="765C02A2" w14:textId="64575CD8" w:rsidR="007A71AB" w:rsidRDefault="007A71AB">
      <w:pPr>
        <w:pStyle w:val="TOC5"/>
        <w:rPr>
          <w:rFonts w:asciiTheme="minorHAnsi" w:eastAsiaTheme="minorEastAsia" w:hAnsiTheme="minorHAnsi" w:cstheme="minorBidi"/>
          <w:sz w:val="22"/>
          <w:szCs w:val="22"/>
          <w:lang w:eastAsia="en-AU"/>
        </w:rPr>
      </w:pPr>
      <w:r>
        <w:tab/>
      </w:r>
      <w:hyperlink w:anchor="_Toc16002370" w:history="1">
        <w:r w:rsidRPr="00FE038D">
          <w:t>49</w:t>
        </w:r>
        <w:r>
          <w:rPr>
            <w:rFonts w:asciiTheme="minorHAnsi" w:eastAsiaTheme="minorEastAsia" w:hAnsiTheme="minorHAnsi" w:cstheme="minorBidi"/>
            <w:sz w:val="22"/>
            <w:szCs w:val="22"/>
            <w:lang w:eastAsia="en-AU"/>
          </w:rPr>
          <w:tab/>
        </w:r>
        <w:r w:rsidRPr="00FE038D">
          <w:t>Production of identity card</w:t>
        </w:r>
        <w:r>
          <w:tab/>
        </w:r>
        <w:r>
          <w:fldChar w:fldCharType="begin"/>
        </w:r>
        <w:r>
          <w:instrText xml:space="preserve"> PAGEREF _Toc16002370 \h </w:instrText>
        </w:r>
        <w:r>
          <w:fldChar w:fldCharType="separate"/>
        </w:r>
        <w:r w:rsidR="00C807C5">
          <w:t>24</w:t>
        </w:r>
        <w:r>
          <w:fldChar w:fldCharType="end"/>
        </w:r>
      </w:hyperlink>
    </w:p>
    <w:p w14:paraId="42DDE9E7" w14:textId="1E5EA518" w:rsidR="007A71AB" w:rsidRDefault="007A71AB">
      <w:pPr>
        <w:pStyle w:val="TOC5"/>
        <w:rPr>
          <w:rFonts w:asciiTheme="minorHAnsi" w:eastAsiaTheme="minorEastAsia" w:hAnsiTheme="minorHAnsi" w:cstheme="minorBidi"/>
          <w:sz w:val="22"/>
          <w:szCs w:val="22"/>
          <w:lang w:eastAsia="en-AU"/>
        </w:rPr>
      </w:pPr>
      <w:r>
        <w:tab/>
      </w:r>
      <w:hyperlink w:anchor="_Toc16002371" w:history="1">
        <w:r w:rsidRPr="00FE038D">
          <w:t>50</w:t>
        </w:r>
        <w:r>
          <w:rPr>
            <w:rFonts w:asciiTheme="minorHAnsi" w:eastAsiaTheme="minorEastAsia" w:hAnsiTheme="minorHAnsi" w:cstheme="minorBidi"/>
            <w:sz w:val="22"/>
            <w:szCs w:val="22"/>
            <w:lang w:eastAsia="en-AU"/>
          </w:rPr>
          <w:tab/>
        </w:r>
        <w:r w:rsidRPr="00FE038D">
          <w:t>Consent to entry</w:t>
        </w:r>
        <w:r>
          <w:tab/>
        </w:r>
        <w:r>
          <w:fldChar w:fldCharType="begin"/>
        </w:r>
        <w:r>
          <w:instrText xml:space="preserve"> PAGEREF _Toc16002371 \h </w:instrText>
        </w:r>
        <w:r>
          <w:fldChar w:fldCharType="separate"/>
        </w:r>
        <w:r w:rsidR="00C807C5">
          <w:t>24</w:t>
        </w:r>
        <w:r>
          <w:fldChar w:fldCharType="end"/>
        </w:r>
      </w:hyperlink>
    </w:p>
    <w:p w14:paraId="56630FDE" w14:textId="32288DA4" w:rsidR="007A71AB" w:rsidRDefault="007A71AB">
      <w:pPr>
        <w:pStyle w:val="TOC5"/>
        <w:rPr>
          <w:rFonts w:asciiTheme="minorHAnsi" w:eastAsiaTheme="minorEastAsia" w:hAnsiTheme="minorHAnsi" w:cstheme="minorBidi"/>
          <w:sz w:val="22"/>
          <w:szCs w:val="22"/>
          <w:lang w:eastAsia="en-AU"/>
        </w:rPr>
      </w:pPr>
      <w:r>
        <w:tab/>
      </w:r>
      <w:hyperlink w:anchor="_Toc16002372" w:history="1">
        <w:r w:rsidRPr="00FE038D">
          <w:t>51</w:t>
        </w:r>
        <w:r>
          <w:rPr>
            <w:rFonts w:asciiTheme="minorHAnsi" w:eastAsiaTheme="minorEastAsia" w:hAnsiTheme="minorHAnsi" w:cstheme="minorBidi"/>
            <w:sz w:val="22"/>
            <w:szCs w:val="22"/>
            <w:lang w:eastAsia="en-AU"/>
          </w:rPr>
          <w:tab/>
        </w:r>
        <w:r w:rsidRPr="00FE038D">
          <w:t>General powers on entry to premises</w:t>
        </w:r>
        <w:r>
          <w:tab/>
        </w:r>
        <w:r>
          <w:fldChar w:fldCharType="begin"/>
        </w:r>
        <w:r>
          <w:instrText xml:space="preserve"> PAGEREF _Toc16002372 \h </w:instrText>
        </w:r>
        <w:r>
          <w:fldChar w:fldCharType="separate"/>
        </w:r>
        <w:r w:rsidR="00C807C5">
          <w:t>26</w:t>
        </w:r>
        <w:r>
          <w:fldChar w:fldCharType="end"/>
        </w:r>
      </w:hyperlink>
    </w:p>
    <w:p w14:paraId="3164A665" w14:textId="0B74214E" w:rsidR="007A71AB" w:rsidRDefault="007A71AB">
      <w:pPr>
        <w:pStyle w:val="TOC5"/>
        <w:rPr>
          <w:rFonts w:asciiTheme="minorHAnsi" w:eastAsiaTheme="minorEastAsia" w:hAnsiTheme="minorHAnsi" w:cstheme="minorBidi"/>
          <w:sz w:val="22"/>
          <w:szCs w:val="22"/>
          <w:lang w:eastAsia="en-AU"/>
        </w:rPr>
      </w:pPr>
      <w:r>
        <w:tab/>
      </w:r>
      <w:hyperlink w:anchor="_Toc16002373" w:history="1">
        <w:r w:rsidRPr="00FE038D">
          <w:t>52</w:t>
        </w:r>
        <w:r>
          <w:rPr>
            <w:rFonts w:asciiTheme="minorHAnsi" w:eastAsiaTheme="minorEastAsia" w:hAnsiTheme="minorHAnsi" w:cstheme="minorBidi"/>
            <w:sz w:val="22"/>
            <w:szCs w:val="22"/>
            <w:lang w:eastAsia="en-AU"/>
          </w:rPr>
          <w:tab/>
        </w:r>
        <w:r w:rsidRPr="00FE038D">
          <w:t>Power to require name and address</w:t>
        </w:r>
        <w:r>
          <w:tab/>
        </w:r>
        <w:r>
          <w:fldChar w:fldCharType="begin"/>
        </w:r>
        <w:r>
          <w:instrText xml:space="preserve"> PAGEREF _Toc16002373 \h </w:instrText>
        </w:r>
        <w:r>
          <w:fldChar w:fldCharType="separate"/>
        </w:r>
        <w:r w:rsidR="00C807C5">
          <w:t>26</w:t>
        </w:r>
        <w:r>
          <w:fldChar w:fldCharType="end"/>
        </w:r>
      </w:hyperlink>
    </w:p>
    <w:p w14:paraId="7D5035FF" w14:textId="6B1C9F0B" w:rsidR="007A71AB" w:rsidRDefault="007A71AB">
      <w:pPr>
        <w:pStyle w:val="TOC5"/>
        <w:rPr>
          <w:rFonts w:asciiTheme="minorHAnsi" w:eastAsiaTheme="minorEastAsia" w:hAnsiTheme="minorHAnsi" w:cstheme="minorBidi"/>
          <w:sz w:val="22"/>
          <w:szCs w:val="22"/>
          <w:lang w:eastAsia="en-AU"/>
        </w:rPr>
      </w:pPr>
      <w:r>
        <w:tab/>
      </w:r>
      <w:hyperlink w:anchor="_Toc16002374" w:history="1">
        <w:r w:rsidRPr="00FE038D">
          <w:t>53</w:t>
        </w:r>
        <w:r>
          <w:rPr>
            <w:rFonts w:asciiTheme="minorHAnsi" w:eastAsiaTheme="minorEastAsia" w:hAnsiTheme="minorHAnsi" w:cstheme="minorBidi"/>
            <w:sz w:val="22"/>
            <w:szCs w:val="22"/>
            <w:lang w:eastAsia="en-AU"/>
          </w:rPr>
          <w:tab/>
        </w:r>
        <w:r w:rsidRPr="00FE038D">
          <w:t>Power to seize things</w:t>
        </w:r>
        <w:r>
          <w:tab/>
        </w:r>
        <w:r>
          <w:fldChar w:fldCharType="begin"/>
        </w:r>
        <w:r>
          <w:instrText xml:space="preserve"> PAGEREF _Toc16002374 \h </w:instrText>
        </w:r>
        <w:r>
          <w:fldChar w:fldCharType="separate"/>
        </w:r>
        <w:r w:rsidR="00C807C5">
          <w:t>27</w:t>
        </w:r>
        <w:r>
          <w:fldChar w:fldCharType="end"/>
        </w:r>
      </w:hyperlink>
    </w:p>
    <w:p w14:paraId="09347884" w14:textId="74FB486F" w:rsidR="007A71AB" w:rsidRDefault="007A71AB">
      <w:pPr>
        <w:pStyle w:val="TOC3"/>
        <w:rPr>
          <w:rFonts w:asciiTheme="minorHAnsi" w:eastAsiaTheme="minorEastAsia" w:hAnsiTheme="minorHAnsi" w:cstheme="minorBidi"/>
          <w:b w:val="0"/>
          <w:sz w:val="22"/>
          <w:szCs w:val="22"/>
          <w:lang w:eastAsia="en-AU"/>
        </w:rPr>
      </w:pPr>
      <w:hyperlink w:anchor="_Toc16002375" w:history="1">
        <w:r w:rsidRPr="00FE038D">
          <w:t>Division 6.4</w:t>
        </w:r>
        <w:r>
          <w:rPr>
            <w:rFonts w:asciiTheme="minorHAnsi" w:eastAsiaTheme="minorEastAsia" w:hAnsiTheme="minorHAnsi" w:cstheme="minorBidi"/>
            <w:b w:val="0"/>
            <w:sz w:val="22"/>
            <w:szCs w:val="22"/>
            <w:lang w:eastAsia="en-AU"/>
          </w:rPr>
          <w:tab/>
        </w:r>
        <w:r w:rsidRPr="00FE038D">
          <w:t>Search warrants</w:t>
        </w:r>
        <w:r w:rsidRPr="007A71AB">
          <w:rPr>
            <w:vanish/>
          </w:rPr>
          <w:tab/>
        </w:r>
        <w:r w:rsidRPr="007A71AB">
          <w:rPr>
            <w:vanish/>
          </w:rPr>
          <w:fldChar w:fldCharType="begin"/>
        </w:r>
        <w:r w:rsidRPr="007A71AB">
          <w:rPr>
            <w:vanish/>
          </w:rPr>
          <w:instrText xml:space="preserve"> PAGEREF _Toc16002375 \h </w:instrText>
        </w:r>
        <w:r w:rsidRPr="007A71AB">
          <w:rPr>
            <w:vanish/>
          </w:rPr>
        </w:r>
        <w:r w:rsidRPr="007A71AB">
          <w:rPr>
            <w:vanish/>
          </w:rPr>
          <w:fldChar w:fldCharType="separate"/>
        </w:r>
        <w:r w:rsidR="00C807C5">
          <w:rPr>
            <w:vanish/>
          </w:rPr>
          <w:t>28</w:t>
        </w:r>
        <w:r w:rsidRPr="007A71AB">
          <w:rPr>
            <w:vanish/>
          </w:rPr>
          <w:fldChar w:fldCharType="end"/>
        </w:r>
      </w:hyperlink>
    </w:p>
    <w:p w14:paraId="3D00239D" w14:textId="70CEC9ED" w:rsidR="007A71AB" w:rsidRDefault="007A71AB">
      <w:pPr>
        <w:pStyle w:val="TOC5"/>
        <w:rPr>
          <w:rFonts w:asciiTheme="minorHAnsi" w:eastAsiaTheme="minorEastAsia" w:hAnsiTheme="minorHAnsi" w:cstheme="minorBidi"/>
          <w:sz w:val="22"/>
          <w:szCs w:val="22"/>
          <w:lang w:eastAsia="en-AU"/>
        </w:rPr>
      </w:pPr>
      <w:r>
        <w:tab/>
      </w:r>
      <w:hyperlink w:anchor="_Toc16002376" w:history="1">
        <w:r w:rsidRPr="00FE038D">
          <w:t>54</w:t>
        </w:r>
        <w:r>
          <w:rPr>
            <w:rFonts w:asciiTheme="minorHAnsi" w:eastAsiaTheme="minorEastAsia" w:hAnsiTheme="minorHAnsi" w:cstheme="minorBidi"/>
            <w:sz w:val="22"/>
            <w:szCs w:val="22"/>
            <w:lang w:eastAsia="en-AU"/>
          </w:rPr>
          <w:tab/>
        </w:r>
        <w:r w:rsidRPr="00FE038D">
          <w:t>Warrants generally</w:t>
        </w:r>
        <w:r>
          <w:tab/>
        </w:r>
        <w:r>
          <w:fldChar w:fldCharType="begin"/>
        </w:r>
        <w:r>
          <w:instrText xml:space="preserve"> PAGEREF _Toc16002376 \h </w:instrText>
        </w:r>
        <w:r>
          <w:fldChar w:fldCharType="separate"/>
        </w:r>
        <w:r w:rsidR="00C807C5">
          <w:t>28</w:t>
        </w:r>
        <w:r>
          <w:fldChar w:fldCharType="end"/>
        </w:r>
      </w:hyperlink>
    </w:p>
    <w:p w14:paraId="496318B3" w14:textId="63253FE3" w:rsidR="007A71AB" w:rsidRDefault="007A71AB">
      <w:pPr>
        <w:pStyle w:val="TOC5"/>
        <w:rPr>
          <w:rFonts w:asciiTheme="minorHAnsi" w:eastAsiaTheme="minorEastAsia" w:hAnsiTheme="minorHAnsi" w:cstheme="minorBidi"/>
          <w:sz w:val="22"/>
          <w:szCs w:val="22"/>
          <w:lang w:eastAsia="en-AU"/>
        </w:rPr>
      </w:pPr>
      <w:r>
        <w:tab/>
      </w:r>
      <w:hyperlink w:anchor="_Toc16002377" w:history="1">
        <w:r w:rsidRPr="00FE038D">
          <w:t>55</w:t>
        </w:r>
        <w:r>
          <w:rPr>
            <w:rFonts w:asciiTheme="minorHAnsi" w:eastAsiaTheme="minorEastAsia" w:hAnsiTheme="minorHAnsi" w:cstheme="minorBidi"/>
            <w:sz w:val="22"/>
            <w:szCs w:val="22"/>
            <w:lang w:eastAsia="en-AU"/>
          </w:rPr>
          <w:tab/>
        </w:r>
        <w:r w:rsidRPr="00FE038D">
          <w:t>Warrants—application made other than in person</w:t>
        </w:r>
        <w:r>
          <w:tab/>
        </w:r>
        <w:r>
          <w:fldChar w:fldCharType="begin"/>
        </w:r>
        <w:r>
          <w:instrText xml:space="preserve"> PAGEREF _Toc16002377 \h </w:instrText>
        </w:r>
        <w:r>
          <w:fldChar w:fldCharType="separate"/>
        </w:r>
        <w:r w:rsidR="00C807C5">
          <w:t>29</w:t>
        </w:r>
        <w:r>
          <w:fldChar w:fldCharType="end"/>
        </w:r>
      </w:hyperlink>
    </w:p>
    <w:p w14:paraId="79B75C9F" w14:textId="4C47174E" w:rsidR="007A71AB" w:rsidRDefault="007A71AB">
      <w:pPr>
        <w:pStyle w:val="TOC5"/>
        <w:rPr>
          <w:rFonts w:asciiTheme="minorHAnsi" w:eastAsiaTheme="minorEastAsia" w:hAnsiTheme="minorHAnsi" w:cstheme="minorBidi"/>
          <w:sz w:val="22"/>
          <w:szCs w:val="22"/>
          <w:lang w:eastAsia="en-AU"/>
        </w:rPr>
      </w:pPr>
      <w:r>
        <w:tab/>
      </w:r>
      <w:hyperlink w:anchor="_Toc16002378" w:history="1">
        <w:r w:rsidRPr="00FE038D">
          <w:t>56</w:t>
        </w:r>
        <w:r>
          <w:rPr>
            <w:rFonts w:asciiTheme="minorHAnsi" w:eastAsiaTheme="minorEastAsia" w:hAnsiTheme="minorHAnsi" w:cstheme="minorBidi"/>
            <w:sz w:val="22"/>
            <w:szCs w:val="22"/>
            <w:lang w:eastAsia="en-AU"/>
          </w:rPr>
          <w:tab/>
        </w:r>
        <w:r w:rsidRPr="00FE038D">
          <w:t>Search warrants—announcement before entry</w:t>
        </w:r>
        <w:r>
          <w:tab/>
        </w:r>
        <w:r>
          <w:fldChar w:fldCharType="begin"/>
        </w:r>
        <w:r>
          <w:instrText xml:space="preserve"> PAGEREF _Toc16002378 \h </w:instrText>
        </w:r>
        <w:r>
          <w:fldChar w:fldCharType="separate"/>
        </w:r>
        <w:r w:rsidR="00C807C5">
          <w:t>31</w:t>
        </w:r>
        <w:r>
          <w:fldChar w:fldCharType="end"/>
        </w:r>
      </w:hyperlink>
    </w:p>
    <w:p w14:paraId="0A69388D" w14:textId="20542060" w:rsidR="007A71AB" w:rsidRDefault="007A71AB">
      <w:pPr>
        <w:pStyle w:val="TOC5"/>
        <w:rPr>
          <w:rFonts w:asciiTheme="minorHAnsi" w:eastAsiaTheme="minorEastAsia" w:hAnsiTheme="minorHAnsi" w:cstheme="minorBidi"/>
          <w:sz w:val="22"/>
          <w:szCs w:val="22"/>
          <w:lang w:eastAsia="en-AU"/>
        </w:rPr>
      </w:pPr>
      <w:r>
        <w:tab/>
      </w:r>
      <w:hyperlink w:anchor="_Toc16002379" w:history="1">
        <w:r w:rsidRPr="00FE038D">
          <w:t>57</w:t>
        </w:r>
        <w:r>
          <w:rPr>
            <w:rFonts w:asciiTheme="minorHAnsi" w:eastAsiaTheme="minorEastAsia" w:hAnsiTheme="minorHAnsi" w:cstheme="minorBidi"/>
            <w:sz w:val="22"/>
            <w:szCs w:val="22"/>
            <w:lang w:eastAsia="en-AU"/>
          </w:rPr>
          <w:tab/>
        </w:r>
        <w:r w:rsidRPr="00FE038D">
          <w:t>Details of search warrant to be given to occupier etc</w:t>
        </w:r>
        <w:r>
          <w:tab/>
        </w:r>
        <w:r>
          <w:fldChar w:fldCharType="begin"/>
        </w:r>
        <w:r>
          <w:instrText xml:space="preserve"> PAGEREF _Toc16002379 \h </w:instrText>
        </w:r>
        <w:r>
          <w:fldChar w:fldCharType="separate"/>
        </w:r>
        <w:r w:rsidR="00C807C5">
          <w:t>31</w:t>
        </w:r>
        <w:r>
          <w:fldChar w:fldCharType="end"/>
        </w:r>
      </w:hyperlink>
    </w:p>
    <w:p w14:paraId="01AB2536" w14:textId="597A6E7E" w:rsidR="007A71AB" w:rsidRDefault="007A71AB">
      <w:pPr>
        <w:pStyle w:val="TOC5"/>
        <w:rPr>
          <w:rFonts w:asciiTheme="minorHAnsi" w:eastAsiaTheme="minorEastAsia" w:hAnsiTheme="minorHAnsi" w:cstheme="minorBidi"/>
          <w:sz w:val="22"/>
          <w:szCs w:val="22"/>
          <w:lang w:eastAsia="en-AU"/>
        </w:rPr>
      </w:pPr>
      <w:r>
        <w:tab/>
      </w:r>
      <w:hyperlink w:anchor="_Toc16002380" w:history="1">
        <w:r w:rsidRPr="00FE038D">
          <w:t>58</w:t>
        </w:r>
        <w:r>
          <w:rPr>
            <w:rFonts w:asciiTheme="minorHAnsi" w:eastAsiaTheme="minorEastAsia" w:hAnsiTheme="minorHAnsi" w:cstheme="minorBidi"/>
            <w:sz w:val="22"/>
            <w:szCs w:val="22"/>
            <w:lang w:eastAsia="en-AU"/>
          </w:rPr>
          <w:tab/>
        </w:r>
        <w:r w:rsidRPr="00FE038D">
          <w:t>Occupier entitled to be present during search etc</w:t>
        </w:r>
        <w:r>
          <w:tab/>
        </w:r>
        <w:r>
          <w:fldChar w:fldCharType="begin"/>
        </w:r>
        <w:r>
          <w:instrText xml:space="preserve"> PAGEREF _Toc16002380 \h </w:instrText>
        </w:r>
        <w:r>
          <w:fldChar w:fldCharType="separate"/>
        </w:r>
        <w:r w:rsidR="00C807C5">
          <w:t>32</w:t>
        </w:r>
        <w:r>
          <w:fldChar w:fldCharType="end"/>
        </w:r>
      </w:hyperlink>
    </w:p>
    <w:p w14:paraId="1DBF2DA2" w14:textId="62C37A32" w:rsidR="007A71AB" w:rsidRDefault="007A71AB">
      <w:pPr>
        <w:pStyle w:val="TOC3"/>
        <w:rPr>
          <w:rFonts w:asciiTheme="minorHAnsi" w:eastAsiaTheme="minorEastAsia" w:hAnsiTheme="minorHAnsi" w:cstheme="minorBidi"/>
          <w:b w:val="0"/>
          <w:sz w:val="22"/>
          <w:szCs w:val="22"/>
          <w:lang w:eastAsia="en-AU"/>
        </w:rPr>
      </w:pPr>
      <w:hyperlink w:anchor="_Toc16002381" w:history="1">
        <w:r w:rsidRPr="00FE038D">
          <w:t>Division 6.5</w:t>
        </w:r>
        <w:r>
          <w:rPr>
            <w:rFonts w:asciiTheme="minorHAnsi" w:eastAsiaTheme="minorEastAsia" w:hAnsiTheme="minorHAnsi" w:cstheme="minorBidi"/>
            <w:b w:val="0"/>
            <w:sz w:val="22"/>
            <w:szCs w:val="22"/>
            <w:lang w:eastAsia="en-AU"/>
          </w:rPr>
          <w:tab/>
        </w:r>
        <w:r w:rsidRPr="00FE038D">
          <w:t>Return and forfeiture of things seized</w:t>
        </w:r>
        <w:r w:rsidRPr="007A71AB">
          <w:rPr>
            <w:vanish/>
          </w:rPr>
          <w:tab/>
        </w:r>
        <w:r w:rsidRPr="007A71AB">
          <w:rPr>
            <w:vanish/>
          </w:rPr>
          <w:fldChar w:fldCharType="begin"/>
        </w:r>
        <w:r w:rsidRPr="007A71AB">
          <w:rPr>
            <w:vanish/>
          </w:rPr>
          <w:instrText xml:space="preserve"> PAGEREF _Toc16002381 \h </w:instrText>
        </w:r>
        <w:r w:rsidRPr="007A71AB">
          <w:rPr>
            <w:vanish/>
          </w:rPr>
        </w:r>
        <w:r w:rsidRPr="007A71AB">
          <w:rPr>
            <w:vanish/>
          </w:rPr>
          <w:fldChar w:fldCharType="separate"/>
        </w:r>
        <w:r w:rsidR="00C807C5">
          <w:rPr>
            <w:vanish/>
          </w:rPr>
          <w:t>32</w:t>
        </w:r>
        <w:r w:rsidRPr="007A71AB">
          <w:rPr>
            <w:vanish/>
          </w:rPr>
          <w:fldChar w:fldCharType="end"/>
        </w:r>
      </w:hyperlink>
    </w:p>
    <w:p w14:paraId="4A466F5A" w14:textId="5B833DB6" w:rsidR="007A71AB" w:rsidRDefault="007A71AB">
      <w:pPr>
        <w:pStyle w:val="TOC5"/>
        <w:rPr>
          <w:rFonts w:asciiTheme="minorHAnsi" w:eastAsiaTheme="minorEastAsia" w:hAnsiTheme="minorHAnsi" w:cstheme="minorBidi"/>
          <w:sz w:val="22"/>
          <w:szCs w:val="22"/>
          <w:lang w:eastAsia="en-AU"/>
        </w:rPr>
      </w:pPr>
      <w:r>
        <w:tab/>
      </w:r>
      <w:hyperlink w:anchor="_Toc16002382" w:history="1">
        <w:r w:rsidRPr="00FE038D">
          <w:t>59</w:t>
        </w:r>
        <w:r>
          <w:rPr>
            <w:rFonts w:asciiTheme="minorHAnsi" w:eastAsiaTheme="minorEastAsia" w:hAnsiTheme="minorHAnsi" w:cstheme="minorBidi"/>
            <w:sz w:val="22"/>
            <w:szCs w:val="22"/>
            <w:lang w:eastAsia="en-AU"/>
          </w:rPr>
          <w:tab/>
        </w:r>
        <w:r w:rsidRPr="00FE038D">
          <w:t>Receipt for things seized</w:t>
        </w:r>
        <w:r>
          <w:tab/>
        </w:r>
        <w:r>
          <w:fldChar w:fldCharType="begin"/>
        </w:r>
        <w:r>
          <w:instrText xml:space="preserve"> PAGEREF _Toc16002382 \h </w:instrText>
        </w:r>
        <w:r>
          <w:fldChar w:fldCharType="separate"/>
        </w:r>
        <w:r w:rsidR="00C807C5">
          <w:t>32</w:t>
        </w:r>
        <w:r>
          <w:fldChar w:fldCharType="end"/>
        </w:r>
      </w:hyperlink>
    </w:p>
    <w:p w14:paraId="0B2AB5D3" w14:textId="311C006A" w:rsidR="007A71AB" w:rsidRDefault="007A71AB">
      <w:pPr>
        <w:pStyle w:val="TOC5"/>
        <w:rPr>
          <w:rFonts w:asciiTheme="minorHAnsi" w:eastAsiaTheme="minorEastAsia" w:hAnsiTheme="minorHAnsi" w:cstheme="minorBidi"/>
          <w:sz w:val="22"/>
          <w:szCs w:val="22"/>
          <w:lang w:eastAsia="en-AU"/>
        </w:rPr>
      </w:pPr>
      <w:r>
        <w:tab/>
      </w:r>
      <w:hyperlink w:anchor="_Toc16002383" w:history="1">
        <w:r w:rsidRPr="00FE038D">
          <w:t>60</w:t>
        </w:r>
        <w:r>
          <w:rPr>
            <w:rFonts w:asciiTheme="minorHAnsi" w:eastAsiaTheme="minorEastAsia" w:hAnsiTheme="minorHAnsi" w:cstheme="minorBidi"/>
            <w:sz w:val="22"/>
            <w:szCs w:val="22"/>
            <w:lang w:eastAsia="en-AU"/>
          </w:rPr>
          <w:tab/>
        </w:r>
        <w:r w:rsidRPr="00FE038D">
          <w:t>Moving things to another place for examination or processing under search warrant</w:t>
        </w:r>
        <w:r>
          <w:tab/>
        </w:r>
        <w:r>
          <w:fldChar w:fldCharType="begin"/>
        </w:r>
        <w:r>
          <w:instrText xml:space="preserve"> PAGEREF _Toc16002383 \h </w:instrText>
        </w:r>
        <w:r>
          <w:fldChar w:fldCharType="separate"/>
        </w:r>
        <w:r w:rsidR="00C807C5">
          <w:t>33</w:t>
        </w:r>
        <w:r>
          <w:fldChar w:fldCharType="end"/>
        </w:r>
      </w:hyperlink>
    </w:p>
    <w:p w14:paraId="008E293C" w14:textId="7001BB72" w:rsidR="007A71AB" w:rsidRDefault="007A71AB">
      <w:pPr>
        <w:pStyle w:val="TOC5"/>
        <w:rPr>
          <w:rFonts w:asciiTheme="minorHAnsi" w:eastAsiaTheme="minorEastAsia" w:hAnsiTheme="minorHAnsi" w:cstheme="minorBidi"/>
          <w:sz w:val="22"/>
          <w:szCs w:val="22"/>
          <w:lang w:eastAsia="en-AU"/>
        </w:rPr>
      </w:pPr>
      <w:r>
        <w:tab/>
      </w:r>
      <w:hyperlink w:anchor="_Toc16002384" w:history="1">
        <w:r w:rsidRPr="00FE038D">
          <w:t>61</w:t>
        </w:r>
        <w:r>
          <w:rPr>
            <w:rFonts w:asciiTheme="minorHAnsi" w:eastAsiaTheme="minorEastAsia" w:hAnsiTheme="minorHAnsi" w:cstheme="minorBidi"/>
            <w:sz w:val="22"/>
            <w:szCs w:val="22"/>
            <w:lang w:eastAsia="en-AU"/>
          </w:rPr>
          <w:tab/>
        </w:r>
        <w:r w:rsidRPr="00FE038D">
          <w:t>Access to things seized</w:t>
        </w:r>
        <w:r>
          <w:tab/>
        </w:r>
        <w:r>
          <w:fldChar w:fldCharType="begin"/>
        </w:r>
        <w:r>
          <w:instrText xml:space="preserve"> PAGEREF _Toc16002384 \h </w:instrText>
        </w:r>
        <w:r>
          <w:fldChar w:fldCharType="separate"/>
        </w:r>
        <w:r w:rsidR="00C807C5">
          <w:t>34</w:t>
        </w:r>
        <w:r>
          <w:fldChar w:fldCharType="end"/>
        </w:r>
      </w:hyperlink>
    </w:p>
    <w:p w14:paraId="68D0A482" w14:textId="282DE37F" w:rsidR="007A71AB" w:rsidRDefault="007A71AB">
      <w:pPr>
        <w:pStyle w:val="TOC5"/>
        <w:rPr>
          <w:rFonts w:asciiTheme="minorHAnsi" w:eastAsiaTheme="minorEastAsia" w:hAnsiTheme="minorHAnsi" w:cstheme="minorBidi"/>
          <w:sz w:val="22"/>
          <w:szCs w:val="22"/>
          <w:lang w:eastAsia="en-AU"/>
        </w:rPr>
      </w:pPr>
      <w:r>
        <w:tab/>
      </w:r>
      <w:hyperlink w:anchor="_Toc16002385" w:history="1">
        <w:r w:rsidRPr="00FE038D">
          <w:t>62</w:t>
        </w:r>
        <w:r>
          <w:rPr>
            <w:rFonts w:asciiTheme="minorHAnsi" w:eastAsiaTheme="minorEastAsia" w:hAnsiTheme="minorHAnsi" w:cstheme="minorBidi"/>
            <w:sz w:val="22"/>
            <w:szCs w:val="22"/>
            <w:lang w:eastAsia="en-AU"/>
          </w:rPr>
          <w:tab/>
        </w:r>
        <w:r w:rsidRPr="00FE038D">
          <w:t>Return of things seized</w:t>
        </w:r>
        <w:r>
          <w:tab/>
        </w:r>
        <w:r>
          <w:fldChar w:fldCharType="begin"/>
        </w:r>
        <w:r>
          <w:instrText xml:space="preserve"> PAGEREF _Toc16002385 \h </w:instrText>
        </w:r>
        <w:r>
          <w:fldChar w:fldCharType="separate"/>
        </w:r>
        <w:r w:rsidR="00C807C5">
          <w:t>34</w:t>
        </w:r>
        <w:r>
          <w:fldChar w:fldCharType="end"/>
        </w:r>
      </w:hyperlink>
    </w:p>
    <w:p w14:paraId="2743F488" w14:textId="78ABF8EE" w:rsidR="007A71AB" w:rsidRDefault="007A71AB">
      <w:pPr>
        <w:pStyle w:val="TOC3"/>
        <w:rPr>
          <w:rFonts w:asciiTheme="minorHAnsi" w:eastAsiaTheme="minorEastAsia" w:hAnsiTheme="minorHAnsi" w:cstheme="minorBidi"/>
          <w:b w:val="0"/>
          <w:sz w:val="22"/>
          <w:szCs w:val="22"/>
          <w:lang w:eastAsia="en-AU"/>
        </w:rPr>
      </w:pPr>
      <w:hyperlink w:anchor="_Toc16002386" w:history="1">
        <w:r w:rsidRPr="00FE038D">
          <w:t>Division 6.6</w:t>
        </w:r>
        <w:r>
          <w:rPr>
            <w:rFonts w:asciiTheme="minorHAnsi" w:eastAsiaTheme="minorEastAsia" w:hAnsiTheme="minorHAnsi" w:cstheme="minorBidi"/>
            <w:b w:val="0"/>
            <w:sz w:val="22"/>
            <w:szCs w:val="22"/>
            <w:lang w:eastAsia="en-AU"/>
          </w:rPr>
          <w:tab/>
        </w:r>
        <w:r w:rsidRPr="00FE038D">
          <w:t>Miscellaneous</w:t>
        </w:r>
        <w:r w:rsidRPr="007A71AB">
          <w:rPr>
            <w:vanish/>
          </w:rPr>
          <w:tab/>
        </w:r>
        <w:r w:rsidRPr="007A71AB">
          <w:rPr>
            <w:vanish/>
          </w:rPr>
          <w:fldChar w:fldCharType="begin"/>
        </w:r>
        <w:r w:rsidRPr="007A71AB">
          <w:rPr>
            <w:vanish/>
          </w:rPr>
          <w:instrText xml:space="preserve"> PAGEREF _Toc16002386 \h </w:instrText>
        </w:r>
        <w:r w:rsidRPr="007A71AB">
          <w:rPr>
            <w:vanish/>
          </w:rPr>
        </w:r>
        <w:r w:rsidRPr="007A71AB">
          <w:rPr>
            <w:vanish/>
          </w:rPr>
          <w:fldChar w:fldCharType="separate"/>
        </w:r>
        <w:r w:rsidR="00C807C5">
          <w:rPr>
            <w:vanish/>
          </w:rPr>
          <w:t>35</w:t>
        </w:r>
        <w:r w:rsidRPr="007A71AB">
          <w:rPr>
            <w:vanish/>
          </w:rPr>
          <w:fldChar w:fldCharType="end"/>
        </w:r>
      </w:hyperlink>
    </w:p>
    <w:p w14:paraId="7508DA86" w14:textId="73DA1228" w:rsidR="007A71AB" w:rsidRDefault="007A71AB">
      <w:pPr>
        <w:pStyle w:val="TOC5"/>
        <w:rPr>
          <w:rFonts w:asciiTheme="minorHAnsi" w:eastAsiaTheme="minorEastAsia" w:hAnsiTheme="minorHAnsi" w:cstheme="minorBidi"/>
          <w:sz w:val="22"/>
          <w:szCs w:val="22"/>
          <w:lang w:eastAsia="en-AU"/>
        </w:rPr>
      </w:pPr>
      <w:r>
        <w:tab/>
      </w:r>
      <w:hyperlink w:anchor="_Toc16002387" w:history="1">
        <w:r w:rsidRPr="00FE038D">
          <w:t>63</w:t>
        </w:r>
        <w:r>
          <w:rPr>
            <w:rFonts w:asciiTheme="minorHAnsi" w:eastAsiaTheme="minorEastAsia" w:hAnsiTheme="minorHAnsi" w:cstheme="minorBidi"/>
            <w:sz w:val="22"/>
            <w:szCs w:val="22"/>
            <w:lang w:eastAsia="en-AU"/>
          </w:rPr>
          <w:tab/>
        </w:r>
        <w:r w:rsidRPr="00FE038D">
          <w:t>Damage etc to be minimised</w:t>
        </w:r>
        <w:r>
          <w:tab/>
        </w:r>
        <w:r>
          <w:fldChar w:fldCharType="begin"/>
        </w:r>
        <w:r>
          <w:instrText xml:space="preserve"> PAGEREF _Toc16002387 \h </w:instrText>
        </w:r>
        <w:r>
          <w:fldChar w:fldCharType="separate"/>
        </w:r>
        <w:r w:rsidR="00C807C5">
          <w:t>35</w:t>
        </w:r>
        <w:r>
          <w:fldChar w:fldCharType="end"/>
        </w:r>
      </w:hyperlink>
    </w:p>
    <w:p w14:paraId="6FB42DB4" w14:textId="262E6715" w:rsidR="007A71AB" w:rsidRDefault="007A71AB">
      <w:pPr>
        <w:pStyle w:val="TOC5"/>
        <w:rPr>
          <w:rFonts w:asciiTheme="minorHAnsi" w:eastAsiaTheme="minorEastAsia" w:hAnsiTheme="minorHAnsi" w:cstheme="minorBidi"/>
          <w:sz w:val="22"/>
          <w:szCs w:val="22"/>
          <w:lang w:eastAsia="en-AU"/>
        </w:rPr>
      </w:pPr>
      <w:r>
        <w:tab/>
      </w:r>
      <w:hyperlink w:anchor="_Toc16002388" w:history="1">
        <w:r w:rsidRPr="00FE038D">
          <w:t>64</w:t>
        </w:r>
        <w:r>
          <w:rPr>
            <w:rFonts w:asciiTheme="minorHAnsi" w:eastAsiaTheme="minorEastAsia" w:hAnsiTheme="minorHAnsi" w:cstheme="minorBidi"/>
            <w:sz w:val="22"/>
            <w:szCs w:val="22"/>
            <w:lang w:eastAsia="en-AU"/>
          </w:rPr>
          <w:tab/>
        </w:r>
        <w:r w:rsidRPr="00FE038D">
          <w:t>Compensation for exercise of enforcement powers</w:t>
        </w:r>
        <w:r>
          <w:tab/>
        </w:r>
        <w:r>
          <w:fldChar w:fldCharType="begin"/>
        </w:r>
        <w:r>
          <w:instrText xml:space="preserve"> PAGEREF _Toc16002388 \h </w:instrText>
        </w:r>
        <w:r>
          <w:fldChar w:fldCharType="separate"/>
        </w:r>
        <w:r w:rsidR="00C807C5">
          <w:t>36</w:t>
        </w:r>
        <w:r>
          <w:fldChar w:fldCharType="end"/>
        </w:r>
      </w:hyperlink>
    </w:p>
    <w:p w14:paraId="6E4A494D" w14:textId="5FADAF8A" w:rsidR="007A71AB" w:rsidRDefault="007A71AB">
      <w:pPr>
        <w:pStyle w:val="TOC2"/>
        <w:rPr>
          <w:rFonts w:asciiTheme="minorHAnsi" w:eastAsiaTheme="minorEastAsia" w:hAnsiTheme="minorHAnsi" w:cstheme="minorBidi"/>
          <w:b w:val="0"/>
          <w:sz w:val="22"/>
          <w:szCs w:val="22"/>
          <w:lang w:eastAsia="en-AU"/>
        </w:rPr>
      </w:pPr>
      <w:hyperlink w:anchor="_Toc16002389" w:history="1">
        <w:r w:rsidRPr="00FE038D">
          <w:t>Part 7</w:t>
        </w:r>
        <w:r>
          <w:rPr>
            <w:rFonts w:asciiTheme="minorHAnsi" w:eastAsiaTheme="minorEastAsia" w:hAnsiTheme="minorHAnsi" w:cstheme="minorBidi"/>
            <w:b w:val="0"/>
            <w:sz w:val="22"/>
            <w:szCs w:val="22"/>
            <w:lang w:eastAsia="en-AU"/>
          </w:rPr>
          <w:tab/>
        </w:r>
        <w:r w:rsidRPr="00FE038D">
          <w:t>Notification and review of decisions</w:t>
        </w:r>
        <w:r w:rsidRPr="007A71AB">
          <w:rPr>
            <w:vanish/>
          </w:rPr>
          <w:tab/>
        </w:r>
        <w:r w:rsidRPr="007A71AB">
          <w:rPr>
            <w:vanish/>
          </w:rPr>
          <w:fldChar w:fldCharType="begin"/>
        </w:r>
        <w:r w:rsidRPr="007A71AB">
          <w:rPr>
            <w:vanish/>
          </w:rPr>
          <w:instrText xml:space="preserve"> PAGEREF _Toc16002389 \h </w:instrText>
        </w:r>
        <w:r w:rsidRPr="007A71AB">
          <w:rPr>
            <w:vanish/>
          </w:rPr>
        </w:r>
        <w:r w:rsidRPr="007A71AB">
          <w:rPr>
            <w:vanish/>
          </w:rPr>
          <w:fldChar w:fldCharType="separate"/>
        </w:r>
        <w:r w:rsidR="00C807C5">
          <w:rPr>
            <w:vanish/>
          </w:rPr>
          <w:t>37</w:t>
        </w:r>
        <w:r w:rsidRPr="007A71AB">
          <w:rPr>
            <w:vanish/>
          </w:rPr>
          <w:fldChar w:fldCharType="end"/>
        </w:r>
      </w:hyperlink>
    </w:p>
    <w:p w14:paraId="32EAF301" w14:textId="5D265B2B" w:rsidR="007A71AB" w:rsidRDefault="007A71AB">
      <w:pPr>
        <w:pStyle w:val="TOC5"/>
        <w:rPr>
          <w:rFonts w:asciiTheme="minorHAnsi" w:eastAsiaTheme="minorEastAsia" w:hAnsiTheme="minorHAnsi" w:cstheme="minorBidi"/>
          <w:sz w:val="22"/>
          <w:szCs w:val="22"/>
          <w:lang w:eastAsia="en-AU"/>
        </w:rPr>
      </w:pPr>
      <w:r>
        <w:tab/>
      </w:r>
      <w:hyperlink w:anchor="_Toc16002390" w:history="1">
        <w:r w:rsidRPr="00FE038D">
          <w:t>65</w:t>
        </w:r>
        <w:r>
          <w:rPr>
            <w:rFonts w:asciiTheme="minorHAnsi" w:eastAsiaTheme="minorEastAsia" w:hAnsiTheme="minorHAnsi" w:cstheme="minorBidi"/>
            <w:sz w:val="22"/>
            <w:szCs w:val="22"/>
            <w:lang w:eastAsia="en-AU"/>
          </w:rPr>
          <w:tab/>
        </w:r>
        <w:r w:rsidRPr="00FE038D">
          <w:t xml:space="preserve">Meaning of </w:t>
        </w:r>
        <w:r w:rsidRPr="00FE038D">
          <w:rPr>
            <w:i/>
          </w:rPr>
          <w:t>reviewable decision—</w:t>
        </w:r>
        <w:r w:rsidRPr="00FE038D">
          <w:t>pt 7</w:t>
        </w:r>
        <w:r>
          <w:tab/>
        </w:r>
        <w:r>
          <w:fldChar w:fldCharType="begin"/>
        </w:r>
        <w:r>
          <w:instrText xml:space="preserve"> PAGEREF _Toc16002390 \h </w:instrText>
        </w:r>
        <w:r>
          <w:fldChar w:fldCharType="separate"/>
        </w:r>
        <w:r w:rsidR="00C807C5">
          <w:t>37</w:t>
        </w:r>
        <w:r>
          <w:fldChar w:fldCharType="end"/>
        </w:r>
      </w:hyperlink>
    </w:p>
    <w:p w14:paraId="7A7933B8" w14:textId="2907C199" w:rsidR="007A71AB" w:rsidRDefault="007A71AB">
      <w:pPr>
        <w:pStyle w:val="TOC5"/>
        <w:rPr>
          <w:rFonts w:asciiTheme="minorHAnsi" w:eastAsiaTheme="minorEastAsia" w:hAnsiTheme="minorHAnsi" w:cstheme="minorBidi"/>
          <w:sz w:val="22"/>
          <w:szCs w:val="22"/>
          <w:lang w:eastAsia="en-AU"/>
        </w:rPr>
      </w:pPr>
      <w:r>
        <w:lastRenderedPageBreak/>
        <w:tab/>
      </w:r>
      <w:hyperlink w:anchor="_Toc16002391" w:history="1">
        <w:r w:rsidRPr="00FE038D">
          <w:t>66</w:t>
        </w:r>
        <w:r>
          <w:rPr>
            <w:rFonts w:asciiTheme="minorHAnsi" w:eastAsiaTheme="minorEastAsia" w:hAnsiTheme="minorHAnsi" w:cstheme="minorBidi"/>
            <w:sz w:val="22"/>
            <w:szCs w:val="22"/>
            <w:lang w:eastAsia="en-AU"/>
          </w:rPr>
          <w:tab/>
        </w:r>
        <w:r w:rsidRPr="00FE038D">
          <w:t>Reviewable decision notices</w:t>
        </w:r>
        <w:r>
          <w:tab/>
        </w:r>
        <w:r>
          <w:fldChar w:fldCharType="begin"/>
        </w:r>
        <w:r>
          <w:instrText xml:space="preserve"> PAGEREF _Toc16002391 \h </w:instrText>
        </w:r>
        <w:r>
          <w:fldChar w:fldCharType="separate"/>
        </w:r>
        <w:r w:rsidR="00C807C5">
          <w:t>37</w:t>
        </w:r>
        <w:r>
          <w:fldChar w:fldCharType="end"/>
        </w:r>
      </w:hyperlink>
    </w:p>
    <w:p w14:paraId="16C20931" w14:textId="35BE3A78" w:rsidR="007A71AB" w:rsidRDefault="007A71AB">
      <w:pPr>
        <w:pStyle w:val="TOC5"/>
        <w:rPr>
          <w:rFonts w:asciiTheme="minorHAnsi" w:eastAsiaTheme="minorEastAsia" w:hAnsiTheme="minorHAnsi" w:cstheme="minorBidi"/>
          <w:sz w:val="22"/>
          <w:szCs w:val="22"/>
          <w:lang w:eastAsia="en-AU"/>
        </w:rPr>
      </w:pPr>
      <w:r>
        <w:tab/>
      </w:r>
      <w:hyperlink w:anchor="_Toc16002392" w:history="1">
        <w:r w:rsidRPr="00FE038D">
          <w:t>66A</w:t>
        </w:r>
        <w:r>
          <w:rPr>
            <w:rFonts w:asciiTheme="minorHAnsi" w:eastAsiaTheme="minorEastAsia" w:hAnsiTheme="minorHAnsi" w:cstheme="minorBidi"/>
            <w:sz w:val="22"/>
            <w:szCs w:val="22"/>
            <w:lang w:eastAsia="en-AU"/>
          </w:rPr>
          <w:tab/>
        </w:r>
        <w:r w:rsidRPr="00FE038D">
          <w:t>Applications for review</w:t>
        </w:r>
        <w:r>
          <w:tab/>
        </w:r>
        <w:r>
          <w:fldChar w:fldCharType="begin"/>
        </w:r>
        <w:r>
          <w:instrText xml:space="preserve"> PAGEREF _Toc16002392 \h </w:instrText>
        </w:r>
        <w:r>
          <w:fldChar w:fldCharType="separate"/>
        </w:r>
        <w:r w:rsidR="00C807C5">
          <w:t>37</w:t>
        </w:r>
        <w:r>
          <w:fldChar w:fldCharType="end"/>
        </w:r>
      </w:hyperlink>
    </w:p>
    <w:p w14:paraId="2CE74D48" w14:textId="6FDA98FD" w:rsidR="007A71AB" w:rsidRDefault="007A71AB">
      <w:pPr>
        <w:pStyle w:val="TOC2"/>
        <w:rPr>
          <w:rFonts w:asciiTheme="minorHAnsi" w:eastAsiaTheme="minorEastAsia" w:hAnsiTheme="minorHAnsi" w:cstheme="minorBidi"/>
          <w:b w:val="0"/>
          <w:sz w:val="22"/>
          <w:szCs w:val="22"/>
          <w:lang w:eastAsia="en-AU"/>
        </w:rPr>
      </w:pPr>
      <w:hyperlink w:anchor="_Toc16002393" w:history="1">
        <w:r w:rsidRPr="00FE038D">
          <w:t>Part 8</w:t>
        </w:r>
        <w:r>
          <w:rPr>
            <w:rFonts w:asciiTheme="minorHAnsi" w:eastAsiaTheme="minorEastAsia" w:hAnsiTheme="minorHAnsi" w:cstheme="minorBidi"/>
            <w:b w:val="0"/>
            <w:sz w:val="22"/>
            <w:szCs w:val="22"/>
            <w:lang w:eastAsia="en-AU"/>
          </w:rPr>
          <w:tab/>
        </w:r>
        <w:r w:rsidRPr="00FE038D">
          <w:t>Miscellaneous</w:t>
        </w:r>
        <w:r w:rsidRPr="007A71AB">
          <w:rPr>
            <w:vanish/>
          </w:rPr>
          <w:tab/>
        </w:r>
        <w:r w:rsidRPr="007A71AB">
          <w:rPr>
            <w:vanish/>
          </w:rPr>
          <w:fldChar w:fldCharType="begin"/>
        </w:r>
        <w:r w:rsidRPr="007A71AB">
          <w:rPr>
            <w:vanish/>
          </w:rPr>
          <w:instrText xml:space="preserve"> PAGEREF _Toc16002393 \h </w:instrText>
        </w:r>
        <w:r w:rsidRPr="007A71AB">
          <w:rPr>
            <w:vanish/>
          </w:rPr>
        </w:r>
        <w:r w:rsidRPr="007A71AB">
          <w:rPr>
            <w:vanish/>
          </w:rPr>
          <w:fldChar w:fldCharType="separate"/>
        </w:r>
        <w:r w:rsidR="00C807C5">
          <w:rPr>
            <w:vanish/>
          </w:rPr>
          <w:t>38</w:t>
        </w:r>
        <w:r w:rsidRPr="007A71AB">
          <w:rPr>
            <w:vanish/>
          </w:rPr>
          <w:fldChar w:fldCharType="end"/>
        </w:r>
      </w:hyperlink>
    </w:p>
    <w:p w14:paraId="408C8AA3" w14:textId="25BB8004" w:rsidR="007A71AB" w:rsidRDefault="007A71AB">
      <w:pPr>
        <w:pStyle w:val="TOC5"/>
        <w:rPr>
          <w:rFonts w:asciiTheme="minorHAnsi" w:eastAsiaTheme="minorEastAsia" w:hAnsiTheme="minorHAnsi" w:cstheme="minorBidi"/>
          <w:sz w:val="22"/>
          <w:szCs w:val="22"/>
          <w:lang w:eastAsia="en-AU"/>
        </w:rPr>
      </w:pPr>
      <w:r>
        <w:tab/>
      </w:r>
      <w:hyperlink w:anchor="_Toc16002394" w:history="1">
        <w:r w:rsidRPr="00FE038D">
          <w:t>67</w:t>
        </w:r>
        <w:r>
          <w:rPr>
            <w:rFonts w:asciiTheme="minorHAnsi" w:eastAsiaTheme="minorEastAsia" w:hAnsiTheme="minorHAnsi" w:cstheme="minorBidi"/>
            <w:sz w:val="22"/>
            <w:szCs w:val="22"/>
            <w:lang w:eastAsia="en-AU"/>
          </w:rPr>
          <w:tab/>
        </w:r>
        <w:r w:rsidRPr="00FE038D">
          <w:t>References to particular animals</w:t>
        </w:r>
        <w:r>
          <w:tab/>
        </w:r>
        <w:r>
          <w:fldChar w:fldCharType="begin"/>
        </w:r>
        <w:r>
          <w:instrText xml:space="preserve"> PAGEREF _Toc16002394 \h </w:instrText>
        </w:r>
        <w:r>
          <w:fldChar w:fldCharType="separate"/>
        </w:r>
        <w:r w:rsidR="00C807C5">
          <w:t>38</w:t>
        </w:r>
        <w:r>
          <w:fldChar w:fldCharType="end"/>
        </w:r>
      </w:hyperlink>
    </w:p>
    <w:p w14:paraId="6AAF73FE" w14:textId="76803292" w:rsidR="007A71AB" w:rsidRDefault="007A71AB">
      <w:pPr>
        <w:pStyle w:val="TOC5"/>
        <w:rPr>
          <w:rFonts w:asciiTheme="minorHAnsi" w:eastAsiaTheme="minorEastAsia" w:hAnsiTheme="minorHAnsi" w:cstheme="minorBidi"/>
          <w:sz w:val="22"/>
          <w:szCs w:val="22"/>
          <w:lang w:eastAsia="en-AU"/>
        </w:rPr>
      </w:pPr>
      <w:r>
        <w:tab/>
      </w:r>
      <w:hyperlink w:anchor="_Toc16002395" w:history="1">
        <w:r w:rsidRPr="00FE038D">
          <w:t>68</w:t>
        </w:r>
        <w:r>
          <w:rPr>
            <w:rFonts w:asciiTheme="minorHAnsi" w:eastAsiaTheme="minorEastAsia" w:hAnsiTheme="minorHAnsi" w:cstheme="minorBidi"/>
            <w:sz w:val="22"/>
            <w:szCs w:val="22"/>
            <w:lang w:eastAsia="en-AU"/>
          </w:rPr>
          <w:tab/>
        </w:r>
        <w:r w:rsidRPr="00FE038D">
          <w:t>Determination of fees</w:t>
        </w:r>
        <w:r>
          <w:tab/>
        </w:r>
        <w:r>
          <w:fldChar w:fldCharType="begin"/>
        </w:r>
        <w:r>
          <w:instrText xml:space="preserve"> PAGEREF _Toc16002395 \h </w:instrText>
        </w:r>
        <w:r>
          <w:fldChar w:fldCharType="separate"/>
        </w:r>
        <w:r w:rsidR="00C807C5">
          <w:t>38</w:t>
        </w:r>
        <w:r>
          <w:fldChar w:fldCharType="end"/>
        </w:r>
      </w:hyperlink>
    </w:p>
    <w:p w14:paraId="6801BCE0" w14:textId="1E18A4F8" w:rsidR="007A71AB" w:rsidRDefault="007A71AB">
      <w:pPr>
        <w:pStyle w:val="TOC5"/>
        <w:rPr>
          <w:rFonts w:asciiTheme="minorHAnsi" w:eastAsiaTheme="minorEastAsia" w:hAnsiTheme="minorHAnsi" w:cstheme="minorBidi"/>
          <w:sz w:val="22"/>
          <w:szCs w:val="22"/>
          <w:lang w:eastAsia="en-AU"/>
        </w:rPr>
      </w:pPr>
      <w:r>
        <w:tab/>
      </w:r>
      <w:hyperlink w:anchor="_Toc16002396" w:history="1">
        <w:r w:rsidRPr="00FE038D">
          <w:t>69</w:t>
        </w:r>
        <w:r>
          <w:rPr>
            <w:rFonts w:asciiTheme="minorHAnsi" w:eastAsiaTheme="minorEastAsia" w:hAnsiTheme="minorHAnsi" w:cstheme="minorBidi"/>
            <w:sz w:val="22"/>
            <w:szCs w:val="22"/>
            <w:lang w:eastAsia="en-AU"/>
          </w:rPr>
          <w:tab/>
        </w:r>
        <w:r w:rsidRPr="00FE038D">
          <w:t>Approved forms</w:t>
        </w:r>
        <w:r>
          <w:tab/>
        </w:r>
        <w:r>
          <w:fldChar w:fldCharType="begin"/>
        </w:r>
        <w:r>
          <w:instrText xml:space="preserve"> PAGEREF _Toc16002396 \h </w:instrText>
        </w:r>
        <w:r>
          <w:fldChar w:fldCharType="separate"/>
        </w:r>
        <w:r w:rsidR="00C807C5">
          <w:t>38</w:t>
        </w:r>
        <w:r>
          <w:fldChar w:fldCharType="end"/>
        </w:r>
      </w:hyperlink>
    </w:p>
    <w:p w14:paraId="25B7C2E8" w14:textId="156BB252" w:rsidR="007A71AB" w:rsidRDefault="007A71AB">
      <w:pPr>
        <w:pStyle w:val="TOC5"/>
        <w:rPr>
          <w:rFonts w:asciiTheme="minorHAnsi" w:eastAsiaTheme="minorEastAsia" w:hAnsiTheme="minorHAnsi" w:cstheme="minorBidi"/>
          <w:sz w:val="22"/>
          <w:szCs w:val="22"/>
          <w:lang w:eastAsia="en-AU"/>
        </w:rPr>
      </w:pPr>
      <w:r>
        <w:tab/>
      </w:r>
      <w:hyperlink w:anchor="_Toc16002397" w:history="1">
        <w:r w:rsidRPr="00FE038D">
          <w:t>70</w:t>
        </w:r>
        <w:r>
          <w:rPr>
            <w:rFonts w:asciiTheme="minorHAnsi" w:eastAsiaTheme="minorEastAsia" w:hAnsiTheme="minorHAnsi" w:cstheme="minorBidi"/>
            <w:sz w:val="22"/>
            <w:szCs w:val="22"/>
            <w:lang w:eastAsia="en-AU"/>
          </w:rPr>
          <w:tab/>
        </w:r>
        <w:r w:rsidRPr="00FE038D">
          <w:t>Regulation-making power</w:t>
        </w:r>
        <w:r>
          <w:tab/>
        </w:r>
        <w:r>
          <w:fldChar w:fldCharType="begin"/>
        </w:r>
        <w:r>
          <w:instrText xml:space="preserve"> PAGEREF _Toc16002397 \h </w:instrText>
        </w:r>
        <w:r>
          <w:fldChar w:fldCharType="separate"/>
        </w:r>
        <w:r w:rsidR="00C807C5">
          <w:t>38</w:t>
        </w:r>
        <w:r>
          <w:fldChar w:fldCharType="end"/>
        </w:r>
      </w:hyperlink>
    </w:p>
    <w:p w14:paraId="15BCF67B" w14:textId="4C527A9F" w:rsidR="007A71AB" w:rsidRDefault="007A71AB">
      <w:pPr>
        <w:pStyle w:val="TOC6"/>
        <w:rPr>
          <w:rFonts w:asciiTheme="minorHAnsi" w:eastAsiaTheme="minorEastAsia" w:hAnsiTheme="minorHAnsi" w:cstheme="minorBidi"/>
          <w:b w:val="0"/>
          <w:sz w:val="22"/>
          <w:szCs w:val="22"/>
          <w:lang w:eastAsia="en-AU"/>
        </w:rPr>
      </w:pPr>
      <w:hyperlink w:anchor="_Toc16002398" w:history="1">
        <w:r w:rsidRPr="00FE038D">
          <w:t>Schedule 1</w:t>
        </w:r>
        <w:r>
          <w:rPr>
            <w:rFonts w:asciiTheme="minorHAnsi" w:eastAsiaTheme="minorEastAsia" w:hAnsiTheme="minorHAnsi" w:cstheme="minorBidi"/>
            <w:b w:val="0"/>
            <w:sz w:val="22"/>
            <w:szCs w:val="22"/>
            <w:lang w:eastAsia="en-AU"/>
          </w:rPr>
          <w:tab/>
        </w:r>
        <w:r w:rsidRPr="00FE038D">
          <w:t>Reviewable decisions</w:t>
        </w:r>
        <w:r>
          <w:tab/>
        </w:r>
        <w:r w:rsidRPr="007A71AB">
          <w:rPr>
            <w:b w:val="0"/>
            <w:sz w:val="20"/>
          </w:rPr>
          <w:fldChar w:fldCharType="begin"/>
        </w:r>
        <w:r w:rsidRPr="007A71AB">
          <w:rPr>
            <w:b w:val="0"/>
            <w:sz w:val="20"/>
          </w:rPr>
          <w:instrText xml:space="preserve"> PAGEREF _Toc16002398 \h </w:instrText>
        </w:r>
        <w:r w:rsidRPr="007A71AB">
          <w:rPr>
            <w:b w:val="0"/>
            <w:sz w:val="20"/>
          </w:rPr>
        </w:r>
        <w:r w:rsidRPr="007A71AB">
          <w:rPr>
            <w:b w:val="0"/>
            <w:sz w:val="20"/>
          </w:rPr>
          <w:fldChar w:fldCharType="separate"/>
        </w:r>
        <w:r w:rsidR="00C807C5">
          <w:rPr>
            <w:b w:val="0"/>
            <w:sz w:val="20"/>
          </w:rPr>
          <w:t>39</w:t>
        </w:r>
        <w:r w:rsidRPr="007A71AB">
          <w:rPr>
            <w:b w:val="0"/>
            <w:sz w:val="20"/>
          </w:rPr>
          <w:fldChar w:fldCharType="end"/>
        </w:r>
      </w:hyperlink>
    </w:p>
    <w:p w14:paraId="0D488901" w14:textId="42570D54" w:rsidR="007A71AB" w:rsidRDefault="007A71AB">
      <w:pPr>
        <w:pStyle w:val="TOC6"/>
        <w:rPr>
          <w:rFonts w:asciiTheme="minorHAnsi" w:eastAsiaTheme="minorEastAsia" w:hAnsiTheme="minorHAnsi" w:cstheme="minorBidi"/>
          <w:b w:val="0"/>
          <w:sz w:val="22"/>
          <w:szCs w:val="22"/>
          <w:lang w:eastAsia="en-AU"/>
        </w:rPr>
      </w:pPr>
      <w:hyperlink w:anchor="_Toc16002399" w:history="1">
        <w:r w:rsidRPr="00FE038D">
          <w:t>Dictionary</w:t>
        </w:r>
        <w:r>
          <w:tab/>
        </w:r>
        <w:r>
          <w:tab/>
        </w:r>
        <w:r w:rsidRPr="007A71AB">
          <w:rPr>
            <w:b w:val="0"/>
            <w:sz w:val="20"/>
          </w:rPr>
          <w:fldChar w:fldCharType="begin"/>
        </w:r>
        <w:r w:rsidRPr="007A71AB">
          <w:rPr>
            <w:b w:val="0"/>
            <w:sz w:val="20"/>
          </w:rPr>
          <w:instrText xml:space="preserve"> PAGEREF _Toc16002399 \h </w:instrText>
        </w:r>
        <w:r w:rsidRPr="007A71AB">
          <w:rPr>
            <w:b w:val="0"/>
            <w:sz w:val="20"/>
          </w:rPr>
        </w:r>
        <w:r w:rsidRPr="007A71AB">
          <w:rPr>
            <w:b w:val="0"/>
            <w:sz w:val="20"/>
          </w:rPr>
          <w:fldChar w:fldCharType="separate"/>
        </w:r>
        <w:r w:rsidR="00C807C5">
          <w:rPr>
            <w:b w:val="0"/>
            <w:sz w:val="20"/>
          </w:rPr>
          <w:t>40</w:t>
        </w:r>
        <w:r w:rsidRPr="007A71AB">
          <w:rPr>
            <w:b w:val="0"/>
            <w:sz w:val="20"/>
          </w:rPr>
          <w:fldChar w:fldCharType="end"/>
        </w:r>
      </w:hyperlink>
    </w:p>
    <w:p w14:paraId="32BCA74F" w14:textId="49C4A464" w:rsidR="007A71AB" w:rsidRDefault="007A71AB" w:rsidP="007A71AB">
      <w:pPr>
        <w:pStyle w:val="TOC7"/>
        <w:spacing w:before="480"/>
        <w:rPr>
          <w:rFonts w:asciiTheme="minorHAnsi" w:eastAsiaTheme="minorEastAsia" w:hAnsiTheme="minorHAnsi" w:cstheme="minorBidi"/>
          <w:b w:val="0"/>
          <w:sz w:val="22"/>
          <w:szCs w:val="22"/>
          <w:lang w:eastAsia="en-AU"/>
        </w:rPr>
      </w:pPr>
      <w:hyperlink w:anchor="_Toc16002400" w:history="1">
        <w:r>
          <w:t>Endnotes</w:t>
        </w:r>
        <w:r w:rsidRPr="007A71AB">
          <w:rPr>
            <w:vanish/>
          </w:rPr>
          <w:tab/>
        </w:r>
        <w:r>
          <w:rPr>
            <w:vanish/>
          </w:rPr>
          <w:tab/>
        </w:r>
        <w:r w:rsidRPr="007A71AB">
          <w:rPr>
            <w:b w:val="0"/>
            <w:vanish/>
          </w:rPr>
          <w:fldChar w:fldCharType="begin"/>
        </w:r>
        <w:r w:rsidRPr="007A71AB">
          <w:rPr>
            <w:b w:val="0"/>
            <w:vanish/>
          </w:rPr>
          <w:instrText xml:space="preserve"> PAGEREF _Toc16002400 \h </w:instrText>
        </w:r>
        <w:r w:rsidRPr="007A71AB">
          <w:rPr>
            <w:b w:val="0"/>
            <w:vanish/>
          </w:rPr>
        </w:r>
        <w:r w:rsidRPr="007A71AB">
          <w:rPr>
            <w:b w:val="0"/>
            <w:vanish/>
          </w:rPr>
          <w:fldChar w:fldCharType="separate"/>
        </w:r>
        <w:r w:rsidR="00C807C5">
          <w:rPr>
            <w:b w:val="0"/>
            <w:vanish/>
          </w:rPr>
          <w:t>43</w:t>
        </w:r>
        <w:r w:rsidRPr="007A71AB">
          <w:rPr>
            <w:b w:val="0"/>
            <w:vanish/>
          </w:rPr>
          <w:fldChar w:fldCharType="end"/>
        </w:r>
      </w:hyperlink>
    </w:p>
    <w:p w14:paraId="0A6B412B" w14:textId="0BF0D3D6" w:rsidR="007A71AB" w:rsidRDefault="007A71AB">
      <w:pPr>
        <w:pStyle w:val="TOC5"/>
        <w:rPr>
          <w:rFonts w:asciiTheme="minorHAnsi" w:eastAsiaTheme="minorEastAsia" w:hAnsiTheme="minorHAnsi" w:cstheme="minorBidi"/>
          <w:sz w:val="22"/>
          <w:szCs w:val="22"/>
          <w:lang w:eastAsia="en-AU"/>
        </w:rPr>
      </w:pPr>
      <w:r>
        <w:tab/>
      </w:r>
      <w:hyperlink w:anchor="_Toc16002401" w:history="1">
        <w:r w:rsidRPr="00FE038D">
          <w:t>1</w:t>
        </w:r>
        <w:r>
          <w:rPr>
            <w:rFonts w:asciiTheme="minorHAnsi" w:eastAsiaTheme="minorEastAsia" w:hAnsiTheme="minorHAnsi" w:cstheme="minorBidi"/>
            <w:sz w:val="22"/>
            <w:szCs w:val="22"/>
            <w:lang w:eastAsia="en-AU"/>
          </w:rPr>
          <w:tab/>
        </w:r>
        <w:r w:rsidRPr="00FE038D">
          <w:t>About the endnotes</w:t>
        </w:r>
        <w:r>
          <w:tab/>
        </w:r>
        <w:r>
          <w:fldChar w:fldCharType="begin"/>
        </w:r>
        <w:r>
          <w:instrText xml:space="preserve"> PAGEREF _Toc16002401 \h </w:instrText>
        </w:r>
        <w:r>
          <w:fldChar w:fldCharType="separate"/>
        </w:r>
        <w:r w:rsidR="00C807C5">
          <w:t>43</w:t>
        </w:r>
        <w:r>
          <w:fldChar w:fldCharType="end"/>
        </w:r>
      </w:hyperlink>
    </w:p>
    <w:p w14:paraId="4FAFBC54" w14:textId="3B3F31D0" w:rsidR="007A71AB" w:rsidRDefault="007A71AB">
      <w:pPr>
        <w:pStyle w:val="TOC5"/>
        <w:rPr>
          <w:rFonts w:asciiTheme="minorHAnsi" w:eastAsiaTheme="minorEastAsia" w:hAnsiTheme="minorHAnsi" w:cstheme="minorBidi"/>
          <w:sz w:val="22"/>
          <w:szCs w:val="22"/>
          <w:lang w:eastAsia="en-AU"/>
        </w:rPr>
      </w:pPr>
      <w:r>
        <w:tab/>
      </w:r>
      <w:hyperlink w:anchor="_Toc16002402" w:history="1">
        <w:r w:rsidRPr="00FE038D">
          <w:t>2</w:t>
        </w:r>
        <w:r>
          <w:rPr>
            <w:rFonts w:asciiTheme="minorHAnsi" w:eastAsiaTheme="minorEastAsia" w:hAnsiTheme="minorHAnsi" w:cstheme="minorBidi"/>
            <w:sz w:val="22"/>
            <w:szCs w:val="22"/>
            <w:lang w:eastAsia="en-AU"/>
          </w:rPr>
          <w:tab/>
        </w:r>
        <w:r w:rsidRPr="00FE038D">
          <w:t>Abbreviation key</w:t>
        </w:r>
        <w:r>
          <w:tab/>
        </w:r>
        <w:r>
          <w:fldChar w:fldCharType="begin"/>
        </w:r>
        <w:r>
          <w:instrText xml:space="preserve"> PAGEREF _Toc16002402 \h </w:instrText>
        </w:r>
        <w:r>
          <w:fldChar w:fldCharType="separate"/>
        </w:r>
        <w:r w:rsidR="00C807C5">
          <w:t>43</w:t>
        </w:r>
        <w:r>
          <w:fldChar w:fldCharType="end"/>
        </w:r>
      </w:hyperlink>
    </w:p>
    <w:p w14:paraId="23D8B4B7" w14:textId="3F041B2F" w:rsidR="007A71AB" w:rsidRDefault="007A71AB">
      <w:pPr>
        <w:pStyle w:val="TOC5"/>
        <w:rPr>
          <w:rFonts w:asciiTheme="minorHAnsi" w:eastAsiaTheme="minorEastAsia" w:hAnsiTheme="minorHAnsi" w:cstheme="minorBidi"/>
          <w:sz w:val="22"/>
          <w:szCs w:val="22"/>
          <w:lang w:eastAsia="en-AU"/>
        </w:rPr>
      </w:pPr>
      <w:r>
        <w:tab/>
      </w:r>
      <w:hyperlink w:anchor="_Toc16002403" w:history="1">
        <w:r w:rsidRPr="00FE038D">
          <w:t>3</w:t>
        </w:r>
        <w:r>
          <w:rPr>
            <w:rFonts w:asciiTheme="minorHAnsi" w:eastAsiaTheme="minorEastAsia" w:hAnsiTheme="minorHAnsi" w:cstheme="minorBidi"/>
            <w:sz w:val="22"/>
            <w:szCs w:val="22"/>
            <w:lang w:eastAsia="en-AU"/>
          </w:rPr>
          <w:tab/>
        </w:r>
        <w:r w:rsidRPr="00FE038D">
          <w:t>Legislation history</w:t>
        </w:r>
        <w:r>
          <w:tab/>
        </w:r>
        <w:r>
          <w:fldChar w:fldCharType="begin"/>
        </w:r>
        <w:r>
          <w:instrText xml:space="preserve"> PAGEREF _Toc16002403 \h </w:instrText>
        </w:r>
        <w:r>
          <w:fldChar w:fldCharType="separate"/>
        </w:r>
        <w:r w:rsidR="00C807C5">
          <w:t>44</w:t>
        </w:r>
        <w:r>
          <w:fldChar w:fldCharType="end"/>
        </w:r>
      </w:hyperlink>
    </w:p>
    <w:p w14:paraId="4B998DEC" w14:textId="0B1F6F8F" w:rsidR="007A71AB" w:rsidRDefault="007A71AB">
      <w:pPr>
        <w:pStyle w:val="TOC5"/>
        <w:rPr>
          <w:rFonts w:asciiTheme="minorHAnsi" w:eastAsiaTheme="minorEastAsia" w:hAnsiTheme="minorHAnsi" w:cstheme="minorBidi"/>
          <w:sz w:val="22"/>
          <w:szCs w:val="22"/>
          <w:lang w:eastAsia="en-AU"/>
        </w:rPr>
      </w:pPr>
      <w:r>
        <w:tab/>
      </w:r>
      <w:hyperlink w:anchor="_Toc16002404" w:history="1">
        <w:r w:rsidRPr="00FE038D">
          <w:t>4</w:t>
        </w:r>
        <w:r>
          <w:rPr>
            <w:rFonts w:asciiTheme="minorHAnsi" w:eastAsiaTheme="minorEastAsia" w:hAnsiTheme="minorHAnsi" w:cstheme="minorBidi"/>
            <w:sz w:val="22"/>
            <w:szCs w:val="22"/>
            <w:lang w:eastAsia="en-AU"/>
          </w:rPr>
          <w:tab/>
        </w:r>
        <w:r w:rsidRPr="00FE038D">
          <w:t>Amendment history</w:t>
        </w:r>
        <w:r>
          <w:tab/>
        </w:r>
        <w:r>
          <w:fldChar w:fldCharType="begin"/>
        </w:r>
        <w:r>
          <w:instrText xml:space="preserve"> PAGEREF _Toc16002404 \h </w:instrText>
        </w:r>
        <w:r>
          <w:fldChar w:fldCharType="separate"/>
        </w:r>
        <w:r w:rsidR="00C807C5">
          <w:t>46</w:t>
        </w:r>
        <w:r>
          <w:fldChar w:fldCharType="end"/>
        </w:r>
      </w:hyperlink>
    </w:p>
    <w:p w14:paraId="5CE66E79" w14:textId="49A58449" w:rsidR="007A71AB" w:rsidRDefault="007A71AB">
      <w:pPr>
        <w:pStyle w:val="TOC5"/>
        <w:rPr>
          <w:rFonts w:asciiTheme="minorHAnsi" w:eastAsiaTheme="minorEastAsia" w:hAnsiTheme="minorHAnsi" w:cstheme="minorBidi"/>
          <w:sz w:val="22"/>
          <w:szCs w:val="22"/>
          <w:lang w:eastAsia="en-AU"/>
        </w:rPr>
      </w:pPr>
      <w:r>
        <w:tab/>
      </w:r>
      <w:hyperlink w:anchor="_Toc16002405" w:history="1">
        <w:r w:rsidRPr="00FE038D">
          <w:t>5</w:t>
        </w:r>
        <w:r>
          <w:rPr>
            <w:rFonts w:asciiTheme="minorHAnsi" w:eastAsiaTheme="minorEastAsia" w:hAnsiTheme="minorHAnsi" w:cstheme="minorBidi"/>
            <w:sz w:val="22"/>
            <w:szCs w:val="22"/>
            <w:lang w:eastAsia="en-AU"/>
          </w:rPr>
          <w:tab/>
        </w:r>
        <w:r w:rsidRPr="00FE038D">
          <w:t>Earlier republications</w:t>
        </w:r>
        <w:r>
          <w:tab/>
        </w:r>
        <w:r>
          <w:fldChar w:fldCharType="begin"/>
        </w:r>
        <w:r>
          <w:instrText xml:space="preserve"> PAGEREF _Toc16002405 \h </w:instrText>
        </w:r>
        <w:r>
          <w:fldChar w:fldCharType="separate"/>
        </w:r>
        <w:r w:rsidR="00C807C5">
          <w:t>50</w:t>
        </w:r>
        <w:r>
          <w:fldChar w:fldCharType="end"/>
        </w:r>
      </w:hyperlink>
    </w:p>
    <w:p w14:paraId="0F290CB3" w14:textId="77777777" w:rsidR="00C6716F" w:rsidRDefault="007A71AB" w:rsidP="0095392C">
      <w:pPr>
        <w:pStyle w:val="BillBasic"/>
      </w:pPr>
      <w:r>
        <w:fldChar w:fldCharType="end"/>
      </w:r>
    </w:p>
    <w:p w14:paraId="34D8E25B" w14:textId="77777777" w:rsidR="00C6716F" w:rsidRDefault="00C6716F" w:rsidP="0095392C">
      <w:pPr>
        <w:pStyle w:val="01Contents"/>
        <w:sectPr w:rsidR="00C6716F">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7F7080CA" w14:textId="77777777" w:rsidR="00C6716F" w:rsidRDefault="00C6716F" w:rsidP="0095392C">
      <w:pPr>
        <w:jc w:val="center"/>
      </w:pPr>
      <w:r>
        <w:rPr>
          <w:noProof/>
          <w:lang w:eastAsia="en-AU"/>
        </w:rPr>
        <w:lastRenderedPageBreak/>
        <w:drawing>
          <wp:inline distT="0" distB="0" distL="0" distR="0" wp14:anchorId="692A59C1" wp14:editId="18C23D7F">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A09CD61" w14:textId="77777777" w:rsidR="00C6716F" w:rsidRDefault="00C6716F" w:rsidP="0095392C">
      <w:pPr>
        <w:jc w:val="center"/>
        <w:rPr>
          <w:rFonts w:ascii="Arial" w:hAnsi="Arial"/>
        </w:rPr>
      </w:pPr>
      <w:r>
        <w:rPr>
          <w:rFonts w:ascii="Arial" w:hAnsi="Arial"/>
        </w:rPr>
        <w:t>Australian Capital Territory</w:t>
      </w:r>
    </w:p>
    <w:p w14:paraId="0518CFCB" w14:textId="1899312A" w:rsidR="00C6716F" w:rsidRDefault="00257075" w:rsidP="0095392C">
      <w:pPr>
        <w:pStyle w:val="Billname"/>
      </w:pPr>
      <w:bookmarkStart w:id="7" w:name="Citation"/>
      <w:r>
        <w:t>Stock Act 2005</w:t>
      </w:r>
      <w:bookmarkEnd w:id="7"/>
    </w:p>
    <w:p w14:paraId="23E85226" w14:textId="77777777" w:rsidR="00C6716F" w:rsidRDefault="00C6716F" w:rsidP="0095392C">
      <w:pPr>
        <w:pStyle w:val="ActNo"/>
      </w:pPr>
    </w:p>
    <w:p w14:paraId="22A44683" w14:textId="77777777" w:rsidR="00C6716F" w:rsidRDefault="00C6716F" w:rsidP="0095392C">
      <w:pPr>
        <w:pStyle w:val="N-line3"/>
      </w:pPr>
    </w:p>
    <w:p w14:paraId="1331C6BD" w14:textId="77777777" w:rsidR="00C6716F" w:rsidRDefault="00C6716F" w:rsidP="0095392C">
      <w:pPr>
        <w:pStyle w:val="LongTitle"/>
      </w:pPr>
      <w:r>
        <w:t>An Act about stock, and for other purposes</w:t>
      </w:r>
    </w:p>
    <w:p w14:paraId="77A20E82" w14:textId="77777777" w:rsidR="00C6716F" w:rsidRDefault="00C6716F" w:rsidP="0095392C">
      <w:pPr>
        <w:pStyle w:val="N-line3"/>
      </w:pPr>
    </w:p>
    <w:p w14:paraId="1F1386DE" w14:textId="77777777" w:rsidR="00C6716F" w:rsidRDefault="00C6716F" w:rsidP="0095392C">
      <w:pPr>
        <w:pStyle w:val="Placeholder"/>
      </w:pPr>
      <w:r>
        <w:rPr>
          <w:rStyle w:val="charContents"/>
          <w:sz w:val="16"/>
        </w:rPr>
        <w:t xml:space="preserve">  </w:t>
      </w:r>
      <w:r>
        <w:rPr>
          <w:rStyle w:val="charPage"/>
        </w:rPr>
        <w:t xml:space="preserve">  </w:t>
      </w:r>
    </w:p>
    <w:p w14:paraId="4B29AD04" w14:textId="77777777" w:rsidR="00C6716F" w:rsidRDefault="00C6716F" w:rsidP="0095392C">
      <w:pPr>
        <w:pStyle w:val="Placeholder"/>
      </w:pPr>
      <w:r>
        <w:rPr>
          <w:rStyle w:val="CharChapNo"/>
        </w:rPr>
        <w:t xml:space="preserve">  </w:t>
      </w:r>
      <w:r>
        <w:rPr>
          <w:rStyle w:val="CharChapText"/>
        </w:rPr>
        <w:t xml:space="preserve">  </w:t>
      </w:r>
    </w:p>
    <w:p w14:paraId="18DF5F67" w14:textId="77777777" w:rsidR="00C6716F" w:rsidRDefault="00C6716F" w:rsidP="0095392C">
      <w:pPr>
        <w:pStyle w:val="Placeholder"/>
      </w:pPr>
      <w:r>
        <w:rPr>
          <w:rStyle w:val="CharPartNo"/>
        </w:rPr>
        <w:t xml:space="preserve">  </w:t>
      </w:r>
      <w:r>
        <w:rPr>
          <w:rStyle w:val="CharPartText"/>
        </w:rPr>
        <w:t xml:space="preserve">  </w:t>
      </w:r>
    </w:p>
    <w:p w14:paraId="4C5BA9F0" w14:textId="77777777" w:rsidR="00C6716F" w:rsidRDefault="00C6716F" w:rsidP="0095392C">
      <w:pPr>
        <w:pStyle w:val="Placeholder"/>
      </w:pPr>
      <w:r>
        <w:rPr>
          <w:rStyle w:val="CharDivNo"/>
        </w:rPr>
        <w:t xml:space="preserve">  </w:t>
      </w:r>
      <w:r>
        <w:rPr>
          <w:rStyle w:val="CharDivText"/>
        </w:rPr>
        <w:t xml:space="preserve">  </w:t>
      </w:r>
    </w:p>
    <w:p w14:paraId="73934CE0" w14:textId="77777777" w:rsidR="00C6716F" w:rsidRPr="00CA74E4" w:rsidRDefault="00C6716F" w:rsidP="0095392C">
      <w:pPr>
        <w:pStyle w:val="PageBreak"/>
      </w:pPr>
      <w:r w:rsidRPr="00CA74E4">
        <w:br w:type="page"/>
      </w:r>
    </w:p>
    <w:p w14:paraId="74F934C4" w14:textId="77777777" w:rsidR="007A398F" w:rsidRPr="007A71AB" w:rsidRDefault="007A398F">
      <w:pPr>
        <w:pStyle w:val="AH2Part"/>
      </w:pPr>
      <w:bookmarkStart w:id="8" w:name="_Toc16002313"/>
      <w:r w:rsidRPr="007A71AB">
        <w:rPr>
          <w:rStyle w:val="CharPartNo"/>
        </w:rPr>
        <w:lastRenderedPageBreak/>
        <w:t>Part 1</w:t>
      </w:r>
      <w:r>
        <w:tab/>
      </w:r>
      <w:r w:rsidRPr="007A71AB">
        <w:rPr>
          <w:rStyle w:val="CharPartText"/>
        </w:rPr>
        <w:t>Preliminary</w:t>
      </w:r>
      <w:bookmarkEnd w:id="8"/>
    </w:p>
    <w:p w14:paraId="176A4C1A" w14:textId="77777777" w:rsidR="007A398F" w:rsidRDefault="007A398F">
      <w:pPr>
        <w:pStyle w:val="AH5Sec"/>
      </w:pPr>
      <w:bookmarkStart w:id="9" w:name="_Toc16002314"/>
      <w:r w:rsidRPr="007A71AB">
        <w:rPr>
          <w:rStyle w:val="CharSectNo"/>
        </w:rPr>
        <w:t>1</w:t>
      </w:r>
      <w:r>
        <w:tab/>
        <w:t>Name of Act</w:t>
      </w:r>
      <w:bookmarkEnd w:id="9"/>
    </w:p>
    <w:p w14:paraId="63F62F86" w14:textId="77777777" w:rsidR="007A398F" w:rsidRDefault="007A398F">
      <w:pPr>
        <w:pStyle w:val="Amainreturn"/>
        <w:rPr>
          <w:color w:val="000000"/>
        </w:rPr>
      </w:pPr>
      <w:r>
        <w:rPr>
          <w:color w:val="000000"/>
        </w:rPr>
        <w:t xml:space="preserve">This Act is the </w:t>
      </w:r>
      <w:r>
        <w:rPr>
          <w:rStyle w:val="charItals"/>
        </w:rPr>
        <w:t>Stock Act 2005</w:t>
      </w:r>
      <w:r>
        <w:rPr>
          <w:color w:val="000000"/>
        </w:rPr>
        <w:t>.</w:t>
      </w:r>
    </w:p>
    <w:p w14:paraId="768A1CB7" w14:textId="77777777" w:rsidR="007A398F" w:rsidRDefault="007A398F">
      <w:pPr>
        <w:pStyle w:val="AH5Sec"/>
        <w:rPr>
          <w:color w:val="000000"/>
        </w:rPr>
      </w:pPr>
      <w:bookmarkStart w:id="10" w:name="_Toc16002315"/>
      <w:r w:rsidRPr="007A71AB">
        <w:rPr>
          <w:rStyle w:val="CharSectNo"/>
        </w:rPr>
        <w:t>3</w:t>
      </w:r>
      <w:r>
        <w:rPr>
          <w:color w:val="000000"/>
        </w:rPr>
        <w:tab/>
        <w:t>Dictionary</w:t>
      </w:r>
      <w:bookmarkEnd w:id="10"/>
    </w:p>
    <w:p w14:paraId="2B7C8E0B" w14:textId="77777777" w:rsidR="007A398F" w:rsidRDefault="007A398F">
      <w:pPr>
        <w:pStyle w:val="Amainreturn"/>
        <w:keepNext/>
        <w:rPr>
          <w:color w:val="000000"/>
        </w:rPr>
      </w:pPr>
      <w:r>
        <w:rPr>
          <w:color w:val="000000"/>
        </w:rPr>
        <w:t>The dictionary at the end of this Act is part of this Act.</w:t>
      </w:r>
    </w:p>
    <w:p w14:paraId="646215AF" w14:textId="77777777" w:rsidR="007A398F" w:rsidRDefault="007A398F">
      <w:pPr>
        <w:pStyle w:val="aNote"/>
        <w:rPr>
          <w:color w:val="000000"/>
        </w:rPr>
      </w:pPr>
      <w:r>
        <w:rPr>
          <w:rStyle w:val="charItals"/>
        </w:rPr>
        <w:t>Note 1</w:t>
      </w:r>
      <w:r>
        <w:rPr>
          <w:rStyle w:val="charItals"/>
        </w:rPr>
        <w:tab/>
      </w:r>
      <w:r>
        <w:rPr>
          <w:color w:val="000000"/>
        </w:rPr>
        <w:t>The dictionary at the end of this Act defines certain terms used in this Act, and includes references (</w:t>
      </w:r>
      <w:r>
        <w:rPr>
          <w:rStyle w:val="charBoldItals"/>
        </w:rPr>
        <w:t>signpost definitions</w:t>
      </w:r>
      <w:r>
        <w:rPr>
          <w:color w:val="000000"/>
        </w:rPr>
        <w:t>) to other terms defined elsewhere in this Act.</w:t>
      </w:r>
    </w:p>
    <w:p w14:paraId="21E6C4AD" w14:textId="77777777" w:rsidR="007A398F" w:rsidRDefault="007A398F">
      <w:pPr>
        <w:pStyle w:val="aNoteTextss"/>
        <w:keepNext/>
      </w:pPr>
      <w:r>
        <w:t>For example, the signpost definition ‘</w:t>
      </w:r>
      <w:r>
        <w:rPr>
          <w:rStyle w:val="charBoldItals"/>
        </w:rPr>
        <w:t>impound</w:t>
      </w:r>
      <w:r>
        <w:t>, for part 5 (Impounding stock)—see section 32.’ means that the term ‘impound’ is defined in that section for part 5.</w:t>
      </w:r>
    </w:p>
    <w:p w14:paraId="2D13DC1E" w14:textId="425B9BD5" w:rsidR="007A398F" w:rsidRDefault="007A398F">
      <w:pPr>
        <w:pStyle w:val="aNote"/>
        <w:rPr>
          <w:color w:val="000000"/>
        </w:rPr>
      </w:pPr>
      <w:r>
        <w:rPr>
          <w:rStyle w:val="charItals"/>
        </w:rPr>
        <w:t>Note 2</w:t>
      </w:r>
      <w:r>
        <w:rPr>
          <w:color w:val="000000"/>
        </w:rPr>
        <w:tab/>
        <w:t xml:space="preserve">A definition in the dictionary (including a signpost definition) applies to the entire Act unless the definition, or another provision of the Act, provides otherwise or the contrary intention otherwise appears (see </w:t>
      </w:r>
      <w:hyperlink r:id="rId27" w:tooltip="A2001-14" w:history="1">
        <w:r w:rsidR="004C1761" w:rsidRPr="004C1761">
          <w:rPr>
            <w:rStyle w:val="charCitHyperlinkAbbrev"/>
          </w:rPr>
          <w:t>Legislation Act</w:t>
        </w:r>
      </w:hyperlink>
      <w:r>
        <w:rPr>
          <w:color w:val="000000"/>
        </w:rPr>
        <w:t>, s 155 and s 156 (1)).</w:t>
      </w:r>
    </w:p>
    <w:p w14:paraId="6DF0385F" w14:textId="77777777" w:rsidR="007A398F" w:rsidRDefault="007A398F">
      <w:pPr>
        <w:pStyle w:val="AH5Sec"/>
        <w:rPr>
          <w:color w:val="000000"/>
        </w:rPr>
      </w:pPr>
      <w:bookmarkStart w:id="11" w:name="_Toc16002316"/>
      <w:r w:rsidRPr="007A71AB">
        <w:rPr>
          <w:rStyle w:val="CharSectNo"/>
        </w:rPr>
        <w:t>4</w:t>
      </w:r>
      <w:r>
        <w:rPr>
          <w:color w:val="000000"/>
        </w:rPr>
        <w:tab/>
        <w:t>Notes</w:t>
      </w:r>
      <w:bookmarkEnd w:id="11"/>
    </w:p>
    <w:p w14:paraId="33AF8DAC" w14:textId="77777777" w:rsidR="007A398F" w:rsidRDefault="007A398F">
      <w:pPr>
        <w:pStyle w:val="Amainreturn"/>
        <w:keepNext/>
        <w:rPr>
          <w:color w:val="000000"/>
        </w:rPr>
      </w:pPr>
      <w:r>
        <w:rPr>
          <w:color w:val="000000"/>
        </w:rPr>
        <w:t>A note included in this Act is explanatory and is not part of this Act.</w:t>
      </w:r>
    </w:p>
    <w:p w14:paraId="70DACE62" w14:textId="0225E0AC" w:rsidR="007A398F" w:rsidRDefault="007A398F">
      <w:pPr>
        <w:pStyle w:val="aNote"/>
        <w:rPr>
          <w:color w:val="000000"/>
        </w:rPr>
      </w:pPr>
      <w:r>
        <w:rPr>
          <w:rStyle w:val="charItals"/>
        </w:rPr>
        <w:t>Note</w:t>
      </w:r>
      <w:r>
        <w:rPr>
          <w:rStyle w:val="charItals"/>
        </w:rPr>
        <w:tab/>
      </w:r>
      <w:r>
        <w:rPr>
          <w:color w:val="000000"/>
        </w:rPr>
        <w:t xml:space="preserve">See the </w:t>
      </w:r>
      <w:hyperlink r:id="rId28" w:tooltip="A2001-14" w:history="1">
        <w:r w:rsidR="004C1761" w:rsidRPr="004C1761">
          <w:rPr>
            <w:rStyle w:val="charCitHyperlinkAbbrev"/>
          </w:rPr>
          <w:t>Legislation Act</w:t>
        </w:r>
      </w:hyperlink>
      <w:r>
        <w:rPr>
          <w:color w:val="000000"/>
        </w:rPr>
        <w:t>, s 127 (1), (4) and (5) for the legal status of notes.</w:t>
      </w:r>
    </w:p>
    <w:p w14:paraId="152C69B5" w14:textId="77777777" w:rsidR="007A398F" w:rsidRDefault="007A398F">
      <w:pPr>
        <w:pStyle w:val="AH5Sec"/>
        <w:rPr>
          <w:color w:val="000000"/>
        </w:rPr>
      </w:pPr>
      <w:bookmarkStart w:id="12" w:name="_Toc16002317"/>
      <w:r w:rsidRPr="007A71AB">
        <w:rPr>
          <w:rStyle w:val="CharSectNo"/>
        </w:rPr>
        <w:lastRenderedPageBreak/>
        <w:t>5</w:t>
      </w:r>
      <w:r>
        <w:rPr>
          <w:color w:val="000000"/>
        </w:rPr>
        <w:tab/>
        <w:t>Offences against Act—application of Criminal Code etc</w:t>
      </w:r>
      <w:bookmarkEnd w:id="12"/>
    </w:p>
    <w:p w14:paraId="63E01201" w14:textId="77777777" w:rsidR="007A398F" w:rsidRDefault="007A398F">
      <w:pPr>
        <w:pStyle w:val="Amainreturn"/>
        <w:keepNext/>
        <w:rPr>
          <w:color w:val="000000"/>
        </w:rPr>
      </w:pPr>
      <w:r>
        <w:rPr>
          <w:color w:val="000000"/>
        </w:rPr>
        <w:t xml:space="preserve">Other legislation applies in relation to offences against this Act. </w:t>
      </w:r>
    </w:p>
    <w:p w14:paraId="261F949F" w14:textId="77777777" w:rsidR="007A398F" w:rsidRDefault="007A398F">
      <w:pPr>
        <w:pStyle w:val="aNote"/>
        <w:keepNext/>
        <w:rPr>
          <w:color w:val="000000"/>
        </w:rPr>
      </w:pPr>
      <w:r>
        <w:rPr>
          <w:rStyle w:val="charItals"/>
        </w:rPr>
        <w:t>Note 1</w:t>
      </w:r>
      <w:r>
        <w:rPr>
          <w:color w:val="000000"/>
        </w:rPr>
        <w:tab/>
      </w:r>
      <w:r>
        <w:rPr>
          <w:rStyle w:val="charItals"/>
        </w:rPr>
        <w:t>Criminal Code</w:t>
      </w:r>
    </w:p>
    <w:p w14:paraId="24954C97" w14:textId="73DCC870" w:rsidR="007A398F" w:rsidRDefault="007A398F">
      <w:pPr>
        <w:pStyle w:val="aNote"/>
        <w:keepNext/>
        <w:spacing w:before="20"/>
        <w:ind w:firstLine="0"/>
        <w:rPr>
          <w:color w:val="000000"/>
        </w:rPr>
      </w:pPr>
      <w:r>
        <w:rPr>
          <w:color w:val="000000"/>
        </w:rPr>
        <w:t xml:space="preserve">The </w:t>
      </w:r>
      <w:hyperlink r:id="rId29" w:tooltip="A2002-51" w:history="1">
        <w:r w:rsidR="004C1761" w:rsidRPr="004C1761">
          <w:rPr>
            <w:rStyle w:val="charCitHyperlinkAbbrev"/>
          </w:rPr>
          <w:t>Criminal Code</w:t>
        </w:r>
      </w:hyperlink>
      <w:r>
        <w:rPr>
          <w:color w:val="000000"/>
        </w:rPr>
        <w:t xml:space="preserve">, ch 2 applies to all offences against this Act (see Code, pt 2.1).  </w:t>
      </w:r>
    </w:p>
    <w:p w14:paraId="0EA7F282" w14:textId="77777777" w:rsidR="007A398F" w:rsidRDefault="007A398F" w:rsidP="00694681">
      <w:pPr>
        <w:pStyle w:val="aNoteText"/>
        <w:keepNext/>
        <w:keepLines/>
        <w:rPr>
          <w:color w:val="000000"/>
        </w:rPr>
      </w:pPr>
      <w:r>
        <w:rPr>
          <w:color w:val="000000"/>
        </w:rPr>
        <w:t>The chapter sets out the general principles of criminal responsibility (including burdens of proof and general defences), and defines terms used for offences to which the Code applies (eg </w:t>
      </w:r>
      <w:r>
        <w:rPr>
          <w:rStyle w:val="charBoldItals"/>
        </w:rPr>
        <w:t>conduct</w:t>
      </w:r>
      <w:r>
        <w:rPr>
          <w:color w:val="000000"/>
        </w:rPr>
        <w:t xml:space="preserve">, </w:t>
      </w:r>
      <w:r>
        <w:rPr>
          <w:rStyle w:val="charBoldItals"/>
        </w:rPr>
        <w:t>intention</w:t>
      </w:r>
      <w:r>
        <w:rPr>
          <w:color w:val="000000"/>
        </w:rPr>
        <w:t xml:space="preserve">, </w:t>
      </w:r>
      <w:r>
        <w:rPr>
          <w:rStyle w:val="charBoldItals"/>
        </w:rPr>
        <w:t>recklessness</w:t>
      </w:r>
      <w:r>
        <w:rPr>
          <w:color w:val="000000"/>
        </w:rPr>
        <w:t xml:space="preserve"> and </w:t>
      </w:r>
      <w:r>
        <w:rPr>
          <w:rStyle w:val="charBoldItals"/>
        </w:rPr>
        <w:t>strict liability</w:t>
      </w:r>
      <w:r>
        <w:rPr>
          <w:color w:val="000000"/>
        </w:rPr>
        <w:t>).</w:t>
      </w:r>
    </w:p>
    <w:p w14:paraId="5C0F1ACD" w14:textId="77777777" w:rsidR="007A398F" w:rsidRDefault="007A398F" w:rsidP="00CB5D42">
      <w:pPr>
        <w:pStyle w:val="aNote"/>
        <w:keepNext/>
        <w:rPr>
          <w:rStyle w:val="charItals"/>
        </w:rPr>
      </w:pPr>
      <w:r>
        <w:rPr>
          <w:rStyle w:val="charItals"/>
        </w:rPr>
        <w:t>Note 2</w:t>
      </w:r>
      <w:r>
        <w:rPr>
          <w:rStyle w:val="charItals"/>
        </w:rPr>
        <w:tab/>
        <w:t>Penalty units</w:t>
      </w:r>
    </w:p>
    <w:p w14:paraId="4A83FF71" w14:textId="0C5350F5" w:rsidR="007A398F" w:rsidRDefault="007A398F" w:rsidP="00694681">
      <w:pPr>
        <w:pStyle w:val="aNoteText"/>
        <w:keepNext/>
        <w:rPr>
          <w:color w:val="000000"/>
        </w:rPr>
      </w:pPr>
      <w:r>
        <w:rPr>
          <w:color w:val="000000"/>
        </w:rPr>
        <w:t xml:space="preserve">The </w:t>
      </w:r>
      <w:hyperlink r:id="rId30" w:tooltip="A2001-14" w:history="1">
        <w:r w:rsidR="004C1761" w:rsidRPr="004C1761">
          <w:rPr>
            <w:rStyle w:val="charCitHyperlinkAbbrev"/>
          </w:rPr>
          <w:t>Legislation Act</w:t>
        </w:r>
      </w:hyperlink>
      <w:r>
        <w:rPr>
          <w:color w:val="000000"/>
        </w:rPr>
        <w:t>, s 133 deals with the meaning of offence penalties that are expressed in penalty units.</w:t>
      </w:r>
    </w:p>
    <w:p w14:paraId="44EB6B24" w14:textId="77777777" w:rsidR="007A398F" w:rsidRDefault="007A398F">
      <w:pPr>
        <w:pStyle w:val="PageBreak"/>
      </w:pPr>
      <w:r>
        <w:br w:type="page"/>
      </w:r>
    </w:p>
    <w:p w14:paraId="167A1CCC" w14:textId="77777777" w:rsidR="007A398F" w:rsidRPr="007A71AB" w:rsidRDefault="007A398F">
      <w:pPr>
        <w:pStyle w:val="AH2Part"/>
      </w:pPr>
      <w:bookmarkStart w:id="13" w:name="_Toc16002318"/>
      <w:r w:rsidRPr="007A71AB">
        <w:rPr>
          <w:rStyle w:val="CharPartNo"/>
        </w:rPr>
        <w:lastRenderedPageBreak/>
        <w:t>Part 2</w:t>
      </w:r>
      <w:r>
        <w:tab/>
      </w:r>
      <w:r w:rsidRPr="007A71AB">
        <w:rPr>
          <w:rStyle w:val="CharPartText"/>
        </w:rPr>
        <w:t>Stock levy</w:t>
      </w:r>
      <w:bookmarkEnd w:id="13"/>
    </w:p>
    <w:p w14:paraId="65AF73FB" w14:textId="77777777" w:rsidR="007A398F" w:rsidRDefault="007A398F">
      <w:pPr>
        <w:pStyle w:val="AH5Sec"/>
        <w:rPr>
          <w:color w:val="000000"/>
        </w:rPr>
      </w:pPr>
      <w:bookmarkStart w:id="14" w:name="_Toc16002319"/>
      <w:r w:rsidRPr="007A71AB">
        <w:rPr>
          <w:rStyle w:val="CharSectNo"/>
        </w:rPr>
        <w:t>6</w:t>
      </w:r>
      <w:r>
        <w:rPr>
          <w:color w:val="000000"/>
        </w:rPr>
        <w:tab/>
        <w:t>Stock units and levy amount</w:t>
      </w:r>
      <w:bookmarkEnd w:id="14"/>
    </w:p>
    <w:p w14:paraId="17015507" w14:textId="77777777" w:rsidR="007A398F" w:rsidRDefault="007A398F">
      <w:pPr>
        <w:pStyle w:val="Amain"/>
        <w:rPr>
          <w:color w:val="000000"/>
        </w:rPr>
      </w:pPr>
      <w:r>
        <w:rPr>
          <w:color w:val="000000"/>
        </w:rPr>
        <w:tab/>
        <w:t>(1)</w:t>
      </w:r>
      <w:r>
        <w:rPr>
          <w:color w:val="000000"/>
        </w:rPr>
        <w:tab/>
        <w:t>The Minister may determine—</w:t>
      </w:r>
    </w:p>
    <w:p w14:paraId="2927B626" w14:textId="77777777" w:rsidR="007A398F" w:rsidRDefault="007A398F">
      <w:pPr>
        <w:pStyle w:val="Apara"/>
        <w:rPr>
          <w:color w:val="000000"/>
        </w:rPr>
      </w:pPr>
      <w:r>
        <w:rPr>
          <w:color w:val="000000"/>
        </w:rPr>
        <w:tab/>
        <w:t>(a)</w:t>
      </w:r>
      <w:r>
        <w:rPr>
          <w:color w:val="000000"/>
        </w:rPr>
        <w:tab/>
        <w:t>for each kind of stock, the number of animals making up a stock unit; and</w:t>
      </w:r>
    </w:p>
    <w:p w14:paraId="7383AA04" w14:textId="77777777" w:rsidR="007A398F" w:rsidRDefault="007A398F">
      <w:pPr>
        <w:pStyle w:val="Apara"/>
        <w:rPr>
          <w:color w:val="000000"/>
        </w:rPr>
      </w:pPr>
      <w:r>
        <w:rPr>
          <w:color w:val="000000"/>
        </w:rPr>
        <w:tab/>
        <w:t>(b)</w:t>
      </w:r>
      <w:r>
        <w:rPr>
          <w:color w:val="000000"/>
        </w:rPr>
        <w:tab/>
        <w:t>the levy amount per stock unit.</w:t>
      </w:r>
    </w:p>
    <w:p w14:paraId="1D1E4FF8" w14:textId="77777777" w:rsidR="007A398F" w:rsidRDefault="007A398F">
      <w:pPr>
        <w:pStyle w:val="Amain"/>
        <w:keepNext/>
        <w:rPr>
          <w:rFonts w:ascii="Times New (W1)" w:hAnsi="Times New (W1)" w:cs="Times New (W1)"/>
          <w:color w:val="000000"/>
        </w:rPr>
      </w:pPr>
      <w:r>
        <w:rPr>
          <w:rFonts w:ascii="Times New (W1)" w:hAnsi="Times New (W1)" w:cs="Times New (W1)"/>
          <w:color w:val="000000"/>
        </w:rPr>
        <w:tab/>
        <w:t>(2)</w:t>
      </w:r>
      <w:r>
        <w:rPr>
          <w:rFonts w:ascii="Times New (W1)" w:hAnsi="Times New (W1)" w:cs="Times New (W1)"/>
          <w:color w:val="000000"/>
        </w:rPr>
        <w:tab/>
        <w:t>A determination is a disallowable instrument.</w:t>
      </w:r>
    </w:p>
    <w:p w14:paraId="2EEEA1F4" w14:textId="2F0F6BF7" w:rsidR="007A398F" w:rsidRDefault="007A398F">
      <w:pPr>
        <w:pStyle w:val="aNote"/>
        <w:rPr>
          <w:rFonts w:ascii="Times New (W1)" w:hAnsi="Times New (W1)" w:cs="Times New (W1)"/>
          <w:strike/>
          <w:color w:val="000000"/>
        </w:rPr>
      </w:pPr>
      <w:r>
        <w:rPr>
          <w:rStyle w:val="charItals"/>
        </w:rPr>
        <w:t>Note</w:t>
      </w:r>
      <w:r>
        <w:rPr>
          <w:rStyle w:val="charItals"/>
        </w:rPr>
        <w:tab/>
      </w:r>
      <w:r>
        <w:rPr>
          <w:rFonts w:ascii="Times New (W1)" w:hAnsi="Times New (W1)" w:cs="Times New (W1)"/>
          <w:color w:val="000000"/>
        </w:rPr>
        <w:t xml:space="preserve">A disallowable instrument must be notified, and presented to the Legislative Assembly, under the </w:t>
      </w:r>
      <w:hyperlink r:id="rId31" w:tooltip="A2001-14" w:history="1">
        <w:r w:rsidR="004C1761" w:rsidRPr="004C1761">
          <w:rPr>
            <w:rStyle w:val="charCitHyperlinkAbbrev"/>
          </w:rPr>
          <w:t>Legislation Act</w:t>
        </w:r>
      </w:hyperlink>
      <w:r>
        <w:rPr>
          <w:rFonts w:ascii="Times New (W1)" w:hAnsi="Times New (W1)" w:cs="Times New (W1)"/>
          <w:color w:val="000000"/>
        </w:rPr>
        <w:t>.</w:t>
      </w:r>
    </w:p>
    <w:p w14:paraId="13C7E4B6" w14:textId="77777777" w:rsidR="007A398F" w:rsidRDefault="007A398F">
      <w:pPr>
        <w:pStyle w:val="AH5Sec"/>
        <w:rPr>
          <w:color w:val="000000"/>
        </w:rPr>
      </w:pPr>
      <w:bookmarkStart w:id="15" w:name="_Toc16002320"/>
      <w:r w:rsidRPr="007A71AB">
        <w:rPr>
          <w:rStyle w:val="CharSectNo"/>
        </w:rPr>
        <w:t>7</w:t>
      </w:r>
      <w:r>
        <w:rPr>
          <w:color w:val="000000"/>
        </w:rPr>
        <w:tab/>
        <w:t>Stock-carrying capacity</w:t>
      </w:r>
      <w:bookmarkEnd w:id="15"/>
    </w:p>
    <w:p w14:paraId="769DD023" w14:textId="77777777" w:rsidR="007A398F" w:rsidRDefault="00FD1A3B" w:rsidP="00322461">
      <w:pPr>
        <w:pStyle w:val="Amain"/>
      </w:pPr>
      <w:r>
        <w:tab/>
        <w:t>(1</w:t>
      </w:r>
      <w:r w:rsidRPr="00A83937">
        <w:t>)</w:t>
      </w:r>
      <w:r w:rsidRPr="00A83937">
        <w:tab/>
      </w:r>
      <w:r w:rsidR="007A398F">
        <w:rPr>
          <w:color w:val="000000"/>
        </w:rPr>
        <w:t xml:space="preserve">The </w:t>
      </w:r>
      <w:r w:rsidR="00121CE6">
        <w:rPr>
          <w:color w:val="000000"/>
        </w:rPr>
        <w:t>director</w:t>
      </w:r>
      <w:r w:rsidR="00121CE6">
        <w:rPr>
          <w:color w:val="000000"/>
        </w:rPr>
        <w:noBreakHyphen/>
        <w:t>general</w:t>
      </w:r>
      <w:r w:rsidR="007A398F">
        <w:rPr>
          <w:color w:val="000000"/>
        </w:rPr>
        <w:t xml:space="preserve"> may determine the stock-carrying capacity, in stock units, of land held under a lease permitting the carrying of stock.</w:t>
      </w:r>
    </w:p>
    <w:p w14:paraId="1F46CD7F" w14:textId="77777777" w:rsidR="00FD1A3B" w:rsidRPr="00A83937" w:rsidRDefault="00FD1A3B" w:rsidP="00322461">
      <w:pPr>
        <w:pStyle w:val="Amain"/>
      </w:pPr>
      <w:r w:rsidRPr="00A83937">
        <w:tab/>
        <w:t>(2)</w:t>
      </w:r>
      <w:r w:rsidRPr="00A83937">
        <w:tab/>
        <w:t>A determination is a notifiable instrument.</w:t>
      </w:r>
    </w:p>
    <w:p w14:paraId="7A46417F" w14:textId="08E3AFDC" w:rsidR="00FD1A3B" w:rsidRDefault="00FD1A3B" w:rsidP="00FD1A3B">
      <w:pPr>
        <w:pStyle w:val="aNote"/>
      </w:pPr>
      <w:r w:rsidRPr="00A83937">
        <w:rPr>
          <w:rStyle w:val="charItals"/>
        </w:rPr>
        <w:t>Note</w:t>
      </w:r>
      <w:r w:rsidRPr="00A83937">
        <w:rPr>
          <w:rStyle w:val="charItals"/>
        </w:rPr>
        <w:tab/>
      </w:r>
      <w:r w:rsidRPr="00A83937">
        <w:t xml:space="preserve">A notifiable instrument must be notified under the </w:t>
      </w:r>
      <w:hyperlink r:id="rId32" w:tooltip="A2001-14" w:history="1">
        <w:r w:rsidRPr="00A83937">
          <w:rPr>
            <w:rStyle w:val="charCitHyperlinkAbbrev"/>
          </w:rPr>
          <w:t>Legislation Act</w:t>
        </w:r>
      </w:hyperlink>
      <w:r w:rsidRPr="00A83937">
        <w:t>.</w:t>
      </w:r>
    </w:p>
    <w:p w14:paraId="744BA676" w14:textId="77777777" w:rsidR="00FD1A3B" w:rsidRPr="00A83937" w:rsidRDefault="00FD1A3B" w:rsidP="0048092C">
      <w:pPr>
        <w:pStyle w:val="AH5Sec"/>
      </w:pPr>
      <w:bookmarkStart w:id="16" w:name="_Toc16002321"/>
      <w:r w:rsidRPr="007A71AB">
        <w:rPr>
          <w:rStyle w:val="CharSectNo"/>
        </w:rPr>
        <w:t>7A</w:t>
      </w:r>
      <w:r w:rsidRPr="00A83937">
        <w:tab/>
        <w:t>Minimum stock levy</w:t>
      </w:r>
      <w:bookmarkEnd w:id="16"/>
    </w:p>
    <w:p w14:paraId="153DEA7D" w14:textId="77777777" w:rsidR="00FD1A3B" w:rsidRPr="00A83937" w:rsidRDefault="00FD1A3B" w:rsidP="0048092C">
      <w:pPr>
        <w:pStyle w:val="Amain"/>
      </w:pPr>
      <w:r w:rsidRPr="00A83937">
        <w:tab/>
        <w:t>(1)</w:t>
      </w:r>
      <w:r w:rsidRPr="00A83937">
        <w:tab/>
        <w:t xml:space="preserve">The Minister may determine a minimum stock levy (a </w:t>
      </w:r>
      <w:r w:rsidRPr="00A83937">
        <w:rPr>
          <w:rStyle w:val="charBoldItals"/>
        </w:rPr>
        <w:t>minimum stock levy</w:t>
      </w:r>
      <w:r w:rsidRPr="00A83937">
        <w:t>).</w:t>
      </w:r>
    </w:p>
    <w:p w14:paraId="03598D5D" w14:textId="77777777" w:rsidR="00FD1A3B" w:rsidRPr="00A83937" w:rsidRDefault="00FD1A3B" w:rsidP="0048092C">
      <w:pPr>
        <w:pStyle w:val="Amain"/>
      </w:pPr>
      <w:r w:rsidRPr="00A83937">
        <w:tab/>
        <w:t>(2)</w:t>
      </w:r>
      <w:r w:rsidRPr="00A83937">
        <w:tab/>
        <w:t>A determination is a disallowable instrument.</w:t>
      </w:r>
    </w:p>
    <w:p w14:paraId="1D90D4FF" w14:textId="64F8AD24" w:rsidR="00FD1A3B" w:rsidRPr="00A83937" w:rsidRDefault="00FD1A3B" w:rsidP="00FD1A3B">
      <w:pPr>
        <w:pStyle w:val="aNote"/>
      </w:pPr>
      <w:r w:rsidRPr="00A83937">
        <w:rPr>
          <w:rStyle w:val="charItals"/>
        </w:rPr>
        <w:t>Note</w:t>
      </w:r>
      <w:r w:rsidRPr="00A83937">
        <w:rPr>
          <w:rStyle w:val="charItals"/>
        </w:rPr>
        <w:tab/>
      </w:r>
      <w:r w:rsidRPr="00A83937">
        <w:t xml:space="preserve">A disallowable instrument must be notified, and presented to the Legislative Assembly, under the </w:t>
      </w:r>
      <w:hyperlink r:id="rId33" w:tooltip="A2001-14" w:history="1">
        <w:r w:rsidRPr="00A83937">
          <w:rPr>
            <w:rStyle w:val="charCitHyperlinkAbbrev"/>
          </w:rPr>
          <w:t>Legislation Act</w:t>
        </w:r>
      </w:hyperlink>
      <w:r w:rsidRPr="00A83937">
        <w:t>.</w:t>
      </w:r>
    </w:p>
    <w:p w14:paraId="5847F48E" w14:textId="77777777" w:rsidR="007A398F" w:rsidRDefault="007A398F">
      <w:pPr>
        <w:pStyle w:val="AH5Sec"/>
        <w:rPr>
          <w:color w:val="000000"/>
        </w:rPr>
      </w:pPr>
      <w:bookmarkStart w:id="17" w:name="_Toc16002322"/>
      <w:r w:rsidRPr="007A71AB">
        <w:rPr>
          <w:rStyle w:val="CharSectNo"/>
        </w:rPr>
        <w:t>8</w:t>
      </w:r>
      <w:r>
        <w:rPr>
          <w:color w:val="000000"/>
        </w:rPr>
        <w:tab/>
        <w:t>Occupier to pay stock levy</w:t>
      </w:r>
      <w:bookmarkEnd w:id="17"/>
    </w:p>
    <w:p w14:paraId="5B7DD515" w14:textId="77777777" w:rsidR="007A398F" w:rsidRDefault="007A398F">
      <w:pPr>
        <w:pStyle w:val="Amain"/>
        <w:rPr>
          <w:color w:val="000000"/>
        </w:rPr>
      </w:pPr>
      <w:r>
        <w:rPr>
          <w:color w:val="000000"/>
        </w:rPr>
        <w:tab/>
        <w:t>(1)</w:t>
      </w:r>
      <w:r>
        <w:rPr>
          <w:color w:val="000000"/>
        </w:rPr>
        <w:tab/>
        <w:t>This section applies to a person who, in a financial year, is the occupier of land held under a lease permitting the carrying of stock.</w:t>
      </w:r>
    </w:p>
    <w:p w14:paraId="05647D3F" w14:textId="77777777" w:rsidR="007A398F" w:rsidRDefault="007A398F">
      <w:pPr>
        <w:pStyle w:val="Amain"/>
      </w:pPr>
      <w:r>
        <w:tab/>
        <w:t>(2)</w:t>
      </w:r>
      <w:r>
        <w:tab/>
        <w:t>A levy (</w:t>
      </w:r>
      <w:r>
        <w:rPr>
          <w:rStyle w:val="charBoldItals"/>
        </w:rPr>
        <w:t>stock levy</w:t>
      </w:r>
      <w:r>
        <w:t>) is payable for the financial year by the person.</w:t>
      </w:r>
    </w:p>
    <w:p w14:paraId="7B257B9A" w14:textId="77777777" w:rsidR="007A398F" w:rsidRDefault="007A398F">
      <w:pPr>
        <w:pStyle w:val="Amain"/>
        <w:keepNext/>
        <w:rPr>
          <w:color w:val="000000"/>
        </w:rPr>
      </w:pPr>
      <w:r>
        <w:rPr>
          <w:color w:val="000000"/>
        </w:rPr>
        <w:lastRenderedPageBreak/>
        <w:tab/>
        <w:t>(3)</w:t>
      </w:r>
      <w:r>
        <w:rPr>
          <w:color w:val="000000"/>
        </w:rPr>
        <w:tab/>
        <w:t>The stock levy is the greater of the following:</w:t>
      </w:r>
    </w:p>
    <w:p w14:paraId="6803B91B" w14:textId="77777777" w:rsidR="007A398F" w:rsidRDefault="007A398F">
      <w:pPr>
        <w:pStyle w:val="Apara"/>
        <w:rPr>
          <w:color w:val="000000"/>
        </w:rPr>
      </w:pPr>
      <w:r>
        <w:rPr>
          <w:color w:val="000000"/>
        </w:rPr>
        <w:tab/>
        <w:t>(a)</w:t>
      </w:r>
      <w:r>
        <w:rPr>
          <w:color w:val="000000"/>
        </w:rPr>
        <w:tab/>
        <w:t>the amount worked out as follows—</w:t>
      </w:r>
    </w:p>
    <w:p w14:paraId="71E12BE1" w14:textId="77777777" w:rsidR="007A398F" w:rsidRDefault="00263D22">
      <w:pPr>
        <w:pStyle w:val="Formula"/>
        <w:rPr>
          <w:color w:val="000000"/>
        </w:rPr>
      </w:pPr>
      <w:r>
        <w:rPr>
          <w:noProof/>
          <w:color w:val="000000"/>
          <w:position w:val="-24"/>
          <w:lang w:eastAsia="en-AU"/>
        </w:rPr>
        <w:drawing>
          <wp:inline distT="0" distB="0" distL="0" distR="0" wp14:anchorId="6EBDF8B1" wp14:editId="08FA8A0D">
            <wp:extent cx="1038225" cy="39052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4" cstate="print"/>
                    <a:srcRect/>
                    <a:stretch>
                      <a:fillRect/>
                    </a:stretch>
                  </pic:blipFill>
                  <pic:spPr bwMode="auto">
                    <a:xfrm>
                      <a:off x="0" y="0"/>
                      <a:ext cx="1038225" cy="390525"/>
                    </a:xfrm>
                    <a:prstGeom prst="rect">
                      <a:avLst/>
                    </a:prstGeom>
                    <a:noFill/>
                    <a:ln w="9525">
                      <a:noFill/>
                      <a:miter lim="800000"/>
                      <a:headEnd/>
                      <a:tailEnd/>
                    </a:ln>
                  </pic:spPr>
                </pic:pic>
              </a:graphicData>
            </a:graphic>
          </wp:inline>
        </w:drawing>
      </w:r>
      <w:r w:rsidR="007A398F">
        <w:rPr>
          <w:color w:val="000000"/>
        </w:rPr>
        <w:t>;</w:t>
      </w:r>
    </w:p>
    <w:p w14:paraId="665D463B" w14:textId="77777777" w:rsidR="007A398F" w:rsidRDefault="007A398F">
      <w:pPr>
        <w:pStyle w:val="Apara"/>
        <w:rPr>
          <w:color w:val="000000"/>
        </w:rPr>
      </w:pPr>
      <w:r>
        <w:rPr>
          <w:color w:val="000000"/>
        </w:rPr>
        <w:tab/>
        <w:t>(b)</w:t>
      </w:r>
      <w:r>
        <w:rPr>
          <w:color w:val="000000"/>
        </w:rPr>
        <w:tab/>
        <w:t>the minimum stock levy</w:t>
      </w:r>
      <w:r w:rsidR="00FD1A3B">
        <w:rPr>
          <w:color w:val="000000"/>
        </w:rPr>
        <w:t xml:space="preserve"> </w:t>
      </w:r>
      <w:r w:rsidR="00FD1A3B" w:rsidRPr="00A83937">
        <w:t>(if any)</w:t>
      </w:r>
      <w:r>
        <w:rPr>
          <w:color w:val="000000"/>
        </w:rPr>
        <w:t>.</w:t>
      </w:r>
    </w:p>
    <w:p w14:paraId="235C2A10" w14:textId="77777777" w:rsidR="007A398F" w:rsidRDefault="007A398F">
      <w:pPr>
        <w:pStyle w:val="Amain"/>
        <w:keepNext/>
        <w:rPr>
          <w:color w:val="000000"/>
        </w:rPr>
      </w:pPr>
      <w:r>
        <w:rPr>
          <w:color w:val="000000"/>
        </w:rPr>
        <w:tab/>
        <w:t>(4)</w:t>
      </w:r>
      <w:r>
        <w:rPr>
          <w:color w:val="000000"/>
        </w:rPr>
        <w:tab/>
        <w:t>In this section:</w:t>
      </w:r>
    </w:p>
    <w:p w14:paraId="21C67F7B" w14:textId="77777777" w:rsidR="007A398F" w:rsidRPr="00B450E5" w:rsidRDefault="007A398F" w:rsidP="00167F87">
      <w:pPr>
        <w:pStyle w:val="aDef"/>
      </w:pPr>
      <w:r>
        <w:rPr>
          <w:rStyle w:val="charBoldItals"/>
        </w:rPr>
        <w:t>DO</w:t>
      </w:r>
      <w:r>
        <w:t xml:space="preserve"> means the number of days in the financial year when the person is the occupier of the land.</w:t>
      </w:r>
    </w:p>
    <w:p w14:paraId="57155917" w14:textId="77777777" w:rsidR="007A398F" w:rsidRDefault="007A398F" w:rsidP="00167F87">
      <w:pPr>
        <w:pStyle w:val="aDef"/>
      </w:pPr>
      <w:r>
        <w:rPr>
          <w:rStyle w:val="charBoldItals"/>
        </w:rPr>
        <w:t>SCC</w:t>
      </w:r>
      <w:r>
        <w:t xml:space="preserve"> means the stock-carrying capacity of the land determined under section 7.</w:t>
      </w:r>
    </w:p>
    <w:p w14:paraId="6907A52A" w14:textId="77777777" w:rsidR="007A398F" w:rsidRDefault="007A398F" w:rsidP="004F13B9">
      <w:pPr>
        <w:pStyle w:val="aDef"/>
      </w:pPr>
      <w:r>
        <w:rPr>
          <w:rStyle w:val="charBoldItals"/>
        </w:rPr>
        <w:t xml:space="preserve">UL </w:t>
      </w:r>
      <w:r>
        <w:t>means the levy amount determined under section 6 per stock unit.</w:t>
      </w:r>
    </w:p>
    <w:p w14:paraId="655825FB" w14:textId="77777777" w:rsidR="007A398F" w:rsidRDefault="007A398F">
      <w:pPr>
        <w:pStyle w:val="AH5Sec"/>
        <w:rPr>
          <w:color w:val="000000"/>
        </w:rPr>
      </w:pPr>
      <w:bookmarkStart w:id="18" w:name="_Toc16002323"/>
      <w:r w:rsidRPr="007A71AB">
        <w:rPr>
          <w:rStyle w:val="CharSectNo"/>
        </w:rPr>
        <w:t>9</w:t>
      </w:r>
      <w:r>
        <w:rPr>
          <w:color w:val="000000"/>
        </w:rPr>
        <w:tab/>
        <w:t>Returns for stock levy</w:t>
      </w:r>
      <w:bookmarkEnd w:id="18"/>
    </w:p>
    <w:p w14:paraId="01B5F357" w14:textId="77777777" w:rsidR="007A398F" w:rsidRDefault="007A398F">
      <w:pPr>
        <w:pStyle w:val="Amain"/>
        <w:keepNext/>
        <w:rPr>
          <w:color w:val="000000"/>
        </w:rPr>
      </w:pPr>
      <w:r>
        <w:rPr>
          <w:color w:val="000000"/>
        </w:rPr>
        <w:tab/>
        <w:t>(1)</w:t>
      </w:r>
      <w:r>
        <w:rPr>
          <w:color w:val="000000"/>
        </w:rPr>
        <w:tab/>
        <w:t xml:space="preserve">If a person is liable to pay stock levy under this part for a financial year, the person must give the </w:t>
      </w:r>
      <w:r w:rsidR="00121CE6">
        <w:rPr>
          <w:color w:val="000000"/>
        </w:rPr>
        <w:t>director</w:t>
      </w:r>
      <w:r w:rsidR="00121CE6">
        <w:rPr>
          <w:color w:val="000000"/>
        </w:rPr>
        <w:noBreakHyphen/>
        <w:t>general</w:t>
      </w:r>
      <w:r>
        <w:rPr>
          <w:color w:val="000000"/>
        </w:rPr>
        <w:t xml:space="preserve"> a return for the levy for the financial year within 7 days after the end of the year.</w:t>
      </w:r>
    </w:p>
    <w:p w14:paraId="3C450C53" w14:textId="77777777" w:rsidR="007A398F" w:rsidRDefault="007A398F">
      <w:pPr>
        <w:pStyle w:val="Penalty"/>
        <w:keepNext/>
      </w:pPr>
      <w:r>
        <w:t>Maximum penalty:  10 penalty units.</w:t>
      </w:r>
    </w:p>
    <w:p w14:paraId="3FF69D14" w14:textId="77777777" w:rsidR="007A398F" w:rsidRDefault="007A398F">
      <w:pPr>
        <w:pStyle w:val="aNote"/>
        <w:rPr>
          <w:color w:val="000000"/>
        </w:rPr>
      </w:pPr>
      <w:r>
        <w:rPr>
          <w:rStyle w:val="charItals"/>
        </w:rPr>
        <w:t>Note</w:t>
      </w:r>
      <w:r>
        <w:rPr>
          <w:color w:val="000000"/>
        </w:rPr>
        <w:tab/>
        <w:t>If a form is approved under s 69 for a return, the form must be used.</w:t>
      </w:r>
    </w:p>
    <w:p w14:paraId="72F4D956" w14:textId="77777777" w:rsidR="007A398F" w:rsidRDefault="007A398F">
      <w:pPr>
        <w:pStyle w:val="Amain"/>
        <w:rPr>
          <w:color w:val="000000"/>
        </w:rPr>
      </w:pPr>
      <w:r>
        <w:rPr>
          <w:color w:val="000000"/>
        </w:rPr>
        <w:tab/>
        <w:t>(2)</w:t>
      </w:r>
      <w:r>
        <w:rPr>
          <w:color w:val="000000"/>
        </w:rPr>
        <w:tab/>
        <w:t>An offence against this section is a strict liability offence.</w:t>
      </w:r>
    </w:p>
    <w:p w14:paraId="3642A69D" w14:textId="77777777" w:rsidR="007A398F" w:rsidRDefault="007A398F">
      <w:pPr>
        <w:pStyle w:val="AH5Sec"/>
        <w:rPr>
          <w:color w:val="000000"/>
        </w:rPr>
      </w:pPr>
      <w:bookmarkStart w:id="19" w:name="_Toc16002324"/>
      <w:r w:rsidRPr="007A71AB">
        <w:rPr>
          <w:rStyle w:val="CharSectNo"/>
        </w:rPr>
        <w:t>10</w:t>
      </w:r>
      <w:r>
        <w:rPr>
          <w:color w:val="000000"/>
        </w:rPr>
        <w:tab/>
        <w:t>Stock levy notice</w:t>
      </w:r>
      <w:bookmarkEnd w:id="19"/>
    </w:p>
    <w:p w14:paraId="35FE9DF1" w14:textId="77777777" w:rsidR="007A398F" w:rsidRDefault="007A398F">
      <w:pPr>
        <w:pStyle w:val="Amainreturn"/>
        <w:rPr>
          <w:color w:val="000000"/>
        </w:rPr>
      </w:pPr>
      <w:r>
        <w:rPr>
          <w:color w:val="000000"/>
        </w:rPr>
        <w:t xml:space="preserve">As soon as practicable after the end of a financial year, the </w:t>
      </w:r>
      <w:r w:rsidR="00121CE6">
        <w:rPr>
          <w:color w:val="000000"/>
        </w:rPr>
        <w:t>director</w:t>
      </w:r>
      <w:r w:rsidR="00121CE6">
        <w:rPr>
          <w:color w:val="000000"/>
        </w:rPr>
        <w:noBreakHyphen/>
        <w:t>general</w:t>
      </w:r>
      <w:r>
        <w:rPr>
          <w:color w:val="000000"/>
        </w:rPr>
        <w:t xml:space="preserve"> must give written notice to a person liable to pay stock  levy under this part for the year of the amount of stock levy payable.</w:t>
      </w:r>
    </w:p>
    <w:p w14:paraId="03FDF647" w14:textId="77777777" w:rsidR="007A398F" w:rsidRDefault="007A398F">
      <w:pPr>
        <w:pStyle w:val="AH5Sec"/>
        <w:rPr>
          <w:color w:val="000000"/>
        </w:rPr>
      </w:pPr>
      <w:bookmarkStart w:id="20" w:name="_Toc16002325"/>
      <w:r w:rsidRPr="007A71AB">
        <w:rPr>
          <w:rStyle w:val="CharSectNo"/>
        </w:rPr>
        <w:lastRenderedPageBreak/>
        <w:t>11</w:t>
      </w:r>
      <w:r>
        <w:rPr>
          <w:color w:val="000000"/>
        </w:rPr>
        <w:tab/>
        <w:t>Person to pay levy</w:t>
      </w:r>
      <w:bookmarkEnd w:id="20"/>
    </w:p>
    <w:p w14:paraId="40DDBF76" w14:textId="77777777" w:rsidR="007A398F" w:rsidRDefault="007A398F">
      <w:pPr>
        <w:pStyle w:val="Amain"/>
        <w:keepNext/>
        <w:rPr>
          <w:color w:val="000000"/>
        </w:rPr>
      </w:pPr>
      <w:r>
        <w:rPr>
          <w:color w:val="000000"/>
        </w:rPr>
        <w:tab/>
        <w:t>(1)</w:t>
      </w:r>
      <w:r>
        <w:rPr>
          <w:color w:val="000000"/>
        </w:rPr>
        <w:tab/>
        <w:t>A person liable to pay stock levy under this part for a financial year must pay the levy to the Territory within 90 days after the day the person receives notice under section 10 for the year.</w:t>
      </w:r>
    </w:p>
    <w:p w14:paraId="1606D827" w14:textId="77777777" w:rsidR="007A398F" w:rsidRDefault="007A398F">
      <w:pPr>
        <w:pStyle w:val="Penalty"/>
        <w:keepNext/>
      </w:pPr>
      <w:r>
        <w:t>Maximum penalty:  10 penalty units.</w:t>
      </w:r>
    </w:p>
    <w:p w14:paraId="1F9F122F" w14:textId="77777777" w:rsidR="007A398F" w:rsidRDefault="007A398F">
      <w:pPr>
        <w:pStyle w:val="Amain"/>
        <w:rPr>
          <w:color w:val="000000"/>
        </w:rPr>
      </w:pPr>
      <w:r>
        <w:rPr>
          <w:color w:val="000000"/>
        </w:rPr>
        <w:tab/>
        <w:t>(2)</w:t>
      </w:r>
      <w:r>
        <w:rPr>
          <w:color w:val="000000"/>
        </w:rPr>
        <w:tab/>
        <w:t>An offence against this section is a strict liability offence.</w:t>
      </w:r>
    </w:p>
    <w:p w14:paraId="34894986" w14:textId="77777777" w:rsidR="007A398F" w:rsidRDefault="007A398F">
      <w:pPr>
        <w:pStyle w:val="AH5Sec"/>
        <w:rPr>
          <w:color w:val="000000"/>
        </w:rPr>
      </w:pPr>
      <w:bookmarkStart w:id="21" w:name="_Toc16002326"/>
      <w:r w:rsidRPr="007A71AB">
        <w:rPr>
          <w:rStyle w:val="CharSectNo"/>
        </w:rPr>
        <w:t>12</w:t>
      </w:r>
      <w:r>
        <w:rPr>
          <w:color w:val="000000"/>
        </w:rPr>
        <w:tab/>
        <w:t>Unpaid stock levy</w:t>
      </w:r>
      <w:bookmarkEnd w:id="21"/>
    </w:p>
    <w:p w14:paraId="11D67937" w14:textId="77777777" w:rsidR="007A398F" w:rsidRDefault="007A398F">
      <w:pPr>
        <w:pStyle w:val="Amain"/>
        <w:rPr>
          <w:color w:val="000000"/>
        </w:rPr>
      </w:pPr>
      <w:r>
        <w:rPr>
          <w:color w:val="000000"/>
        </w:rPr>
        <w:tab/>
        <w:t>(1)</w:t>
      </w:r>
      <w:r>
        <w:rPr>
          <w:color w:val="000000"/>
        </w:rPr>
        <w:tab/>
        <w:t>A lease permitting the carrying of stock on land is taken to include a covenant by the occupier of the land to pay stock levy payable in relation to the land.</w:t>
      </w:r>
    </w:p>
    <w:p w14:paraId="6BF4FD28" w14:textId="77777777" w:rsidR="007A398F" w:rsidRDefault="007A398F">
      <w:pPr>
        <w:pStyle w:val="Amain"/>
        <w:rPr>
          <w:color w:val="000000"/>
        </w:rPr>
      </w:pPr>
      <w:r>
        <w:rPr>
          <w:color w:val="000000"/>
        </w:rPr>
        <w:tab/>
        <w:t>(2)</w:t>
      </w:r>
      <w:r>
        <w:rPr>
          <w:color w:val="000000"/>
        </w:rPr>
        <w:tab/>
        <w:t>This section does not limit any right of the Territory to recover any amount of unpaid stock levy as a debt.</w:t>
      </w:r>
    </w:p>
    <w:p w14:paraId="30A0E0FE" w14:textId="77777777" w:rsidR="007A398F" w:rsidRDefault="007A398F">
      <w:pPr>
        <w:pStyle w:val="PageBreak"/>
        <w:rPr>
          <w:color w:val="000000"/>
        </w:rPr>
      </w:pPr>
      <w:r>
        <w:rPr>
          <w:color w:val="000000"/>
        </w:rPr>
        <w:br w:type="page"/>
      </w:r>
    </w:p>
    <w:p w14:paraId="26E434AF" w14:textId="77777777" w:rsidR="007A398F" w:rsidRPr="007A71AB" w:rsidRDefault="007A398F">
      <w:pPr>
        <w:pStyle w:val="AH2Part"/>
      </w:pPr>
      <w:bookmarkStart w:id="22" w:name="_Toc16002327"/>
      <w:r w:rsidRPr="007A71AB">
        <w:rPr>
          <w:rStyle w:val="CharPartNo"/>
        </w:rPr>
        <w:lastRenderedPageBreak/>
        <w:t>Part 3</w:t>
      </w:r>
      <w:r>
        <w:rPr>
          <w:color w:val="000000"/>
        </w:rPr>
        <w:tab/>
      </w:r>
      <w:r w:rsidRPr="007A71AB">
        <w:rPr>
          <w:rStyle w:val="CharPartText"/>
          <w:color w:val="000000"/>
        </w:rPr>
        <w:t>Marks</w:t>
      </w:r>
      <w:bookmarkEnd w:id="22"/>
    </w:p>
    <w:p w14:paraId="1BC5F132" w14:textId="77777777" w:rsidR="007A398F" w:rsidRDefault="007A398F">
      <w:pPr>
        <w:pStyle w:val="AH5Sec"/>
        <w:rPr>
          <w:color w:val="000000"/>
        </w:rPr>
      </w:pPr>
      <w:bookmarkStart w:id="23" w:name="_Toc16002328"/>
      <w:r w:rsidRPr="007A71AB">
        <w:rPr>
          <w:rStyle w:val="CharSectNo"/>
        </w:rPr>
        <w:t>13</w:t>
      </w:r>
      <w:r>
        <w:rPr>
          <w:color w:val="000000"/>
        </w:rPr>
        <w:tab/>
        <w:t>Registers</w:t>
      </w:r>
      <w:bookmarkEnd w:id="23"/>
    </w:p>
    <w:p w14:paraId="13C2D9EB" w14:textId="77777777" w:rsidR="007A398F" w:rsidRDefault="007A398F">
      <w:pPr>
        <w:pStyle w:val="Amainreturn"/>
        <w:rPr>
          <w:color w:val="000000"/>
        </w:rPr>
      </w:pPr>
      <w:r>
        <w:rPr>
          <w:color w:val="000000"/>
        </w:rPr>
        <w:t xml:space="preserve">The </w:t>
      </w:r>
      <w:r w:rsidR="00121CE6">
        <w:rPr>
          <w:color w:val="000000"/>
        </w:rPr>
        <w:t>director</w:t>
      </w:r>
      <w:r w:rsidR="00121CE6">
        <w:rPr>
          <w:color w:val="000000"/>
        </w:rPr>
        <w:noBreakHyphen/>
        <w:t>general</w:t>
      </w:r>
      <w:r>
        <w:rPr>
          <w:color w:val="000000"/>
        </w:rPr>
        <w:t xml:space="preserve"> must keep—</w:t>
      </w:r>
    </w:p>
    <w:p w14:paraId="352EBC2D" w14:textId="77777777" w:rsidR="007A398F" w:rsidRDefault="007A398F">
      <w:pPr>
        <w:pStyle w:val="Apara"/>
        <w:rPr>
          <w:color w:val="000000"/>
        </w:rPr>
      </w:pPr>
      <w:r>
        <w:rPr>
          <w:color w:val="000000"/>
        </w:rPr>
        <w:tab/>
        <w:t>(a)</w:t>
      </w:r>
      <w:r>
        <w:rPr>
          <w:color w:val="000000"/>
        </w:rPr>
        <w:tab/>
        <w:t>a register of small stock marks; and</w:t>
      </w:r>
    </w:p>
    <w:p w14:paraId="5CF5DFD7" w14:textId="77777777" w:rsidR="007A398F" w:rsidRDefault="007A398F">
      <w:pPr>
        <w:pStyle w:val="Apara"/>
        <w:rPr>
          <w:color w:val="000000"/>
        </w:rPr>
      </w:pPr>
      <w:r>
        <w:rPr>
          <w:color w:val="000000"/>
        </w:rPr>
        <w:tab/>
        <w:t>(b)</w:t>
      </w:r>
      <w:r>
        <w:rPr>
          <w:color w:val="000000"/>
        </w:rPr>
        <w:tab/>
        <w:t>a register of large stock marks.</w:t>
      </w:r>
    </w:p>
    <w:p w14:paraId="5F991E9C" w14:textId="77777777" w:rsidR="007A398F" w:rsidRDefault="007A398F">
      <w:pPr>
        <w:pStyle w:val="AH5Sec"/>
        <w:rPr>
          <w:color w:val="000000"/>
        </w:rPr>
      </w:pPr>
      <w:bookmarkStart w:id="24" w:name="_Toc16002329"/>
      <w:r w:rsidRPr="007A71AB">
        <w:rPr>
          <w:rStyle w:val="CharSectNo"/>
        </w:rPr>
        <w:t>14</w:t>
      </w:r>
      <w:r>
        <w:rPr>
          <w:color w:val="000000"/>
        </w:rPr>
        <w:tab/>
        <w:t>Application for registration of mark</w:t>
      </w:r>
      <w:bookmarkEnd w:id="24"/>
    </w:p>
    <w:p w14:paraId="103828E8" w14:textId="77777777" w:rsidR="007A398F" w:rsidRDefault="007A398F">
      <w:pPr>
        <w:pStyle w:val="Amainreturn"/>
        <w:keepNext/>
        <w:rPr>
          <w:color w:val="000000"/>
        </w:rPr>
      </w:pPr>
      <w:r>
        <w:rPr>
          <w:color w:val="000000"/>
        </w:rPr>
        <w:t xml:space="preserve">A </w:t>
      </w:r>
      <w:r>
        <w:rPr>
          <w:rFonts w:ascii="Times New (W1)" w:hAnsi="Times New (W1)" w:cs="Times New (W1)"/>
          <w:color w:val="000000"/>
        </w:rPr>
        <w:t>person</w:t>
      </w:r>
      <w:r>
        <w:rPr>
          <w:color w:val="000000"/>
        </w:rPr>
        <w:t xml:space="preserve"> may apply, in writing, to the </w:t>
      </w:r>
      <w:r w:rsidR="00121CE6">
        <w:rPr>
          <w:color w:val="000000"/>
        </w:rPr>
        <w:t>director</w:t>
      </w:r>
      <w:r w:rsidR="00121CE6">
        <w:rPr>
          <w:color w:val="000000"/>
        </w:rPr>
        <w:noBreakHyphen/>
        <w:t>general</w:t>
      </w:r>
      <w:r>
        <w:rPr>
          <w:color w:val="000000"/>
        </w:rPr>
        <w:t xml:space="preserve"> for the registration of a mark.</w:t>
      </w:r>
    </w:p>
    <w:p w14:paraId="558604C7" w14:textId="77777777" w:rsidR="007A398F" w:rsidRDefault="007A398F">
      <w:pPr>
        <w:pStyle w:val="aNote"/>
        <w:keepNext/>
        <w:rPr>
          <w:color w:val="000000"/>
        </w:rPr>
      </w:pPr>
      <w:r>
        <w:rPr>
          <w:rStyle w:val="charItals"/>
        </w:rPr>
        <w:t>Note 1</w:t>
      </w:r>
      <w:r>
        <w:rPr>
          <w:color w:val="000000"/>
        </w:rPr>
        <w:tab/>
        <w:t>If a form is approved under s 69 for an application, the form must be used.</w:t>
      </w:r>
    </w:p>
    <w:p w14:paraId="11721E7D" w14:textId="77777777" w:rsidR="007A398F" w:rsidRDefault="007A398F">
      <w:pPr>
        <w:pStyle w:val="aNote"/>
        <w:rPr>
          <w:color w:val="000000"/>
        </w:rPr>
      </w:pPr>
      <w:r>
        <w:rPr>
          <w:rStyle w:val="charItals"/>
        </w:rPr>
        <w:t>Note 2</w:t>
      </w:r>
      <w:r>
        <w:rPr>
          <w:color w:val="000000"/>
        </w:rPr>
        <w:tab/>
        <w:t>A fee may be determined under s 68 for this provision.</w:t>
      </w:r>
    </w:p>
    <w:p w14:paraId="62084CDE" w14:textId="77777777" w:rsidR="007A398F" w:rsidRDefault="007A398F">
      <w:pPr>
        <w:pStyle w:val="AH5Sec"/>
        <w:rPr>
          <w:color w:val="000000"/>
        </w:rPr>
      </w:pPr>
      <w:bookmarkStart w:id="25" w:name="_Toc16002330"/>
      <w:r w:rsidRPr="007A71AB">
        <w:rPr>
          <w:rStyle w:val="CharSectNo"/>
        </w:rPr>
        <w:t>15</w:t>
      </w:r>
      <w:r>
        <w:rPr>
          <w:color w:val="000000"/>
        </w:rPr>
        <w:tab/>
        <w:t>Further information for registration application</w:t>
      </w:r>
      <w:bookmarkEnd w:id="25"/>
    </w:p>
    <w:p w14:paraId="7379C7F9" w14:textId="77777777" w:rsidR="007A398F" w:rsidRDefault="007A398F">
      <w:pPr>
        <w:pStyle w:val="Amain"/>
        <w:rPr>
          <w:color w:val="000000"/>
        </w:rPr>
      </w:pPr>
      <w:r>
        <w:rPr>
          <w:color w:val="000000"/>
        </w:rPr>
        <w:tab/>
        <w:t>(1)</w:t>
      </w:r>
      <w:r>
        <w:rPr>
          <w:color w:val="000000"/>
        </w:rPr>
        <w:tab/>
        <w:t xml:space="preserve">The </w:t>
      </w:r>
      <w:r w:rsidR="00121CE6">
        <w:rPr>
          <w:color w:val="000000"/>
        </w:rPr>
        <w:t>director</w:t>
      </w:r>
      <w:r w:rsidR="00121CE6">
        <w:rPr>
          <w:color w:val="000000"/>
        </w:rPr>
        <w:noBreakHyphen/>
        <w:t>general</w:t>
      </w:r>
      <w:r>
        <w:rPr>
          <w:color w:val="000000"/>
        </w:rPr>
        <w:t xml:space="preserve"> may ask the applicant to give the </w:t>
      </w:r>
      <w:r w:rsidR="00121CE6">
        <w:rPr>
          <w:color w:val="000000"/>
        </w:rPr>
        <w:t>director</w:t>
      </w:r>
      <w:r w:rsidR="00121CE6">
        <w:rPr>
          <w:color w:val="000000"/>
        </w:rPr>
        <w:noBreakHyphen/>
        <w:t>general</w:t>
      </w:r>
      <w:r>
        <w:rPr>
          <w:color w:val="000000"/>
        </w:rPr>
        <w:t xml:space="preserve"> additional information or a document that the </w:t>
      </w:r>
      <w:r w:rsidR="00121CE6">
        <w:rPr>
          <w:color w:val="000000"/>
        </w:rPr>
        <w:t>director</w:t>
      </w:r>
      <w:r w:rsidR="00121CE6">
        <w:rPr>
          <w:color w:val="000000"/>
        </w:rPr>
        <w:noBreakHyphen/>
        <w:t>general</w:t>
      </w:r>
      <w:r>
        <w:rPr>
          <w:color w:val="000000"/>
        </w:rPr>
        <w:t xml:space="preserve"> reasonably needs to decide the application.</w:t>
      </w:r>
    </w:p>
    <w:p w14:paraId="21F987CE" w14:textId="77777777" w:rsidR="007A398F" w:rsidRDefault="007A398F">
      <w:pPr>
        <w:pStyle w:val="Amain"/>
        <w:rPr>
          <w:color w:val="000000"/>
        </w:rPr>
      </w:pPr>
      <w:r>
        <w:rPr>
          <w:color w:val="000000"/>
        </w:rPr>
        <w:tab/>
        <w:t>(2)</w:t>
      </w:r>
      <w:r>
        <w:rPr>
          <w:color w:val="000000"/>
        </w:rPr>
        <w:tab/>
        <w:t xml:space="preserve">If the applicant does not comply with a requirement under subsection (1), the </w:t>
      </w:r>
      <w:r w:rsidR="00121CE6">
        <w:rPr>
          <w:color w:val="000000"/>
        </w:rPr>
        <w:t>director</w:t>
      </w:r>
      <w:r w:rsidR="00121CE6">
        <w:rPr>
          <w:color w:val="000000"/>
        </w:rPr>
        <w:noBreakHyphen/>
        <w:t>general</w:t>
      </w:r>
      <w:r>
        <w:rPr>
          <w:color w:val="000000"/>
        </w:rPr>
        <w:t xml:space="preserve"> may refuse to consider the application further.</w:t>
      </w:r>
    </w:p>
    <w:p w14:paraId="7CDBB67C" w14:textId="77777777" w:rsidR="007A398F" w:rsidRDefault="007A398F">
      <w:pPr>
        <w:pStyle w:val="AH5Sec"/>
        <w:rPr>
          <w:color w:val="000000"/>
        </w:rPr>
      </w:pPr>
      <w:bookmarkStart w:id="26" w:name="_Toc16002331"/>
      <w:r w:rsidRPr="007A71AB">
        <w:rPr>
          <w:rStyle w:val="CharSectNo"/>
        </w:rPr>
        <w:t>16</w:t>
      </w:r>
      <w:r>
        <w:rPr>
          <w:color w:val="000000"/>
        </w:rPr>
        <w:tab/>
        <w:t>Decision about registration of mark approval</w:t>
      </w:r>
      <w:bookmarkEnd w:id="26"/>
      <w:r>
        <w:rPr>
          <w:color w:val="000000"/>
        </w:rPr>
        <w:t xml:space="preserve">  </w:t>
      </w:r>
    </w:p>
    <w:p w14:paraId="13F4AC49" w14:textId="77777777" w:rsidR="007A398F" w:rsidRDefault="007A398F">
      <w:pPr>
        <w:pStyle w:val="Amain"/>
        <w:rPr>
          <w:color w:val="000000"/>
        </w:rPr>
      </w:pPr>
      <w:r>
        <w:rPr>
          <w:color w:val="000000"/>
        </w:rPr>
        <w:tab/>
        <w:t>(1)</w:t>
      </w:r>
      <w:r>
        <w:rPr>
          <w:color w:val="000000"/>
        </w:rPr>
        <w:tab/>
        <w:t xml:space="preserve">If the </w:t>
      </w:r>
      <w:r w:rsidR="00121CE6">
        <w:rPr>
          <w:color w:val="000000"/>
        </w:rPr>
        <w:t>director</w:t>
      </w:r>
      <w:r w:rsidR="00121CE6">
        <w:rPr>
          <w:color w:val="000000"/>
        </w:rPr>
        <w:noBreakHyphen/>
        <w:t>general</w:t>
      </w:r>
      <w:r>
        <w:rPr>
          <w:color w:val="000000"/>
        </w:rPr>
        <w:t xml:space="preserve"> receives an application to register a mark, the </w:t>
      </w:r>
      <w:r w:rsidR="00121CE6">
        <w:rPr>
          <w:color w:val="000000"/>
        </w:rPr>
        <w:t>director</w:t>
      </w:r>
      <w:r w:rsidR="00121CE6">
        <w:rPr>
          <w:color w:val="000000"/>
        </w:rPr>
        <w:noBreakHyphen/>
        <w:t>general</w:t>
      </w:r>
      <w:r>
        <w:rPr>
          <w:color w:val="000000"/>
        </w:rPr>
        <w:t xml:space="preserve"> must—</w:t>
      </w:r>
    </w:p>
    <w:p w14:paraId="2C821C1A" w14:textId="77777777" w:rsidR="007A398F" w:rsidRDefault="007A398F">
      <w:pPr>
        <w:pStyle w:val="Apara"/>
        <w:rPr>
          <w:color w:val="000000"/>
        </w:rPr>
      </w:pPr>
      <w:r>
        <w:rPr>
          <w:color w:val="000000"/>
        </w:rPr>
        <w:tab/>
        <w:t>(a)</w:t>
      </w:r>
      <w:r>
        <w:rPr>
          <w:color w:val="000000"/>
        </w:rPr>
        <w:tab/>
        <w:t>register the mark; or</w:t>
      </w:r>
    </w:p>
    <w:p w14:paraId="167CD209" w14:textId="77777777" w:rsidR="007A398F" w:rsidRDefault="007A398F">
      <w:pPr>
        <w:pStyle w:val="Apara"/>
        <w:rPr>
          <w:color w:val="000000"/>
        </w:rPr>
      </w:pPr>
      <w:r>
        <w:rPr>
          <w:color w:val="000000"/>
        </w:rPr>
        <w:tab/>
        <w:t>(b)</w:t>
      </w:r>
      <w:r>
        <w:rPr>
          <w:color w:val="000000"/>
        </w:rPr>
        <w:tab/>
        <w:t>refuse to register the mark.</w:t>
      </w:r>
    </w:p>
    <w:p w14:paraId="4D926CC6" w14:textId="77777777" w:rsidR="007A398F" w:rsidRDefault="007A398F" w:rsidP="00F54AB5">
      <w:pPr>
        <w:pStyle w:val="Amain"/>
        <w:keepNext/>
        <w:rPr>
          <w:color w:val="000000"/>
        </w:rPr>
      </w:pPr>
      <w:r>
        <w:rPr>
          <w:color w:val="000000"/>
        </w:rPr>
        <w:tab/>
        <w:t>(2)</w:t>
      </w:r>
      <w:r>
        <w:rPr>
          <w:color w:val="000000"/>
        </w:rPr>
        <w:tab/>
        <w:t xml:space="preserve">The </w:t>
      </w:r>
      <w:r w:rsidR="00121CE6">
        <w:rPr>
          <w:color w:val="000000"/>
        </w:rPr>
        <w:t>director</w:t>
      </w:r>
      <w:r w:rsidR="00121CE6">
        <w:rPr>
          <w:color w:val="000000"/>
        </w:rPr>
        <w:noBreakHyphen/>
        <w:t>general</w:t>
      </w:r>
      <w:r>
        <w:rPr>
          <w:color w:val="000000"/>
        </w:rPr>
        <w:t xml:space="preserve"> must not register a mark if—</w:t>
      </w:r>
    </w:p>
    <w:p w14:paraId="0563C90A" w14:textId="77777777" w:rsidR="007A398F" w:rsidRDefault="007A398F">
      <w:pPr>
        <w:pStyle w:val="Apara"/>
        <w:rPr>
          <w:color w:val="000000"/>
        </w:rPr>
      </w:pPr>
      <w:r>
        <w:rPr>
          <w:color w:val="000000"/>
        </w:rPr>
        <w:tab/>
        <w:t>(a)</w:t>
      </w:r>
      <w:r>
        <w:rPr>
          <w:color w:val="000000"/>
        </w:rPr>
        <w:tab/>
        <w:t>the design of a mark registered under this Act</w:t>
      </w:r>
      <w:r w:rsidR="00210B02">
        <w:rPr>
          <w:color w:val="000000"/>
        </w:rPr>
        <w:t>—</w:t>
      </w:r>
    </w:p>
    <w:p w14:paraId="602447B1" w14:textId="77777777" w:rsidR="007A398F" w:rsidRDefault="007A398F">
      <w:pPr>
        <w:pStyle w:val="Asubpara"/>
        <w:rPr>
          <w:color w:val="000000"/>
        </w:rPr>
      </w:pPr>
      <w:r>
        <w:rPr>
          <w:color w:val="000000"/>
        </w:rPr>
        <w:tab/>
        <w:t>(i)</w:t>
      </w:r>
      <w:r>
        <w:rPr>
          <w:color w:val="000000"/>
        </w:rPr>
        <w:tab/>
        <w:t>is the same as the design of the mark; or</w:t>
      </w:r>
    </w:p>
    <w:p w14:paraId="6ADF40F1" w14:textId="77777777" w:rsidR="007A398F" w:rsidRDefault="007A398F">
      <w:pPr>
        <w:pStyle w:val="Asubpara"/>
        <w:rPr>
          <w:color w:val="000000"/>
        </w:rPr>
      </w:pPr>
      <w:r>
        <w:rPr>
          <w:color w:val="000000"/>
        </w:rPr>
        <w:lastRenderedPageBreak/>
        <w:tab/>
        <w:t>(ii)</w:t>
      </w:r>
      <w:r>
        <w:rPr>
          <w:color w:val="000000"/>
        </w:rPr>
        <w:tab/>
        <w:t xml:space="preserve">might be confused with the design of the mark; or </w:t>
      </w:r>
    </w:p>
    <w:p w14:paraId="11CB501F" w14:textId="77777777" w:rsidR="007A398F" w:rsidRDefault="007A398F">
      <w:pPr>
        <w:pStyle w:val="Asubpara"/>
        <w:rPr>
          <w:color w:val="000000"/>
        </w:rPr>
      </w:pPr>
      <w:r>
        <w:rPr>
          <w:color w:val="000000"/>
        </w:rPr>
        <w:tab/>
        <w:t>(iii)</w:t>
      </w:r>
      <w:r>
        <w:rPr>
          <w:color w:val="000000"/>
        </w:rPr>
        <w:tab/>
        <w:t>may easily be changed to resemble the design of the mark; or</w:t>
      </w:r>
    </w:p>
    <w:p w14:paraId="3FCD5E66" w14:textId="77777777" w:rsidR="007A398F" w:rsidRDefault="007A398F">
      <w:pPr>
        <w:pStyle w:val="Apara"/>
        <w:rPr>
          <w:color w:val="000000"/>
        </w:rPr>
      </w:pPr>
      <w:r>
        <w:rPr>
          <w:color w:val="000000"/>
        </w:rPr>
        <w:tab/>
        <w:t>(b)</w:t>
      </w:r>
      <w:r>
        <w:rPr>
          <w:color w:val="000000"/>
        </w:rPr>
        <w:tab/>
        <w:t>the design and proposed method of application of the mark is not suitable for its purpose; or</w:t>
      </w:r>
    </w:p>
    <w:p w14:paraId="44AB3E2E" w14:textId="77777777" w:rsidR="007A398F" w:rsidRDefault="007A398F">
      <w:pPr>
        <w:pStyle w:val="Apara"/>
        <w:rPr>
          <w:color w:val="000000"/>
        </w:rPr>
      </w:pPr>
      <w:r>
        <w:rPr>
          <w:color w:val="000000"/>
        </w:rPr>
        <w:tab/>
        <w:t>(c)</w:t>
      </w:r>
      <w:r>
        <w:rPr>
          <w:color w:val="000000"/>
        </w:rPr>
        <w:tab/>
        <w:t>for a mark that is a permanent brand—the mark contains an alphanumeric or symbolic character that is—</w:t>
      </w:r>
    </w:p>
    <w:p w14:paraId="787D3D5B" w14:textId="77777777" w:rsidR="007A398F" w:rsidRDefault="007A398F">
      <w:pPr>
        <w:pStyle w:val="Asubpara"/>
        <w:rPr>
          <w:color w:val="000000"/>
        </w:rPr>
      </w:pPr>
      <w:r>
        <w:rPr>
          <w:color w:val="000000"/>
        </w:rPr>
        <w:tab/>
        <w:t>(i)</w:t>
      </w:r>
      <w:r>
        <w:rPr>
          <w:color w:val="000000"/>
        </w:rPr>
        <w:tab/>
        <w:t>less than 35mm or more than 75mm in height; and</w:t>
      </w:r>
    </w:p>
    <w:p w14:paraId="77A7B34F" w14:textId="77777777" w:rsidR="007A398F" w:rsidRDefault="007A398F">
      <w:pPr>
        <w:pStyle w:val="Asubpara"/>
        <w:rPr>
          <w:color w:val="000000"/>
        </w:rPr>
      </w:pPr>
      <w:r>
        <w:rPr>
          <w:color w:val="000000"/>
        </w:rPr>
        <w:tab/>
        <w:t>(ii)</w:t>
      </w:r>
      <w:r>
        <w:rPr>
          <w:color w:val="000000"/>
        </w:rPr>
        <w:tab/>
        <w:t>located less than 10mm from another character.</w:t>
      </w:r>
    </w:p>
    <w:p w14:paraId="7796C339" w14:textId="77777777" w:rsidR="007A398F" w:rsidRDefault="007A398F">
      <w:pPr>
        <w:pStyle w:val="Amain"/>
        <w:rPr>
          <w:color w:val="000000"/>
        </w:rPr>
      </w:pPr>
      <w:r>
        <w:rPr>
          <w:color w:val="000000"/>
        </w:rPr>
        <w:tab/>
        <w:t>(3)</w:t>
      </w:r>
      <w:r>
        <w:rPr>
          <w:color w:val="000000"/>
        </w:rPr>
        <w:tab/>
        <w:t xml:space="preserve">If the </w:t>
      </w:r>
      <w:r w:rsidR="00121CE6">
        <w:rPr>
          <w:color w:val="000000"/>
        </w:rPr>
        <w:t>director</w:t>
      </w:r>
      <w:r w:rsidR="00121CE6">
        <w:rPr>
          <w:color w:val="000000"/>
        </w:rPr>
        <w:noBreakHyphen/>
        <w:t>general</w:t>
      </w:r>
      <w:r>
        <w:rPr>
          <w:color w:val="000000"/>
        </w:rPr>
        <w:t xml:space="preserve"> registers a mark, the </w:t>
      </w:r>
      <w:r w:rsidR="00121CE6">
        <w:rPr>
          <w:color w:val="000000"/>
        </w:rPr>
        <w:t>director</w:t>
      </w:r>
      <w:r w:rsidR="00121CE6">
        <w:rPr>
          <w:color w:val="000000"/>
        </w:rPr>
        <w:noBreakHyphen/>
        <w:t>general</w:t>
      </w:r>
      <w:r>
        <w:rPr>
          <w:color w:val="000000"/>
        </w:rPr>
        <w:t xml:space="preserve"> must—</w:t>
      </w:r>
    </w:p>
    <w:p w14:paraId="6DCC66B4" w14:textId="77777777" w:rsidR="007A398F" w:rsidRDefault="007A398F">
      <w:pPr>
        <w:pStyle w:val="Apara"/>
        <w:rPr>
          <w:color w:val="000000"/>
        </w:rPr>
      </w:pPr>
      <w:r>
        <w:rPr>
          <w:color w:val="000000"/>
        </w:rPr>
        <w:tab/>
        <w:t>(a)</w:t>
      </w:r>
      <w:r>
        <w:rPr>
          <w:color w:val="000000"/>
        </w:rPr>
        <w:tab/>
        <w:t xml:space="preserve">give the applicant a certificate of registration of the mark; and </w:t>
      </w:r>
    </w:p>
    <w:p w14:paraId="558CF11D" w14:textId="77777777" w:rsidR="007A398F" w:rsidRDefault="007A398F">
      <w:pPr>
        <w:pStyle w:val="Apara"/>
        <w:keepNext/>
        <w:rPr>
          <w:color w:val="000000"/>
        </w:rPr>
      </w:pPr>
      <w:r>
        <w:rPr>
          <w:color w:val="000000"/>
        </w:rPr>
        <w:tab/>
        <w:t>(b)</w:t>
      </w:r>
      <w:r>
        <w:rPr>
          <w:color w:val="000000"/>
        </w:rPr>
        <w:tab/>
        <w:t>enter the mark in the appropriate stock register.</w:t>
      </w:r>
    </w:p>
    <w:p w14:paraId="1B0ACAC4" w14:textId="77777777" w:rsidR="007A398F" w:rsidRDefault="007A398F">
      <w:pPr>
        <w:pStyle w:val="aNote"/>
        <w:rPr>
          <w:color w:val="000000"/>
        </w:rPr>
      </w:pPr>
      <w:r>
        <w:rPr>
          <w:rStyle w:val="charItals"/>
        </w:rPr>
        <w:t>Note</w:t>
      </w:r>
      <w:r>
        <w:rPr>
          <w:color w:val="000000"/>
        </w:rPr>
        <w:tab/>
        <w:t>If a form is approved under s 69 for a certificate, the form must be used.</w:t>
      </w:r>
    </w:p>
    <w:p w14:paraId="081183E5" w14:textId="77777777" w:rsidR="007A398F" w:rsidRDefault="007A398F">
      <w:pPr>
        <w:pStyle w:val="AH5Sec"/>
        <w:rPr>
          <w:color w:val="000000"/>
        </w:rPr>
      </w:pPr>
      <w:bookmarkStart w:id="27" w:name="_Toc16002332"/>
      <w:r w:rsidRPr="007A71AB">
        <w:rPr>
          <w:rStyle w:val="CharSectNo"/>
        </w:rPr>
        <w:t>17</w:t>
      </w:r>
      <w:r>
        <w:rPr>
          <w:color w:val="000000"/>
        </w:rPr>
        <w:tab/>
        <w:t>Effect of registration</w:t>
      </w:r>
      <w:bookmarkEnd w:id="27"/>
    </w:p>
    <w:p w14:paraId="22FD8EA2" w14:textId="77777777" w:rsidR="007A398F" w:rsidRDefault="007A398F">
      <w:pPr>
        <w:pStyle w:val="Amain"/>
      </w:pPr>
      <w:r>
        <w:tab/>
        <w:t>(1)</w:t>
      </w:r>
      <w:r>
        <w:tab/>
        <w:t xml:space="preserve">If a mark is registered under section 16, the applicant for registration is the </w:t>
      </w:r>
      <w:r>
        <w:rPr>
          <w:rStyle w:val="charBoldItals"/>
        </w:rPr>
        <w:t>registered owner</w:t>
      </w:r>
      <w:r>
        <w:t xml:space="preserve"> of the mark.</w:t>
      </w:r>
    </w:p>
    <w:p w14:paraId="7455974B" w14:textId="77777777" w:rsidR="007A398F" w:rsidRDefault="007A398F">
      <w:pPr>
        <w:pStyle w:val="Amain"/>
        <w:rPr>
          <w:color w:val="000000"/>
        </w:rPr>
      </w:pPr>
      <w:r>
        <w:rPr>
          <w:color w:val="000000"/>
        </w:rPr>
        <w:tab/>
        <w:t>(2)</w:t>
      </w:r>
      <w:r>
        <w:rPr>
          <w:color w:val="000000"/>
        </w:rPr>
        <w:tab/>
        <w:t>The registered owner of a mark is entitled to exclusive use of the mark.</w:t>
      </w:r>
    </w:p>
    <w:p w14:paraId="129A0C2A" w14:textId="77777777" w:rsidR="007A398F" w:rsidRDefault="007A398F">
      <w:pPr>
        <w:pStyle w:val="AH5Sec"/>
        <w:rPr>
          <w:color w:val="000000"/>
        </w:rPr>
      </w:pPr>
      <w:bookmarkStart w:id="28" w:name="_Toc16002333"/>
      <w:r w:rsidRPr="007A71AB">
        <w:rPr>
          <w:rStyle w:val="CharSectNo"/>
        </w:rPr>
        <w:t>18</w:t>
      </w:r>
      <w:r>
        <w:rPr>
          <w:color w:val="000000"/>
        </w:rPr>
        <w:tab/>
        <w:t>Use of registered mark by personal representative</w:t>
      </w:r>
      <w:bookmarkEnd w:id="28"/>
    </w:p>
    <w:p w14:paraId="3AD15ABC" w14:textId="77777777" w:rsidR="007A398F" w:rsidRDefault="007A398F">
      <w:pPr>
        <w:pStyle w:val="Amain"/>
        <w:rPr>
          <w:color w:val="000000"/>
        </w:rPr>
      </w:pPr>
      <w:r>
        <w:rPr>
          <w:color w:val="000000"/>
        </w:rPr>
        <w:tab/>
        <w:t>(1)</w:t>
      </w:r>
      <w:r>
        <w:rPr>
          <w:color w:val="000000"/>
        </w:rPr>
        <w:tab/>
        <w:t>This section applies if a person who is the registered owner of a mark dies.</w:t>
      </w:r>
    </w:p>
    <w:p w14:paraId="0C92AFF9" w14:textId="77777777" w:rsidR="007A398F" w:rsidRDefault="007A398F">
      <w:pPr>
        <w:pStyle w:val="Amain"/>
        <w:rPr>
          <w:color w:val="000000"/>
        </w:rPr>
      </w:pPr>
      <w:r>
        <w:rPr>
          <w:color w:val="000000"/>
        </w:rPr>
        <w:tab/>
        <w:t>(2)</w:t>
      </w:r>
      <w:r>
        <w:rPr>
          <w:color w:val="000000"/>
        </w:rPr>
        <w:tab/>
        <w:t>The person’s personal representative is taken to be the registered owner of the mark until the distribution of the part of the person’s estate that includes stock bearing the mark is finalised.</w:t>
      </w:r>
    </w:p>
    <w:p w14:paraId="7275967B" w14:textId="77777777" w:rsidR="007A398F" w:rsidRDefault="007A398F">
      <w:pPr>
        <w:pStyle w:val="Amain"/>
        <w:rPr>
          <w:color w:val="000000"/>
        </w:rPr>
      </w:pPr>
      <w:r>
        <w:rPr>
          <w:color w:val="000000"/>
        </w:rPr>
        <w:tab/>
        <w:t>(3)</w:t>
      </w:r>
      <w:r>
        <w:rPr>
          <w:color w:val="000000"/>
        </w:rPr>
        <w:tab/>
        <w:t xml:space="preserve">As soon as practicable after the distribution of that part of the estate is finalised, the personal representative must tell the </w:t>
      </w:r>
      <w:r w:rsidR="00121CE6">
        <w:rPr>
          <w:color w:val="000000"/>
        </w:rPr>
        <w:t>director</w:t>
      </w:r>
      <w:r w:rsidR="00121CE6">
        <w:rPr>
          <w:color w:val="000000"/>
        </w:rPr>
        <w:noBreakHyphen/>
        <w:t>general</w:t>
      </w:r>
      <w:r>
        <w:rPr>
          <w:color w:val="000000"/>
        </w:rPr>
        <w:t xml:space="preserve"> that the part of the person’s estate has been distributed.</w:t>
      </w:r>
    </w:p>
    <w:p w14:paraId="241AE146" w14:textId="77777777" w:rsidR="007A398F" w:rsidRDefault="007A398F">
      <w:pPr>
        <w:pStyle w:val="AH5Sec"/>
        <w:rPr>
          <w:color w:val="000000"/>
        </w:rPr>
      </w:pPr>
      <w:bookmarkStart w:id="29" w:name="_Toc16002334"/>
      <w:r w:rsidRPr="007A71AB">
        <w:rPr>
          <w:rStyle w:val="CharSectNo"/>
        </w:rPr>
        <w:lastRenderedPageBreak/>
        <w:t>19</w:t>
      </w:r>
      <w:r>
        <w:rPr>
          <w:color w:val="000000"/>
        </w:rPr>
        <w:tab/>
        <w:t>Cancellation of registered mark</w:t>
      </w:r>
      <w:bookmarkEnd w:id="29"/>
    </w:p>
    <w:p w14:paraId="3641062F" w14:textId="77777777" w:rsidR="007A398F" w:rsidRDefault="007A398F">
      <w:pPr>
        <w:pStyle w:val="Amainreturn"/>
        <w:rPr>
          <w:color w:val="000000"/>
        </w:rPr>
      </w:pPr>
      <w:r>
        <w:rPr>
          <w:color w:val="000000"/>
        </w:rPr>
        <w:t xml:space="preserve">The </w:t>
      </w:r>
      <w:r w:rsidR="00121CE6">
        <w:rPr>
          <w:color w:val="000000"/>
        </w:rPr>
        <w:t>director</w:t>
      </w:r>
      <w:r w:rsidR="00121CE6">
        <w:rPr>
          <w:color w:val="000000"/>
        </w:rPr>
        <w:noBreakHyphen/>
        <w:t>general</w:t>
      </w:r>
      <w:r>
        <w:rPr>
          <w:color w:val="000000"/>
        </w:rPr>
        <w:t xml:space="preserve"> may cancel the registration of a mark—</w:t>
      </w:r>
    </w:p>
    <w:p w14:paraId="7797050C" w14:textId="77777777" w:rsidR="007A398F" w:rsidRDefault="007A398F">
      <w:pPr>
        <w:pStyle w:val="Apara"/>
        <w:rPr>
          <w:color w:val="000000"/>
        </w:rPr>
      </w:pPr>
      <w:r>
        <w:rPr>
          <w:color w:val="000000"/>
        </w:rPr>
        <w:tab/>
        <w:t>(a)</w:t>
      </w:r>
      <w:r>
        <w:rPr>
          <w:color w:val="000000"/>
        </w:rPr>
        <w:tab/>
        <w:t xml:space="preserve">if the </w:t>
      </w:r>
      <w:r w:rsidR="00121CE6">
        <w:rPr>
          <w:color w:val="000000"/>
        </w:rPr>
        <w:t>director</w:t>
      </w:r>
      <w:r w:rsidR="00121CE6">
        <w:rPr>
          <w:color w:val="000000"/>
        </w:rPr>
        <w:noBreakHyphen/>
        <w:t>general</w:t>
      </w:r>
      <w:r>
        <w:rPr>
          <w:color w:val="000000"/>
        </w:rPr>
        <w:t xml:space="preserve"> is satisfied, on reasonable grounds, that—</w:t>
      </w:r>
    </w:p>
    <w:p w14:paraId="77A9A49A" w14:textId="77777777" w:rsidR="007A398F" w:rsidRDefault="007A398F">
      <w:pPr>
        <w:pStyle w:val="Asubpara"/>
        <w:rPr>
          <w:color w:val="000000"/>
        </w:rPr>
      </w:pPr>
      <w:r>
        <w:rPr>
          <w:color w:val="000000"/>
        </w:rPr>
        <w:tab/>
        <w:t>(i)</w:t>
      </w:r>
      <w:r>
        <w:rPr>
          <w:color w:val="000000"/>
        </w:rPr>
        <w:tab/>
        <w:t>the mark is not in use, or needed for use, by its registered owner; or</w:t>
      </w:r>
    </w:p>
    <w:p w14:paraId="421CA2E7" w14:textId="77777777" w:rsidR="007A398F" w:rsidRDefault="007A398F">
      <w:pPr>
        <w:pStyle w:val="Asubpara"/>
        <w:rPr>
          <w:color w:val="000000"/>
        </w:rPr>
      </w:pPr>
      <w:r>
        <w:rPr>
          <w:color w:val="000000"/>
        </w:rPr>
        <w:tab/>
        <w:t>(ii)</w:t>
      </w:r>
      <w:r>
        <w:rPr>
          <w:color w:val="000000"/>
        </w:rPr>
        <w:tab/>
        <w:t>the registration was obtained by fraud or misrepresentation; or</w:t>
      </w:r>
    </w:p>
    <w:p w14:paraId="5FA2549A" w14:textId="77777777" w:rsidR="007A398F" w:rsidRDefault="007A398F">
      <w:pPr>
        <w:pStyle w:val="Apara"/>
        <w:rPr>
          <w:color w:val="000000"/>
        </w:rPr>
      </w:pPr>
      <w:r>
        <w:rPr>
          <w:color w:val="000000"/>
        </w:rPr>
        <w:tab/>
        <w:t>(b)</w:t>
      </w:r>
      <w:r>
        <w:rPr>
          <w:color w:val="000000"/>
        </w:rPr>
        <w:tab/>
        <w:t xml:space="preserve">if the registered owner asks the </w:t>
      </w:r>
      <w:r w:rsidR="00121CE6">
        <w:rPr>
          <w:color w:val="000000"/>
        </w:rPr>
        <w:t>director</w:t>
      </w:r>
      <w:r w:rsidR="00121CE6">
        <w:rPr>
          <w:color w:val="000000"/>
        </w:rPr>
        <w:noBreakHyphen/>
        <w:t>general</w:t>
      </w:r>
      <w:r>
        <w:rPr>
          <w:color w:val="000000"/>
        </w:rPr>
        <w:t xml:space="preserve"> to cancel the registration; or</w:t>
      </w:r>
    </w:p>
    <w:p w14:paraId="71948C3B" w14:textId="77777777" w:rsidR="007A398F" w:rsidRDefault="007A398F">
      <w:pPr>
        <w:pStyle w:val="Apara"/>
        <w:rPr>
          <w:color w:val="000000"/>
        </w:rPr>
      </w:pPr>
      <w:r>
        <w:rPr>
          <w:color w:val="000000"/>
        </w:rPr>
        <w:tab/>
        <w:t>(c)</w:t>
      </w:r>
      <w:r>
        <w:rPr>
          <w:color w:val="000000"/>
        </w:rPr>
        <w:tab/>
        <w:t>if the registered owner is a corporation—on the winding-up of the corporation.</w:t>
      </w:r>
    </w:p>
    <w:p w14:paraId="6AD4B009" w14:textId="77777777" w:rsidR="007A398F" w:rsidRDefault="007A398F">
      <w:pPr>
        <w:pStyle w:val="AH5Sec"/>
        <w:rPr>
          <w:color w:val="000000"/>
        </w:rPr>
      </w:pPr>
      <w:bookmarkStart w:id="30" w:name="_Toc16002335"/>
      <w:r w:rsidRPr="007A71AB">
        <w:rPr>
          <w:rStyle w:val="CharSectNo"/>
        </w:rPr>
        <w:t>20</w:t>
      </w:r>
      <w:r>
        <w:rPr>
          <w:color w:val="000000"/>
        </w:rPr>
        <w:tab/>
        <w:t>Correction of register</w:t>
      </w:r>
      <w:bookmarkEnd w:id="30"/>
    </w:p>
    <w:p w14:paraId="7C724C2A" w14:textId="77777777" w:rsidR="007A398F" w:rsidRDefault="007A398F">
      <w:pPr>
        <w:pStyle w:val="Amainreturn"/>
        <w:rPr>
          <w:color w:val="000000"/>
        </w:rPr>
      </w:pPr>
      <w:r>
        <w:rPr>
          <w:color w:val="000000"/>
        </w:rPr>
        <w:t xml:space="preserve">The </w:t>
      </w:r>
      <w:r w:rsidR="00121CE6">
        <w:rPr>
          <w:color w:val="000000"/>
        </w:rPr>
        <w:t>director</w:t>
      </w:r>
      <w:r w:rsidR="00121CE6">
        <w:rPr>
          <w:color w:val="000000"/>
        </w:rPr>
        <w:noBreakHyphen/>
        <w:t>general</w:t>
      </w:r>
      <w:r>
        <w:rPr>
          <w:color w:val="000000"/>
        </w:rPr>
        <w:t xml:space="preserve"> may correct a mistake, error or omission in a register.</w:t>
      </w:r>
    </w:p>
    <w:p w14:paraId="47E0F40C" w14:textId="77777777" w:rsidR="007A398F" w:rsidRDefault="007A398F">
      <w:pPr>
        <w:pStyle w:val="AH5Sec"/>
        <w:rPr>
          <w:color w:val="000000"/>
        </w:rPr>
      </w:pPr>
      <w:bookmarkStart w:id="31" w:name="_Toc16002336"/>
      <w:r w:rsidRPr="007A71AB">
        <w:rPr>
          <w:rStyle w:val="CharSectNo"/>
        </w:rPr>
        <w:t>21</w:t>
      </w:r>
      <w:r>
        <w:rPr>
          <w:color w:val="000000"/>
        </w:rPr>
        <w:tab/>
        <w:t>Unauthorised use of mark</w:t>
      </w:r>
      <w:bookmarkEnd w:id="31"/>
    </w:p>
    <w:p w14:paraId="1BFF55E4" w14:textId="77777777" w:rsidR="007A398F" w:rsidRDefault="007A398F">
      <w:pPr>
        <w:pStyle w:val="Amain"/>
        <w:rPr>
          <w:color w:val="000000"/>
        </w:rPr>
      </w:pPr>
      <w:r>
        <w:rPr>
          <w:color w:val="000000"/>
        </w:rPr>
        <w:tab/>
        <w:t>(1)</w:t>
      </w:r>
      <w:r>
        <w:rPr>
          <w:color w:val="000000"/>
        </w:rPr>
        <w:tab/>
        <w:t>A person commits an offence if the person—</w:t>
      </w:r>
    </w:p>
    <w:p w14:paraId="2D8EC407" w14:textId="77777777" w:rsidR="007A398F" w:rsidRDefault="007A398F">
      <w:pPr>
        <w:pStyle w:val="Apara"/>
        <w:rPr>
          <w:color w:val="000000"/>
        </w:rPr>
      </w:pPr>
      <w:r>
        <w:rPr>
          <w:color w:val="000000"/>
        </w:rPr>
        <w:tab/>
        <w:t>(a)</w:t>
      </w:r>
      <w:r>
        <w:rPr>
          <w:color w:val="000000"/>
        </w:rPr>
        <w:tab/>
        <w:t>applies a registered mark to stock; and</w:t>
      </w:r>
    </w:p>
    <w:p w14:paraId="5902FCDC" w14:textId="77777777" w:rsidR="007A398F" w:rsidRDefault="007A398F">
      <w:pPr>
        <w:pStyle w:val="Apara"/>
        <w:rPr>
          <w:color w:val="000000"/>
        </w:rPr>
      </w:pPr>
      <w:r>
        <w:rPr>
          <w:color w:val="000000"/>
        </w:rPr>
        <w:tab/>
        <w:t>(b)</w:t>
      </w:r>
      <w:r>
        <w:rPr>
          <w:color w:val="000000"/>
        </w:rPr>
        <w:tab/>
        <w:t>is not—</w:t>
      </w:r>
    </w:p>
    <w:p w14:paraId="62AB663A" w14:textId="77777777" w:rsidR="007A398F" w:rsidRDefault="007A398F">
      <w:pPr>
        <w:pStyle w:val="Asubpara"/>
        <w:rPr>
          <w:color w:val="000000"/>
        </w:rPr>
      </w:pPr>
      <w:r>
        <w:rPr>
          <w:color w:val="000000"/>
        </w:rPr>
        <w:tab/>
        <w:t>(i)</w:t>
      </w:r>
      <w:r>
        <w:rPr>
          <w:color w:val="000000"/>
        </w:rPr>
        <w:tab/>
        <w:t>the registered owner of the mark; or</w:t>
      </w:r>
    </w:p>
    <w:p w14:paraId="647DA4E5" w14:textId="77777777" w:rsidR="007A398F" w:rsidRDefault="007A398F">
      <w:pPr>
        <w:pStyle w:val="Asubpara"/>
        <w:keepNext/>
        <w:rPr>
          <w:color w:val="000000"/>
        </w:rPr>
      </w:pPr>
      <w:r>
        <w:rPr>
          <w:color w:val="000000"/>
        </w:rPr>
        <w:tab/>
        <w:t>(ii)</w:t>
      </w:r>
      <w:r>
        <w:rPr>
          <w:color w:val="000000"/>
        </w:rPr>
        <w:tab/>
        <w:t>acting with the permission of the owner.</w:t>
      </w:r>
    </w:p>
    <w:p w14:paraId="432BDFA0" w14:textId="77777777" w:rsidR="007A398F" w:rsidRDefault="007A398F" w:rsidP="00E116F8">
      <w:pPr>
        <w:pStyle w:val="Penalty"/>
      </w:pPr>
      <w:r>
        <w:t xml:space="preserve">Maximum penalty:  50 penalty units. </w:t>
      </w:r>
    </w:p>
    <w:p w14:paraId="052ECF53" w14:textId="77777777" w:rsidR="007A398F" w:rsidRDefault="007A398F" w:rsidP="00E116F8">
      <w:pPr>
        <w:pStyle w:val="Amain"/>
        <w:keepNext/>
        <w:rPr>
          <w:color w:val="000000"/>
        </w:rPr>
      </w:pPr>
      <w:r>
        <w:rPr>
          <w:color w:val="000000"/>
        </w:rPr>
        <w:tab/>
        <w:t>(2)</w:t>
      </w:r>
      <w:r>
        <w:rPr>
          <w:color w:val="000000"/>
        </w:rPr>
        <w:tab/>
        <w:t>A person commits an offence if the person—</w:t>
      </w:r>
    </w:p>
    <w:p w14:paraId="6FD46097" w14:textId="77777777" w:rsidR="007A398F" w:rsidRDefault="007A398F">
      <w:pPr>
        <w:pStyle w:val="Apara"/>
        <w:rPr>
          <w:color w:val="000000"/>
        </w:rPr>
      </w:pPr>
      <w:r>
        <w:rPr>
          <w:color w:val="000000"/>
        </w:rPr>
        <w:tab/>
        <w:t>(a)</w:t>
      </w:r>
      <w:r>
        <w:rPr>
          <w:color w:val="000000"/>
        </w:rPr>
        <w:tab/>
        <w:t>applies a registered mark to stock; and</w:t>
      </w:r>
    </w:p>
    <w:p w14:paraId="418A7EF6" w14:textId="77777777" w:rsidR="007A398F" w:rsidRDefault="007A398F">
      <w:pPr>
        <w:pStyle w:val="Apara"/>
        <w:rPr>
          <w:color w:val="000000"/>
        </w:rPr>
      </w:pPr>
      <w:r>
        <w:rPr>
          <w:color w:val="000000"/>
        </w:rPr>
        <w:tab/>
        <w:t>(b)</w:t>
      </w:r>
      <w:r>
        <w:rPr>
          <w:color w:val="000000"/>
        </w:rPr>
        <w:tab/>
        <w:t>is not—</w:t>
      </w:r>
    </w:p>
    <w:p w14:paraId="793571D0" w14:textId="77777777" w:rsidR="007A398F" w:rsidRDefault="007A398F">
      <w:pPr>
        <w:pStyle w:val="Asubpara"/>
        <w:rPr>
          <w:color w:val="000000"/>
        </w:rPr>
      </w:pPr>
      <w:r>
        <w:rPr>
          <w:color w:val="000000"/>
        </w:rPr>
        <w:tab/>
        <w:t>(i)</w:t>
      </w:r>
      <w:r>
        <w:rPr>
          <w:color w:val="000000"/>
        </w:rPr>
        <w:tab/>
        <w:t>the owner of the stock; or</w:t>
      </w:r>
    </w:p>
    <w:p w14:paraId="125C3F96" w14:textId="77777777" w:rsidR="007A398F" w:rsidRDefault="007A398F">
      <w:pPr>
        <w:pStyle w:val="Asubpara"/>
        <w:keepNext/>
        <w:rPr>
          <w:color w:val="000000"/>
        </w:rPr>
      </w:pPr>
      <w:r>
        <w:rPr>
          <w:color w:val="000000"/>
        </w:rPr>
        <w:lastRenderedPageBreak/>
        <w:tab/>
        <w:t>(ii)</w:t>
      </w:r>
      <w:r>
        <w:rPr>
          <w:color w:val="000000"/>
        </w:rPr>
        <w:tab/>
        <w:t>acting with the permission of the owner.</w:t>
      </w:r>
    </w:p>
    <w:p w14:paraId="78001D41" w14:textId="77777777" w:rsidR="007A398F" w:rsidRDefault="007A398F">
      <w:pPr>
        <w:pStyle w:val="Penalty"/>
        <w:keepNext/>
      </w:pPr>
      <w:r>
        <w:t>Maximum penalty:  50 penalty units.</w:t>
      </w:r>
    </w:p>
    <w:p w14:paraId="376F368F" w14:textId="77777777" w:rsidR="007A398F" w:rsidRDefault="007A398F">
      <w:pPr>
        <w:pStyle w:val="Amain"/>
        <w:rPr>
          <w:color w:val="000000"/>
        </w:rPr>
      </w:pPr>
      <w:r>
        <w:rPr>
          <w:color w:val="000000"/>
        </w:rPr>
        <w:tab/>
        <w:t>(3)</w:t>
      </w:r>
      <w:r>
        <w:rPr>
          <w:color w:val="000000"/>
        </w:rPr>
        <w:tab/>
        <w:t>An offence against this section is a strict liability offence.</w:t>
      </w:r>
    </w:p>
    <w:p w14:paraId="408CCDD0" w14:textId="77777777" w:rsidR="007A398F" w:rsidRDefault="007A398F">
      <w:pPr>
        <w:pStyle w:val="AH5Sec"/>
        <w:rPr>
          <w:color w:val="000000"/>
        </w:rPr>
      </w:pPr>
      <w:bookmarkStart w:id="32" w:name="_Toc16002337"/>
      <w:r w:rsidRPr="007A71AB">
        <w:rPr>
          <w:rStyle w:val="CharSectNo"/>
        </w:rPr>
        <w:t>22</w:t>
      </w:r>
      <w:r>
        <w:rPr>
          <w:color w:val="000000"/>
        </w:rPr>
        <w:tab/>
        <w:t>Use of earmark—large stock</w:t>
      </w:r>
      <w:bookmarkEnd w:id="32"/>
    </w:p>
    <w:p w14:paraId="74C07170" w14:textId="77777777" w:rsidR="007A398F" w:rsidRDefault="007A398F">
      <w:pPr>
        <w:pStyle w:val="Amain"/>
        <w:rPr>
          <w:color w:val="000000"/>
        </w:rPr>
      </w:pPr>
      <w:r>
        <w:rPr>
          <w:color w:val="000000"/>
        </w:rPr>
        <w:tab/>
        <w:t>(1)</w:t>
      </w:r>
      <w:r>
        <w:rPr>
          <w:color w:val="000000"/>
        </w:rPr>
        <w:tab/>
        <w:t>A person commits an offence if the person—</w:t>
      </w:r>
    </w:p>
    <w:p w14:paraId="15CCBD77" w14:textId="77777777" w:rsidR="007A398F" w:rsidRDefault="007A398F">
      <w:pPr>
        <w:pStyle w:val="Apara"/>
        <w:rPr>
          <w:color w:val="000000"/>
        </w:rPr>
      </w:pPr>
      <w:r>
        <w:rPr>
          <w:color w:val="000000"/>
        </w:rPr>
        <w:tab/>
        <w:t>(a)</w:t>
      </w:r>
      <w:r>
        <w:rPr>
          <w:color w:val="000000"/>
        </w:rPr>
        <w:tab/>
        <w:t>earmarks large stock with a registered mark; and</w:t>
      </w:r>
    </w:p>
    <w:p w14:paraId="6A8D47BC" w14:textId="77777777" w:rsidR="007A398F" w:rsidRDefault="007A398F">
      <w:pPr>
        <w:pStyle w:val="Apara"/>
        <w:keepNext/>
        <w:rPr>
          <w:color w:val="000000"/>
        </w:rPr>
      </w:pPr>
      <w:r>
        <w:rPr>
          <w:color w:val="000000"/>
        </w:rPr>
        <w:tab/>
        <w:t>(b)</w:t>
      </w:r>
      <w:r>
        <w:rPr>
          <w:color w:val="000000"/>
        </w:rPr>
        <w:tab/>
        <w:t xml:space="preserve">does not have the </w:t>
      </w:r>
      <w:r w:rsidR="00357503">
        <w:rPr>
          <w:color w:val="000000"/>
        </w:rPr>
        <w:t>director</w:t>
      </w:r>
      <w:r w:rsidR="00357503">
        <w:rPr>
          <w:color w:val="000000"/>
        </w:rPr>
        <w:noBreakHyphen/>
        <w:t>general’s</w:t>
      </w:r>
      <w:r>
        <w:rPr>
          <w:color w:val="000000"/>
        </w:rPr>
        <w:t xml:space="preserve"> approval to earmark the stock.</w:t>
      </w:r>
    </w:p>
    <w:p w14:paraId="4905D867" w14:textId="77777777" w:rsidR="007A398F" w:rsidRDefault="007A398F">
      <w:pPr>
        <w:pStyle w:val="Penalty"/>
        <w:keepNext/>
      </w:pPr>
      <w:r>
        <w:t xml:space="preserve">Maximum penalty:  50 penalty units. </w:t>
      </w:r>
    </w:p>
    <w:p w14:paraId="004BD0D9" w14:textId="77777777" w:rsidR="007A398F" w:rsidRDefault="007A398F">
      <w:pPr>
        <w:pStyle w:val="Amain"/>
        <w:rPr>
          <w:color w:val="000000"/>
        </w:rPr>
      </w:pPr>
      <w:r>
        <w:rPr>
          <w:color w:val="000000"/>
        </w:rPr>
        <w:tab/>
        <w:t>(2)</w:t>
      </w:r>
      <w:r>
        <w:rPr>
          <w:color w:val="000000"/>
        </w:rPr>
        <w:tab/>
        <w:t>An offence against this section is a strict liability offence.</w:t>
      </w:r>
    </w:p>
    <w:p w14:paraId="7797B7BF" w14:textId="77777777" w:rsidR="007A398F" w:rsidRDefault="007A398F">
      <w:pPr>
        <w:pStyle w:val="AH5Sec"/>
        <w:rPr>
          <w:color w:val="000000"/>
        </w:rPr>
      </w:pPr>
      <w:bookmarkStart w:id="33" w:name="_Toc16002338"/>
      <w:r w:rsidRPr="007A71AB">
        <w:rPr>
          <w:rStyle w:val="CharSectNo"/>
        </w:rPr>
        <w:t>23</w:t>
      </w:r>
      <w:r>
        <w:rPr>
          <w:color w:val="000000"/>
        </w:rPr>
        <w:tab/>
        <w:t>Use of earmark—certain small stock</w:t>
      </w:r>
      <w:bookmarkEnd w:id="33"/>
    </w:p>
    <w:p w14:paraId="12710CF5" w14:textId="77777777" w:rsidR="007A398F" w:rsidRDefault="007A398F">
      <w:pPr>
        <w:pStyle w:val="Amain"/>
        <w:rPr>
          <w:color w:val="000000"/>
        </w:rPr>
      </w:pPr>
      <w:r>
        <w:rPr>
          <w:color w:val="000000"/>
        </w:rPr>
        <w:tab/>
        <w:t>(1)</w:t>
      </w:r>
      <w:r>
        <w:rPr>
          <w:color w:val="000000"/>
        </w:rPr>
        <w:tab/>
        <w:t>This section applies to a person if—</w:t>
      </w:r>
    </w:p>
    <w:p w14:paraId="160ACA87" w14:textId="77777777" w:rsidR="007A398F" w:rsidRDefault="007A398F">
      <w:pPr>
        <w:pStyle w:val="Apara"/>
        <w:rPr>
          <w:color w:val="000000"/>
        </w:rPr>
      </w:pPr>
      <w:r>
        <w:rPr>
          <w:color w:val="000000"/>
        </w:rPr>
        <w:tab/>
        <w:t>(a)</w:t>
      </w:r>
      <w:r>
        <w:rPr>
          <w:color w:val="000000"/>
        </w:rPr>
        <w:tab/>
        <w:t>the person is the owner of a sheep or goat that is at least 6 months old; and</w:t>
      </w:r>
    </w:p>
    <w:p w14:paraId="3708675F" w14:textId="77777777" w:rsidR="007A398F" w:rsidRDefault="007A398F">
      <w:pPr>
        <w:pStyle w:val="Apara"/>
        <w:rPr>
          <w:color w:val="000000"/>
        </w:rPr>
      </w:pPr>
      <w:r>
        <w:rPr>
          <w:color w:val="000000"/>
        </w:rPr>
        <w:tab/>
        <w:t>(b)</w:t>
      </w:r>
      <w:r>
        <w:rPr>
          <w:color w:val="000000"/>
        </w:rPr>
        <w:tab/>
        <w:t>the animal is not earmarked.</w:t>
      </w:r>
    </w:p>
    <w:p w14:paraId="5872888B" w14:textId="77777777" w:rsidR="007A398F" w:rsidRDefault="007A398F">
      <w:pPr>
        <w:pStyle w:val="Amain"/>
        <w:keepNext/>
        <w:rPr>
          <w:color w:val="000000"/>
        </w:rPr>
      </w:pPr>
      <w:r>
        <w:rPr>
          <w:color w:val="000000"/>
        </w:rPr>
        <w:tab/>
        <w:t>(2)</w:t>
      </w:r>
      <w:r>
        <w:rPr>
          <w:color w:val="000000"/>
        </w:rPr>
        <w:tab/>
        <w:t>The person commits an offence if the animal is not earmarked in accordance with subsection (3) no later than 14 days after the day the animal turns 6 months old or the person becomes its owner (whichever is later).</w:t>
      </w:r>
    </w:p>
    <w:p w14:paraId="3CED1EF4" w14:textId="77777777" w:rsidR="007A398F" w:rsidRDefault="007A398F" w:rsidP="00E116F8">
      <w:pPr>
        <w:pStyle w:val="Penalty"/>
      </w:pPr>
      <w:r>
        <w:t>Maximum penalty:  10 penalty units.</w:t>
      </w:r>
    </w:p>
    <w:p w14:paraId="6FC9440A" w14:textId="77777777" w:rsidR="007A398F" w:rsidRDefault="007A398F" w:rsidP="00E116F8">
      <w:pPr>
        <w:pStyle w:val="Amain"/>
        <w:keepNext/>
        <w:rPr>
          <w:color w:val="000000"/>
        </w:rPr>
      </w:pPr>
      <w:r>
        <w:rPr>
          <w:color w:val="000000"/>
        </w:rPr>
        <w:tab/>
        <w:t>(3)</w:t>
      </w:r>
      <w:r>
        <w:rPr>
          <w:color w:val="000000"/>
        </w:rPr>
        <w:tab/>
        <w:t>The animal must be earmarked—</w:t>
      </w:r>
    </w:p>
    <w:p w14:paraId="174425D4" w14:textId="77777777" w:rsidR="007A398F" w:rsidRDefault="007A398F">
      <w:pPr>
        <w:pStyle w:val="Apara"/>
        <w:rPr>
          <w:color w:val="000000"/>
        </w:rPr>
      </w:pPr>
      <w:r>
        <w:rPr>
          <w:color w:val="000000"/>
        </w:rPr>
        <w:tab/>
        <w:t>(a)</w:t>
      </w:r>
      <w:r>
        <w:rPr>
          <w:color w:val="000000"/>
        </w:rPr>
        <w:tab/>
        <w:t>using an earmark for which the person is the registered owner; and</w:t>
      </w:r>
    </w:p>
    <w:p w14:paraId="2C6BE299" w14:textId="77777777" w:rsidR="007A398F" w:rsidRDefault="007A398F">
      <w:pPr>
        <w:pStyle w:val="Apara"/>
        <w:keepNext/>
        <w:rPr>
          <w:color w:val="000000"/>
        </w:rPr>
      </w:pPr>
      <w:r>
        <w:rPr>
          <w:color w:val="000000"/>
        </w:rPr>
        <w:tab/>
        <w:t>(b)</w:t>
      </w:r>
      <w:r>
        <w:rPr>
          <w:color w:val="000000"/>
        </w:rPr>
        <w:tab/>
        <w:t>on the following ear:</w:t>
      </w:r>
    </w:p>
    <w:p w14:paraId="41E0E458" w14:textId="77777777" w:rsidR="007A398F" w:rsidRDefault="007A398F">
      <w:pPr>
        <w:pStyle w:val="Asubpara"/>
        <w:rPr>
          <w:color w:val="000000"/>
        </w:rPr>
      </w:pPr>
      <w:r>
        <w:rPr>
          <w:color w:val="000000"/>
        </w:rPr>
        <w:tab/>
        <w:t>(i)</w:t>
      </w:r>
      <w:r>
        <w:rPr>
          <w:color w:val="000000"/>
        </w:rPr>
        <w:tab/>
        <w:t>for a male or desexed animal—the left ear;</w:t>
      </w:r>
    </w:p>
    <w:p w14:paraId="6BA4D8DC" w14:textId="77777777" w:rsidR="007A398F" w:rsidRDefault="007A398F">
      <w:pPr>
        <w:pStyle w:val="Asubpara"/>
        <w:rPr>
          <w:color w:val="000000"/>
        </w:rPr>
      </w:pPr>
      <w:r>
        <w:rPr>
          <w:color w:val="000000"/>
        </w:rPr>
        <w:lastRenderedPageBreak/>
        <w:tab/>
        <w:t>(ii)</w:t>
      </w:r>
      <w:r>
        <w:rPr>
          <w:color w:val="000000"/>
        </w:rPr>
        <w:tab/>
        <w:t>for a female animal—the right ear.</w:t>
      </w:r>
    </w:p>
    <w:p w14:paraId="2E206868" w14:textId="77777777" w:rsidR="007A398F" w:rsidRDefault="007A398F">
      <w:pPr>
        <w:pStyle w:val="Amain"/>
        <w:rPr>
          <w:color w:val="000000"/>
        </w:rPr>
      </w:pPr>
      <w:r>
        <w:rPr>
          <w:color w:val="000000"/>
        </w:rPr>
        <w:tab/>
        <w:t>(4)</w:t>
      </w:r>
      <w:r>
        <w:rPr>
          <w:color w:val="000000"/>
        </w:rPr>
        <w:tab/>
        <w:t>An offence against this section is a strict liability offence.</w:t>
      </w:r>
    </w:p>
    <w:p w14:paraId="2C523A9E" w14:textId="77777777" w:rsidR="007A398F" w:rsidRDefault="007A398F">
      <w:pPr>
        <w:pStyle w:val="AH5Sec"/>
        <w:rPr>
          <w:color w:val="000000"/>
        </w:rPr>
      </w:pPr>
      <w:bookmarkStart w:id="34" w:name="_Toc16002339"/>
      <w:r w:rsidRPr="007A71AB">
        <w:rPr>
          <w:rStyle w:val="CharSectNo"/>
        </w:rPr>
        <w:t>24</w:t>
      </w:r>
      <w:r>
        <w:rPr>
          <w:color w:val="000000"/>
        </w:rPr>
        <w:tab/>
        <w:t>Earmarking—stock kept for fleece etc</w:t>
      </w:r>
      <w:bookmarkEnd w:id="34"/>
    </w:p>
    <w:p w14:paraId="699F9B42" w14:textId="77777777" w:rsidR="007A398F" w:rsidRDefault="007A398F">
      <w:pPr>
        <w:pStyle w:val="Amain"/>
        <w:keepNext/>
        <w:rPr>
          <w:color w:val="000000"/>
        </w:rPr>
      </w:pPr>
      <w:r>
        <w:rPr>
          <w:color w:val="000000"/>
        </w:rPr>
        <w:tab/>
        <w:t>(1)</w:t>
      </w:r>
      <w:r>
        <w:rPr>
          <w:color w:val="000000"/>
        </w:rPr>
        <w:tab/>
        <w:t xml:space="preserve">The owner of large stock kept for the commercial value of its fleece or hide may apply, in writing, to the </w:t>
      </w:r>
      <w:r w:rsidR="00121CE6">
        <w:rPr>
          <w:color w:val="000000"/>
        </w:rPr>
        <w:t>director</w:t>
      </w:r>
      <w:r w:rsidR="00121CE6">
        <w:rPr>
          <w:color w:val="000000"/>
        </w:rPr>
        <w:noBreakHyphen/>
        <w:t>general</w:t>
      </w:r>
      <w:r>
        <w:rPr>
          <w:color w:val="000000"/>
        </w:rPr>
        <w:t xml:space="preserve"> for approval to place an earmark on the stock.</w:t>
      </w:r>
    </w:p>
    <w:p w14:paraId="2B142758" w14:textId="77777777" w:rsidR="007A398F" w:rsidRDefault="007A398F">
      <w:pPr>
        <w:pStyle w:val="aNote"/>
        <w:keepNext/>
        <w:rPr>
          <w:color w:val="000000"/>
        </w:rPr>
      </w:pPr>
      <w:r>
        <w:rPr>
          <w:rStyle w:val="charItals"/>
        </w:rPr>
        <w:t>Note 1</w:t>
      </w:r>
      <w:r>
        <w:rPr>
          <w:color w:val="000000"/>
        </w:rPr>
        <w:tab/>
        <w:t>If a form is approved under s 69 for an application, the form must be used.</w:t>
      </w:r>
    </w:p>
    <w:p w14:paraId="3F3611D1" w14:textId="77777777" w:rsidR="007A398F" w:rsidRDefault="007A398F">
      <w:pPr>
        <w:pStyle w:val="aNote"/>
        <w:rPr>
          <w:color w:val="000000"/>
        </w:rPr>
      </w:pPr>
      <w:r>
        <w:rPr>
          <w:rStyle w:val="charItals"/>
        </w:rPr>
        <w:t>Note 2</w:t>
      </w:r>
      <w:r>
        <w:rPr>
          <w:color w:val="000000"/>
        </w:rPr>
        <w:tab/>
        <w:t>A fee may be determined under s 68 for this provision.</w:t>
      </w:r>
    </w:p>
    <w:p w14:paraId="18565745" w14:textId="77777777" w:rsidR="007A398F" w:rsidRDefault="007A398F">
      <w:pPr>
        <w:pStyle w:val="Amain"/>
        <w:rPr>
          <w:color w:val="000000"/>
        </w:rPr>
      </w:pPr>
      <w:r>
        <w:rPr>
          <w:color w:val="000000"/>
        </w:rPr>
        <w:tab/>
        <w:t>(2)</w:t>
      </w:r>
      <w:r>
        <w:rPr>
          <w:color w:val="000000"/>
        </w:rPr>
        <w:tab/>
        <w:t xml:space="preserve">The </w:t>
      </w:r>
      <w:r w:rsidR="00121CE6">
        <w:rPr>
          <w:color w:val="000000"/>
        </w:rPr>
        <w:t>director</w:t>
      </w:r>
      <w:r w:rsidR="00121CE6">
        <w:rPr>
          <w:color w:val="000000"/>
        </w:rPr>
        <w:noBreakHyphen/>
        <w:t>general</w:t>
      </w:r>
      <w:r>
        <w:rPr>
          <w:color w:val="000000"/>
        </w:rPr>
        <w:t xml:space="preserve"> must give the approval if satisfied that the stock is kept for the commercial value of its fleece or hide.</w:t>
      </w:r>
    </w:p>
    <w:p w14:paraId="435EAB76" w14:textId="77777777" w:rsidR="007A398F" w:rsidRDefault="007A398F">
      <w:pPr>
        <w:pStyle w:val="AH5Sec"/>
        <w:rPr>
          <w:color w:val="000000"/>
        </w:rPr>
      </w:pPr>
      <w:bookmarkStart w:id="35" w:name="_Toc16002340"/>
      <w:r w:rsidRPr="007A71AB">
        <w:rPr>
          <w:rStyle w:val="CharSectNo"/>
        </w:rPr>
        <w:t>25</w:t>
      </w:r>
      <w:r>
        <w:rPr>
          <w:color w:val="000000"/>
        </w:rPr>
        <w:tab/>
        <w:t>Cutting, alteration etc of earmark</w:t>
      </w:r>
      <w:bookmarkEnd w:id="35"/>
    </w:p>
    <w:p w14:paraId="21E4ACF4" w14:textId="77777777" w:rsidR="007A398F" w:rsidRDefault="007A398F">
      <w:pPr>
        <w:pStyle w:val="Amain"/>
        <w:rPr>
          <w:color w:val="000000"/>
        </w:rPr>
      </w:pPr>
      <w:r>
        <w:rPr>
          <w:color w:val="000000"/>
        </w:rPr>
        <w:tab/>
        <w:t>(1)</w:t>
      </w:r>
      <w:r>
        <w:rPr>
          <w:color w:val="000000"/>
        </w:rPr>
        <w:tab/>
        <w:t>A person commits an offence if—</w:t>
      </w:r>
    </w:p>
    <w:p w14:paraId="5CCBD35F" w14:textId="77777777" w:rsidR="007A398F" w:rsidRDefault="007A398F">
      <w:pPr>
        <w:pStyle w:val="Apara"/>
        <w:rPr>
          <w:color w:val="000000"/>
        </w:rPr>
      </w:pPr>
      <w:r>
        <w:rPr>
          <w:color w:val="000000"/>
        </w:rPr>
        <w:tab/>
        <w:t>(a)</w:t>
      </w:r>
      <w:r>
        <w:rPr>
          <w:color w:val="000000"/>
        </w:rPr>
        <w:tab/>
        <w:t>in earmarking stock, the person cuts off more than ¼ of the ear; or</w:t>
      </w:r>
    </w:p>
    <w:p w14:paraId="1278CF56" w14:textId="77777777" w:rsidR="007A398F" w:rsidRDefault="007A398F">
      <w:pPr>
        <w:pStyle w:val="Apara"/>
        <w:keepNext/>
        <w:rPr>
          <w:color w:val="000000"/>
        </w:rPr>
      </w:pPr>
      <w:r>
        <w:rPr>
          <w:color w:val="000000"/>
        </w:rPr>
        <w:tab/>
        <w:t>(b)</w:t>
      </w:r>
      <w:r>
        <w:rPr>
          <w:color w:val="000000"/>
        </w:rPr>
        <w:tab/>
        <w:t>the person alters or destroys a stock earmark.</w:t>
      </w:r>
    </w:p>
    <w:p w14:paraId="3FB6D854" w14:textId="77777777" w:rsidR="007A398F" w:rsidRDefault="007A398F" w:rsidP="00E116F8">
      <w:pPr>
        <w:pStyle w:val="Penalty"/>
      </w:pPr>
      <w:r>
        <w:t>Maximum penalty:  50 penalty units.</w:t>
      </w:r>
    </w:p>
    <w:p w14:paraId="6495F04C" w14:textId="77777777" w:rsidR="007A398F" w:rsidRDefault="007A398F" w:rsidP="00E116F8">
      <w:pPr>
        <w:pStyle w:val="Amain"/>
        <w:keepNext/>
        <w:rPr>
          <w:color w:val="000000"/>
        </w:rPr>
      </w:pPr>
      <w:r>
        <w:rPr>
          <w:color w:val="000000"/>
        </w:rPr>
        <w:tab/>
        <w:t>(2)</w:t>
      </w:r>
      <w:r>
        <w:rPr>
          <w:color w:val="000000"/>
        </w:rPr>
        <w:tab/>
        <w:t>A person commits an offence if—</w:t>
      </w:r>
    </w:p>
    <w:p w14:paraId="67306F05" w14:textId="77777777" w:rsidR="007A398F" w:rsidRDefault="007A398F" w:rsidP="00E116F8">
      <w:pPr>
        <w:pStyle w:val="Apara"/>
        <w:keepNext/>
        <w:rPr>
          <w:color w:val="000000"/>
        </w:rPr>
      </w:pPr>
      <w:r>
        <w:rPr>
          <w:color w:val="000000"/>
        </w:rPr>
        <w:tab/>
        <w:t>(a)</w:t>
      </w:r>
      <w:r>
        <w:rPr>
          <w:color w:val="000000"/>
        </w:rPr>
        <w:tab/>
        <w:t>for male or desexed stock—the person earmarks the right ear; or</w:t>
      </w:r>
    </w:p>
    <w:p w14:paraId="482003BC" w14:textId="77777777" w:rsidR="007A398F" w:rsidRDefault="007A398F">
      <w:pPr>
        <w:pStyle w:val="Apara"/>
        <w:keepNext/>
        <w:rPr>
          <w:color w:val="000000"/>
        </w:rPr>
      </w:pPr>
      <w:r>
        <w:rPr>
          <w:color w:val="000000"/>
        </w:rPr>
        <w:tab/>
        <w:t>(b)</w:t>
      </w:r>
      <w:r>
        <w:rPr>
          <w:color w:val="000000"/>
        </w:rPr>
        <w:tab/>
        <w:t>for female stock—the person earmarks the left ear.</w:t>
      </w:r>
    </w:p>
    <w:p w14:paraId="0F3C12E0" w14:textId="77777777" w:rsidR="007A398F" w:rsidRDefault="007A398F">
      <w:pPr>
        <w:pStyle w:val="Penalty"/>
        <w:keepNext/>
      </w:pPr>
      <w:r>
        <w:t>Maximum penalty:  10 penalty units.</w:t>
      </w:r>
    </w:p>
    <w:p w14:paraId="0EACCB1C" w14:textId="77777777" w:rsidR="007A398F" w:rsidRDefault="007A398F">
      <w:pPr>
        <w:pStyle w:val="Amain"/>
        <w:rPr>
          <w:color w:val="000000"/>
        </w:rPr>
      </w:pPr>
      <w:r>
        <w:rPr>
          <w:color w:val="000000"/>
        </w:rPr>
        <w:tab/>
        <w:t>(3)</w:t>
      </w:r>
      <w:r>
        <w:rPr>
          <w:color w:val="000000"/>
        </w:rPr>
        <w:tab/>
        <w:t>An offence against this section is a strict liability offence.</w:t>
      </w:r>
    </w:p>
    <w:p w14:paraId="15F89956" w14:textId="77777777" w:rsidR="007A398F" w:rsidRDefault="007A398F">
      <w:pPr>
        <w:pStyle w:val="AH5Sec"/>
        <w:rPr>
          <w:color w:val="000000"/>
        </w:rPr>
      </w:pPr>
      <w:bookmarkStart w:id="36" w:name="_Toc16002341"/>
      <w:r w:rsidRPr="007A71AB">
        <w:rPr>
          <w:rStyle w:val="CharSectNo"/>
        </w:rPr>
        <w:lastRenderedPageBreak/>
        <w:t>26</w:t>
      </w:r>
      <w:r>
        <w:rPr>
          <w:color w:val="000000"/>
        </w:rPr>
        <w:tab/>
        <w:t>Placement of permanent brands</w:t>
      </w:r>
      <w:bookmarkEnd w:id="36"/>
    </w:p>
    <w:p w14:paraId="7D1F3980" w14:textId="77777777" w:rsidR="007A398F" w:rsidRDefault="007A398F">
      <w:pPr>
        <w:pStyle w:val="Amain"/>
        <w:keepNext/>
        <w:rPr>
          <w:color w:val="000000"/>
        </w:rPr>
      </w:pPr>
      <w:r>
        <w:rPr>
          <w:color w:val="000000"/>
        </w:rPr>
        <w:tab/>
        <w:t>(1)</w:t>
      </w:r>
      <w:r>
        <w:rPr>
          <w:color w:val="000000"/>
        </w:rPr>
        <w:tab/>
        <w:t>A person commits an offence if the person applies a permanent brand to large stock in a way that contravenes a regulation.</w:t>
      </w:r>
    </w:p>
    <w:p w14:paraId="31EDEBB9" w14:textId="77777777" w:rsidR="007A398F" w:rsidRDefault="007A398F">
      <w:pPr>
        <w:pStyle w:val="Penalty"/>
        <w:keepNext/>
      </w:pPr>
      <w:r>
        <w:t>Maximum penalty:  10 penalty units.</w:t>
      </w:r>
    </w:p>
    <w:p w14:paraId="0F78D461" w14:textId="77777777" w:rsidR="007A398F" w:rsidRDefault="007A398F">
      <w:pPr>
        <w:pStyle w:val="Amain"/>
        <w:rPr>
          <w:color w:val="000000"/>
        </w:rPr>
      </w:pPr>
      <w:r>
        <w:rPr>
          <w:color w:val="000000"/>
        </w:rPr>
        <w:tab/>
        <w:t>(2)</w:t>
      </w:r>
      <w:r>
        <w:rPr>
          <w:color w:val="000000"/>
        </w:rPr>
        <w:tab/>
        <w:t>An offence against this section is a strict liability offence.</w:t>
      </w:r>
    </w:p>
    <w:p w14:paraId="29783B3F" w14:textId="77777777" w:rsidR="007A398F" w:rsidRDefault="007A398F">
      <w:pPr>
        <w:pStyle w:val="PageBreak"/>
        <w:rPr>
          <w:color w:val="000000"/>
        </w:rPr>
      </w:pPr>
      <w:r>
        <w:rPr>
          <w:color w:val="000000"/>
        </w:rPr>
        <w:br w:type="page"/>
      </w:r>
    </w:p>
    <w:p w14:paraId="0485A799" w14:textId="77777777" w:rsidR="007A398F" w:rsidRPr="007A71AB" w:rsidRDefault="007A398F">
      <w:pPr>
        <w:pStyle w:val="AH2Part"/>
      </w:pPr>
      <w:bookmarkStart w:id="37" w:name="_Toc16002342"/>
      <w:r w:rsidRPr="007A71AB">
        <w:rPr>
          <w:rStyle w:val="CharPartNo"/>
        </w:rPr>
        <w:lastRenderedPageBreak/>
        <w:t>Part 4</w:t>
      </w:r>
      <w:r>
        <w:rPr>
          <w:color w:val="000000"/>
        </w:rPr>
        <w:tab/>
      </w:r>
      <w:r w:rsidRPr="007A71AB">
        <w:rPr>
          <w:rStyle w:val="CharPartText"/>
          <w:color w:val="000000"/>
        </w:rPr>
        <w:t>Travelling stock</w:t>
      </w:r>
      <w:bookmarkEnd w:id="37"/>
    </w:p>
    <w:p w14:paraId="167B458B" w14:textId="77777777" w:rsidR="00C94E28" w:rsidRPr="00AC6EC7" w:rsidRDefault="00C94E28" w:rsidP="00C94E28">
      <w:pPr>
        <w:pStyle w:val="AH5Sec"/>
      </w:pPr>
      <w:bookmarkStart w:id="38" w:name="_Toc16002343"/>
      <w:r w:rsidRPr="007A71AB">
        <w:rPr>
          <w:rStyle w:val="CharSectNo"/>
        </w:rPr>
        <w:t>26A</w:t>
      </w:r>
      <w:r w:rsidRPr="00AC6EC7">
        <w:tab/>
        <w:t xml:space="preserve">Meaning of </w:t>
      </w:r>
      <w:r w:rsidRPr="00AC6EC7">
        <w:rPr>
          <w:rStyle w:val="charItals"/>
        </w:rPr>
        <w:t>travel</w:t>
      </w:r>
      <w:r w:rsidRPr="00AC6EC7">
        <w:t>—pt 4</w:t>
      </w:r>
      <w:bookmarkEnd w:id="38"/>
    </w:p>
    <w:p w14:paraId="12279860" w14:textId="77777777" w:rsidR="00C94E28" w:rsidRPr="00AC6EC7" w:rsidRDefault="00C94E28" w:rsidP="00C94E28">
      <w:pPr>
        <w:pStyle w:val="Amainreturn"/>
      </w:pPr>
      <w:r w:rsidRPr="00AC6EC7">
        <w:t>In this part:</w:t>
      </w:r>
    </w:p>
    <w:p w14:paraId="140D5B2B" w14:textId="77777777" w:rsidR="00C94E28" w:rsidRPr="00AC6EC7" w:rsidRDefault="00C94E28" w:rsidP="00C94E28">
      <w:pPr>
        <w:pStyle w:val="aDef"/>
      </w:pPr>
      <w:r w:rsidRPr="00AC6EC7">
        <w:rPr>
          <w:rStyle w:val="charBoldItals"/>
        </w:rPr>
        <w:t>travel</w:t>
      </w:r>
      <w:r w:rsidRPr="00AC6EC7">
        <w:t>, in relation to stock, means drive or transport the stock (other than in a vehicle) outside the holding where the stock is normally kept.</w:t>
      </w:r>
    </w:p>
    <w:p w14:paraId="5F6F2E40" w14:textId="77777777" w:rsidR="007A398F" w:rsidRDefault="007A398F">
      <w:pPr>
        <w:pStyle w:val="AH5Sec"/>
        <w:rPr>
          <w:color w:val="000000"/>
        </w:rPr>
      </w:pPr>
      <w:bookmarkStart w:id="39" w:name="_Toc16002344"/>
      <w:r w:rsidRPr="007A71AB">
        <w:rPr>
          <w:rStyle w:val="CharSectNo"/>
        </w:rPr>
        <w:t>27</w:t>
      </w:r>
      <w:r>
        <w:rPr>
          <w:color w:val="000000"/>
        </w:rPr>
        <w:tab/>
        <w:t>Application for permit</w:t>
      </w:r>
      <w:bookmarkEnd w:id="39"/>
      <w:r>
        <w:rPr>
          <w:color w:val="000000"/>
        </w:rPr>
        <w:t xml:space="preserve"> </w:t>
      </w:r>
    </w:p>
    <w:p w14:paraId="474E3ED7" w14:textId="77777777" w:rsidR="007A398F" w:rsidRDefault="007A398F">
      <w:pPr>
        <w:pStyle w:val="Amainreturn"/>
        <w:keepNext/>
        <w:rPr>
          <w:color w:val="000000"/>
        </w:rPr>
      </w:pPr>
      <w:r>
        <w:rPr>
          <w:color w:val="000000"/>
        </w:rPr>
        <w:t xml:space="preserve">A person may apply, in writing, to the </w:t>
      </w:r>
      <w:r w:rsidR="00121CE6">
        <w:rPr>
          <w:color w:val="000000"/>
        </w:rPr>
        <w:t>director</w:t>
      </w:r>
      <w:r w:rsidR="00121CE6">
        <w:rPr>
          <w:color w:val="000000"/>
        </w:rPr>
        <w:noBreakHyphen/>
        <w:t>general</w:t>
      </w:r>
      <w:r>
        <w:rPr>
          <w:color w:val="000000"/>
        </w:rPr>
        <w:t xml:space="preserve"> for a permit.</w:t>
      </w:r>
    </w:p>
    <w:p w14:paraId="1FCDA609" w14:textId="77777777" w:rsidR="007A398F" w:rsidRDefault="007A398F">
      <w:pPr>
        <w:pStyle w:val="aNote"/>
        <w:rPr>
          <w:color w:val="000000"/>
        </w:rPr>
      </w:pPr>
      <w:r>
        <w:rPr>
          <w:rStyle w:val="charItals"/>
        </w:rPr>
        <w:t>Note 1</w:t>
      </w:r>
      <w:r>
        <w:rPr>
          <w:color w:val="000000"/>
        </w:rPr>
        <w:tab/>
        <w:t>If a form is approved under s 69 for a permit, the form must be used.</w:t>
      </w:r>
    </w:p>
    <w:p w14:paraId="2F675846" w14:textId="77777777" w:rsidR="007A398F" w:rsidRDefault="007A398F">
      <w:pPr>
        <w:pStyle w:val="aNote"/>
        <w:rPr>
          <w:color w:val="000000"/>
        </w:rPr>
      </w:pPr>
      <w:r>
        <w:rPr>
          <w:rStyle w:val="charItals"/>
        </w:rPr>
        <w:t>Note 2</w:t>
      </w:r>
      <w:r>
        <w:rPr>
          <w:color w:val="000000"/>
        </w:rPr>
        <w:tab/>
        <w:t>A fee may be determined under s 68 for this provision.</w:t>
      </w:r>
    </w:p>
    <w:p w14:paraId="2AB24754" w14:textId="77777777" w:rsidR="007A398F" w:rsidRDefault="007A398F">
      <w:pPr>
        <w:pStyle w:val="AH5Sec"/>
        <w:rPr>
          <w:color w:val="000000"/>
        </w:rPr>
      </w:pPr>
      <w:bookmarkStart w:id="40" w:name="_Toc16002345"/>
      <w:r w:rsidRPr="007A71AB">
        <w:rPr>
          <w:rStyle w:val="CharSectNo"/>
        </w:rPr>
        <w:t>29</w:t>
      </w:r>
      <w:r>
        <w:rPr>
          <w:color w:val="000000"/>
        </w:rPr>
        <w:tab/>
        <w:t>Offence to travel stock without permit</w:t>
      </w:r>
      <w:bookmarkEnd w:id="40"/>
    </w:p>
    <w:p w14:paraId="14672973" w14:textId="77777777" w:rsidR="00D46065" w:rsidRPr="00AC6EC7" w:rsidRDefault="00D46065" w:rsidP="00D46065">
      <w:pPr>
        <w:pStyle w:val="Amain"/>
      </w:pPr>
      <w:r w:rsidRPr="00AC6EC7">
        <w:tab/>
        <w:t>(1)</w:t>
      </w:r>
      <w:r w:rsidRPr="00AC6EC7">
        <w:tab/>
      </w:r>
      <w:r w:rsidRPr="00AC6EC7">
        <w:rPr>
          <w:color w:val="000000"/>
        </w:rPr>
        <w:t>A person commits an offence if the person—</w:t>
      </w:r>
    </w:p>
    <w:p w14:paraId="54ADE2A3" w14:textId="77777777" w:rsidR="00D46065" w:rsidRPr="00AC6EC7" w:rsidRDefault="00D46065" w:rsidP="00D46065">
      <w:pPr>
        <w:pStyle w:val="Apara"/>
      </w:pPr>
      <w:r w:rsidRPr="00AC6EC7">
        <w:tab/>
        <w:t>(a)</w:t>
      </w:r>
      <w:r w:rsidRPr="00AC6EC7">
        <w:tab/>
      </w:r>
      <w:r w:rsidRPr="00AC6EC7">
        <w:rPr>
          <w:color w:val="000000"/>
        </w:rPr>
        <w:t>travels stock; and</w:t>
      </w:r>
    </w:p>
    <w:p w14:paraId="2DDC7A75" w14:textId="77777777" w:rsidR="00D46065" w:rsidRPr="00AC6EC7" w:rsidRDefault="00D46065" w:rsidP="00D46065">
      <w:pPr>
        <w:pStyle w:val="Apara"/>
      </w:pPr>
      <w:r w:rsidRPr="00AC6EC7">
        <w:tab/>
        <w:t>(b)</w:t>
      </w:r>
      <w:r w:rsidRPr="00AC6EC7">
        <w:tab/>
        <w:t>does not have a permit to travel the stock—</w:t>
      </w:r>
    </w:p>
    <w:p w14:paraId="7E529BEA" w14:textId="77777777" w:rsidR="00D46065" w:rsidRPr="00AC6EC7" w:rsidRDefault="00D46065" w:rsidP="00D46065">
      <w:pPr>
        <w:pStyle w:val="Asubpara"/>
      </w:pPr>
      <w:r w:rsidRPr="00AC6EC7">
        <w:tab/>
        <w:t>(i)</w:t>
      </w:r>
      <w:r w:rsidRPr="00AC6EC7">
        <w:tab/>
      </w:r>
      <w:r w:rsidRPr="00AC6EC7">
        <w:rPr>
          <w:color w:val="000000"/>
        </w:rPr>
        <w:t>issued by the director</w:t>
      </w:r>
      <w:r w:rsidRPr="00AC6EC7">
        <w:rPr>
          <w:color w:val="000000"/>
        </w:rPr>
        <w:noBreakHyphen/>
        <w:t>general; or</w:t>
      </w:r>
    </w:p>
    <w:p w14:paraId="42344FCD" w14:textId="77777777" w:rsidR="00D46065" w:rsidRPr="00AC6EC7" w:rsidRDefault="00D46065" w:rsidP="00D46065">
      <w:pPr>
        <w:pStyle w:val="Asubpara"/>
      </w:pPr>
      <w:r w:rsidRPr="00AC6EC7">
        <w:tab/>
        <w:t>(ii)</w:t>
      </w:r>
      <w:r w:rsidRPr="00AC6EC7">
        <w:tab/>
        <w:t>issued under a corresponding law.</w:t>
      </w:r>
    </w:p>
    <w:p w14:paraId="6BE6459C" w14:textId="77777777" w:rsidR="00D46065" w:rsidRPr="00AC6EC7" w:rsidRDefault="00D46065" w:rsidP="00D46065">
      <w:pPr>
        <w:pStyle w:val="Penalty"/>
      </w:pPr>
      <w:r w:rsidRPr="00AC6EC7">
        <w:t>Maximum penalty:  50 penalty units.</w:t>
      </w:r>
    </w:p>
    <w:p w14:paraId="7C095F37" w14:textId="77777777" w:rsidR="00D46065" w:rsidRPr="00AC6EC7" w:rsidRDefault="00D46065" w:rsidP="00D46065">
      <w:pPr>
        <w:pStyle w:val="Amain"/>
        <w:rPr>
          <w:lang w:eastAsia="en-AU"/>
        </w:rPr>
      </w:pPr>
      <w:r w:rsidRPr="00AC6EC7">
        <w:tab/>
        <w:t>(2)</w:t>
      </w:r>
      <w:r w:rsidRPr="00AC6EC7">
        <w:tab/>
      </w:r>
      <w:r w:rsidRPr="00AC6EC7">
        <w:rPr>
          <w:lang w:eastAsia="en-AU"/>
        </w:rPr>
        <w:t>This section does not apply to a person travelling stock if the stock is restrained by the person.</w:t>
      </w:r>
    </w:p>
    <w:p w14:paraId="0E96B067" w14:textId="77777777" w:rsidR="00D46065" w:rsidRPr="00AC6EC7" w:rsidRDefault="00D46065" w:rsidP="00D46065">
      <w:pPr>
        <w:pStyle w:val="aExamHdgss"/>
      </w:pPr>
      <w:r w:rsidRPr="00AC6EC7">
        <w:t>Example</w:t>
      </w:r>
    </w:p>
    <w:p w14:paraId="45FA16CA" w14:textId="77777777" w:rsidR="00D46065" w:rsidRPr="00AC6EC7" w:rsidRDefault="00D46065" w:rsidP="00D46065">
      <w:pPr>
        <w:pStyle w:val="aExamss"/>
        <w:keepNext/>
      </w:pPr>
      <w:r w:rsidRPr="00AC6EC7">
        <w:t>person walking a horse using a halter and lead</w:t>
      </w:r>
    </w:p>
    <w:p w14:paraId="26492624" w14:textId="19B81021" w:rsidR="00D46065" w:rsidRPr="00AC6EC7" w:rsidRDefault="00D46065" w:rsidP="00D46065">
      <w:pPr>
        <w:pStyle w:val="aNote"/>
        <w:keepNext/>
      </w:pPr>
      <w:r w:rsidRPr="00AC6EC7">
        <w:rPr>
          <w:rStyle w:val="charItals"/>
        </w:rPr>
        <w:t>Note</w:t>
      </w:r>
      <w:r w:rsidRPr="00AC6EC7">
        <w:rPr>
          <w:rStyle w:val="charItals"/>
        </w:rPr>
        <w:tab/>
      </w:r>
      <w:r w:rsidRPr="00AC6EC7">
        <w:t xml:space="preserve">The defendant has an evidential burden in relation to the matters mentioned in s (2) (see </w:t>
      </w:r>
      <w:hyperlink r:id="rId35" w:tooltip="A2002-51" w:history="1">
        <w:r w:rsidRPr="00AC6EC7">
          <w:rPr>
            <w:rStyle w:val="charCitHyperlinkAbbrev"/>
          </w:rPr>
          <w:t>Criminal Code</w:t>
        </w:r>
      </w:hyperlink>
      <w:r w:rsidRPr="00AC6EC7">
        <w:t>, s 58).</w:t>
      </w:r>
    </w:p>
    <w:p w14:paraId="5F48F5FD" w14:textId="77777777" w:rsidR="007A398F" w:rsidRDefault="007A398F">
      <w:pPr>
        <w:pStyle w:val="Amain"/>
        <w:rPr>
          <w:color w:val="000000"/>
        </w:rPr>
      </w:pPr>
      <w:r>
        <w:rPr>
          <w:color w:val="000000"/>
        </w:rPr>
        <w:tab/>
        <w:t>(3)</w:t>
      </w:r>
      <w:r>
        <w:rPr>
          <w:color w:val="000000"/>
        </w:rPr>
        <w:tab/>
        <w:t>An offence against this section is a strict liability offence.</w:t>
      </w:r>
    </w:p>
    <w:p w14:paraId="0D11CC9F" w14:textId="77777777" w:rsidR="007A398F" w:rsidRDefault="007A398F">
      <w:pPr>
        <w:pStyle w:val="Amain"/>
        <w:keepNext/>
        <w:rPr>
          <w:color w:val="000000"/>
        </w:rPr>
      </w:pPr>
      <w:r>
        <w:rPr>
          <w:color w:val="000000"/>
        </w:rPr>
        <w:lastRenderedPageBreak/>
        <w:tab/>
        <w:t>(4)</w:t>
      </w:r>
      <w:r>
        <w:rPr>
          <w:color w:val="000000"/>
        </w:rPr>
        <w:tab/>
        <w:t>In this section:</w:t>
      </w:r>
    </w:p>
    <w:p w14:paraId="7EE39DD7" w14:textId="77777777" w:rsidR="007A398F" w:rsidRDefault="007A398F" w:rsidP="004F13B9">
      <w:pPr>
        <w:pStyle w:val="aDef"/>
        <w:rPr>
          <w:color w:val="000000"/>
        </w:rPr>
      </w:pPr>
      <w:r>
        <w:rPr>
          <w:rStyle w:val="charBoldItals"/>
        </w:rPr>
        <w:t>corresponding law</w:t>
      </w:r>
      <w:r>
        <w:rPr>
          <w:color w:val="000000"/>
        </w:rPr>
        <w:t xml:space="preserve"> means—</w:t>
      </w:r>
    </w:p>
    <w:p w14:paraId="7D2B3624" w14:textId="77777777" w:rsidR="007A398F" w:rsidRDefault="007A398F" w:rsidP="004F13B9">
      <w:pPr>
        <w:pStyle w:val="aDefpara"/>
      </w:pPr>
      <w:r>
        <w:tab/>
        <w:t>(a)</w:t>
      </w:r>
      <w:r>
        <w:tab/>
        <w:t>a law of a State regulating stock; or</w:t>
      </w:r>
    </w:p>
    <w:p w14:paraId="7DC8F8C9" w14:textId="77777777" w:rsidR="007A398F" w:rsidRDefault="007A398F" w:rsidP="004F13B9">
      <w:pPr>
        <w:pStyle w:val="aDefpara"/>
      </w:pPr>
      <w:r>
        <w:tab/>
        <w:t>(b)</w:t>
      </w:r>
      <w:r>
        <w:tab/>
        <w:t>a law prescribed by regulation as a corresponding law for this definition.</w:t>
      </w:r>
    </w:p>
    <w:p w14:paraId="21FD4503" w14:textId="77777777" w:rsidR="007A398F" w:rsidRDefault="007A398F">
      <w:pPr>
        <w:pStyle w:val="AH5Sec"/>
        <w:rPr>
          <w:color w:val="000000"/>
        </w:rPr>
      </w:pPr>
      <w:bookmarkStart w:id="41" w:name="_Toc16002346"/>
      <w:r w:rsidRPr="007A71AB">
        <w:rPr>
          <w:rStyle w:val="CharSectNo"/>
        </w:rPr>
        <w:t>30</w:t>
      </w:r>
      <w:r>
        <w:rPr>
          <w:color w:val="000000"/>
        </w:rPr>
        <w:tab/>
        <w:t>Production of permit</w:t>
      </w:r>
      <w:bookmarkEnd w:id="41"/>
    </w:p>
    <w:p w14:paraId="0C4D3FA9" w14:textId="77777777" w:rsidR="007A398F" w:rsidRDefault="007A398F">
      <w:pPr>
        <w:pStyle w:val="Amain"/>
        <w:rPr>
          <w:color w:val="000000"/>
        </w:rPr>
      </w:pPr>
      <w:r>
        <w:rPr>
          <w:color w:val="000000"/>
        </w:rPr>
        <w:tab/>
        <w:t>(1)</w:t>
      </w:r>
      <w:r>
        <w:rPr>
          <w:color w:val="000000"/>
        </w:rPr>
        <w:tab/>
        <w:t>A person in charge of travelling stock commits an offence if—</w:t>
      </w:r>
    </w:p>
    <w:p w14:paraId="0A8FF962" w14:textId="77777777" w:rsidR="00D46065" w:rsidRPr="00AC6EC7" w:rsidRDefault="00D46065" w:rsidP="00D46065">
      <w:pPr>
        <w:pStyle w:val="Apara"/>
        <w:rPr>
          <w:lang w:eastAsia="en-AU"/>
        </w:rPr>
      </w:pPr>
      <w:r w:rsidRPr="00AC6EC7">
        <w:rPr>
          <w:lang w:eastAsia="en-AU"/>
        </w:rPr>
        <w:tab/>
        <w:t>(</w:t>
      </w:r>
      <w:r>
        <w:rPr>
          <w:lang w:eastAsia="en-AU"/>
        </w:rPr>
        <w:t>a</w:t>
      </w:r>
      <w:r w:rsidRPr="00AC6EC7">
        <w:rPr>
          <w:lang w:eastAsia="en-AU"/>
        </w:rPr>
        <w:t>)</w:t>
      </w:r>
      <w:r w:rsidRPr="00AC6EC7">
        <w:rPr>
          <w:lang w:eastAsia="en-AU"/>
        </w:rPr>
        <w:tab/>
        <w:t>the person is travelling stock; and</w:t>
      </w:r>
    </w:p>
    <w:p w14:paraId="505EE6EA" w14:textId="77777777" w:rsidR="00D46065" w:rsidRPr="00AC6EC7" w:rsidRDefault="00D46065" w:rsidP="00D46065">
      <w:pPr>
        <w:pStyle w:val="Apara"/>
        <w:rPr>
          <w:lang w:eastAsia="en-AU"/>
        </w:rPr>
      </w:pPr>
      <w:r>
        <w:rPr>
          <w:lang w:eastAsia="en-AU"/>
        </w:rPr>
        <w:tab/>
        <w:t>(</w:t>
      </w:r>
      <w:r w:rsidRPr="00AC6EC7">
        <w:rPr>
          <w:lang w:eastAsia="en-AU"/>
        </w:rPr>
        <w:t>b)</w:t>
      </w:r>
      <w:r w:rsidRPr="00AC6EC7">
        <w:rPr>
          <w:lang w:eastAsia="en-AU"/>
        </w:rPr>
        <w:tab/>
        <w:t>the person is required to have a permit to travel the stock under section 29; and</w:t>
      </w:r>
    </w:p>
    <w:p w14:paraId="63CD6F54" w14:textId="77777777" w:rsidR="007A398F" w:rsidRDefault="00D46065">
      <w:pPr>
        <w:pStyle w:val="Apara"/>
        <w:keepNext/>
        <w:rPr>
          <w:color w:val="000000"/>
        </w:rPr>
      </w:pPr>
      <w:r>
        <w:rPr>
          <w:color w:val="000000"/>
        </w:rPr>
        <w:tab/>
        <w:t>(c</w:t>
      </w:r>
      <w:r w:rsidR="007A398F">
        <w:rPr>
          <w:color w:val="000000"/>
        </w:rPr>
        <w:t>)</w:t>
      </w:r>
      <w:r w:rsidR="007A398F">
        <w:rPr>
          <w:color w:val="000000"/>
        </w:rPr>
        <w:tab/>
        <w:t>any of the following people asks the person to produce the permit to travel the stock:</w:t>
      </w:r>
    </w:p>
    <w:p w14:paraId="5B34DEED" w14:textId="77777777" w:rsidR="007A398F" w:rsidRDefault="007A398F">
      <w:pPr>
        <w:pStyle w:val="Asubpara"/>
        <w:rPr>
          <w:color w:val="000000"/>
        </w:rPr>
      </w:pPr>
      <w:r>
        <w:rPr>
          <w:color w:val="000000"/>
        </w:rPr>
        <w:tab/>
        <w:t>(i)</w:t>
      </w:r>
      <w:r>
        <w:rPr>
          <w:color w:val="000000"/>
        </w:rPr>
        <w:tab/>
        <w:t xml:space="preserve">an authorised person; </w:t>
      </w:r>
    </w:p>
    <w:p w14:paraId="16591C24" w14:textId="77777777" w:rsidR="007A398F" w:rsidRDefault="007A398F">
      <w:pPr>
        <w:pStyle w:val="Asubpara"/>
        <w:rPr>
          <w:color w:val="000000"/>
        </w:rPr>
      </w:pPr>
      <w:r>
        <w:rPr>
          <w:color w:val="000000"/>
        </w:rPr>
        <w:tab/>
        <w:t>(ii)</w:t>
      </w:r>
      <w:r>
        <w:rPr>
          <w:color w:val="000000"/>
        </w:rPr>
        <w:tab/>
        <w:t xml:space="preserve">a police officer; </w:t>
      </w:r>
    </w:p>
    <w:p w14:paraId="73995616" w14:textId="77777777" w:rsidR="007A398F" w:rsidRDefault="007A398F">
      <w:pPr>
        <w:pStyle w:val="Asubpara"/>
        <w:rPr>
          <w:color w:val="000000"/>
        </w:rPr>
      </w:pPr>
      <w:r>
        <w:rPr>
          <w:color w:val="000000"/>
        </w:rPr>
        <w:tab/>
        <w:t>(iii)</w:t>
      </w:r>
      <w:r>
        <w:rPr>
          <w:color w:val="000000"/>
        </w:rPr>
        <w:tab/>
        <w:t>the occupier of land where the stock is travelling; and</w:t>
      </w:r>
    </w:p>
    <w:p w14:paraId="5C886EFE" w14:textId="77777777" w:rsidR="007A398F" w:rsidRDefault="00D46065">
      <w:pPr>
        <w:pStyle w:val="Apara"/>
        <w:keepNext/>
        <w:rPr>
          <w:color w:val="000000"/>
        </w:rPr>
      </w:pPr>
      <w:r>
        <w:rPr>
          <w:color w:val="000000"/>
        </w:rPr>
        <w:tab/>
        <w:t>(d</w:t>
      </w:r>
      <w:r w:rsidR="007A398F">
        <w:rPr>
          <w:color w:val="000000"/>
        </w:rPr>
        <w:t>)</w:t>
      </w:r>
      <w:r w:rsidR="007A398F">
        <w:rPr>
          <w:color w:val="000000"/>
        </w:rPr>
        <w:tab/>
        <w:t>the person does not produce the permit.</w:t>
      </w:r>
    </w:p>
    <w:p w14:paraId="791700C7" w14:textId="77777777" w:rsidR="007A398F" w:rsidRDefault="007A398F">
      <w:pPr>
        <w:pStyle w:val="Penalty"/>
        <w:keepNext/>
      </w:pPr>
      <w:r>
        <w:t>Maximum penalty:  5 penalty units.</w:t>
      </w:r>
    </w:p>
    <w:p w14:paraId="0285D1D3" w14:textId="77777777" w:rsidR="007A398F" w:rsidRDefault="007A398F">
      <w:pPr>
        <w:pStyle w:val="Amain"/>
        <w:rPr>
          <w:color w:val="000000"/>
        </w:rPr>
      </w:pPr>
      <w:r>
        <w:rPr>
          <w:color w:val="000000"/>
        </w:rPr>
        <w:tab/>
        <w:t>(2)</w:t>
      </w:r>
      <w:r>
        <w:rPr>
          <w:color w:val="000000"/>
        </w:rPr>
        <w:tab/>
        <w:t>An offence against this section is a strict liability offence.</w:t>
      </w:r>
    </w:p>
    <w:p w14:paraId="62CF451F" w14:textId="77777777" w:rsidR="007A398F" w:rsidRDefault="007A398F">
      <w:pPr>
        <w:pStyle w:val="Amain"/>
        <w:rPr>
          <w:color w:val="000000"/>
        </w:rPr>
      </w:pPr>
      <w:r>
        <w:rPr>
          <w:color w:val="000000"/>
        </w:rPr>
        <w:tab/>
        <w:t>(3)</w:t>
      </w:r>
      <w:r>
        <w:rPr>
          <w:color w:val="000000"/>
        </w:rPr>
        <w:tab/>
        <w:t>A person need not comply with a request under subsection (1) by an authorised person if the authorised person does not produce his or her identity card when asked by the person.</w:t>
      </w:r>
    </w:p>
    <w:p w14:paraId="449B9C51" w14:textId="77777777" w:rsidR="007A398F" w:rsidRDefault="007A398F">
      <w:pPr>
        <w:pStyle w:val="AH5Sec"/>
        <w:rPr>
          <w:color w:val="000000"/>
        </w:rPr>
      </w:pPr>
      <w:bookmarkStart w:id="42" w:name="_Toc16002347"/>
      <w:r w:rsidRPr="007A71AB">
        <w:rPr>
          <w:rStyle w:val="CharSectNo"/>
        </w:rPr>
        <w:t>31</w:t>
      </w:r>
      <w:r>
        <w:rPr>
          <w:color w:val="000000"/>
        </w:rPr>
        <w:tab/>
        <w:t>Movement of travelling stock</w:t>
      </w:r>
      <w:bookmarkEnd w:id="42"/>
    </w:p>
    <w:p w14:paraId="20C8A90B" w14:textId="77777777" w:rsidR="007A398F" w:rsidRDefault="007A398F">
      <w:pPr>
        <w:pStyle w:val="Amainreturn"/>
        <w:keepNext/>
        <w:rPr>
          <w:color w:val="000000"/>
        </w:rPr>
      </w:pPr>
      <w:r>
        <w:rPr>
          <w:color w:val="000000"/>
        </w:rPr>
        <w:t>A person in charge of travelling stock must travel the stock by the most direct route reasonable in the circumstances.</w:t>
      </w:r>
    </w:p>
    <w:p w14:paraId="4D09C7C3" w14:textId="77777777" w:rsidR="007A398F" w:rsidRDefault="007A398F">
      <w:pPr>
        <w:pStyle w:val="Penalty"/>
        <w:keepNext/>
      </w:pPr>
      <w:r>
        <w:t>Maximum penalty:  10 penalty units.</w:t>
      </w:r>
    </w:p>
    <w:p w14:paraId="0B416999" w14:textId="77777777" w:rsidR="007A398F" w:rsidRDefault="007A398F">
      <w:pPr>
        <w:pStyle w:val="PageBreak"/>
        <w:rPr>
          <w:color w:val="000000"/>
        </w:rPr>
      </w:pPr>
      <w:r>
        <w:rPr>
          <w:color w:val="000000"/>
        </w:rPr>
        <w:br w:type="page"/>
      </w:r>
    </w:p>
    <w:p w14:paraId="677CB951" w14:textId="77777777" w:rsidR="007A398F" w:rsidRPr="007A71AB" w:rsidRDefault="007A398F">
      <w:pPr>
        <w:pStyle w:val="AH2Part"/>
      </w:pPr>
      <w:bookmarkStart w:id="43" w:name="_Toc16002348"/>
      <w:r w:rsidRPr="007A71AB">
        <w:rPr>
          <w:rStyle w:val="CharPartNo"/>
        </w:rPr>
        <w:lastRenderedPageBreak/>
        <w:t>Part 5</w:t>
      </w:r>
      <w:r>
        <w:tab/>
      </w:r>
      <w:r w:rsidRPr="007A71AB">
        <w:rPr>
          <w:rStyle w:val="CharPartText"/>
        </w:rPr>
        <w:t>Impounding stock</w:t>
      </w:r>
      <w:bookmarkEnd w:id="43"/>
    </w:p>
    <w:p w14:paraId="36DE551B" w14:textId="77777777" w:rsidR="001301BC" w:rsidRPr="00AC6EC7" w:rsidRDefault="001301BC" w:rsidP="001301BC">
      <w:pPr>
        <w:pStyle w:val="AH5Sec"/>
      </w:pPr>
      <w:bookmarkStart w:id="44" w:name="_Toc16002349"/>
      <w:r w:rsidRPr="007A71AB">
        <w:rPr>
          <w:rStyle w:val="CharSectNo"/>
        </w:rPr>
        <w:t>32</w:t>
      </w:r>
      <w:r w:rsidRPr="00AC6EC7">
        <w:tab/>
        <w:t xml:space="preserve">Meaning of </w:t>
      </w:r>
      <w:r w:rsidRPr="00AC6EC7">
        <w:rPr>
          <w:rStyle w:val="charItals"/>
        </w:rPr>
        <w:t>impound</w:t>
      </w:r>
      <w:r w:rsidRPr="00AC6EC7">
        <w:t xml:space="preserve"> and </w:t>
      </w:r>
      <w:r w:rsidRPr="00AC6EC7">
        <w:rPr>
          <w:rStyle w:val="charItals"/>
        </w:rPr>
        <w:t>impoundment area</w:t>
      </w:r>
      <w:r w:rsidRPr="00AC6EC7">
        <w:t>—pt 5</w:t>
      </w:r>
      <w:bookmarkEnd w:id="44"/>
    </w:p>
    <w:p w14:paraId="0A73D03E" w14:textId="77777777" w:rsidR="001301BC" w:rsidRPr="00AC6EC7" w:rsidRDefault="001301BC" w:rsidP="001301BC">
      <w:pPr>
        <w:pStyle w:val="Amainreturn"/>
      </w:pPr>
      <w:r w:rsidRPr="00AC6EC7">
        <w:t>In this part:</w:t>
      </w:r>
    </w:p>
    <w:p w14:paraId="18088F6D" w14:textId="77777777" w:rsidR="001301BC" w:rsidRPr="00AC6EC7" w:rsidRDefault="001301BC" w:rsidP="001301BC">
      <w:pPr>
        <w:pStyle w:val="aDef"/>
      </w:pPr>
      <w:r w:rsidRPr="00AC6EC7">
        <w:rPr>
          <w:rStyle w:val="charBoldItals"/>
        </w:rPr>
        <w:t>impound</w:t>
      </w:r>
      <w:r w:rsidRPr="00AC6EC7">
        <w:t xml:space="preserve">—stock is </w:t>
      </w:r>
      <w:r w:rsidRPr="00AC6EC7">
        <w:rPr>
          <w:rStyle w:val="charBoldItals"/>
        </w:rPr>
        <w:t>impounded</w:t>
      </w:r>
      <w:r w:rsidRPr="00AC6EC7">
        <w:t xml:space="preserve"> if it is—</w:t>
      </w:r>
    </w:p>
    <w:p w14:paraId="1B730538" w14:textId="77777777" w:rsidR="001301BC" w:rsidRPr="00AC6EC7" w:rsidRDefault="001301BC" w:rsidP="001301BC">
      <w:pPr>
        <w:pStyle w:val="aDefpara"/>
      </w:pPr>
      <w:r w:rsidRPr="00AC6EC7">
        <w:tab/>
        <w:t>(a)</w:t>
      </w:r>
      <w:r w:rsidRPr="00AC6EC7">
        <w:tab/>
        <w:t>seized and secured; or</w:t>
      </w:r>
    </w:p>
    <w:p w14:paraId="269BE6CC" w14:textId="77777777" w:rsidR="001301BC" w:rsidRPr="00AC6EC7" w:rsidRDefault="001301BC" w:rsidP="001301BC">
      <w:pPr>
        <w:pStyle w:val="aDefpara"/>
      </w:pPr>
      <w:r w:rsidRPr="00AC6EC7">
        <w:tab/>
        <w:t>(b)</w:t>
      </w:r>
      <w:r w:rsidRPr="00AC6EC7">
        <w:tab/>
        <w:t>seized and transported to an impoundment area to be secured.</w:t>
      </w:r>
    </w:p>
    <w:p w14:paraId="45F1F574" w14:textId="77777777" w:rsidR="001301BC" w:rsidRPr="00AC6EC7" w:rsidRDefault="001301BC" w:rsidP="001301BC">
      <w:pPr>
        <w:pStyle w:val="aDef"/>
      </w:pPr>
      <w:r w:rsidRPr="00AC6EC7">
        <w:rPr>
          <w:rStyle w:val="charBoldItals"/>
        </w:rPr>
        <w:t>impoundment area</w:t>
      </w:r>
      <w:r w:rsidRPr="00AC6EC7">
        <w:t xml:space="preserve"> means—</w:t>
      </w:r>
    </w:p>
    <w:p w14:paraId="6E6238B5" w14:textId="77777777" w:rsidR="001301BC" w:rsidRPr="00AC6EC7" w:rsidRDefault="001301BC" w:rsidP="001301BC">
      <w:pPr>
        <w:pStyle w:val="aDefpara"/>
      </w:pPr>
      <w:r w:rsidRPr="00AC6EC7">
        <w:tab/>
        <w:t>(a)</w:t>
      </w:r>
      <w:r w:rsidRPr="00AC6EC7">
        <w:tab/>
        <w:t>Territory premises; or</w:t>
      </w:r>
    </w:p>
    <w:p w14:paraId="4926623A" w14:textId="77777777" w:rsidR="001301BC" w:rsidRPr="00AC6EC7" w:rsidRDefault="001301BC" w:rsidP="001301BC">
      <w:pPr>
        <w:pStyle w:val="aDefpara"/>
      </w:pPr>
      <w:r w:rsidRPr="00AC6EC7">
        <w:tab/>
        <w:t>(b)</w:t>
      </w:r>
      <w:r w:rsidRPr="00AC6EC7">
        <w:tab/>
        <w:t>land owned or controlled by the Territory; or</w:t>
      </w:r>
    </w:p>
    <w:p w14:paraId="60932941" w14:textId="77777777" w:rsidR="001301BC" w:rsidRPr="00AC6EC7" w:rsidRDefault="001301BC" w:rsidP="001301BC">
      <w:pPr>
        <w:pStyle w:val="aDefpara"/>
      </w:pPr>
      <w:r w:rsidRPr="00AC6EC7">
        <w:tab/>
        <w:t>(c)</w:t>
      </w:r>
      <w:r w:rsidRPr="00AC6EC7">
        <w:tab/>
        <w:t>any other land if the owner or occupier of the land consents.</w:t>
      </w:r>
    </w:p>
    <w:p w14:paraId="08A288D2" w14:textId="77777777" w:rsidR="00357503" w:rsidRPr="00D57A5C" w:rsidRDefault="00357503" w:rsidP="00357503">
      <w:pPr>
        <w:pStyle w:val="AH5Sec"/>
        <w:rPr>
          <w:lang w:eastAsia="en-AU"/>
        </w:rPr>
      </w:pPr>
      <w:bookmarkStart w:id="45" w:name="_Toc16002350"/>
      <w:r w:rsidRPr="007A71AB">
        <w:rPr>
          <w:rStyle w:val="CharSectNo"/>
        </w:rPr>
        <w:t>33</w:t>
      </w:r>
      <w:r w:rsidRPr="00D57A5C">
        <w:rPr>
          <w:lang w:eastAsia="en-AU"/>
        </w:rPr>
        <w:tab/>
      </w:r>
      <w:r>
        <w:rPr>
          <w:lang w:eastAsia="en-AU"/>
        </w:rPr>
        <w:t>Director</w:t>
      </w:r>
      <w:r>
        <w:rPr>
          <w:lang w:eastAsia="en-AU"/>
        </w:rPr>
        <w:noBreakHyphen/>
        <w:t>general</w:t>
      </w:r>
      <w:r w:rsidRPr="00D57A5C">
        <w:rPr>
          <w:lang w:eastAsia="en-AU"/>
        </w:rPr>
        <w:t xml:space="preserve"> may impound trespassing stock</w:t>
      </w:r>
      <w:bookmarkEnd w:id="45"/>
    </w:p>
    <w:p w14:paraId="5E678A79" w14:textId="77777777" w:rsidR="00357503" w:rsidRPr="00D57A5C" w:rsidRDefault="00357503" w:rsidP="00357503">
      <w:pPr>
        <w:pStyle w:val="Amain"/>
        <w:rPr>
          <w:lang w:eastAsia="en-AU"/>
        </w:rPr>
      </w:pPr>
      <w:r w:rsidRPr="00D57A5C">
        <w:rPr>
          <w:lang w:eastAsia="en-AU"/>
        </w:rPr>
        <w:tab/>
        <w:t>(1)</w:t>
      </w:r>
      <w:r w:rsidRPr="00D57A5C">
        <w:rPr>
          <w:lang w:eastAsia="en-AU"/>
        </w:rPr>
        <w:tab/>
        <w:t xml:space="preserve">The </w:t>
      </w:r>
      <w:r>
        <w:rPr>
          <w:lang w:eastAsia="en-AU"/>
        </w:rPr>
        <w:t>director</w:t>
      </w:r>
      <w:r>
        <w:rPr>
          <w:lang w:eastAsia="en-AU"/>
        </w:rPr>
        <w:noBreakHyphen/>
        <w:t>general</w:t>
      </w:r>
      <w:r w:rsidRPr="00D57A5C">
        <w:rPr>
          <w:lang w:eastAsia="en-AU"/>
        </w:rPr>
        <w:t xml:space="preserve"> may impound stock that is—</w:t>
      </w:r>
    </w:p>
    <w:p w14:paraId="453827E9" w14:textId="77777777" w:rsidR="007A398F" w:rsidRDefault="007A398F">
      <w:pPr>
        <w:pStyle w:val="Apara"/>
        <w:rPr>
          <w:color w:val="000000"/>
        </w:rPr>
      </w:pPr>
      <w:r>
        <w:rPr>
          <w:color w:val="000000"/>
        </w:rPr>
        <w:tab/>
        <w:t>(a)</w:t>
      </w:r>
      <w:r>
        <w:rPr>
          <w:color w:val="000000"/>
        </w:rPr>
        <w:tab/>
        <w:t>on unleased land; or</w:t>
      </w:r>
    </w:p>
    <w:p w14:paraId="165FFB53" w14:textId="77777777" w:rsidR="007A398F" w:rsidRDefault="007A398F">
      <w:pPr>
        <w:pStyle w:val="Apara"/>
        <w:rPr>
          <w:color w:val="000000"/>
        </w:rPr>
      </w:pPr>
      <w:r>
        <w:rPr>
          <w:color w:val="000000"/>
        </w:rPr>
        <w:tab/>
        <w:t>(b)</w:t>
      </w:r>
      <w:r>
        <w:rPr>
          <w:color w:val="000000"/>
        </w:rPr>
        <w:tab/>
        <w:t>uncontrolled on a road.</w:t>
      </w:r>
    </w:p>
    <w:p w14:paraId="7B396548" w14:textId="77777777" w:rsidR="007A398F" w:rsidRDefault="007A398F">
      <w:pPr>
        <w:pStyle w:val="Amain"/>
        <w:rPr>
          <w:color w:val="000000"/>
        </w:rPr>
      </w:pPr>
      <w:r>
        <w:rPr>
          <w:color w:val="000000"/>
        </w:rPr>
        <w:tab/>
        <w:t>(2)</w:t>
      </w:r>
      <w:r>
        <w:rPr>
          <w:color w:val="000000"/>
        </w:rPr>
        <w:tab/>
        <w:t>Subsection (1) (a) does not apply to stock if—</w:t>
      </w:r>
    </w:p>
    <w:p w14:paraId="63EF7BF5" w14:textId="77777777" w:rsidR="007A398F" w:rsidRDefault="007A398F">
      <w:pPr>
        <w:pStyle w:val="Apara"/>
        <w:rPr>
          <w:color w:val="000000"/>
        </w:rPr>
      </w:pPr>
      <w:r>
        <w:rPr>
          <w:color w:val="000000"/>
        </w:rPr>
        <w:tab/>
        <w:t>(a)</w:t>
      </w:r>
      <w:r>
        <w:rPr>
          <w:color w:val="000000"/>
        </w:rPr>
        <w:tab/>
        <w:t>a person has a licence from the Territory or the Commonwealth to keep stock on the land; and</w:t>
      </w:r>
    </w:p>
    <w:p w14:paraId="75734922" w14:textId="77777777" w:rsidR="007A398F" w:rsidRDefault="007A398F">
      <w:pPr>
        <w:pStyle w:val="Apara"/>
        <w:keepNext/>
        <w:rPr>
          <w:color w:val="000000"/>
        </w:rPr>
      </w:pPr>
      <w:r>
        <w:rPr>
          <w:color w:val="000000"/>
        </w:rPr>
        <w:tab/>
        <w:t>(b)</w:t>
      </w:r>
      <w:r>
        <w:rPr>
          <w:color w:val="000000"/>
        </w:rPr>
        <w:tab/>
        <w:t>the stock is owned by the person or is on the land with the person’s permission.</w:t>
      </w:r>
    </w:p>
    <w:p w14:paraId="62C9831A" w14:textId="77777777" w:rsidR="007A398F" w:rsidRDefault="007A398F">
      <w:pPr>
        <w:pStyle w:val="aNote"/>
        <w:rPr>
          <w:color w:val="000000"/>
        </w:rPr>
      </w:pPr>
      <w:r>
        <w:rPr>
          <w:rStyle w:val="charItals"/>
        </w:rPr>
        <w:t>Note</w:t>
      </w:r>
      <w:r>
        <w:rPr>
          <w:color w:val="000000"/>
        </w:rPr>
        <w:tab/>
        <w:t>A fee may be determined under s 68 for maintaining or travelling impounded stock.</w:t>
      </w:r>
    </w:p>
    <w:p w14:paraId="67B7700F" w14:textId="77777777" w:rsidR="007A398F" w:rsidRDefault="007A398F">
      <w:pPr>
        <w:pStyle w:val="AH5Sec"/>
        <w:rPr>
          <w:color w:val="000000"/>
        </w:rPr>
      </w:pPr>
      <w:bookmarkStart w:id="46" w:name="_Toc16002351"/>
      <w:r w:rsidRPr="007A71AB">
        <w:rPr>
          <w:rStyle w:val="CharSectNo"/>
        </w:rPr>
        <w:lastRenderedPageBreak/>
        <w:t>34</w:t>
      </w:r>
      <w:r>
        <w:rPr>
          <w:color w:val="000000"/>
        </w:rPr>
        <w:tab/>
        <w:t>Occupier may impound trespassing stock</w:t>
      </w:r>
      <w:bookmarkEnd w:id="46"/>
    </w:p>
    <w:p w14:paraId="0352D3B5" w14:textId="77777777" w:rsidR="007A398F" w:rsidRDefault="007A398F" w:rsidP="00E116F8">
      <w:pPr>
        <w:pStyle w:val="Amain"/>
        <w:keepNext/>
      </w:pPr>
      <w:r>
        <w:tab/>
        <w:t>(1)</w:t>
      </w:r>
      <w:r>
        <w:tab/>
        <w:t>An occupier of land may impound stock that is trespassing on the land.</w:t>
      </w:r>
    </w:p>
    <w:p w14:paraId="1B907B95" w14:textId="77777777" w:rsidR="007A398F" w:rsidRDefault="007A398F">
      <w:pPr>
        <w:pStyle w:val="Amain"/>
        <w:keepNext/>
        <w:rPr>
          <w:color w:val="000000"/>
        </w:rPr>
      </w:pPr>
      <w:r>
        <w:rPr>
          <w:color w:val="000000"/>
        </w:rPr>
        <w:tab/>
        <w:t>(2)</w:t>
      </w:r>
      <w:r>
        <w:rPr>
          <w:color w:val="000000"/>
        </w:rPr>
        <w:tab/>
        <w:t>The occupier may return the stock to its owner, whether by sending the stock to a convenient place near land occupied by the owner or otherwise.</w:t>
      </w:r>
    </w:p>
    <w:p w14:paraId="10E1B8C8" w14:textId="77777777" w:rsidR="007A398F" w:rsidRDefault="007A398F">
      <w:pPr>
        <w:pStyle w:val="aNote"/>
        <w:rPr>
          <w:color w:val="000000"/>
        </w:rPr>
      </w:pPr>
      <w:r>
        <w:rPr>
          <w:rStyle w:val="charItals"/>
        </w:rPr>
        <w:t>Note</w:t>
      </w:r>
      <w:r>
        <w:rPr>
          <w:color w:val="000000"/>
        </w:rPr>
        <w:tab/>
        <w:t>A fee may be determined under s 68 for maintaining or travelling impounded stock.</w:t>
      </w:r>
    </w:p>
    <w:p w14:paraId="3E7A9D3C" w14:textId="77777777" w:rsidR="007A398F" w:rsidRDefault="007A398F">
      <w:pPr>
        <w:pStyle w:val="AH5Sec"/>
        <w:rPr>
          <w:color w:val="000000"/>
        </w:rPr>
      </w:pPr>
      <w:bookmarkStart w:id="47" w:name="_Toc16002352"/>
      <w:r w:rsidRPr="007A71AB">
        <w:rPr>
          <w:rStyle w:val="CharSectNo"/>
        </w:rPr>
        <w:t>35</w:t>
      </w:r>
      <w:r>
        <w:rPr>
          <w:color w:val="000000"/>
        </w:rPr>
        <w:tab/>
        <w:t xml:space="preserve">Person to tell owner and </w:t>
      </w:r>
      <w:r w:rsidR="00121CE6">
        <w:rPr>
          <w:color w:val="000000"/>
        </w:rPr>
        <w:t>director</w:t>
      </w:r>
      <w:r w:rsidR="00121CE6">
        <w:rPr>
          <w:color w:val="000000"/>
        </w:rPr>
        <w:noBreakHyphen/>
        <w:t>general</w:t>
      </w:r>
      <w:r>
        <w:rPr>
          <w:color w:val="000000"/>
        </w:rPr>
        <w:t xml:space="preserve"> about impounded stock</w:t>
      </w:r>
      <w:bookmarkEnd w:id="47"/>
    </w:p>
    <w:p w14:paraId="00EED2B4" w14:textId="77777777" w:rsidR="007A398F" w:rsidRDefault="007A398F">
      <w:pPr>
        <w:pStyle w:val="Amain"/>
        <w:rPr>
          <w:color w:val="000000"/>
        </w:rPr>
      </w:pPr>
      <w:r>
        <w:rPr>
          <w:color w:val="000000"/>
        </w:rPr>
        <w:tab/>
        <w:t>(1)</w:t>
      </w:r>
      <w:r>
        <w:rPr>
          <w:color w:val="000000"/>
        </w:rPr>
        <w:tab/>
        <w:t xml:space="preserve">If a person other than the </w:t>
      </w:r>
      <w:r w:rsidR="00121CE6">
        <w:rPr>
          <w:color w:val="000000"/>
        </w:rPr>
        <w:t>director</w:t>
      </w:r>
      <w:r w:rsidR="00121CE6">
        <w:rPr>
          <w:color w:val="000000"/>
        </w:rPr>
        <w:noBreakHyphen/>
        <w:t>general</w:t>
      </w:r>
      <w:r>
        <w:rPr>
          <w:color w:val="000000"/>
        </w:rPr>
        <w:t xml:space="preserve"> impounds stock, the person must—</w:t>
      </w:r>
    </w:p>
    <w:p w14:paraId="6515F6F0" w14:textId="77777777" w:rsidR="007A398F" w:rsidRDefault="007A398F">
      <w:pPr>
        <w:pStyle w:val="Apara"/>
        <w:rPr>
          <w:color w:val="000000"/>
        </w:rPr>
      </w:pPr>
      <w:r>
        <w:rPr>
          <w:color w:val="000000"/>
        </w:rPr>
        <w:tab/>
        <w:t>(a)</w:t>
      </w:r>
      <w:r>
        <w:rPr>
          <w:color w:val="000000"/>
        </w:rPr>
        <w:tab/>
        <w:t>take reasonable steps to identify the owner of the stock; and</w:t>
      </w:r>
    </w:p>
    <w:p w14:paraId="16AF5432" w14:textId="77777777" w:rsidR="007A398F" w:rsidRDefault="007A398F">
      <w:pPr>
        <w:pStyle w:val="Apara"/>
        <w:rPr>
          <w:color w:val="000000"/>
        </w:rPr>
      </w:pPr>
      <w:r>
        <w:rPr>
          <w:color w:val="000000"/>
        </w:rPr>
        <w:tab/>
        <w:t>(b)</w:t>
      </w:r>
      <w:r>
        <w:rPr>
          <w:color w:val="000000"/>
        </w:rPr>
        <w:tab/>
        <w:t>if the owner is identified—</w:t>
      </w:r>
    </w:p>
    <w:p w14:paraId="5F3DBC88" w14:textId="77777777" w:rsidR="007A398F" w:rsidRDefault="007A398F">
      <w:pPr>
        <w:pStyle w:val="Asubpara"/>
        <w:rPr>
          <w:color w:val="000000"/>
        </w:rPr>
      </w:pPr>
      <w:r>
        <w:rPr>
          <w:color w:val="000000"/>
        </w:rPr>
        <w:tab/>
        <w:t>(i)</w:t>
      </w:r>
      <w:r>
        <w:rPr>
          <w:color w:val="000000"/>
        </w:rPr>
        <w:tab/>
        <w:t>tell the owner that the stock has been impounded; and</w:t>
      </w:r>
    </w:p>
    <w:p w14:paraId="5E769A5A" w14:textId="77777777" w:rsidR="007A398F" w:rsidRDefault="007A398F">
      <w:pPr>
        <w:pStyle w:val="Asubpara"/>
        <w:rPr>
          <w:color w:val="000000"/>
        </w:rPr>
      </w:pPr>
      <w:r>
        <w:rPr>
          <w:color w:val="000000"/>
        </w:rPr>
        <w:tab/>
        <w:t>(ii)</w:t>
      </w:r>
      <w:r>
        <w:rPr>
          <w:color w:val="000000"/>
        </w:rPr>
        <w:tab/>
        <w:t>ask the owner to remove the stock.</w:t>
      </w:r>
    </w:p>
    <w:p w14:paraId="070C4C96" w14:textId="77777777" w:rsidR="007A398F" w:rsidRDefault="007A398F">
      <w:pPr>
        <w:pStyle w:val="aExamHdgss"/>
        <w:rPr>
          <w:color w:val="000000"/>
        </w:rPr>
      </w:pPr>
      <w:r>
        <w:rPr>
          <w:color w:val="000000"/>
        </w:rPr>
        <w:t>Example for par (a)</w:t>
      </w:r>
    </w:p>
    <w:p w14:paraId="7DE2BA74" w14:textId="77777777" w:rsidR="007A398F" w:rsidRDefault="007A398F">
      <w:pPr>
        <w:pStyle w:val="aExamss"/>
        <w:keepNext/>
        <w:rPr>
          <w:color w:val="000000"/>
        </w:rPr>
      </w:pPr>
      <w:r>
        <w:rPr>
          <w:color w:val="000000"/>
        </w:rPr>
        <w:t>an earmark or brand on the stock may be used to identify the owner</w:t>
      </w:r>
    </w:p>
    <w:p w14:paraId="7E17FB88" w14:textId="77777777" w:rsidR="007A398F" w:rsidRDefault="007A398F">
      <w:pPr>
        <w:pStyle w:val="Amain"/>
        <w:rPr>
          <w:color w:val="000000"/>
        </w:rPr>
      </w:pPr>
      <w:r>
        <w:rPr>
          <w:color w:val="000000"/>
        </w:rPr>
        <w:tab/>
        <w:t>(2)</w:t>
      </w:r>
      <w:r>
        <w:rPr>
          <w:color w:val="000000"/>
        </w:rPr>
        <w:tab/>
        <w:t xml:space="preserve">The person must tell the </w:t>
      </w:r>
      <w:r w:rsidR="00121CE6">
        <w:rPr>
          <w:color w:val="000000"/>
        </w:rPr>
        <w:t>director</w:t>
      </w:r>
      <w:r w:rsidR="00121CE6">
        <w:rPr>
          <w:color w:val="000000"/>
        </w:rPr>
        <w:noBreakHyphen/>
        <w:t>general</w:t>
      </w:r>
      <w:r>
        <w:rPr>
          <w:color w:val="000000"/>
        </w:rPr>
        <w:t xml:space="preserve"> that the stock has been impounded if—</w:t>
      </w:r>
    </w:p>
    <w:p w14:paraId="7919994C" w14:textId="77777777" w:rsidR="007A398F" w:rsidRDefault="007A398F">
      <w:pPr>
        <w:pStyle w:val="Apara"/>
        <w:rPr>
          <w:color w:val="000000"/>
        </w:rPr>
      </w:pPr>
      <w:r>
        <w:rPr>
          <w:color w:val="000000"/>
        </w:rPr>
        <w:tab/>
        <w:t>(a)</w:t>
      </w:r>
      <w:r>
        <w:rPr>
          <w:color w:val="000000"/>
        </w:rPr>
        <w:tab/>
        <w:t>the owner of the stock is not identified; or</w:t>
      </w:r>
    </w:p>
    <w:p w14:paraId="661AF36A" w14:textId="77777777" w:rsidR="007A398F" w:rsidRDefault="007A398F">
      <w:pPr>
        <w:pStyle w:val="Apara"/>
        <w:rPr>
          <w:color w:val="000000"/>
        </w:rPr>
      </w:pPr>
      <w:r>
        <w:rPr>
          <w:color w:val="000000"/>
        </w:rPr>
        <w:tab/>
        <w:t>(b)</w:t>
      </w:r>
      <w:r>
        <w:rPr>
          <w:color w:val="000000"/>
        </w:rPr>
        <w:tab/>
        <w:t>the owner is identified and does not remove the stock within 24 hours after being asked to remove the stock.</w:t>
      </w:r>
    </w:p>
    <w:p w14:paraId="32F91E9F" w14:textId="77777777" w:rsidR="007A398F" w:rsidRDefault="007A398F" w:rsidP="00066808">
      <w:pPr>
        <w:pStyle w:val="AH5Sec"/>
        <w:rPr>
          <w:color w:val="000000"/>
        </w:rPr>
      </w:pPr>
      <w:bookmarkStart w:id="48" w:name="_Toc16002353"/>
      <w:r w:rsidRPr="007A71AB">
        <w:rPr>
          <w:rStyle w:val="CharSectNo"/>
        </w:rPr>
        <w:lastRenderedPageBreak/>
        <w:t>36</w:t>
      </w:r>
      <w:r>
        <w:rPr>
          <w:color w:val="000000"/>
        </w:rPr>
        <w:tab/>
      </w:r>
      <w:r w:rsidR="00121CE6">
        <w:rPr>
          <w:color w:val="000000"/>
        </w:rPr>
        <w:t>Director</w:t>
      </w:r>
      <w:r w:rsidR="00121CE6">
        <w:rPr>
          <w:color w:val="000000"/>
        </w:rPr>
        <w:noBreakHyphen/>
        <w:t>general</w:t>
      </w:r>
      <w:r>
        <w:rPr>
          <w:color w:val="000000"/>
        </w:rPr>
        <w:t xml:space="preserve"> may impound stock impounded by someone else</w:t>
      </w:r>
      <w:bookmarkEnd w:id="48"/>
    </w:p>
    <w:p w14:paraId="1A188FEF" w14:textId="77777777" w:rsidR="007A398F" w:rsidRDefault="007A398F" w:rsidP="00066808">
      <w:pPr>
        <w:pStyle w:val="Amain"/>
        <w:keepNext/>
        <w:rPr>
          <w:color w:val="000000"/>
        </w:rPr>
      </w:pPr>
      <w:r>
        <w:rPr>
          <w:color w:val="000000"/>
        </w:rPr>
        <w:tab/>
        <w:t>(1)</w:t>
      </w:r>
      <w:r>
        <w:rPr>
          <w:color w:val="000000"/>
        </w:rPr>
        <w:tab/>
        <w:t xml:space="preserve">This section applies if the </w:t>
      </w:r>
      <w:r w:rsidR="00121CE6">
        <w:rPr>
          <w:color w:val="000000"/>
        </w:rPr>
        <w:t>director</w:t>
      </w:r>
      <w:r w:rsidR="00121CE6">
        <w:rPr>
          <w:color w:val="000000"/>
        </w:rPr>
        <w:noBreakHyphen/>
        <w:t>general</w:t>
      </w:r>
      <w:r>
        <w:rPr>
          <w:color w:val="000000"/>
        </w:rPr>
        <w:t xml:space="preserve"> is told that an occupier of land has impounded stock. </w:t>
      </w:r>
    </w:p>
    <w:p w14:paraId="3B5672F4" w14:textId="77777777" w:rsidR="007A398F" w:rsidRDefault="007A398F">
      <w:pPr>
        <w:pStyle w:val="Amain"/>
        <w:rPr>
          <w:color w:val="000000"/>
        </w:rPr>
      </w:pPr>
      <w:r>
        <w:rPr>
          <w:color w:val="000000"/>
        </w:rPr>
        <w:tab/>
        <w:t>(2)</w:t>
      </w:r>
      <w:r>
        <w:rPr>
          <w:color w:val="000000"/>
        </w:rPr>
        <w:tab/>
        <w:t xml:space="preserve">The </w:t>
      </w:r>
      <w:r w:rsidR="00121CE6">
        <w:rPr>
          <w:color w:val="000000"/>
        </w:rPr>
        <w:t>director</w:t>
      </w:r>
      <w:r w:rsidR="00121CE6">
        <w:rPr>
          <w:color w:val="000000"/>
        </w:rPr>
        <w:noBreakHyphen/>
        <w:t>general</w:t>
      </w:r>
      <w:r>
        <w:rPr>
          <w:color w:val="000000"/>
        </w:rPr>
        <w:t xml:space="preserve"> may impound the stock.</w:t>
      </w:r>
    </w:p>
    <w:p w14:paraId="7E84DE24" w14:textId="77777777" w:rsidR="007A398F" w:rsidRDefault="007A398F">
      <w:pPr>
        <w:pStyle w:val="Amain"/>
        <w:keepNext/>
        <w:rPr>
          <w:color w:val="000000"/>
        </w:rPr>
      </w:pPr>
      <w:r>
        <w:rPr>
          <w:color w:val="000000"/>
        </w:rPr>
        <w:tab/>
        <w:t>(3)</w:t>
      </w:r>
      <w:r>
        <w:rPr>
          <w:color w:val="000000"/>
        </w:rPr>
        <w:tab/>
        <w:t xml:space="preserve">However, the </w:t>
      </w:r>
      <w:r w:rsidR="00121CE6">
        <w:rPr>
          <w:color w:val="000000"/>
        </w:rPr>
        <w:t>director</w:t>
      </w:r>
      <w:r w:rsidR="00121CE6">
        <w:rPr>
          <w:color w:val="000000"/>
        </w:rPr>
        <w:noBreakHyphen/>
        <w:t>general</w:t>
      </w:r>
      <w:r>
        <w:rPr>
          <w:color w:val="000000"/>
        </w:rPr>
        <w:t xml:space="preserve"> may agree with the occupier of the land that the stock, although impounded by the </w:t>
      </w:r>
      <w:r w:rsidR="00121CE6">
        <w:rPr>
          <w:color w:val="000000"/>
        </w:rPr>
        <w:t>director</w:t>
      </w:r>
      <w:r w:rsidR="00121CE6">
        <w:rPr>
          <w:color w:val="000000"/>
        </w:rPr>
        <w:noBreakHyphen/>
        <w:t>general</w:t>
      </w:r>
      <w:r>
        <w:rPr>
          <w:color w:val="000000"/>
        </w:rPr>
        <w:t>, remain on the occupier’s land.</w:t>
      </w:r>
    </w:p>
    <w:p w14:paraId="4A4B13AC" w14:textId="77777777" w:rsidR="007A398F" w:rsidRDefault="007A398F">
      <w:pPr>
        <w:pStyle w:val="aNote"/>
        <w:rPr>
          <w:color w:val="000000"/>
        </w:rPr>
      </w:pPr>
      <w:r>
        <w:rPr>
          <w:rStyle w:val="charItals"/>
        </w:rPr>
        <w:t>Note</w:t>
      </w:r>
      <w:r>
        <w:rPr>
          <w:color w:val="000000"/>
        </w:rPr>
        <w:tab/>
        <w:t>A fee may be determined under s 68 for maintaining or travelling impounded stock.</w:t>
      </w:r>
    </w:p>
    <w:p w14:paraId="3D3E8C6B" w14:textId="77777777" w:rsidR="007A398F" w:rsidRDefault="007A398F">
      <w:pPr>
        <w:pStyle w:val="AH5Sec"/>
        <w:rPr>
          <w:color w:val="000000"/>
        </w:rPr>
      </w:pPr>
      <w:bookmarkStart w:id="49" w:name="_Toc16002354"/>
      <w:r w:rsidRPr="007A71AB">
        <w:rPr>
          <w:rStyle w:val="CharSectNo"/>
        </w:rPr>
        <w:t>37</w:t>
      </w:r>
      <w:r>
        <w:rPr>
          <w:color w:val="000000"/>
        </w:rPr>
        <w:tab/>
        <w:t>Notice of impounded stock</w:t>
      </w:r>
      <w:bookmarkEnd w:id="49"/>
    </w:p>
    <w:p w14:paraId="239DC408" w14:textId="77777777" w:rsidR="007A398F" w:rsidRDefault="007A398F">
      <w:pPr>
        <w:pStyle w:val="Amain"/>
        <w:rPr>
          <w:color w:val="000000"/>
        </w:rPr>
      </w:pPr>
      <w:r>
        <w:rPr>
          <w:color w:val="000000"/>
        </w:rPr>
        <w:tab/>
        <w:t>(1)</w:t>
      </w:r>
      <w:r>
        <w:rPr>
          <w:color w:val="000000"/>
        </w:rPr>
        <w:tab/>
        <w:t xml:space="preserve">This section applies if the </w:t>
      </w:r>
      <w:r w:rsidR="00121CE6">
        <w:rPr>
          <w:color w:val="000000"/>
        </w:rPr>
        <w:t>director</w:t>
      </w:r>
      <w:r w:rsidR="00121CE6">
        <w:rPr>
          <w:color w:val="000000"/>
        </w:rPr>
        <w:noBreakHyphen/>
        <w:t>general</w:t>
      </w:r>
      <w:r>
        <w:rPr>
          <w:color w:val="000000"/>
        </w:rPr>
        <w:t xml:space="preserve"> impounds stock.</w:t>
      </w:r>
    </w:p>
    <w:p w14:paraId="7676349B" w14:textId="77777777" w:rsidR="007A398F" w:rsidRDefault="007A398F">
      <w:pPr>
        <w:pStyle w:val="Amain"/>
        <w:rPr>
          <w:color w:val="000000"/>
        </w:rPr>
      </w:pPr>
      <w:r>
        <w:rPr>
          <w:color w:val="000000"/>
        </w:rPr>
        <w:tab/>
        <w:t>(2)</w:t>
      </w:r>
      <w:r>
        <w:rPr>
          <w:color w:val="000000"/>
        </w:rPr>
        <w:tab/>
        <w:t xml:space="preserve">The </w:t>
      </w:r>
      <w:r w:rsidR="00121CE6">
        <w:rPr>
          <w:color w:val="000000"/>
        </w:rPr>
        <w:t>director</w:t>
      </w:r>
      <w:r w:rsidR="00121CE6">
        <w:rPr>
          <w:color w:val="000000"/>
        </w:rPr>
        <w:noBreakHyphen/>
        <w:t>general</w:t>
      </w:r>
      <w:r>
        <w:rPr>
          <w:color w:val="000000"/>
        </w:rPr>
        <w:t xml:space="preserve"> must—</w:t>
      </w:r>
    </w:p>
    <w:p w14:paraId="2FCD0603" w14:textId="77777777" w:rsidR="007A398F" w:rsidRDefault="007A398F">
      <w:pPr>
        <w:pStyle w:val="Apara"/>
        <w:rPr>
          <w:color w:val="000000"/>
        </w:rPr>
      </w:pPr>
      <w:r>
        <w:rPr>
          <w:color w:val="000000"/>
        </w:rPr>
        <w:tab/>
        <w:t>(a)</w:t>
      </w:r>
      <w:r>
        <w:rPr>
          <w:color w:val="000000"/>
        </w:rPr>
        <w:tab/>
        <w:t>take reasonable steps to identify the owner of the stock; and</w:t>
      </w:r>
    </w:p>
    <w:p w14:paraId="676C638D" w14:textId="77777777" w:rsidR="001301BC" w:rsidRPr="00AC6EC7" w:rsidRDefault="001301BC" w:rsidP="001301BC">
      <w:pPr>
        <w:pStyle w:val="Apara"/>
        <w:rPr>
          <w:lang w:eastAsia="en-AU"/>
        </w:rPr>
      </w:pPr>
      <w:r w:rsidRPr="00AC6EC7">
        <w:rPr>
          <w:lang w:eastAsia="en-AU"/>
        </w:rPr>
        <w:tab/>
        <w:t>(b)</w:t>
      </w:r>
      <w:r w:rsidRPr="00AC6EC7">
        <w:rPr>
          <w:lang w:eastAsia="en-AU"/>
        </w:rPr>
        <w:tab/>
      </w:r>
      <w:r w:rsidRPr="00AC6EC7">
        <w:rPr>
          <w:color w:val="000000"/>
        </w:rPr>
        <w:t>if the owner is identified, give the owner written notice stating—</w:t>
      </w:r>
    </w:p>
    <w:p w14:paraId="4433F67C" w14:textId="77777777" w:rsidR="001301BC" w:rsidRPr="00AC6EC7" w:rsidRDefault="001301BC" w:rsidP="001301BC">
      <w:pPr>
        <w:pStyle w:val="Asubpara"/>
        <w:rPr>
          <w:lang w:eastAsia="en-AU"/>
        </w:rPr>
      </w:pPr>
      <w:r w:rsidRPr="00AC6EC7">
        <w:rPr>
          <w:lang w:eastAsia="en-AU"/>
        </w:rPr>
        <w:tab/>
        <w:t>(i)</w:t>
      </w:r>
      <w:r w:rsidRPr="00AC6EC7">
        <w:rPr>
          <w:lang w:eastAsia="en-AU"/>
        </w:rPr>
        <w:tab/>
      </w:r>
      <w:r w:rsidRPr="00AC6EC7">
        <w:rPr>
          <w:color w:val="000000"/>
        </w:rPr>
        <w:t xml:space="preserve">that </w:t>
      </w:r>
      <w:r w:rsidRPr="00AC6EC7">
        <w:rPr>
          <w:lang w:eastAsia="en-AU"/>
        </w:rPr>
        <w:t>the stock has been impounded; and</w:t>
      </w:r>
    </w:p>
    <w:p w14:paraId="1883B9DB" w14:textId="77777777" w:rsidR="001301BC" w:rsidRPr="00AC6EC7" w:rsidRDefault="001301BC" w:rsidP="001301BC">
      <w:pPr>
        <w:pStyle w:val="Asubpara"/>
        <w:rPr>
          <w:lang w:eastAsia="en-AU"/>
        </w:rPr>
      </w:pPr>
      <w:r w:rsidRPr="00AC6EC7">
        <w:rPr>
          <w:lang w:eastAsia="en-AU"/>
        </w:rPr>
        <w:tab/>
        <w:t>(ii)</w:t>
      </w:r>
      <w:r w:rsidRPr="00AC6EC7">
        <w:rPr>
          <w:lang w:eastAsia="en-AU"/>
        </w:rPr>
        <w:tab/>
        <w:t>the location of the stock; and</w:t>
      </w:r>
    </w:p>
    <w:p w14:paraId="107DD2FD" w14:textId="77777777" w:rsidR="001301BC" w:rsidRPr="00AC6EC7" w:rsidRDefault="001301BC" w:rsidP="001301BC">
      <w:pPr>
        <w:pStyle w:val="Asubpara"/>
        <w:rPr>
          <w:lang w:eastAsia="en-AU"/>
        </w:rPr>
      </w:pPr>
      <w:r w:rsidRPr="00AC6EC7">
        <w:rPr>
          <w:lang w:eastAsia="en-AU"/>
        </w:rPr>
        <w:tab/>
        <w:t>(iii)</w:t>
      </w:r>
      <w:r w:rsidRPr="00AC6EC7">
        <w:rPr>
          <w:lang w:eastAsia="en-AU"/>
        </w:rPr>
        <w:tab/>
        <w:t>the fees payable for maintaining or travelling the stock; and</w:t>
      </w:r>
    </w:p>
    <w:p w14:paraId="4613F1E0" w14:textId="77777777" w:rsidR="001301BC" w:rsidRPr="00AC6EC7" w:rsidRDefault="001301BC" w:rsidP="001301BC">
      <w:pPr>
        <w:pStyle w:val="Asubpara"/>
        <w:rPr>
          <w:lang w:eastAsia="en-AU"/>
        </w:rPr>
      </w:pPr>
      <w:r w:rsidRPr="00AC6EC7">
        <w:rPr>
          <w:lang w:eastAsia="en-AU"/>
        </w:rPr>
        <w:tab/>
        <w:t>(iv)</w:t>
      </w:r>
      <w:r w:rsidRPr="00AC6EC7">
        <w:rPr>
          <w:lang w:eastAsia="en-AU"/>
        </w:rPr>
        <w:tab/>
        <w:t>that the stock must be claimed within 14 days after the day the notice is issued; and</w:t>
      </w:r>
    </w:p>
    <w:p w14:paraId="06330089" w14:textId="77777777" w:rsidR="001301BC" w:rsidRPr="00AC6EC7" w:rsidRDefault="001301BC" w:rsidP="001301BC">
      <w:pPr>
        <w:pStyle w:val="Asubpara"/>
        <w:rPr>
          <w:lang w:eastAsia="en-AU"/>
        </w:rPr>
      </w:pPr>
      <w:r w:rsidRPr="00AC6EC7">
        <w:rPr>
          <w:lang w:eastAsia="en-AU"/>
        </w:rPr>
        <w:tab/>
        <w:t>(v)</w:t>
      </w:r>
      <w:r w:rsidRPr="00AC6EC7">
        <w:rPr>
          <w:lang w:eastAsia="en-AU"/>
        </w:rPr>
        <w:tab/>
        <w:t>that if the stock is not claimed within the 14-day period, the director</w:t>
      </w:r>
      <w:r w:rsidRPr="00AC6EC7">
        <w:rPr>
          <w:lang w:eastAsia="en-AU"/>
        </w:rPr>
        <w:noBreakHyphen/>
        <w:t>general may dispose of the stock in accordance with section 39; and</w:t>
      </w:r>
    </w:p>
    <w:p w14:paraId="6DA8394B" w14:textId="77777777" w:rsidR="00A602EC" w:rsidRPr="0092630A" w:rsidRDefault="00A602EC" w:rsidP="00E116F8">
      <w:pPr>
        <w:pStyle w:val="Apara"/>
        <w:keepNext/>
        <w:rPr>
          <w:lang w:eastAsia="en-AU"/>
        </w:rPr>
      </w:pPr>
      <w:r w:rsidRPr="0092630A">
        <w:rPr>
          <w:lang w:eastAsia="en-AU"/>
        </w:rPr>
        <w:tab/>
        <w:t>(c)</w:t>
      </w:r>
      <w:r w:rsidRPr="0092630A">
        <w:rPr>
          <w:lang w:eastAsia="en-AU"/>
        </w:rPr>
        <w:tab/>
        <w:t xml:space="preserve">if the owner is not identified—give public notice of </w:t>
      </w:r>
      <w:r w:rsidRPr="0092630A">
        <w:rPr>
          <w:szCs w:val="24"/>
          <w:lang w:eastAsia="en-AU"/>
        </w:rPr>
        <w:t>the information mentioned in paragraph (b).</w:t>
      </w:r>
    </w:p>
    <w:p w14:paraId="69AAF4EB" w14:textId="16E98A6B" w:rsidR="00A602EC" w:rsidRPr="0092630A" w:rsidRDefault="00A602EC" w:rsidP="00A602EC">
      <w:pPr>
        <w:pStyle w:val="aNote"/>
        <w:rPr>
          <w:lang w:eastAsia="en-AU"/>
        </w:rPr>
      </w:pPr>
      <w:r w:rsidRPr="0092630A">
        <w:rPr>
          <w:rStyle w:val="charItals"/>
        </w:rPr>
        <w:t xml:space="preserve">Note </w:t>
      </w:r>
      <w:r w:rsidRPr="0092630A">
        <w:rPr>
          <w:rStyle w:val="charItals"/>
        </w:rPr>
        <w:tab/>
      </w:r>
      <w:r w:rsidRPr="0092630A">
        <w:rPr>
          <w:rStyle w:val="charBoldItals"/>
        </w:rPr>
        <w:t xml:space="preserve">Public notice </w:t>
      </w:r>
      <w:r w:rsidRPr="0092630A">
        <w:rPr>
          <w:lang w:eastAsia="en-AU"/>
        </w:rPr>
        <w:t xml:space="preserve">means notice on an ACT government website or in a daily newspaper circulating in the ACT (see </w:t>
      </w:r>
      <w:hyperlink r:id="rId36" w:tooltip="A2001-14" w:history="1">
        <w:r w:rsidRPr="0092630A">
          <w:rPr>
            <w:rStyle w:val="charCitHyperlinkAbbrev"/>
          </w:rPr>
          <w:t>Legislation Act</w:t>
        </w:r>
      </w:hyperlink>
      <w:r w:rsidRPr="0092630A">
        <w:rPr>
          <w:lang w:eastAsia="en-AU"/>
        </w:rPr>
        <w:t>, dict, pt 1).</w:t>
      </w:r>
    </w:p>
    <w:p w14:paraId="5E82D32E" w14:textId="77777777" w:rsidR="007A398F" w:rsidRDefault="007A398F">
      <w:pPr>
        <w:pStyle w:val="AH5Sec"/>
        <w:rPr>
          <w:color w:val="000000"/>
        </w:rPr>
      </w:pPr>
      <w:bookmarkStart w:id="50" w:name="_Toc16002355"/>
      <w:r w:rsidRPr="007A71AB">
        <w:rPr>
          <w:rStyle w:val="CharSectNo"/>
        </w:rPr>
        <w:lastRenderedPageBreak/>
        <w:t>38</w:t>
      </w:r>
      <w:r>
        <w:rPr>
          <w:color w:val="000000"/>
        </w:rPr>
        <w:tab/>
        <w:t>Release of impounded stock</w:t>
      </w:r>
      <w:bookmarkEnd w:id="50"/>
    </w:p>
    <w:p w14:paraId="5BEC768F" w14:textId="77777777" w:rsidR="007A398F" w:rsidRDefault="007A398F">
      <w:pPr>
        <w:pStyle w:val="Amain"/>
        <w:rPr>
          <w:color w:val="000000"/>
        </w:rPr>
      </w:pPr>
      <w:r>
        <w:rPr>
          <w:color w:val="000000"/>
        </w:rPr>
        <w:tab/>
        <w:t>(1)</w:t>
      </w:r>
      <w:r>
        <w:rPr>
          <w:color w:val="000000"/>
        </w:rPr>
        <w:tab/>
        <w:t xml:space="preserve">The </w:t>
      </w:r>
      <w:r w:rsidR="00121CE6">
        <w:rPr>
          <w:color w:val="000000"/>
        </w:rPr>
        <w:t>director</w:t>
      </w:r>
      <w:r w:rsidR="00121CE6">
        <w:rPr>
          <w:color w:val="000000"/>
        </w:rPr>
        <w:noBreakHyphen/>
        <w:t>general</w:t>
      </w:r>
      <w:r>
        <w:rPr>
          <w:color w:val="000000"/>
        </w:rPr>
        <w:t xml:space="preserve"> must release impounded stock to a person if—</w:t>
      </w:r>
    </w:p>
    <w:p w14:paraId="198D268A" w14:textId="77777777" w:rsidR="007A398F" w:rsidRDefault="007A398F">
      <w:pPr>
        <w:pStyle w:val="Apara"/>
        <w:rPr>
          <w:color w:val="000000"/>
        </w:rPr>
      </w:pPr>
      <w:r>
        <w:rPr>
          <w:color w:val="000000"/>
        </w:rPr>
        <w:tab/>
        <w:t>(a)</w:t>
      </w:r>
      <w:r>
        <w:rPr>
          <w:color w:val="000000"/>
        </w:rPr>
        <w:tab/>
        <w:t xml:space="preserve">the </w:t>
      </w:r>
      <w:r w:rsidR="00121CE6">
        <w:rPr>
          <w:color w:val="000000"/>
        </w:rPr>
        <w:t>director</w:t>
      </w:r>
      <w:r w:rsidR="00121CE6">
        <w:rPr>
          <w:color w:val="000000"/>
        </w:rPr>
        <w:noBreakHyphen/>
        <w:t>general</w:t>
      </w:r>
      <w:r>
        <w:rPr>
          <w:color w:val="000000"/>
        </w:rPr>
        <w:t xml:space="preserve"> is satisfied that the person is the owner of the stock; and</w:t>
      </w:r>
    </w:p>
    <w:p w14:paraId="570C46C3" w14:textId="77777777" w:rsidR="007A398F" w:rsidRDefault="007A398F">
      <w:pPr>
        <w:pStyle w:val="Apara"/>
        <w:rPr>
          <w:color w:val="000000"/>
        </w:rPr>
      </w:pPr>
      <w:r>
        <w:rPr>
          <w:color w:val="000000"/>
        </w:rPr>
        <w:tab/>
        <w:t>(b)</w:t>
      </w:r>
      <w:r>
        <w:rPr>
          <w:color w:val="000000"/>
        </w:rPr>
        <w:tab/>
        <w:t>the person has paid the fees payable for maintaining or travelling the stock.</w:t>
      </w:r>
    </w:p>
    <w:p w14:paraId="0D037D63" w14:textId="77777777" w:rsidR="007A398F" w:rsidRDefault="007A398F">
      <w:pPr>
        <w:pStyle w:val="Amain"/>
        <w:rPr>
          <w:color w:val="000000"/>
        </w:rPr>
      </w:pPr>
      <w:r>
        <w:rPr>
          <w:color w:val="000000"/>
        </w:rPr>
        <w:tab/>
        <w:t>(2)</w:t>
      </w:r>
      <w:r>
        <w:rPr>
          <w:color w:val="000000"/>
        </w:rPr>
        <w:tab/>
        <w:t>Fees payable for maintaining impounded stock are payable to—</w:t>
      </w:r>
    </w:p>
    <w:p w14:paraId="59EDEA92" w14:textId="77777777" w:rsidR="007A398F" w:rsidRDefault="007A398F">
      <w:pPr>
        <w:pStyle w:val="Apara"/>
        <w:rPr>
          <w:color w:val="000000"/>
        </w:rPr>
      </w:pPr>
      <w:r>
        <w:rPr>
          <w:color w:val="000000"/>
        </w:rPr>
        <w:tab/>
        <w:t>(a)</w:t>
      </w:r>
      <w:r>
        <w:rPr>
          <w:color w:val="000000"/>
        </w:rPr>
        <w:tab/>
        <w:t xml:space="preserve">for any period when the </w:t>
      </w:r>
      <w:r w:rsidR="00121CE6">
        <w:rPr>
          <w:color w:val="000000"/>
        </w:rPr>
        <w:t>director</w:t>
      </w:r>
      <w:r w:rsidR="00121CE6">
        <w:rPr>
          <w:color w:val="000000"/>
        </w:rPr>
        <w:noBreakHyphen/>
        <w:t>general</w:t>
      </w:r>
      <w:r>
        <w:rPr>
          <w:color w:val="000000"/>
        </w:rPr>
        <w:t xml:space="preserve"> maintains the stock— the Territory; and</w:t>
      </w:r>
    </w:p>
    <w:p w14:paraId="174CD84E" w14:textId="77777777" w:rsidR="007A398F" w:rsidRDefault="007A398F">
      <w:pPr>
        <w:pStyle w:val="Apara"/>
        <w:rPr>
          <w:color w:val="000000"/>
        </w:rPr>
      </w:pPr>
      <w:r>
        <w:rPr>
          <w:color w:val="000000"/>
        </w:rPr>
        <w:tab/>
        <w:t>(b)</w:t>
      </w:r>
      <w:r>
        <w:rPr>
          <w:color w:val="000000"/>
        </w:rPr>
        <w:tab/>
        <w:t>for any period when someone else maintains the stock—the person.</w:t>
      </w:r>
    </w:p>
    <w:p w14:paraId="7A12E613" w14:textId="77777777" w:rsidR="007A398F" w:rsidRDefault="007A398F">
      <w:pPr>
        <w:pStyle w:val="Amain"/>
        <w:rPr>
          <w:color w:val="000000"/>
        </w:rPr>
      </w:pPr>
      <w:r>
        <w:rPr>
          <w:color w:val="000000"/>
        </w:rPr>
        <w:tab/>
        <w:t>(3)</w:t>
      </w:r>
      <w:r>
        <w:rPr>
          <w:color w:val="000000"/>
        </w:rPr>
        <w:tab/>
        <w:t>Fees payable for travelling impounded stock are payable to—</w:t>
      </w:r>
    </w:p>
    <w:p w14:paraId="42115A84" w14:textId="77777777" w:rsidR="007A398F" w:rsidRDefault="007A398F">
      <w:pPr>
        <w:pStyle w:val="Apara"/>
        <w:rPr>
          <w:color w:val="000000"/>
        </w:rPr>
      </w:pPr>
      <w:r>
        <w:rPr>
          <w:color w:val="000000"/>
        </w:rPr>
        <w:tab/>
        <w:t>(a)</w:t>
      </w:r>
      <w:r>
        <w:rPr>
          <w:color w:val="000000"/>
        </w:rPr>
        <w:tab/>
        <w:t xml:space="preserve">if the </w:t>
      </w:r>
      <w:r w:rsidR="00121CE6">
        <w:rPr>
          <w:color w:val="000000"/>
        </w:rPr>
        <w:t>director</w:t>
      </w:r>
      <w:r w:rsidR="00121CE6">
        <w:rPr>
          <w:color w:val="000000"/>
        </w:rPr>
        <w:noBreakHyphen/>
        <w:t>general</w:t>
      </w:r>
      <w:r>
        <w:rPr>
          <w:color w:val="000000"/>
        </w:rPr>
        <w:t xml:space="preserve"> travels the stock—the Territory; and</w:t>
      </w:r>
    </w:p>
    <w:p w14:paraId="2ECA5E49" w14:textId="77777777" w:rsidR="007A398F" w:rsidRDefault="007A398F">
      <w:pPr>
        <w:pStyle w:val="Apara"/>
        <w:rPr>
          <w:color w:val="000000"/>
        </w:rPr>
      </w:pPr>
      <w:r>
        <w:rPr>
          <w:color w:val="000000"/>
        </w:rPr>
        <w:tab/>
        <w:t>(b)</w:t>
      </w:r>
      <w:r>
        <w:rPr>
          <w:color w:val="000000"/>
        </w:rPr>
        <w:tab/>
        <w:t>if someone else who has impounded the stock travels the stock—the person.</w:t>
      </w:r>
    </w:p>
    <w:p w14:paraId="248FD250" w14:textId="77777777" w:rsidR="001301BC" w:rsidRPr="00AC6EC7" w:rsidRDefault="001301BC" w:rsidP="001301BC">
      <w:pPr>
        <w:pStyle w:val="AH5Sec"/>
      </w:pPr>
      <w:bookmarkStart w:id="51" w:name="_Toc16002356"/>
      <w:r w:rsidRPr="007A71AB">
        <w:rPr>
          <w:rStyle w:val="CharSectNo"/>
        </w:rPr>
        <w:t>39</w:t>
      </w:r>
      <w:r w:rsidRPr="00AC6EC7">
        <w:tab/>
        <w:t>Disposing of impounded stock</w:t>
      </w:r>
      <w:bookmarkEnd w:id="51"/>
    </w:p>
    <w:p w14:paraId="3C841EF4" w14:textId="77777777" w:rsidR="001301BC" w:rsidRPr="00AC6EC7" w:rsidRDefault="001301BC" w:rsidP="001301BC">
      <w:pPr>
        <w:pStyle w:val="Amain"/>
      </w:pPr>
      <w:r w:rsidRPr="00AC6EC7">
        <w:rPr>
          <w:lang w:eastAsia="en-AU"/>
        </w:rPr>
        <w:tab/>
        <w:t>(1)</w:t>
      </w:r>
      <w:r w:rsidRPr="00AC6EC7">
        <w:rPr>
          <w:lang w:eastAsia="en-AU"/>
        </w:rPr>
        <w:tab/>
      </w:r>
      <w:r w:rsidRPr="00AC6EC7">
        <w:rPr>
          <w:color w:val="000000"/>
        </w:rPr>
        <w:t>This section applies if—</w:t>
      </w:r>
    </w:p>
    <w:p w14:paraId="33A452F4" w14:textId="77777777" w:rsidR="001301BC" w:rsidRPr="00AC6EC7" w:rsidRDefault="001301BC" w:rsidP="001301BC">
      <w:pPr>
        <w:pStyle w:val="Apara"/>
      </w:pPr>
      <w:r w:rsidRPr="00AC6EC7">
        <w:tab/>
        <w:t>(a)</w:t>
      </w:r>
      <w:r w:rsidRPr="00AC6EC7">
        <w:tab/>
        <w:t>stock is impounded by the director-general; and</w:t>
      </w:r>
    </w:p>
    <w:p w14:paraId="420F2C16" w14:textId="77777777" w:rsidR="001301BC" w:rsidRPr="00AC6EC7" w:rsidRDefault="001301BC" w:rsidP="001301BC">
      <w:pPr>
        <w:pStyle w:val="Apara"/>
      </w:pPr>
      <w:r w:rsidRPr="00AC6EC7">
        <w:tab/>
        <w:t>(b)</w:t>
      </w:r>
      <w:r w:rsidRPr="00AC6EC7">
        <w:tab/>
        <w:t>the director-general gives notice as required under section 37 (2) in relation to the impounded stock; and</w:t>
      </w:r>
    </w:p>
    <w:p w14:paraId="5B1B32D7" w14:textId="77777777" w:rsidR="001301BC" w:rsidRPr="00AC6EC7" w:rsidRDefault="001301BC" w:rsidP="001301BC">
      <w:pPr>
        <w:pStyle w:val="Apara"/>
      </w:pPr>
      <w:r w:rsidRPr="00AC6EC7">
        <w:tab/>
        <w:t>(c)</w:t>
      </w:r>
      <w:r w:rsidRPr="00AC6EC7">
        <w:tab/>
        <w:t>the impounded stock is not released to the owner under section 38 (1) within 14 days after the day the notice was given.</w:t>
      </w:r>
    </w:p>
    <w:p w14:paraId="3D7A3CB2" w14:textId="77777777" w:rsidR="001301BC" w:rsidRPr="00AC6EC7" w:rsidRDefault="001301BC" w:rsidP="00C1562B">
      <w:pPr>
        <w:pStyle w:val="Amain"/>
        <w:keepNext/>
      </w:pPr>
      <w:r w:rsidRPr="00AC6EC7">
        <w:rPr>
          <w:color w:val="000000"/>
        </w:rPr>
        <w:tab/>
        <w:t>(2)</w:t>
      </w:r>
      <w:r w:rsidRPr="00AC6EC7">
        <w:rPr>
          <w:color w:val="000000"/>
        </w:rPr>
        <w:tab/>
        <w:t>The director</w:t>
      </w:r>
      <w:r w:rsidRPr="00AC6EC7">
        <w:rPr>
          <w:color w:val="000000"/>
        </w:rPr>
        <w:noBreakHyphen/>
        <w:t xml:space="preserve">general </w:t>
      </w:r>
      <w:r w:rsidRPr="00AC6EC7">
        <w:t>m</w:t>
      </w:r>
      <w:r w:rsidR="00485E6C">
        <w:t>ay</w:t>
      </w:r>
      <w:r w:rsidRPr="00AC6EC7">
        <w:rPr>
          <w:color w:val="000000"/>
        </w:rPr>
        <w:t>—</w:t>
      </w:r>
    </w:p>
    <w:p w14:paraId="1577434C" w14:textId="77777777" w:rsidR="001301BC" w:rsidRPr="00AC6EC7" w:rsidRDefault="001301BC" w:rsidP="001301BC">
      <w:pPr>
        <w:pStyle w:val="Apara"/>
      </w:pPr>
      <w:r w:rsidRPr="00AC6EC7">
        <w:tab/>
        <w:t>(a)</w:t>
      </w:r>
      <w:r w:rsidRPr="00AC6EC7">
        <w:tab/>
        <w:t>sell the stock by public auction; or</w:t>
      </w:r>
    </w:p>
    <w:p w14:paraId="1B5D6ACA" w14:textId="77777777" w:rsidR="001301BC" w:rsidRPr="00AC6EC7" w:rsidRDefault="001301BC" w:rsidP="001301BC">
      <w:pPr>
        <w:pStyle w:val="Apara"/>
      </w:pPr>
      <w:r w:rsidRPr="00AC6EC7">
        <w:lastRenderedPageBreak/>
        <w:tab/>
        <w:t>(b)</w:t>
      </w:r>
      <w:r w:rsidRPr="00AC6EC7">
        <w:tab/>
        <w:t>if it is not practicable or desirable because of cost, animal welfare or any other reason to sell the stock by public auction—sell the stock in another way; or</w:t>
      </w:r>
    </w:p>
    <w:p w14:paraId="69D6995A" w14:textId="77777777" w:rsidR="001301BC" w:rsidRPr="00AC6EC7" w:rsidRDefault="001301BC" w:rsidP="001301BC">
      <w:pPr>
        <w:pStyle w:val="Apara"/>
      </w:pPr>
      <w:r w:rsidRPr="00AC6EC7">
        <w:tab/>
        <w:t>(c)</w:t>
      </w:r>
      <w:r w:rsidRPr="00AC6EC7">
        <w:tab/>
        <w:t>if the stock cannot be sold, or if it is not practicable or desirable because of cost, animal welfare or any other reason to sell the stock—destroy or dispose of the stock in any other way the director</w:t>
      </w:r>
      <w:r w:rsidRPr="00AC6EC7">
        <w:noBreakHyphen/>
        <w:t>general considers appropriate.</w:t>
      </w:r>
    </w:p>
    <w:p w14:paraId="68C606F5" w14:textId="198BED28" w:rsidR="001301BC" w:rsidRPr="00AC6EC7" w:rsidRDefault="001301BC" w:rsidP="001301BC">
      <w:pPr>
        <w:pStyle w:val="aNote"/>
      </w:pPr>
      <w:r w:rsidRPr="00AC6EC7">
        <w:rPr>
          <w:rStyle w:val="charItals"/>
        </w:rPr>
        <w:t>Note</w:t>
      </w:r>
      <w:r w:rsidRPr="00AC6EC7">
        <w:rPr>
          <w:rStyle w:val="charItals"/>
        </w:rPr>
        <w:tab/>
      </w:r>
      <w:r w:rsidRPr="00AC6EC7">
        <w:t xml:space="preserve">Under the </w:t>
      </w:r>
      <w:hyperlink r:id="rId37" w:tooltip="A1992-45" w:history="1">
        <w:r w:rsidRPr="00AC6EC7">
          <w:rPr>
            <w:rStyle w:val="charCitHyperlinkItal"/>
          </w:rPr>
          <w:t>Animal Welfare Act 1992</w:t>
        </w:r>
      </w:hyperlink>
      <w:r w:rsidRPr="00AC6EC7">
        <w:t xml:space="preserve">, s 86 a veterinary surgeon may destroy an animal humanely if, due to severe injury, disease or its physical condition, it would be cruel to keep the animal alive. </w:t>
      </w:r>
    </w:p>
    <w:p w14:paraId="1005C91D" w14:textId="77777777" w:rsidR="001301BC" w:rsidRPr="00AC6EC7" w:rsidRDefault="001301BC" w:rsidP="001301BC">
      <w:pPr>
        <w:pStyle w:val="Amain"/>
      </w:pPr>
      <w:r w:rsidRPr="00AC6EC7">
        <w:rPr>
          <w:color w:val="000000"/>
        </w:rPr>
        <w:tab/>
        <w:t>(3)</w:t>
      </w:r>
      <w:r w:rsidRPr="00AC6EC7">
        <w:rPr>
          <w:color w:val="000000"/>
        </w:rPr>
        <w:tab/>
        <w:t>If stock is sold under subsection (2) (b), the director-general must take reasonable steps to obtain the best price possible in the circumstances.</w:t>
      </w:r>
    </w:p>
    <w:p w14:paraId="4901046C" w14:textId="77777777" w:rsidR="007A398F" w:rsidRDefault="007A398F">
      <w:pPr>
        <w:pStyle w:val="AH5Sec"/>
        <w:rPr>
          <w:color w:val="000000"/>
        </w:rPr>
      </w:pPr>
      <w:bookmarkStart w:id="52" w:name="_Toc16002357"/>
      <w:r w:rsidRPr="007A71AB">
        <w:rPr>
          <w:rStyle w:val="CharSectNo"/>
        </w:rPr>
        <w:t>40</w:t>
      </w:r>
      <w:r>
        <w:rPr>
          <w:color w:val="000000"/>
        </w:rPr>
        <w:tab/>
        <w:t>Application of the proceeds of impound sales</w:t>
      </w:r>
      <w:bookmarkEnd w:id="52"/>
    </w:p>
    <w:p w14:paraId="4713877D" w14:textId="77777777" w:rsidR="007A398F" w:rsidRDefault="007A398F">
      <w:pPr>
        <w:pStyle w:val="Amain"/>
        <w:keepNext/>
        <w:rPr>
          <w:color w:val="000000"/>
        </w:rPr>
      </w:pPr>
      <w:r>
        <w:rPr>
          <w:color w:val="000000"/>
        </w:rPr>
        <w:tab/>
        <w:t>(1)</w:t>
      </w:r>
      <w:r>
        <w:rPr>
          <w:color w:val="000000"/>
        </w:rPr>
        <w:tab/>
        <w:t>The proceeds of sale of impounded stock must be applied as follows:</w:t>
      </w:r>
    </w:p>
    <w:p w14:paraId="5341A199" w14:textId="77777777" w:rsidR="007A398F" w:rsidRDefault="007A398F">
      <w:pPr>
        <w:pStyle w:val="Apara"/>
        <w:rPr>
          <w:color w:val="000000"/>
        </w:rPr>
      </w:pPr>
      <w:r>
        <w:rPr>
          <w:color w:val="000000"/>
        </w:rPr>
        <w:tab/>
        <w:t>(a)</w:t>
      </w:r>
      <w:r>
        <w:rPr>
          <w:color w:val="000000"/>
        </w:rPr>
        <w:tab/>
        <w:t xml:space="preserve">first, to the expenses of the sale; </w:t>
      </w:r>
    </w:p>
    <w:p w14:paraId="17E14699" w14:textId="77777777" w:rsidR="007A398F" w:rsidRDefault="007A398F">
      <w:pPr>
        <w:pStyle w:val="Apara"/>
        <w:rPr>
          <w:color w:val="000000"/>
        </w:rPr>
      </w:pPr>
      <w:r>
        <w:rPr>
          <w:color w:val="000000"/>
        </w:rPr>
        <w:tab/>
        <w:t>(b)</w:t>
      </w:r>
      <w:r>
        <w:rPr>
          <w:color w:val="000000"/>
        </w:rPr>
        <w:tab/>
        <w:t xml:space="preserve">second, to any amount payable for maintaining or travelling the stock; </w:t>
      </w:r>
    </w:p>
    <w:p w14:paraId="385E1128" w14:textId="77777777" w:rsidR="007A398F" w:rsidRDefault="007A398F">
      <w:pPr>
        <w:pStyle w:val="Apara"/>
        <w:rPr>
          <w:color w:val="000000"/>
        </w:rPr>
      </w:pPr>
      <w:r>
        <w:rPr>
          <w:color w:val="000000"/>
        </w:rPr>
        <w:tab/>
        <w:t>(c)</w:t>
      </w:r>
      <w:r>
        <w:rPr>
          <w:color w:val="000000"/>
        </w:rPr>
        <w:tab/>
        <w:t xml:space="preserve">the balance to the owner of the stock. </w:t>
      </w:r>
    </w:p>
    <w:p w14:paraId="0BC50081" w14:textId="77777777" w:rsidR="007A398F" w:rsidRDefault="007A398F">
      <w:pPr>
        <w:pStyle w:val="Amain"/>
        <w:rPr>
          <w:color w:val="000000"/>
        </w:rPr>
      </w:pPr>
      <w:r>
        <w:rPr>
          <w:color w:val="000000"/>
        </w:rPr>
        <w:tab/>
        <w:t>(2)</w:t>
      </w:r>
      <w:r>
        <w:rPr>
          <w:color w:val="000000"/>
        </w:rPr>
        <w:tab/>
        <w:t xml:space="preserve">If an amount is to be applied under this section to a person other than the Territory, the </w:t>
      </w:r>
      <w:r w:rsidR="00121CE6">
        <w:rPr>
          <w:color w:val="000000"/>
        </w:rPr>
        <w:t>director</w:t>
      </w:r>
      <w:r w:rsidR="00121CE6">
        <w:rPr>
          <w:color w:val="000000"/>
        </w:rPr>
        <w:noBreakHyphen/>
        <w:t>general</w:t>
      </w:r>
      <w:r>
        <w:rPr>
          <w:color w:val="000000"/>
        </w:rPr>
        <w:t xml:space="preserve"> must take reasonable steps to tell the person about the amount as soon as practicable after the day of sale.</w:t>
      </w:r>
    </w:p>
    <w:p w14:paraId="1FB10798" w14:textId="77777777" w:rsidR="007A398F" w:rsidRDefault="007A398F">
      <w:pPr>
        <w:pStyle w:val="Amain"/>
        <w:rPr>
          <w:color w:val="000000"/>
        </w:rPr>
      </w:pPr>
      <w:r>
        <w:rPr>
          <w:color w:val="000000"/>
        </w:rPr>
        <w:tab/>
        <w:t>(3)</w:t>
      </w:r>
      <w:r>
        <w:rPr>
          <w:color w:val="000000"/>
        </w:rPr>
        <w:tab/>
        <w:t>If an amount to be applied under this section is not claimed within 1 year after the day of sale, it becomes public money of the Territory.</w:t>
      </w:r>
    </w:p>
    <w:p w14:paraId="657D0492" w14:textId="77777777" w:rsidR="007A398F" w:rsidRDefault="007A398F">
      <w:pPr>
        <w:pStyle w:val="Amain"/>
        <w:rPr>
          <w:color w:val="000000"/>
        </w:rPr>
      </w:pPr>
      <w:r>
        <w:rPr>
          <w:color w:val="000000"/>
        </w:rPr>
        <w:tab/>
        <w:t>(4)</w:t>
      </w:r>
      <w:r>
        <w:rPr>
          <w:color w:val="000000"/>
        </w:rPr>
        <w:tab/>
        <w:t xml:space="preserve">Any amount payable to a person or the Territory for maintaining or travelling the stock that exceeds the </w:t>
      </w:r>
      <w:r w:rsidR="00694681">
        <w:rPr>
          <w:color w:val="000000"/>
        </w:rPr>
        <w:t>amount applied under subsection </w:t>
      </w:r>
      <w:r>
        <w:rPr>
          <w:color w:val="000000"/>
        </w:rPr>
        <w:t>(1) (b) is recoverable from the owner of the stock as a debt to the person or the Territory.</w:t>
      </w:r>
    </w:p>
    <w:p w14:paraId="08253148" w14:textId="77777777" w:rsidR="007A398F" w:rsidRDefault="007A398F">
      <w:pPr>
        <w:pStyle w:val="AH5Sec"/>
        <w:rPr>
          <w:color w:val="000000"/>
        </w:rPr>
      </w:pPr>
      <w:bookmarkStart w:id="53" w:name="_Toc16002358"/>
      <w:r w:rsidRPr="007A71AB">
        <w:rPr>
          <w:rStyle w:val="CharSectNo"/>
        </w:rPr>
        <w:lastRenderedPageBreak/>
        <w:t>41</w:t>
      </w:r>
      <w:r>
        <w:rPr>
          <w:color w:val="000000"/>
        </w:rPr>
        <w:tab/>
        <w:t>Application for release of impounded stock</w:t>
      </w:r>
      <w:bookmarkEnd w:id="53"/>
    </w:p>
    <w:p w14:paraId="15E03B46" w14:textId="77777777" w:rsidR="007A398F" w:rsidRDefault="007A398F">
      <w:pPr>
        <w:pStyle w:val="Amain"/>
        <w:rPr>
          <w:color w:val="000000"/>
        </w:rPr>
      </w:pPr>
      <w:r>
        <w:rPr>
          <w:color w:val="000000"/>
        </w:rPr>
        <w:tab/>
        <w:t>(1)</w:t>
      </w:r>
      <w:r>
        <w:rPr>
          <w:color w:val="000000"/>
        </w:rPr>
        <w:tab/>
        <w:t>The owner of stock may apply to the Magistrates Court for an order for—</w:t>
      </w:r>
    </w:p>
    <w:p w14:paraId="564EB509" w14:textId="77777777" w:rsidR="007A398F" w:rsidRDefault="007A398F">
      <w:pPr>
        <w:pStyle w:val="Apara"/>
        <w:rPr>
          <w:color w:val="000000"/>
        </w:rPr>
      </w:pPr>
      <w:r>
        <w:rPr>
          <w:color w:val="000000"/>
        </w:rPr>
        <w:tab/>
        <w:t>(a)</w:t>
      </w:r>
      <w:r>
        <w:rPr>
          <w:color w:val="000000"/>
        </w:rPr>
        <w:tab/>
        <w:t>the release of the stock; or</w:t>
      </w:r>
    </w:p>
    <w:p w14:paraId="2483F47C" w14:textId="77777777" w:rsidR="007A398F" w:rsidRDefault="007A398F">
      <w:pPr>
        <w:pStyle w:val="Apara"/>
        <w:rPr>
          <w:color w:val="000000"/>
        </w:rPr>
      </w:pPr>
      <w:r>
        <w:rPr>
          <w:color w:val="000000"/>
        </w:rPr>
        <w:tab/>
        <w:t>(b)</w:t>
      </w:r>
      <w:r>
        <w:rPr>
          <w:color w:val="000000"/>
        </w:rPr>
        <w:tab/>
        <w:t>damages suffered by the owner because of the impounding.</w:t>
      </w:r>
    </w:p>
    <w:p w14:paraId="75470732" w14:textId="77777777" w:rsidR="007A398F" w:rsidRDefault="007A398F">
      <w:pPr>
        <w:pStyle w:val="Amain"/>
        <w:rPr>
          <w:color w:val="000000"/>
        </w:rPr>
      </w:pPr>
      <w:r>
        <w:rPr>
          <w:color w:val="000000"/>
        </w:rPr>
        <w:tab/>
        <w:t>(2)</w:t>
      </w:r>
      <w:r>
        <w:rPr>
          <w:color w:val="000000"/>
        </w:rPr>
        <w:tab/>
        <w:t>The court may make any order it considers appropriate in relation to the stock if the court is satisfied that the impounding was not in accordance with this part or that an amount paid by the owner under this part was excessive.</w:t>
      </w:r>
    </w:p>
    <w:p w14:paraId="40EBF450" w14:textId="77777777" w:rsidR="007A398F" w:rsidRDefault="007A398F">
      <w:pPr>
        <w:pStyle w:val="Amain"/>
        <w:rPr>
          <w:color w:val="000000"/>
        </w:rPr>
      </w:pPr>
      <w:r>
        <w:rPr>
          <w:color w:val="000000"/>
        </w:rPr>
        <w:tab/>
        <w:t>(3)</w:t>
      </w:r>
      <w:r>
        <w:rPr>
          <w:color w:val="000000"/>
        </w:rPr>
        <w:tab/>
        <w:t>Without limiting subsection (2), an order for damages may include an amount paid by the owner for the release of the stock.</w:t>
      </w:r>
    </w:p>
    <w:p w14:paraId="37087150" w14:textId="77777777" w:rsidR="007A398F" w:rsidRDefault="007A398F">
      <w:pPr>
        <w:pStyle w:val="aExamHdgss"/>
        <w:rPr>
          <w:color w:val="000000"/>
        </w:rPr>
      </w:pPr>
      <w:r>
        <w:rPr>
          <w:color w:val="000000"/>
        </w:rPr>
        <w:t>Examples</w:t>
      </w:r>
    </w:p>
    <w:p w14:paraId="59EFD224" w14:textId="77777777" w:rsidR="007A398F" w:rsidRDefault="007A398F">
      <w:pPr>
        <w:pStyle w:val="aExamINumss"/>
      </w:pPr>
      <w:r>
        <w:t>1</w:t>
      </w:r>
      <w:r>
        <w:tab/>
        <w:t>maintenance fees</w:t>
      </w:r>
    </w:p>
    <w:p w14:paraId="605DA53D" w14:textId="77777777" w:rsidR="007A398F" w:rsidRDefault="007A398F">
      <w:pPr>
        <w:pStyle w:val="aExamINumss"/>
        <w:keepNext/>
      </w:pPr>
      <w:r>
        <w:t>2</w:t>
      </w:r>
      <w:r>
        <w:tab/>
        <w:t>travelling fees</w:t>
      </w:r>
    </w:p>
    <w:p w14:paraId="03990029" w14:textId="77777777" w:rsidR="007A398F" w:rsidRDefault="007A398F">
      <w:pPr>
        <w:pStyle w:val="AH5Sec"/>
        <w:rPr>
          <w:color w:val="000000"/>
        </w:rPr>
      </w:pPr>
      <w:bookmarkStart w:id="54" w:name="_Toc16002359"/>
      <w:r w:rsidRPr="007A71AB">
        <w:rPr>
          <w:rStyle w:val="CharSectNo"/>
        </w:rPr>
        <w:t>42</w:t>
      </w:r>
      <w:r>
        <w:rPr>
          <w:color w:val="000000"/>
        </w:rPr>
        <w:tab/>
        <w:t>Offence—allowing stock to trespass</w:t>
      </w:r>
      <w:bookmarkEnd w:id="54"/>
    </w:p>
    <w:p w14:paraId="1FA7E70F" w14:textId="77777777" w:rsidR="007A398F" w:rsidRDefault="007A398F">
      <w:pPr>
        <w:pStyle w:val="Amainreturn"/>
        <w:rPr>
          <w:color w:val="000000"/>
        </w:rPr>
      </w:pPr>
      <w:r>
        <w:rPr>
          <w:color w:val="000000"/>
        </w:rPr>
        <w:t>A person commits an offence if—</w:t>
      </w:r>
    </w:p>
    <w:p w14:paraId="0757ECD7" w14:textId="77777777" w:rsidR="007A398F" w:rsidRDefault="007A398F">
      <w:pPr>
        <w:pStyle w:val="Apara"/>
      </w:pPr>
      <w:r>
        <w:tab/>
        <w:t>(a)</w:t>
      </w:r>
      <w:r>
        <w:tab/>
        <w:t>the person engages in conduct reckless about whether stock may trespass; and</w:t>
      </w:r>
    </w:p>
    <w:p w14:paraId="5325A508" w14:textId="77777777" w:rsidR="007A398F" w:rsidRDefault="007A398F">
      <w:pPr>
        <w:pStyle w:val="Apara"/>
        <w:keepNext/>
      </w:pPr>
      <w:r>
        <w:tab/>
        <w:t>(b)</w:t>
      </w:r>
      <w:r>
        <w:tab/>
        <w:t>as a result of the conduct, stock trespasses.</w:t>
      </w:r>
    </w:p>
    <w:p w14:paraId="66391532" w14:textId="77777777" w:rsidR="007A398F" w:rsidRDefault="007A398F" w:rsidP="00C1562B">
      <w:pPr>
        <w:pStyle w:val="Penalty"/>
        <w:rPr>
          <w:color w:val="000000"/>
        </w:rPr>
      </w:pPr>
      <w:r>
        <w:rPr>
          <w:color w:val="000000"/>
        </w:rPr>
        <w:t>Maximum penalty:  10 penalty units.</w:t>
      </w:r>
    </w:p>
    <w:p w14:paraId="36EF1195" w14:textId="77777777" w:rsidR="007A398F" w:rsidRDefault="007A398F">
      <w:pPr>
        <w:pStyle w:val="AH5Sec"/>
        <w:rPr>
          <w:color w:val="000000"/>
        </w:rPr>
      </w:pPr>
      <w:bookmarkStart w:id="55" w:name="_Toc16002360"/>
      <w:r w:rsidRPr="007A71AB">
        <w:rPr>
          <w:rStyle w:val="CharSectNo"/>
        </w:rPr>
        <w:lastRenderedPageBreak/>
        <w:t>43</w:t>
      </w:r>
      <w:r>
        <w:rPr>
          <w:color w:val="000000"/>
        </w:rPr>
        <w:tab/>
        <w:t>Offences relating to impounded stock</w:t>
      </w:r>
      <w:bookmarkEnd w:id="55"/>
    </w:p>
    <w:p w14:paraId="0C82429F" w14:textId="77777777" w:rsidR="007A398F" w:rsidRDefault="007A398F" w:rsidP="00694681">
      <w:pPr>
        <w:pStyle w:val="Amain"/>
        <w:keepNext/>
        <w:rPr>
          <w:color w:val="000000"/>
        </w:rPr>
      </w:pPr>
      <w:r>
        <w:rPr>
          <w:color w:val="000000"/>
        </w:rPr>
        <w:tab/>
        <w:t>(1)</w:t>
      </w:r>
      <w:r>
        <w:rPr>
          <w:color w:val="000000"/>
        </w:rPr>
        <w:tab/>
        <w:t>A person commits an offence if the person releases or interferes with impounded stock.</w:t>
      </w:r>
    </w:p>
    <w:p w14:paraId="7C4277CB" w14:textId="77777777" w:rsidR="007A398F" w:rsidRDefault="007A398F">
      <w:pPr>
        <w:pStyle w:val="Amainreturn"/>
        <w:keepNext/>
        <w:rPr>
          <w:color w:val="000000"/>
        </w:rPr>
      </w:pPr>
      <w:r>
        <w:rPr>
          <w:color w:val="000000"/>
        </w:rPr>
        <w:t>Maximum penalty:  10 penalty units.</w:t>
      </w:r>
    </w:p>
    <w:p w14:paraId="1CFAA321" w14:textId="77777777" w:rsidR="007A398F" w:rsidRDefault="007A398F">
      <w:pPr>
        <w:pStyle w:val="Amain"/>
        <w:keepNext/>
        <w:rPr>
          <w:color w:val="000000"/>
        </w:rPr>
      </w:pPr>
      <w:r>
        <w:rPr>
          <w:color w:val="000000"/>
        </w:rPr>
        <w:tab/>
        <w:t>(2)</w:t>
      </w:r>
      <w:r>
        <w:rPr>
          <w:color w:val="000000"/>
        </w:rPr>
        <w:tab/>
        <w:t>A person commits an offence if the person damages a fence or other structure securing impounded stock.</w:t>
      </w:r>
    </w:p>
    <w:p w14:paraId="5650F08B" w14:textId="77777777" w:rsidR="007A398F" w:rsidRDefault="007A398F">
      <w:pPr>
        <w:pStyle w:val="Penalty"/>
        <w:keepNext/>
        <w:rPr>
          <w:color w:val="000000"/>
        </w:rPr>
      </w:pPr>
      <w:r>
        <w:rPr>
          <w:color w:val="000000"/>
        </w:rPr>
        <w:t>Maximum penalty:  10 penalty units.</w:t>
      </w:r>
    </w:p>
    <w:p w14:paraId="7A28F03D" w14:textId="77777777" w:rsidR="007A398F" w:rsidRDefault="007A398F">
      <w:pPr>
        <w:pStyle w:val="Amain"/>
        <w:rPr>
          <w:color w:val="000000"/>
        </w:rPr>
      </w:pPr>
      <w:r>
        <w:rPr>
          <w:color w:val="000000"/>
        </w:rPr>
        <w:tab/>
        <w:t>(3)</w:t>
      </w:r>
      <w:r>
        <w:rPr>
          <w:color w:val="000000"/>
        </w:rPr>
        <w:tab/>
        <w:t>An offence against this section is a strict liability offence.</w:t>
      </w:r>
    </w:p>
    <w:p w14:paraId="0F955C02" w14:textId="77777777" w:rsidR="007A398F" w:rsidRDefault="007A398F">
      <w:pPr>
        <w:pStyle w:val="AH5Sec"/>
        <w:rPr>
          <w:color w:val="000000"/>
        </w:rPr>
      </w:pPr>
      <w:bookmarkStart w:id="56" w:name="_Toc16002361"/>
      <w:r w:rsidRPr="007A71AB">
        <w:rPr>
          <w:rStyle w:val="CharSectNo"/>
        </w:rPr>
        <w:t>44</w:t>
      </w:r>
      <w:r>
        <w:rPr>
          <w:color w:val="000000"/>
        </w:rPr>
        <w:tab/>
        <w:t>Part does not affect other rights</w:t>
      </w:r>
      <w:bookmarkEnd w:id="56"/>
    </w:p>
    <w:p w14:paraId="6FF77857" w14:textId="77777777" w:rsidR="007A398F" w:rsidRDefault="007A398F">
      <w:pPr>
        <w:pStyle w:val="Amainreturn"/>
        <w:rPr>
          <w:color w:val="000000"/>
        </w:rPr>
      </w:pPr>
      <w:r>
        <w:rPr>
          <w:color w:val="000000"/>
        </w:rPr>
        <w:t>This part does not affect any right that a person may have to recover damages or compensation apart from this part.</w:t>
      </w:r>
    </w:p>
    <w:p w14:paraId="03D0839E" w14:textId="77777777" w:rsidR="007A398F" w:rsidRDefault="007A398F">
      <w:pPr>
        <w:pStyle w:val="PageBreak"/>
      </w:pPr>
      <w:r>
        <w:br w:type="page"/>
      </w:r>
    </w:p>
    <w:p w14:paraId="7155E7FD" w14:textId="77777777" w:rsidR="007A398F" w:rsidRPr="007A71AB" w:rsidRDefault="007A398F">
      <w:pPr>
        <w:pStyle w:val="AH2Part"/>
      </w:pPr>
      <w:bookmarkStart w:id="57" w:name="_Toc16002362"/>
      <w:r w:rsidRPr="007A71AB">
        <w:rPr>
          <w:rStyle w:val="CharPartNo"/>
        </w:rPr>
        <w:lastRenderedPageBreak/>
        <w:t>Part 6</w:t>
      </w:r>
      <w:r>
        <w:tab/>
      </w:r>
      <w:r w:rsidRPr="007A71AB">
        <w:rPr>
          <w:rStyle w:val="CharPartText"/>
        </w:rPr>
        <w:t>Enforcement</w:t>
      </w:r>
      <w:bookmarkEnd w:id="57"/>
    </w:p>
    <w:p w14:paraId="07B1B978" w14:textId="77777777" w:rsidR="007A398F" w:rsidRPr="007A71AB" w:rsidRDefault="007A398F">
      <w:pPr>
        <w:pStyle w:val="AH3Div"/>
      </w:pPr>
      <w:bookmarkStart w:id="58" w:name="_Toc16002363"/>
      <w:r w:rsidRPr="007A71AB">
        <w:rPr>
          <w:rStyle w:val="CharDivNo"/>
        </w:rPr>
        <w:t>Division 6.1</w:t>
      </w:r>
      <w:r>
        <w:rPr>
          <w:color w:val="000000"/>
        </w:rPr>
        <w:tab/>
      </w:r>
      <w:r w:rsidRPr="007A71AB">
        <w:rPr>
          <w:rStyle w:val="CharDivText"/>
          <w:color w:val="000000"/>
        </w:rPr>
        <w:t>General</w:t>
      </w:r>
      <w:bookmarkEnd w:id="58"/>
    </w:p>
    <w:p w14:paraId="4824DB14" w14:textId="77777777" w:rsidR="007A398F" w:rsidRDefault="007A398F">
      <w:pPr>
        <w:pStyle w:val="AH5Sec"/>
        <w:rPr>
          <w:color w:val="000000"/>
        </w:rPr>
      </w:pPr>
      <w:bookmarkStart w:id="59" w:name="_Toc16002364"/>
      <w:r w:rsidRPr="007A71AB">
        <w:rPr>
          <w:rStyle w:val="CharSectNo"/>
        </w:rPr>
        <w:t>45</w:t>
      </w:r>
      <w:r>
        <w:rPr>
          <w:color w:val="000000"/>
        </w:rPr>
        <w:tab/>
        <w:t>Definitions for pt 6</w:t>
      </w:r>
      <w:bookmarkEnd w:id="59"/>
    </w:p>
    <w:p w14:paraId="48F567BB" w14:textId="77777777" w:rsidR="007A398F" w:rsidRDefault="007A398F">
      <w:pPr>
        <w:pStyle w:val="Amainreturn"/>
        <w:keepNext/>
        <w:rPr>
          <w:color w:val="000000"/>
        </w:rPr>
      </w:pPr>
      <w:r>
        <w:rPr>
          <w:color w:val="000000"/>
        </w:rPr>
        <w:t>In this part:</w:t>
      </w:r>
    </w:p>
    <w:p w14:paraId="09994621" w14:textId="77777777" w:rsidR="007A398F" w:rsidRDefault="007A398F" w:rsidP="004F13B9">
      <w:pPr>
        <w:pStyle w:val="aDef"/>
      </w:pPr>
      <w:r>
        <w:rPr>
          <w:rStyle w:val="charBoldItals"/>
        </w:rPr>
        <w:t>connected</w:t>
      </w:r>
      <w:r>
        <w:t xml:space="preserve">—a thing is </w:t>
      </w:r>
      <w:r>
        <w:rPr>
          <w:rStyle w:val="charBoldItals"/>
        </w:rPr>
        <w:t>connected</w:t>
      </w:r>
      <w:r>
        <w:t xml:space="preserve"> with an offence if—</w:t>
      </w:r>
    </w:p>
    <w:p w14:paraId="5824279E" w14:textId="77777777" w:rsidR="007A398F" w:rsidRDefault="007A398F" w:rsidP="004F13B9">
      <w:pPr>
        <w:pStyle w:val="aDefpara"/>
      </w:pPr>
      <w:r>
        <w:tab/>
        <w:t>(a)</w:t>
      </w:r>
      <w:r>
        <w:tab/>
        <w:t>the offence has been committed in relation to it; or</w:t>
      </w:r>
    </w:p>
    <w:p w14:paraId="7E10CB1C" w14:textId="77777777" w:rsidR="007A398F" w:rsidRDefault="007A398F" w:rsidP="004F13B9">
      <w:pPr>
        <w:pStyle w:val="aDefpara"/>
      </w:pPr>
      <w:r>
        <w:tab/>
        <w:t>(b)</w:t>
      </w:r>
      <w:r>
        <w:tab/>
        <w:t>it will provide evidence of the commission of the offence; or</w:t>
      </w:r>
    </w:p>
    <w:p w14:paraId="654CF4E5" w14:textId="77777777" w:rsidR="007A398F" w:rsidRDefault="007A398F" w:rsidP="004F13B9">
      <w:pPr>
        <w:pStyle w:val="aDefpara"/>
      </w:pPr>
      <w:r>
        <w:tab/>
        <w:t>(c)</w:t>
      </w:r>
      <w:r>
        <w:tab/>
        <w:t>it was used, is being used, or is intended to be used to commit the offence.</w:t>
      </w:r>
    </w:p>
    <w:p w14:paraId="545BDB9E" w14:textId="77777777" w:rsidR="007A398F" w:rsidRDefault="007A398F" w:rsidP="004F13B9">
      <w:pPr>
        <w:pStyle w:val="aDef"/>
      </w:pPr>
      <w:r>
        <w:rPr>
          <w:rStyle w:val="charBoldItals"/>
        </w:rPr>
        <w:t>occupier</w:t>
      </w:r>
      <w:r>
        <w:t>, of premises, includes—</w:t>
      </w:r>
    </w:p>
    <w:p w14:paraId="630521D9" w14:textId="77777777" w:rsidR="007A398F" w:rsidRDefault="007A398F" w:rsidP="004F13B9">
      <w:pPr>
        <w:pStyle w:val="aDefpara"/>
      </w:pPr>
      <w:r>
        <w:tab/>
        <w:t>(a)</w:t>
      </w:r>
      <w:r>
        <w:tab/>
        <w:t>a person believed, on reasonable grounds, to be an occupier of the premises; and</w:t>
      </w:r>
    </w:p>
    <w:p w14:paraId="56F07FC9" w14:textId="77777777" w:rsidR="007A398F" w:rsidRDefault="007A398F" w:rsidP="004F13B9">
      <w:pPr>
        <w:pStyle w:val="aDefpara"/>
      </w:pPr>
      <w:r>
        <w:tab/>
        <w:t>(b)</w:t>
      </w:r>
      <w:r>
        <w:tab/>
        <w:t>a person apparently in charge of the premises.</w:t>
      </w:r>
    </w:p>
    <w:p w14:paraId="636328D2" w14:textId="77777777" w:rsidR="007A398F" w:rsidRDefault="007A398F" w:rsidP="004F13B9">
      <w:pPr>
        <w:pStyle w:val="aDef"/>
      </w:pPr>
      <w:r>
        <w:rPr>
          <w:rStyle w:val="charBoldItals"/>
        </w:rPr>
        <w:t>offence</w:t>
      </w:r>
      <w:r>
        <w:t xml:space="preserve"> includes an offence that there are reasonable grounds for believing has been, is being, or will be, committed.</w:t>
      </w:r>
    </w:p>
    <w:p w14:paraId="6E21E238" w14:textId="77777777" w:rsidR="007A398F" w:rsidRPr="007A71AB" w:rsidRDefault="007A398F">
      <w:pPr>
        <w:pStyle w:val="AH3Div"/>
      </w:pPr>
      <w:bookmarkStart w:id="60" w:name="_Toc16002365"/>
      <w:r w:rsidRPr="007A71AB">
        <w:rPr>
          <w:rStyle w:val="CharDivNo"/>
        </w:rPr>
        <w:t>Division 6.2</w:t>
      </w:r>
      <w:r>
        <w:rPr>
          <w:color w:val="000000"/>
        </w:rPr>
        <w:tab/>
      </w:r>
      <w:r w:rsidRPr="007A71AB">
        <w:rPr>
          <w:rStyle w:val="CharDivText"/>
          <w:color w:val="000000"/>
        </w:rPr>
        <w:t>Authorised people</w:t>
      </w:r>
      <w:bookmarkEnd w:id="60"/>
    </w:p>
    <w:p w14:paraId="24F067B2" w14:textId="77777777" w:rsidR="007A398F" w:rsidRDefault="007A398F">
      <w:pPr>
        <w:pStyle w:val="AH5Sec"/>
        <w:rPr>
          <w:color w:val="000000"/>
        </w:rPr>
      </w:pPr>
      <w:bookmarkStart w:id="61" w:name="_Toc16002366"/>
      <w:r w:rsidRPr="007A71AB">
        <w:rPr>
          <w:rStyle w:val="CharSectNo"/>
        </w:rPr>
        <w:t>46</w:t>
      </w:r>
      <w:r>
        <w:rPr>
          <w:color w:val="000000"/>
        </w:rPr>
        <w:tab/>
        <w:t>Appointment of authorised people</w:t>
      </w:r>
      <w:bookmarkEnd w:id="61"/>
    </w:p>
    <w:p w14:paraId="35C6DA20" w14:textId="77777777" w:rsidR="007A398F" w:rsidRDefault="007A398F">
      <w:pPr>
        <w:pStyle w:val="Amainreturn"/>
        <w:keepNext/>
        <w:rPr>
          <w:color w:val="000000"/>
        </w:rPr>
      </w:pPr>
      <w:r>
        <w:rPr>
          <w:color w:val="000000"/>
        </w:rPr>
        <w:t xml:space="preserve">The </w:t>
      </w:r>
      <w:r w:rsidR="00121CE6">
        <w:rPr>
          <w:color w:val="000000"/>
        </w:rPr>
        <w:t>director</w:t>
      </w:r>
      <w:r w:rsidR="00121CE6">
        <w:rPr>
          <w:color w:val="000000"/>
        </w:rPr>
        <w:noBreakHyphen/>
        <w:t>general</w:t>
      </w:r>
      <w:r>
        <w:rPr>
          <w:color w:val="000000"/>
        </w:rPr>
        <w:t xml:space="preserve"> may appoint a public servant to be an authorised person for this Act.</w:t>
      </w:r>
    </w:p>
    <w:p w14:paraId="28AADBE3" w14:textId="6B24AED7" w:rsidR="007A398F" w:rsidRDefault="007A398F">
      <w:pPr>
        <w:pStyle w:val="aNote"/>
        <w:keepNext/>
        <w:rPr>
          <w:color w:val="000000"/>
        </w:rPr>
      </w:pPr>
      <w:r>
        <w:rPr>
          <w:rStyle w:val="charItals"/>
        </w:rPr>
        <w:t>Note 1</w:t>
      </w:r>
      <w:r>
        <w:rPr>
          <w:rStyle w:val="charItals"/>
        </w:rPr>
        <w:tab/>
      </w:r>
      <w:r>
        <w:rPr>
          <w:color w:val="000000"/>
        </w:rPr>
        <w:t xml:space="preserve">For the making of appointments (including acting appointments), see the </w:t>
      </w:r>
      <w:hyperlink r:id="rId38" w:tooltip="A2001-14" w:history="1">
        <w:r w:rsidR="004C1761" w:rsidRPr="004C1761">
          <w:rPr>
            <w:rStyle w:val="charCitHyperlinkAbbrev"/>
          </w:rPr>
          <w:t>Legislation Act</w:t>
        </w:r>
      </w:hyperlink>
      <w:r>
        <w:rPr>
          <w:color w:val="000000"/>
        </w:rPr>
        <w:t>, pt 19.3.</w:t>
      </w:r>
    </w:p>
    <w:p w14:paraId="3DC25A46" w14:textId="332A8BB6" w:rsidR="007A398F" w:rsidRDefault="007A398F">
      <w:pPr>
        <w:pStyle w:val="aNote"/>
        <w:rPr>
          <w:color w:val="000000"/>
        </w:rPr>
      </w:pPr>
      <w:r>
        <w:rPr>
          <w:rStyle w:val="charItals"/>
        </w:rPr>
        <w:t>Note 2</w:t>
      </w:r>
      <w:r>
        <w:rPr>
          <w:rStyle w:val="charItals"/>
        </w:rPr>
        <w:tab/>
      </w:r>
      <w:r>
        <w:rPr>
          <w:color w:val="000000"/>
        </w:rPr>
        <w:t xml:space="preserve">In particular, a person may be appointed for a particular provision of a law (see </w:t>
      </w:r>
      <w:hyperlink r:id="rId39" w:tooltip="A2001-14" w:history="1">
        <w:r w:rsidR="004C1761" w:rsidRPr="004C1761">
          <w:rPr>
            <w:rStyle w:val="charCitHyperlinkAbbrev"/>
          </w:rPr>
          <w:t>Legislation Act</w:t>
        </w:r>
      </w:hyperlink>
      <w:r>
        <w:rPr>
          <w:color w:val="000000"/>
        </w:rPr>
        <w:t>, s 7 (3)) and an appointment may be made by naming a person or nominating the occupant of a position (see s 207).</w:t>
      </w:r>
    </w:p>
    <w:p w14:paraId="640DFBDB" w14:textId="77777777" w:rsidR="007A398F" w:rsidRDefault="007A398F">
      <w:pPr>
        <w:pStyle w:val="AH5Sec"/>
        <w:rPr>
          <w:color w:val="000000"/>
        </w:rPr>
      </w:pPr>
      <w:bookmarkStart w:id="62" w:name="_Toc16002367"/>
      <w:r w:rsidRPr="007A71AB">
        <w:rPr>
          <w:rStyle w:val="CharSectNo"/>
        </w:rPr>
        <w:lastRenderedPageBreak/>
        <w:t>47</w:t>
      </w:r>
      <w:r>
        <w:rPr>
          <w:color w:val="000000"/>
        </w:rPr>
        <w:tab/>
        <w:t>Identity cards</w:t>
      </w:r>
      <w:bookmarkEnd w:id="62"/>
    </w:p>
    <w:p w14:paraId="0783E4E4" w14:textId="77777777" w:rsidR="007A398F" w:rsidRDefault="007A398F">
      <w:pPr>
        <w:pStyle w:val="Amain"/>
        <w:rPr>
          <w:color w:val="000000"/>
        </w:rPr>
      </w:pPr>
      <w:r>
        <w:rPr>
          <w:color w:val="000000"/>
        </w:rPr>
        <w:tab/>
        <w:t>(1)</w:t>
      </w:r>
      <w:r>
        <w:rPr>
          <w:color w:val="000000"/>
        </w:rPr>
        <w:tab/>
        <w:t xml:space="preserve">The </w:t>
      </w:r>
      <w:r w:rsidR="00121CE6">
        <w:rPr>
          <w:color w:val="000000"/>
        </w:rPr>
        <w:t>director</w:t>
      </w:r>
      <w:r w:rsidR="00121CE6">
        <w:rPr>
          <w:color w:val="000000"/>
        </w:rPr>
        <w:noBreakHyphen/>
        <w:t>general</w:t>
      </w:r>
      <w:r>
        <w:rPr>
          <w:color w:val="000000"/>
        </w:rPr>
        <w:t xml:space="preserve"> must give an authorised person an identity card stating the person’s name and that the person is an authorised person.</w:t>
      </w:r>
    </w:p>
    <w:p w14:paraId="69F0BA9E" w14:textId="77777777" w:rsidR="007A398F" w:rsidRDefault="007A398F">
      <w:pPr>
        <w:pStyle w:val="Amain"/>
        <w:rPr>
          <w:color w:val="000000"/>
        </w:rPr>
      </w:pPr>
      <w:r>
        <w:rPr>
          <w:color w:val="000000"/>
        </w:rPr>
        <w:tab/>
        <w:t>(2)</w:t>
      </w:r>
      <w:r>
        <w:rPr>
          <w:color w:val="000000"/>
        </w:rPr>
        <w:tab/>
        <w:t>The identity card must show—</w:t>
      </w:r>
    </w:p>
    <w:p w14:paraId="53343DA7" w14:textId="77777777" w:rsidR="007A398F" w:rsidRDefault="007A398F">
      <w:pPr>
        <w:pStyle w:val="Apara"/>
        <w:rPr>
          <w:color w:val="000000"/>
        </w:rPr>
      </w:pPr>
      <w:r>
        <w:rPr>
          <w:color w:val="000000"/>
        </w:rPr>
        <w:tab/>
        <w:t>(a)</w:t>
      </w:r>
      <w:r>
        <w:rPr>
          <w:color w:val="000000"/>
        </w:rPr>
        <w:tab/>
        <w:t>a recent photograph of the person; and</w:t>
      </w:r>
    </w:p>
    <w:p w14:paraId="162E0BFC" w14:textId="77777777" w:rsidR="007A398F" w:rsidRDefault="007A398F">
      <w:pPr>
        <w:pStyle w:val="Apara"/>
        <w:rPr>
          <w:color w:val="000000"/>
        </w:rPr>
      </w:pPr>
      <w:r>
        <w:rPr>
          <w:color w:val="000000"/>
        </w:rPr>
        <w:tab/>
        <w:t>(b)</w:t>
      </w:r>
      <w:r>
        <w:rPr>
          <w:color w:val="000000"/>
        </w:rPr>
        <w:tab/>
        <w:t>the card’s date of issue and expiry; and</w:t>
      </w:r>
    </w:p>
    <w:p w14:paraId="7F8E6DA1" w14:textId="77777777" w:rsidR="007A398F" w:rsidRDefault="007A398F">
      <w:pPr>
        <w:pStyle w:val="Apara"/>
        <w:rPr>
          <w:color w:val="000000"/>
        </w:rPr>
      </w:pPr>
      <w:r>
        <w:rPr>
          <w:color w:val="000000"/>
        </w:rPr>
        <w:tab/>
        <w:t>(c)</w:t>
      </w:r>
      <w:r>
        <w:rPr>
          <w:color w:val="000000"/>
        </w:rPr>
        <w:tab/>
        <w:t>anything else prescribed by regulation.</w:t>
      </w:r>
    </w:p>
    <w:p w14:paraId="1610A457" w14:textId="77777777" w:rsidR="007A398F" w:rsidRDefault="007A398F">
      <w:pPr>
        <w:pStyle w:val="Amain"/>
        <w:rPr>
          <w:color w:val="000000"/>
        </w:rPr>
      </w:pPr>
      <w:r>
        <w:rPr>
          <w:color w:val="000000"/>
        </w:rPr>
        <w:tab/>
        <w:t>(3)</w:t>
      </w:r>
      <w:r>
        <w:rPr>
          <w:color w:val="000000"/>
        </w:rPr>
        <w:tab/>
        <w:t>A person commits an offence if—</w:t>
      </w:r>
    </w:p>
    <w:p w14:paraId="177D51FC" w14:textId="77777777" w:rsidR="007A398F" w:rsidRDefault="007A398F">
      <w:pPr>
        <w:pStyle w:val="Apara"/>
        <w:rPr>
          <w:color w:val="000000"/>
        </w:rPr>
      </w:pPr>
      <w:r>
        <w:rPr>
          <w:color w:val="000000"/>
        </w:rPr>
        <w:tab/>
        <w:t>(a)</w:t>
      </w:r>
      <w:r>
        <w:rPr>
          <w:color w:val="000000"/>
        </w:rPr>
        <w:tab/>
        <w:t>the person stops being an authorised person; and</w:t>
      </w:r>
    </w:p>
    <w:p w14:paraId="3DBEE2C0" w14:textId="77777777" w:rsidR="007A398F" w:rsidRDefault="007A398F">
      <w:pPr>
        <w:pStyle w:val="Apara"/>
        <w:keepNext/>
        <w:rPr>
          <w:color w:val="000000"/>
        </w:rPr>
      </w:pPr>
      <w:r>
        <w:rPr>
          <w:color w:val="000000"/>
        </w:rPr>
        <w:tab/>
        <w:t>(b)</w:t>
      </w:r>
      <w:r>
        <w:rPr>
          <w:color w:val="000000"/>
        </w:rPr>
        <w:tab/>
        <w:t xml:space="preserve">the person does not return the person’s identity card to the </w:t>
      </w:r>
      <w:r w:rsidR="00121CE6">
        <w:rPr>
          <w:color w:val="000000"/>
        </w:rPr>
        <w:t>director</w:t>
      </w:r>
      <w:r w:rsidR="00121CE6">
        <w:rPr>
          <w:color w:val="000000"/>
        </w:rPr>
        <w:noBreakHyphen/>
        <w:t>general</w:t>
      </w:r>
      <w:r>
        <w:rPr>
          <w:color w:val="000000"/>
        </w:rPr>
        <w:t xml:space="preserve"> as soon as practicable, but no later than 7 days after the day the person stops being an authorised person.</w:t>
      </w:r>
    </w:p>
    <w:p w14:paraId="5F0DAE0C" w14:textId="77777777" w:rsidR="007A398F" w:rsidRDefault="007A398F">
      <w:pPr>
        <w:pStyle w:val="Penalty"/>
        <w:keepNext/>
      </w:pPr>
      <w:r>
        <w:t>Maximum penalty:  1 penalty unit.</w:t>
      </w:r>
    </w:p>
    <w:p w14:paraId="2ADAFB72" w14:textId="77777777" w:rsidR="007A398F" w:rsidRDefault="007A398F">
      <w:pPr>
        <w:pStyle w:val="Amain"/>
        <w:rPr>
          <w:color w:val="000000"/>
        </w:rPr>
      </w:pPr>
      <w:r>
        <w:rPr>
          <w:color w:val="000000"/>
        </w:rPr>
        <w:tab/>
        <w:t>(4)</w:t>
      </w:r>
      <w:r>
        <w:rPr>
          <w:color w:val="000000"/>
        </w:rPr>
        <w:tab/>
        <w:t>An offence against this section is a strict liability offence.</w:t>
      </w:r>
    </w:p>
    <w:p w14:paraId="2DED0C46" w14:textId="77777777" w:rsidR="007A398F" w:rsidRPr="007A71AB" w:rsidRDefault="007A398F">
      <w:pPr>
        <w:pStyle w:val="AH3Div"/>
      </w:pPr>
      <w:bookmarkStart w:id="63" w:name="_Toc16002368"/>
      <w:r w:rsidRPr="007A71AB">
        <w:rPr>
          <w:rStyle w:val="CharDivNo"/>
        </w:rPr>
        <w:t>Division 6.3</w:t>
      </w:r>
      <w:r>
        <w:rPr>
          <w:color w:val="000000"/>
        </w:rPr>
        <w:tab/>
      </w:r>
      <w:r w:rsidRPr="007A71AB">
        <w:rPr>
          <w:rStyle w:val="CharDivText"/>
          <w:color w:val="000000"/>
        </w:rPr>
        <w:t>Powers of authorised people</w:t>
      </w:r>
      <w:bookmarkEnd w:id="63"/>
    </w:p>
    <w:p w14:paraId="79FC9452" w14:textId="77777777" w:rsidR="007A398F" w:rsidRDefault="007A398F">
      <w:pPr>
        <w:pStyle w:val="AH5Sec"/>
        <w:rPr>
          <w:color w:val="000000"/>
        </w:rPr>
      </w:pPr>
      <w:bookmarkStart w:id="64" w:name="_Toc16002369"/>
      <w:r w:rsidRPr="007A71AB">
        <w:rPr>
          <w:rStyle w:val="CharSectNo"/>
        </w:rPr>
        <w:t>48</w:t>
      </w:r>
      <w:r>
        <w:rPr>
          <w:color w:val="000000"/>
        </w:rPr>
        <w:tab/>
        <w:t>Power to enter premises</w:t>
      </w:r>
      <w:bookmarkEnd w:id="64"/>
    </w:p>
    <w:p w14:paraId="69D30526" w14:textId="77777777" w:rsidR="007A398F" w:rsidRDefault="007A398F">
      <w:pPr>
        <w:pStyle w:val="Amain"/>
        <w:rPr>
          <w:color w:val="000000"/>
        </w:rPr>
      </w:pPr>
      <w:r>
        <w:rPr>
          <w:color w:val="000000"/>
        </w:rPr>
        <w:tab/>
        <w:t>(1)</w:t>
      </w:r>
      <w:r>
        <w:rPr>
          <w:color w:val="000000"/>
        </w:rPr>
        <w:tab/>
        <w:t>For this Act, an authorised person may—</w:t>
      </w:r>
    </w:p>
    <w:p w14:paraId="5F796A47" w14:textId="77777777" w:rsidR="007A398F" w:rsidRDefault="007A398F">
      <w:pPr>
        <w:pStyle w:val="Apara"/>
        <w:rPr>
          <w:color w:val="000000"/>
        </w:rPr>
      </w:pPr>
      <w:r>
        <w:rPr>
          <w:color w:val="000000"/>
        </w:rPr>
        <w:tab/>
        <w:t>(a)</w:t>
      </w:r>
      <w:r>
        <w:rPr>
          <w:color w:val="000000"/>
        </w:rPr>
        <w:tab/>
        <w:t>at any reasonable time, enter premises that the public is entitled to use or that are open to the public (whether or not on payment of money); or</w:t>
      </w:r>
    </w:p>
    <w:p w14:paraId="4FEF2013" w14:textId="77777777" w:rsidR="007A398F" w:rsidRDefault="007A398F">
      <w:pPr>
        <w:pStyle w:val="Apara"/>
        <w:rPr>
          <w:color w:val="000000"/>
        </w:rPr>
      </w:pPr>
      <w:r>
        <w:rPr>
          <w:color w:val="000000"/>
        </w:rPr>
        <w:tab/>
        <w:t>(b)</w:t>
      </w:r>
      <w:r>
        <w:rPr>
          <w:color w:val="000000"/>
        </w:rPr>
        <w:tab/>
        <w:t>at any time, enter premises with the occupier’s consent; or</w:t>
      </w:r>
    </w:p>
    <w:p w14:paraId="23AE6387" w14:textId="77777777" w:rsidR="007A398F" w:rsidRDefault="007A398F">
      <w:pPr>
        <w:pStyle w:val="Apara"/>
        <w:rPr>
          <w:color w:val="000000"/>
        </w:rPr>
      </w:pPr>
      <w:r>
        <w:rPr>
          <w:color w:val="000000"/>
        </w:rPr>
        <w:tab/>
        <w:t>(c)</w:t>
      </w:r>
      <w:r>
        <w:rPr>
          <w:color w:val="000000"/>
        </w:rPr>
        <w:tab/>
        <w:t>enter premises in accordance with a search warrant.</w:t>
      </w:r>
    </w:p>
    <w:p w14:paraId="742CF7B9" w14:textId="77777777" w:rsidR="007A398F" w:rsidRDefault="007A398F" w:rsidP="00FC1A94">
      <w:pPr>
        <w:pStyle w:val="Amain"/>
        <w:keepLines/>
        <w:rPr>
          <w:color w:val="000000"/>
        </w:rPr>
      </w:pPr>
      <w:r>
        <w:rPr>
          <w:color w:val="000000"/>
        </w:rPr>
        <w:lastRenderedPageBreak/>
        <w:tab/>
        <w:t>(2)</w:t>
      </w:r>
      <w:r>
        <w:rPr>
          <w:color w:val="000000"/>
        </w:rPr>
        <w:tab/>
      </w:r>
      <w:r>
        <w:t>For the purpose of checking the accuracy of a return under section 9 (Returns for stock levy), an authorised person may, at any reasonable time, enter premises if the authorised person believes, on reasonable grounds, that there is stock, or any documents relevant to the return at the premises.</w:t>
      </w:r>
    </w:p>
    <w:p w14:paraId="7C28718F" w14:textId="77777777" w:rsidR="007A398F" w:rsidRDefault="007A398F">
      <w:pPr>
        <w:pStyle w:val="Amain"/>
        <w:rPr>
          <w:color w:val="000000"/>
        </w:rPr>
      </w:pPr>
      <w:r>
        <w:rPr>
          <w:color w:val="000000"/>
        </w:rPr>
        <w:tab/>
        <w:t>(3)</w:t>
      </w:r>
      <w:r>
        <w:rPr>
          <w:color w:val="000000"/>
        </w:rPr>
        <w:tab/>
        <w:t>However, subsection (1) (a) or (2) does not authorise entry into a part of premises that is being used only for residential purposes.</w:t>
      </w:r>
    </w:p>
    <w:p w14:paraId="369976CE" w14:textId="77777777" w:rsidR="007A398F" w:rsidRDefault="007A398F">
      <w:pPr>
        <w:pStyle w:val="Amain"/>
        <w:rPr>
          <w:color w:val="000000"/>
        </w:rPr>
      </w:pPr>
      <w:r>
        <w:rPr>
          <w:color w:val="000000"/>
        </w:rPr>
        <w:tab/>
        <w:t>(4)</w:t>
      </w:r>
      <w:r>
        <w:rPr>
          <w:color w:val="000000"/>
        </w:rPr>
        <w:tab/>
        <w:t>An authorised person may, without the consent of the occupier of premises, enter land around the premises to ask for consent to enter the premises.</w:t>
      </w:r>
    </w:p>
    <w:p w14:paraId="386FA06B" w14:textId="77777777" w:rsidR="007A398F" w:rsidRDefault="007A398F">
      <w:pPr>
        <w:pStyle w:val="Amain"/>
        <w:rPr>
          <w:color w:val="000000"/>
        </w:rPr>
      </w:pPr>
      <w:r>
        <w:rPr>
          <w:color w:val="000000"/>
        </w:rPr>
        <w:tab/>
        <w:t>(5)</w:t>
      </w:r>
      <w:r>
        <w:rPr>
          <w:color w:val="000000"/>
        </w:rPr>
        <w:tab/>
        <w:t>To remove any doubt, an authorised person may enter premises under subsection (1) without payment of an entry fee or other charge.</w:t>
      </w:r>
    </w:p>
    <w:p w14:paraId="2D69EBB5" w14:textId="77777777" w:rsidR="007A398F" w:rsidRDefault="007A398F">
      <w:pPr>
        <w:pStyle w:val="Amain"/>
        <w:keepNext/>
        <w:rPr>
          <w:color w:val="000000"/>
        </w:rPr>
      </w:pPr>
      <w:r>
        <w:rPr>
          <w:color w:val="000000"/>
        </w:rPr>
        <w:tab/>
        <w:t>(6)</w:t>
      </w:r>
      <w:r>
        <w:rPr>
          <w:color w:val="000000"/>
        </w:rPr>
        <w:tab/>
        <w:t>In this section:</w:t>
      </w:r>
    </w:p>
    <w:p w14:paraId="5384597E" w14:textId="77777777" w:rsidR="007A398F" w:rsidRDefault="007A398F" w:rsidP="004F13B9">
      <w:pPr>
        <w:pStyle w:val="aDef"/>
      </w:pPr>
      <w:r>
        <w:rPr>
          <w:rStyle w:val="charBoldItals"/>
        </w:rPr>
        <w:t xml:space="preserve">at any reasonable time </w:t>
      </w:r>
      <w:r>
        <w:t>includes at any time—</w:t>
      </w:r>
    </w:p>
    <w:p w14:paraId="176A0F57" w14:textId="77777777" w:rsidR="007A398F" w:rsidRDefault="007A398F" w:rsidP="004F13B9">
      <w:pPr>
        <w:pStyle w:val="aDefpara"/>
      </w:pPr>
      <w:r>
        <w:tab/>
        <w:t>(a)</w:t>
      </w:r>
      <w:r>
        <w:tab/>
        <w:t>for subsection (1) (a)—when the public is entitled to use the premises, or when the premises are open to or used by the public (whether or not on payment of money); and</w:t>
      </w:r>
    </w:p>
    <w:p w14:paraId="5ADB4AE7" w14:textId="77777777" w:rsidR="007A398F" w:rsidRDefault="007A398F" w:rsidP="004F13B9">
      <w:pPr>
        <w:pStyle w:val="aDefpara"/>
      </w:pPr>
      <w:r>
        <w:tab/>
        <w:t>(b)</w:t>
      </w:r>
      <w:r>
        <w:tab/>
        <w:t>for subsection (2)—during normal business hours.</w:t>
      </w:r>
    </w:p>
    <w:p w14:paraId="29D57901" w14:textId="77777777" w:rsidR="007A398F" w:rsidRDefault="007A398F">
      <w:pPr>
        <w:pStyle w:val="AH5Sec"/>
        <w:rPr>
          <w:color w:val="000000"/>
        </w:rPr>
      </w:pPr>
      <w:bookmarkStart w:id="65" w:name="_Toc16002370"/>
      <w:r w:rsidRPr="007A71AB">
        <w:rPr>
          <w:rStyle w:val="CharSectNo"/>
        </w:rPr>
        <w:t>49</w:t>
      </w:r>
      <w:r>
        <w:rPr>
          <w:color w:val="000000"/>
        </w:rPr>
        <w:tab/>
        <w:t>Production of identity card</w:t>
      </w:r>
      <w:bookmarkEnd w:id="65"/>
    </w:p>
    <w:p w14:paraId="7D8FE337" w14:textId="77777777" w:rsidR="007A398F" w:rsidRDefault="007A398F">
      <w:pPr>
        <w:pStyle w:val="Amainreturn"/>
        <w:rPr>
          <w:color w:val="000000"/>
        </w:rPr>
      </w:pPr>
      <w:r>
        <w:rPr>
          <w:color w:val="000000"/>
        </w:rPr>
        <w:t>An authorised person must not remain at premises entered under this part if the authorised person does not produce his or her identity card when asked by the occupier.</w:t>
      </w:r>
    </w:p>
    <w:p w14:paraId="140CBC9B" w14:textId="77777777" w:rsidR="007A398F" w:rsidRDefault="007A398F">
      <w:pPr>
        <w:pStyle w:val="AH5Sec"/>
        <w:rPr>
          <w:color w:val="000000"/>
        </w:rPr>
      </w:pPr>
      <w:bookmarkStart w:id="66" w:name="_Toc16002371"/>
      <w:r w:rsidRPr="007A71AB">
        <w:rPr>
          <w:rStyle w:val="CharSectNo"/>
        </w:rPr>
        <w:t>50</w:t>
      </w:r>
      <w:r>
        <w:rPr>
          <w:color w:val="000000"/>
        </w:rPr>
        <w:tab/>
        <w:t>Consent to entry</w:t>
      </w:r>
      <w:bookmarkEnd w:id="66"/>
    </w:p>
    <w:p w14:paraId="47AC3118" w14:textId="77777777" w:rsidR="007A398F" w:rsidRDefault="007A398F">
      <w:pPr>
        <w:pStyle w:val="Amain"/>
        <w:rPr>
          <w:color w:val="000000"/>
        </w:rPr>
      </w:pPr>
      <w:r>
        <w:rPr>
          <w:color w:val="000000"/>
        </w:rPr>
        <w:tab/>
        <w:t>(1)</w:t>
      </w:r>
      <w:r>
        <w:rPr>
          <w:color w:val="000000"/>
        </w:rPr>
        <w:tab/>
        <w:t>When seeking the consent of an occupier of premises to enter premises under section 48 (1) (b), an authorised person must—</w:t>
      </w:r>
    </w:p>
    <w:p w14:paraId="33E434B2" w14:textId="77777777" w:rsidR="007A398F" w:rsidRDefault="007A398F">
      <w:pPr>
        <w:pStyle w:val="Apara"/>
        <w:rPr>
          <w:color w:val="000000"/>
        </w:rPr>
      </w:pPr>
      <w:r>
        <w:rPr>
          <w:color w:val="000000"/>
        </w:rPr>
        <w:tab/>
        <w:t>(a)</w:t>
      </w:r>
      <w:r>
        <w:rPr>
          <w:color w:val="000000"/>
        </w:rPr>
        <w:tab/>
        <w:t>produce his or her identity card; and</w:t>
      </w:r>
    </w:p>
    <w:p w14:paraId="54C6555F" w14:textId="77777777" w:rsidR="007A398F" w:rsidRDefault="007A398F" w:rsidP="00FC1A94">
      <w:pPr>
        <w:pStyle w:val="Apara"/>
        <w:keepNext/>
        <w:rPr>
          <w:color w:val="000000"/>
        </w:rPr>
      </w:pPr>
      <w:r>
        <w:rPr>
          <w:color w:val="000000"/>
        </w:rPr>
        <w:lastRenderedPageBreak/>
        <w:tab/>
        <w:t>(b)</w:t>
      </w:r>
      <w:r>
        <w:rPr>
          <w:color w:val="000000"/>
        </w:rPr>
        <w:tab/>
        <w:t>tell the occupier—</w:t>
      </w:r>
    </w:p>
    <w:p w14:paraId="57C60D01" w14:textId="77777777" w:rsidR="007A398F" w:rsidRDefault="007A398F">
      <w:pPr>
        <w:pStyle w:val="Asubpara"/>
        <w:rPr>
          <w:color w:val="000000"/>
        </w:rPr>
      </w:pPr>
      <w:r>
        <w:rPr>
          <w:color w:val="000000"/>
        </w:rPr>
        <w:tab/>
        <w:t>(i)</w:t>
      </w:r>
      <w:r>
        <w:rPr>
          <w:color w:val="000000"/>
        </w:rPr>
        <w:tab/>
        <w:t>the purpose of the entry; and</w:t>
      </w:r>
    </w:p>
    <w:p w14:paraId="63EDC3FD" w14:textId="77777777" w:rsidR="007A398F" w:rsidRDefault="007A398F">
      <w:pPr>
        <w:pStyle w:val="Asubpara"/>
        <w:rPr>
          <w:color w:val="000000"/>
        </w:rPr>
      </w:pPr>
      <w:r>
        <w:rPr>
          <w:color w:val="000000"/>
        </w:rPr>
        <w:tab/>
        <w:t>(ii)</w:t>
      </w:r>
      <w:r>
        <w:rPr>
          <w:color w:val="000000"/>
        </w:rPr>
        <w:tab/>
        <w:t>that anything found and seized under this part may be used in evidence in court; and</w:t>
      </w:r>
    </w:p>
    <w:p w14:paraId="3384BEF1" w14:textId="77777777" w:rsidR="007A398F" w:rsidRDefault="007A398F">
      <w:pPr>
        <w:pStyle w:val="Asubpara"/>
        <w:rPr>
          <w:color w:val="000000"/>
        </w:rPr>
      </w:pPr>
      <w:r>
        <w:rPr>
          <w:color w:val="000000"/>
        </w:rPr>
        <w:tab/>
        <w:t>(iii)</w:t>
      </w:r>
      <w:r>
        <w:rPr>
          <w:color w:val="000000"/>
        </w:rPr>
        <w:tab/>
        <w:t>that consent may be refused.</w:t>
      </w:r>
    </w:p>
    <w:p w14:paraId="069DEAF6" w14:textId="77777777" w:rsidR="007A398F" w:rsidRDefault="007A398F">
      <w:pPr>
        <w:pStyle w:val="Amain"/>
      </w:pPr>
      <w:r>
        <w:tab/>
        <w:t>(2)</w:t>
      </w:r>
      <w:r>
        <w:tab/>
        <w:t xml:space="preserve">If the occupier consents, the authorised person must ask the occupier to sign a written acknowledgment (an </w:t>
      </w:r>
      <w:r>
        <w:rPr>
          <w:rStyle w:val="charBoldItals"/>
        </w:rPr>
        <w:t>acknowle</w:t>
      </w:r>
      <w:r w:rsidR="000F597F">
        <w:rPr>
          <w:rStyle w:val="charBoldItals"/>
        </w:rPr>
        <w:t>dg</w:t>
      </w:r>
      <w:r>
        <w:rPr>
          <w:rStyle w:val="charBoldItals"/>
        </w:rPr>
        <w:t>ment of consent</w:t>
      </w:r>
      <w:r>
        <w:t>)—</w:t>
      </w:r>
    </w:p>
    <w:p w14:paraId="734B96D0" w14:textId="77777777" w:rsidR="007A398F" w:rsidRDefault="007A398F">
      <w:pPr>
        <w:pStyle w:val="Apara"/>
        <w:rPr>
          <w:color w:val="000000"/>
        </w:rPr>
      </w:pPr>
      <w:r>
        <w:rPr>
          <w:color w:val="000000"/>
        </w:rPr>
        <w:tab/>
        <w:t>(a)</w:t>
      </w:r>
      <w:r>
        <w:rPr>
          <w:color w:val="000000"/>
        </w:rPr>
        <w:tab/>
        <w:t>that the occupier was told—</w:t>
      </w:r>
    </w:p>
    <w:p w14:paraId="35E5934A" w14:textId="77777777" w:rsidR="007A398F" w:rsidRDefault="007A398F">
      <w:pPr>
        <w:pStyle w:val="Asubpara"/>
        <w:rPr>
          <w:color w:val="000000"/>
        </w:rPr>
      </w:pPr>
      <w:r>
        <w:rPr>
          <w:color w:val="000000"/>
        </w:rPr>
        <w:tab/>
        <w:t>(i)</w:t>
      </w:r>
      <w:r>
        <w:rPr>
          <w:color w:val="000000"/>
        </w:rPr>
        <w:tab/>
        <w:t>the purpose of the entry; and</w:t>
      </w:r>
    </w:p>
    <w:p w14:paraId="43503CBF" w14:textId="77777777" w:rsidR="007A398F" w:rsidRDefault="007A398F">
      <w:pPr>
        <w:pStyle w:val="Asubpara"/>
        <w:rPr>
          <w:color w:val="000000"/>
        </w:rPr>
      </w:pPr>
      <w:r>
        <w:rPr>
          <w:color w:val="000000"/>
        </w:rPr>
        <w:tab/>
        <w:t>(ii)</w:t>
      </w:r>
      <w:r>
        <w:rPr>
          <w:color w:val="000000"/>
        </w:rPr>
        <w:tab/>
        <w:t>that anything found and seized under this part may be used in evidence in court; and</w:t>
      </w:r>
    </w:p>
    <w:p w14:paraId="7837546F" w14:textId="77777777" w:rsidR="007A398F" w:rsidRDefault="007A398F">
      <w:pPr>
        <w:pStyle w:val="Asubpara"/>
        <w:rPr>
          <w:color w:val="000000"/>
        </w:rPr>
      </w:pPr>
      <w:r>
        <w:rPr>
          <w:color w:val="000000"/>
        </w:rPr>
        <w:tab/>
        <w:t>(iii)</w:t>
      </w:r>
      <w:r>
        <w:rPr>
          <w:color w:val="000000"/>
        </w:rPr>
        <w:tab/>
        <w:t>that consent may be refused; and</w:t>
      </w:r>
    </w:p>
    <w:p w14:paraId="7DAF197C" w14:textId="77777777" w:rsidR="007A398F" w:rsidRDefault="007A398F">
      <w:pPr>
        <w:pStyle w:val="Apara"/>
        <w:rPr>
          <w:color w:val="000000"/>
        </w:rPr>
      </w:pPr>
      <w:r>
        <w:rPr>
          <w:color w:val="000000"/>
        </w:rPr>
        <w:tab/>
        <w:t>(b)</w:t>
      </w:r>
      <w:r>
        <w:rPr>
          <w:color w:val="000000"/>
        </w:rPr>
        <w:tab/>
        <w:t>that the occupier consented to the entry; and</w:t>
      </w:r>
    </w:p>
    <w:p w14:paraId="4171B14B" w14:textId="77777777" w:rsidR="007A398F" w:rsidRDefault="007A398F">
      <w:pPr>
        <w:pStyle w:val="Apara"/>
        <w:rPr>
          <w:color w:val="000000"/>
        </w:rPr>
      </w:pPr>
      <w:r>
        <w:rPr>
          <w:color w:val="000000"/>
        </w:rPr>
        <w:tab/>
        <w:t>(c)</w:t>
      </w:r>
      <w:r>
        <w:rPr>
          <w:color w:val="000000"/>
        </w:rPr>
        <w:tab/>
        <w:t>stating the time and date when consent was given.</w:t>
      </w:r>
    </w:p>
    <w:p w14:paraId="41AB5ED7" w14:textId="77777777" w:rsidR="007A398F" w:rsidRDefault="007A398F">
      <w:pPr>
        <w:pStyle w:val="Amain"/>
        <w:rPr>
          <w:color w:val="000000"/>
        </w:rPr>
      </w:pPr>
      <w:r>
        <w:rPr>
          <w:color w:val="000000"/>
        </w:rPr>
        <w:tab/>
        <w:t>(3)</w:t>
      </w:r>
      <w:r>
        <w:rPr>
          <w:color w:val="000000"/>
        </w:rPr>
        <w:tab/>
        <w:t>If the occupier signs an acknowledgment of consent, the authorised person must immediately give a copy to the occupier.</w:t>
      </w:r>
    </w:p>
    <w:p w14:paraId="66623AB7" w14:textId="77777777" w:rsidR="007A398F" w:rsidRDefault="007A398F">
      <w:pPr>
        <w:pStyle w:val="Amain"/>
        <w:rPr>
          <w:color w:val="000000"/>
        </w:rPr>
      </w:pPr>
      <w:r>
        <w:rPr>
          <w:color w:val="000000"/>
        </w:rPr>
        <w:tab/>
        <w:t>(4)</w:t>
      </w:r>
      <w:r>
        <w:rPr>
          <w:color w:val="000000"/>
        </w:rPr>
        <w:tab/>
        <w:t>A court must find that the occupier did not consent to entry to the premises by the authorised person under this part if—</w:t>
      </w:r>
    </w:p>
    <w:p w14:paraId="61736BCD" w14:textId="77777777" w:rsidR="007A398F" w:rsidRDefault="007A398F">
      <w:pPr>
        <w:pStyle w:val="Apara"/>
        <w:rPr>
          <w:color w:val="000000"/>
        </w:rPr>
      </w:pPr>
      <w:r>
        <w:rPr>
          <w:color w:val="000000"/>
        </w:rPr>
        <w:tab/>
        <w:t>(a)</w:t>
      </w:r>
      <w:r>
        <w:rPr>
          <w:color w:val="000000"/>
        </w:rPr>
        <w:tab/>
        <w:t>the question arises in a proceeding in the court whether the occupier consented to the entry; and</w:t>
      </w:r>
    </w:p>
    <w:p w14:paraId="23FB71D7" w14:textId="77777777" w:rsidR="007A398F" w:rsidRDefault="007A398F">
      <w:pPr>
        <w:pStyle w:val="Apara"/>
        <w:rPr>
          <w:color w:val="000000"/>
        </w:rPr>
      </w:pPr>
      <w:r>
        <w:rPr>
          <w:color w:val="000000"/>
        </w:rPr>
        <w:tab/>
        <w:t>(b)</w:t>
      </w:r>
      <w:r>
        <w:rPr>
          <w:color w:val="000000"/>
        </w:rPr>
        <w:tab/>
        <w:t>an acknowledgment of consent is not produced in evidence; and</w:t>
      </w:r>
    </w:p>
    <w:p w14:paraId="004AFAD5" w14:textId="77777777" w:rsidR="007A398F" w:rsidRDefault="007A398F">
      <w:pPr>
        <w:pStyle w:val="Apara"/>
        <w:rPr>
          <w:color w:val="000000"/>
        </w:rPr>
      </w:pPr>
      <w:r>
        <w:rPr>
          <w:color w:val="000000"/>
        </w:rPr>
        <w:tab/>
        <w:t>(c)</w:t>
      </w:r>
      <w:r>
        <w:rPr>
          <w:color w:val="000000"/>
        </w:rPr>
        <w:tab/>
        <w:t>it is not proved that the occupier consented to the entry.</w:t>
      </w:r>
    </w:p>
    <w:p w14:paraId="578579EB" w14:textId="77777777" w:rsidR="007A398F" w:rsidRDefault="007A398F">
      <w:pPr>
        <w:pStyle w:val="AH5Sec"/>
        <w:rPr>
          <w:color w:val="000000"/>
        </w:rPr>
      </w:pPr>
      <w:bookmarkStart w:id="67" w:name="_Toc16002372"/>
      <w:r w:rsidRPr="007A71AB">
        <w:rPr>
          <w:rStyle w:val="CharSectNo"/>
        </w:rPr>
        <w:lastRenderedPageBreak/>
        <w:t>51</w:t>
      </w:r>
      <w:r>
        <w:rPr>
          <w:color w:val="000000"/>
        </w:rPr>
        <w:tab/>
        <w:t>General powers on entry to premises</w:t>
      </w:r>
      <w:bookmarkEnd w:id="67"/>
    </w:p>
    <w:p w14:paraId="36A32396" w14:textId="77777777" w:rsidR="007A398F" w:rsidRDefault="007A398F">
      <w:pPr>
        <w:pStyle w:val="Amain"/>
        <w:keepNext/>
        <w:rPr>
          <w:color w:val="000000"/>
        </w:rPr>
      </w:pPr>
      <w:r>
        <w:rPr>
          <w:color w:val="000000"/>
        </w:rPr>
        <w:tab/>
        <w:t>(1)</w:t>
      </w:r>
      <w:r>
        <w:rPr>
          <w:color w:val="000000"/>
        </w:rPr>
        <w:tab/>
        <w:t>An authorised person who enters premises under this part may, for this Act, do 1 or more of the following in relation to the premises or anything on the premises:</w:t>
      </w:r>
    </w:p>
    <w:p w14:paraId="2B98F2FB" w14:textId="77777777" w:rsidR="007A398F" w:rsidRDefault="007A398F">
      <w:pPr>
        <w:pStyle w:val="Apara"/>
        <w:rPr>
          <w:color w:val="000000"/>
        </w:rPr>
      </w:pPr>
      <w:r>
        <w:rPr>
          <w:color w:val="000000"/>
        </w:rPr>
        <w:tab/>
        <w:t>(a)</w:t>
      </w:r>
      <w:r>
        <w:rPr>
          <w:color w:val="000000"/>
        </w:rPr>
        <w:tab/>
        <w:t>inspect or examine;</w:t>
      </w:r>
    </w:p>
    <w:p w14:paraId="25AE5795" w14:textId="77777777" w:rsidR="007A398F" w:rsidRDefault="007A398F">
      <w:pPr>
        <w:pStyle w:val="Apara"/>
        <w:rPr>
          <w:color w:val="000000"/>
        </w:rPr>
      </w:pPr>
      <w:r>
        <w:rPr>
          <w:color w:val="000000"/>
        </w:rPr>
        <w:tab/>
        <w:t>(b)</w:t>
      </w:r>
      <w:r>
        <w:rPr>
          <w:color w:val="000000"/>
        </w:rPr>
        <w:tab/>
        <w:t>take measurements or conduct tests;</w:t>
      </w:r>
    </w:p>
    <w:p w14:paraId="2C62C526" w14:textId="77777777" w:rsidR="007A398F" w:rsidRDefault="007A398F">
      <w:pPr>
        <w:pStyle w:val="Apara"/>
        <w:rPr>
          <w:rFonts w:ascii="Times New (W1)" w:hAnsi="Times New (W1)" w:cs="Times New (W1)"/>
          <w:color w:val="000000"/>
        </w:rPr>
      </w:pPr>
      <w:r>
        <w:rPr>
          <w:rFonts w:ascii="Times New (W1)" w:hAnsi="Times New (W1)" w:cs="Times New (W1)"/>
          <w:color w:val="000000"/>
        </w:rPr>
        <w:tab/>
        <w:t>(c)</w:t>
      </w:r>
      <w:r>
        <w:rPr>
          <w:rFonts w:ascii="Times New (W1)" w:hAnsi="Times New (W1)" w:cs="Times New (W1)"/>
          <w:color w:val="000000"/>
        </w:rPr>
        <w:tab/>
        <w:t>take samples;</w:t>
      </w:r>
    </w:p>
    <w:p w14:paraId="64320A5C" w14:textId="77777777" w:rsidR="007A398F" w:rsidRDefault="007A398F">
      <w:pPr>
        <w:pStyle w:val="Apara"/>
        <w:rPr>
          <w:color w:val="000000"/>
        </w:rPr>
      </w:pPr>
      <w:r>
        <w:rPr>
          <w:color w:val="000000"/>
        </w:rPr>
        <w:tab/>
        <w:t>(d)</w:t>
      </w:r>
      <w:r>
        <w:rPr>
          <w:color w:val="000000"/>
        </w:rPr>
        <w:tab/>
        <w:t>take photographs, films, or audio, video or other recordings;</w:t>
      </w:r>
    </w:p>
    <w:p w14:paraId="6EC4572B" w14:textId="77777777" w:rsidR="007A398F" w:rsidRDefault="007A398F">
      <w:pPr>
        <w:pStyle w:val="Apara"/>
        <w:keepNext/>
        <w:rPr>
          <w:color w:val="000000"/>
        </w:rPr>
      </w:pPr>
      <w:r>
        <w:rPr>
          <w:color w:val="000000"/>
        </w:rPr>
        <w:tab/>
        <w:t>(e)</w:t>
      </w:r>
      <w:r>
        <w:rPr>
          <w:color w:val="000000"/>
        </w:rPr>
        <w:tab/>
        <w:t>require the occupier, or anyone at the premises, to give the authorised person reasonable help to exercise a power under this part.</w:t>
      </w:r>
    </w:p>
    <w:p w14:paraId="7D50EE19" w14:textId="3611BDF0" w:rsidR="007A398F" w:rsidRDefault="007A398F">
      <w:pPr>
        <w:pStyle w:val="aNote"/>
        <w:rPr>
          <w:color w:val="000000"/>
        </w:rPr>
      </w:pPr>
      <w:r>
        <w:rPr>
          <w:rStyle w:val="charItals"/>
        </w:rPr>
        <w:t>Note</w:t>
      </w:r>
      <w:r>
        <w:rPr>
          <w:rStyle w:val="charItals"/>
        </w:rPr>
        <w:tab/>
      </w:r>
      <w:r>
        <w:rPr>
          <w:color w:val="000000"/>
        </w:rPr>
        <w:t xml:space="preserve">The </w:t>
      </w:r>
      <w:hyperlink r:id="rId40" w:tooltip="A2001-14" w:history="1">
        <w:r w:rsidR="004C1761" w:rsidRPr="004C1761">
          <w:rPr>
            <w:rStyle w:val="charCitHyperlinkAbbrev"/>
          </w:rPr>
          <w:t>Legislation Act</w:t>
        </w:r>
      </w:hyperlink>
      <w:r>
        <w:rPr>
          <w:color w:val="000000"/>
        </w:rPr>
        <w:t>, s 170 and s 171 deal with the application of the privilege against self</w:t>
      </w:r>
      <w:r w:rsidR="0064518B">
        <w:rPr>
          <w:color w:val="000000"/>
        </w:rPr>
        <w:t>-</w:t>
      </w:r>
      <w:r>
        <w:rPr>
          <w:color w:val="000000"/>
        </w:rPr>
        <w:t>incrimination and client legal privilege.</w:t>
      </w:r>
    </w:p>
    <w:p w14:paraId="24CB416D" w14:textId="77777777" w:rsidR="007A398F" w:rsidRDefault="007A398F">
      <w:pPr>
        <w:pStyle w:val="Amain"/>
        <w:keepNext/>
        <w:rPr>
          <w:color w:val="000000"/>
        </w:rPr>
      </w:pPr>
      <w:r>
        <w:rPr>
          <w:color w:val="000000"/>
        </w:rPr>
        <w:tab/>
        <w:t>(2)</w:t>
      </w:r>
      <w:r>
        <w:rPr>
          <w:color w:val="000000"/>
        </w:rPr>
        <w:tab/>
        <w:t>A person must take all reasonable steps to comply with a requirement made of the person under subsection (1) (e).</w:t>
      </w:r>
    </w:p>
    <w:p w14:paraId="2499AE51" w14:textId="77777777" w:rsidR="007A398F" w:rsidRDefault="007A398F">
      <w:pPr>
        <w:pStyle w:val="Penalty"/>
        <w:keepNext/>
        <w:rPr>
          <w:color w:val="000000"/>
        </w:rPr>
      </w:pPr>
      <w:r>
        <w:rPr>
          <w:color w:val="000000"/>
        </w:rPr>
        <w:t>Maximum penalty:  50 penalty units.</w:t>
      </w:r>
    </w:p>
    <w:p w14:paraId="36C12A59" w14:textId="77777777" w:rsidR="007A398F" w:rsidRDefault="007A398F">
      <w:pPr>
        <w:pStyle w:val="AH5Sec"/>
        <w:rPr>
          <w:color w:val="000000"/>
        </w:rPr>
      </w:pPr>
      <w:bookmarkStart w:id="68" w:name="_Toc16002373"/>
      <w:r w:rsidRPr="007A71AB">
        <w:rPr>
          <w:rStyle w:val="CharSectNo"/>
        </w:rPr>
        <w:t>52</w:t>
      </w:r>
      <w:r>
        <w:rPr>
          <w:color w:val="000000"/>
        </w:rPr>
        <w:tab/>
        <w:t>Power to require name and address</w:t>
      </w:r>
      <w:bookmarkEnd w:id="68"/>
    </w:p>
    <w:p w14:paraId="2B8278C4" w14:textId="77777777" w:rsidR="007A398F" w:rsidRDefault="007A398F">
      <w:pPr>
        <w:pStyle w:val="Amain"/>
        <w:keepNext/>
        <w:rPr>
          <w:color w:val="000000"/>
        </w:rPr>
      </w:pPr>
      <w:r>
        <w:rPr>
          <w:color w:val="000000"/>
        </w:rPr>
        <w:tab/>
        <w:t>(1)</w:t>
      </w:r>
      <w:r>
        <w:rPr>
          <w:color w:val="000000"/>
        </w:rPr>
        <w:tab/>
        <w:t>An authorised person may require a person to state the person’s name and home address if the authorised person believes, on reasonable grounds, that the person is committing or has just committed an offence against this Act.</w:t>
      </w:r>
    </w:p>
    <w:p w14:paraId="475FC847" w14:textId="4857DD76" w:rsidR="007A398F" w:rsidRDefault="007A398F">
      <w:pPr>
        <w:pStyle w:val="aNote"/>
        <w:rPr>
          <w:color w:val="000000"/>
        </w:rPr>
      </w:pPr>
      <w:r>
        <w:rPr>
          <w:rStyle w:val="charItals"/>
        </w:rPr>
        <w:t>Note</w:t>
      </w:r>
      <w:r>
        <w:rPr>
          <w:snapToGrid w:val="0"/>
          <w:color w:val="000000"/>
        </w:rPr>
        <w:tab/>
        <w:t xml:space="preserve">A reference to an Act includes a reference to the statutory instruments made or in force under the Act, including any regulation (see </w:t>
      </w:r>
      <w:hyperlink r:id="rId41" w:tooltip="A2001-14" w:history="1">
        <w:r w:rsidR="004C1761" w:rsidRPr="004C1761">
          <w:rPr>
            <w:rStyle w:val="charCitHyperlinkAbbrev"/>
          </w:rPr>
          <w:t>Legislation Act</w:t>
        </w:r>
      </w:hyperlink>
      <w:r>
        <w:rPr>
          <w:color w:val="000000"/>
        </w:rPr>
        <w:t>,</w:t>
      </w:r>
      <w:r>
        <w:rPr>
          <w:snapToGrid w:val="0"/>
          <w:color w:val="000000"/>
        </w:rPr>
        <w:t xml:space="preserve"> s 104).</w:t>
      </w:r>
    </w:p>
    <w:p w14:paraId="409313CD" w14:textId="77777777" w:rsidR="007A398F" w:rsidRDefault="007A398F">
      <w:pPr>
        <w:pStyle w:val="Amain"/>
        <w:rPr>
          <w:color w:val="000000"/>
        </w:rPr>
      </w:pPr>
      <w:r>
        <w:rPr>
          <w:color w:val="000000"/>
        </w:rPr>
        <w:tab/>
        <w:t>(2)</w:t>
      </w:r>
      <w:r>
        <w:rPr>
          <w:color w:val="000000"/>
        </w:rPr>
        <w:tab/>
        <w:t>The authorised person must tell the person the reason for the requirement and, as soon as practicable, record the reason.</w:t>
      </w:r>
    </w:p>
    <w:p w14:paraId="656B684D" w14:textId="77777777" w:rsidR="007A398F" w:rsidRDefault="007A398F">
      <w:pPr>
        <w:pStyle w:val="Amain"/>
        <w:rPr>
          <w:color w:val="000000"/>
        </w:rPr>
      </w:pPr>
      <w:r>
        <w:rPr>
          <w:color w:val="000000"/>
        </w:rPr>
        <w:tab/>
        <w:t>(3)</w:t>
      </w:r>
      <w:r>
        <w:rPr>
          <w:color w:val="000000"/>
        </w:rPr>
        <w:tab/>
        <w:t>The person may ask the authorised person to produce his or her identity card for inspection by the person.</w:t>
      </w:r>
    </w:p>
    <w:p w14:paraId="648D4117" w14:textId="77777777" w:rsidR="007A398F" w:rsidRDefault="007A398F">
      <w:pPr>
        <w:pStyle w:val="Amain"/>
        <w:rPr>
          <w:color w:val="000000"/>
        </w:rPr>
      </w:pPr>
      <w:r>
        <w:rPr>
          <w:color w:val="000000"/>
        </w:rPr>
        <w:lastRenderedPageBreak/>
        <w:tab/>
        <w:t>(4)</w:t>
      </w:r>
      <w:r>
        <w:rPr>
          <w:color w:val="000000"/>
        </w:rPr>
        <w:tab/>
        <w:t>A person must comply with a requirement made of the person under subsection (1) if the authorised person—</w:t>
      </w:r>
    </w:p>
    <w:p w14:paraId="1A06F782" w14:textId="77777777" w:rsidR="007A398F" w:rsidRDefault="007A398F">
      <w:pPr>
        <w:pStyle w:val="Apara"/>
        <w:rPr>
          <w:color w:val="000000"/>
        </w:rPr>
      </w:pPr>
      <w:r>
        <w:rPr>
          <w:color w:val="000000"/>
        </w:rPr>
        <w:tab/>
        <w:t>(a)</w:t>
      </w:r>
      <w:r>
        <w:rPr>
          <w:color w:val="000000"/>
        </w:rPr>
        <w:tab/>
        <w:t>tells the person the reason for the requirement; and</w:t>
      </w:r>
    </w:p>
    <w:p w14:paraId="1851FC23" w14:textId="77777777" w:rsidR="007A398F" w:rsidRDefault="007A398F">
      <w:pPr>
        <w:pStyle w:val="Apara"/>
        <w:keepNext/>
        <w:rPr>
          <w:color w:val="000000"/>
        </w:rPr>
      </w:pPr>
      <w:r>
        <w:rPr>
          <w:color w:val="000000"/>
        </w:rPr>
        <w:tab/>
        <w:t>(b)</w:t>
      </w:r>
      <w:r>
        <w:rPr>
          <w:color w:val="000000"/>
        </w:rPr>
        <w:tab/>
        <w:t>complies with any request made by the person under subsection (3).</w:t>
      </w:r>
    </w:p>
    <w:p w14:paraId="1C429040" w14:textId="77777777" w:rsidR="007A398F" w:rsidRDefault="007A398F">
      <w:pPr>
        <w:pStyle w:val="Penalty"/>
        <w:keepNext/>
      </w:pPr>
      <w:r>
        <w:t>Maximum penalty:  10 penalty units.</w:t>
      </w:r>
    </w:p>
    <w:p w14:paraId="40A4B04E" w14:textId="77777777" w:rsidR="007A398F" w:rsidRDefault="007A398F">
      <w:pPr>
        <w:pStyle w:val="Amain"/>
        <w:rPr>
          <w:color w:val="000000"/>
        </w:rPr>
      </w:pPr>
      <w:r>
        <w:rPr>
          <w:color w:val="000000"/>
        </w:rPr>
        <w:tab/>
        <w:t>(5)</w:t>
      </w:r>
      <w:r>
        <w:rPr>
          <w:color w:val="000000"/>
        </w:rPr>
        <w:tab/>
        <w:t>An offence against this section is a strict liability offence.</w:t>
      </w:r>
    </w:p>
    <w:p w14:paraId="090C7E00" w14:textId="77777777" w:rsidR="007A398F" w:rsidRDefault="007A398F">
      <w:pPr>
        <w:pStyle w:val="AH5Sec"/>
        <w:rPr>
          <w:color w:val="000000"/>
        </w:rPr>
      </w:pPr>
      <w:bookmarkStart w:id="69" w:name="_Toc16002374"/>
      <w:r w:rsidRPr="007A71AB">
        <w:rPr>
          <w:rStyle w:val="CharSectNo"/>
        </w:rPr>
        <w:t>53</w:t>
      </w:r>
      <w:r>
        <w:rPr>
          <w:color w:val="000000"/>
        </w:rPr>
        <w:tab/>
        <w:t>Power to seize things</w:t>
      </w:r>
      <w:bookmarkEnd w:id="69"/>
    </w:p>
    <w:p w14:paraId="3F4A7B6D" w14:textId="77777777" w:rsidR="007A398F" w:rsidRDefault="007A398F">
      <w:pPr>
        <w:pStyle w:val="Amain"/>
        <w:rPr>
          <w:color w:val="000000"/>
        </w:rPr>
      </w:pPr>
      <w:r>
        <w:rPr>
          <w:color w:val="000000"/>
        </w:rPr>
        <w:tab/>
        <w:t>(1)</w:t>
      </w:r>
      <w:r>
        <w:rPr>
          <w:color w:val="000000"/>
        </w:rPr>
        <w:tab/>
        <w:t>An authorised person who enters premises under this part with the occupier’s consent may seize anything at the premises if—</w:t>
      </w:r>
    </w:p>
    <w:p w14:paraId="276DCBA2" w14:textId="77777777" w:rsidR="007A398F" w:rsidRDefault="007A398F">
      <w:pPr>
        <w:pStyle w:val="Apara"/>
        <w:rPr>
          <w:color w:val="000000"/>
        </w:rPr>
      </w:pPr>
      <w:r>
        <w:rPr>
          <w:color w:val="000000"/>
        </w:rPr>
        <w:tab/>
        <w:t>(a)</w:t>
      </w:r>
      <w:r>
        <w:rPr>
          <w:color w:val="000000"/>
        </w:rPr>
        <w:tab/>
        <w:t>the authorised person is satisfied, on reasonable grounds, that the thing is connected with an offence against this Act; and</w:t>
      </w:r>
    </w:p>
    <w:p w14:paraId="3A29C0D2" w14:textId="77777777" w:rsidR="007A398F" w:rsidRDefault="007A398F">
      <w:pPr>
        <w:pStyle w:val="Apara"/>
        <w:rPr>
          <w:color w:val="000000"/>
        </w:rPr>
      </w:pPr>
      <w:r>
        <w:rPr>
          <w:color w:val="000000"/>
        </w:rPr>
        <w:tab/>
        <w:t>(b)</w:t>
      </w:r>
      <w:r>
        <w:rPr>
          <w:color w:val="000000"/>
        </w:rPr>
        <w:tab/>
        <w:t>seizure of the thing is consistent with the purpose of the entry told to the occupier when seeking the occupier’s consent.</w:t>
      </w:r>
    </w:p>
    <w:p w14:paraId="6ED71041" w14:textId="77777777" w:rsidR="007A398F" w:rsidRDefault="007A398F">
      <w:pPr>
        <w:pStyle w:val="Amain"/>
        <w:rPr>
          <w:color w:val="000000"/>
        </w:rPr>
      </w:pPr>
      <w:r>
        <w:rPr>
          <w:color w:val="000000"/>
        </w:rPr>
        <w:tab/>
        <w:t>(2)</w:t>
      </w:r>
      <w:r>
        <w:rPr>
          <w:color w:val="000000"/>
        </w:rPr>
        <w:tab/>
        <w:t>An authorised person who enters premises under a warrant under this part may seize anything at the premises that the authorised person is authorised to seize under the warrant.</w:t>
      </w:r>
    </w:p>
    <w:p w14:paraId="4B9770E5" w14:textId="77777777" w:rsidR="007A398F" w:rsidRDefault="007A398F">
      <w:pPr>
        <w:pStyle w:val="Amain"/>
        <w:rPr>
          <w:color w:val="000000"/>
        </w:rPr>
      </w:pPr>
      <w:r>
        <w:rPr>
          <w:color w:val="000000"/>
        </w:rPr>
        <w:tab/>
        <w:t>(3)</w:t>
      </w:r>
      <w:r>
        <w:rPr>
          <w:color w:val="000000"/>
        </w:rPr>
        <w:tab/>
        <w:t>An authorised person who enters premises under this part (whether with the occupier’s consent, under a warrant or otherwise) may seize anything at the premises if satisfied, on reasonable grounds, that—</w:t>
      </w:r>
    </w:p>
    <w:p w14:paraId="0BD2CE99" w14:textId="77777777" w:rsidR="007A398F" w:rsidRDefault="007A398F">
      <w:pPr>
        <w:pStyle w:val="Apara"/>
        <w:rPr>
          <w:color w:val="000000"/>
        </w:rPr>
      </w:pPr>
      <w:r>
        <w:rPr>
          <w:color w:val="000000"/>
        </w:rPr>
        <w:tab/>
        <w:t>(a)</w:t>
      </w:r>
      <w:r>
        <w:rPr>
          <w:color w:val="000000"/>
        </w:rPr>
        <w:tab/>
        <w:t>the thing is connected with an offence against this Act; and</w:t>
      </w:r>
    </w:p>
    <w:p w14:paraId="314C690C" w14:textId="77777777" w:rsidR="007A398F" w:rsidRDefault="007A398F">
      <w:pPr>
        <w:pStyle w:val="Apara"/>
        <w:rPr>
          <w:color w:val="000000"/>
        </w:rPr>
      </w:pPr>
      <w:r>
        <w:rPr>
          <w:color w:val="000000"/>
        </w:rPr>
        <w:tab/>
        <w:t>(b)</w:t>
      </w:r>
      <w:r>
        <w:rPr>
          <w:color w:val="000000"/>
        </w:rPr>
        <w:tab/>
        <w:t>the seizure is necessary to prevent the thing from being—</w:t>
      </w:r>
    </w:p>
    <w:p w14:paraId="5B66C44E" w14:textId="77777777" w:rsidR="007A398F" w:rsidRDefault="007A398F">
      <w:pPr>
        <w:pStyle w:val="Asubpara"/>
        <w:rPr>
          <w:color w:val="000000"/>
        </w:rPr>
      </w:pPr>
      <w:r>
        <w:rPr>
          <w:color w:val="000000"/>
        </w:rPr>
        <w:tab/>
        <w:t>(i)</w:t>
      </w:r>
      <w:r>
        <w:rPr>
          <w:color w:val="000000"/>
        </w:rPr>
        <w:tab/>
        <w:t>concealed, lost or destroyed; or</w:t>
      </w:r>
    </w:p>
    <w:p w14:paraId="1085C11A" w14:textId="77777777" w:rsidR="007A398F" w:rsidRDefault="007A398F">
      <w:pPr>
        <w:pStyle w:val="Asubpara"/>
        <w:rPr>
          <w:color w:val="000000"/>
        </w:rPr>
      </w:pPr>
      <w:r>
        <w:rPr>
          <w:color w:val="000000"/>
        </w:rPr>
        <w:tab/>
        <w:t>(ii)</w:t>
      </w:r>
      <w:r>
        <w:rPr>
          <w:color w:val="000000"/>
        </w:rPr>
        <w:tab/>
        <w:t>used to commit, continue or repeat the offence.</w:t>
      </w:r>
    </w:p>
    <w:p w14:paraId="764DB0F9" w14:textId="77777777" w:rsidR="007A398F" w:rsidRDefault="007A398F" w:rsidP="007752BC">
      <w:pPr>
        <w:pStyle w:val="Amain"/>
        <w:keepNext/>
        <w:rPr>
          <w:color w:val="000000"/>
        </w:rPr>
      </w:pPr>
      <w:r>
        <w:rPr>
          <w:color w:val="000000"/>
        </w:rPr>
        <w:lastRenderedPageBreak/>
        <w:tab/>
        <w:t>(4)</w:t>
      </w:r>
      <w:r>
        <w:rPr>
          <w:color w:val="000000"/>
        </w:rPr>
        <w:tab/>
        <w:t>Having seized a thing, an authorised person may—</w:t>
      </w:r>
    </w:p>
    <w:p w14:paraId="1D8B38F2" w14:textId="77777777" w:rsidR="007A398F" w:rsidRDefault="007A398F" w:rsidP="007752BC">
      <w:pPr>
        <w:pStyle w:val="Apara"/>
        <w:keepNext/>
      </w:pPr>
      <w:r>
        <w:tab/>
        <w:t>(a)</w:t>
      </w:r>
      <w:r>
        <w:tab/>
        <w:t xml:space="preserve">remove the thing from the premises where it was seized (the </w:t>
      </w:r>
      <w:r>
        <w:rPr>
          <w:rStyle w:val="charBoldItals"/>
        </w:rPr>
        <w:t>place of seizure</w:t>
      </w:r>
      <w:r>
        <w:t>) to another place; or</w:t>
      </w:r>
    </w:p>
    <w:p w14:paraId="01145264" w14:textId="77777777" w:rsidR="007A398F" w:rsidRDefault="007A398F">
      <w:pPr>
        <w:pStyle w:val="Apara"/>
        <w:rPr>
          <w:color w:val="000000"/>
        </w:rPr>
      </w:pPr>
      <w:r>
        <w:rPr>
          <w:color w:val="000000"/>
        </w:rPr>
        <w:tab/>
        <w:t>(b)</w:t>
      </w:r>
      <w:r>
        <w:rPr>
          <w:color w:val="000000"/>
        </w:rPr>
        <w:tab/>
        <w:t>leave the thing at the place of seizure but restrict access to it.</w:t>
      </w:r>
    </w:p>
    <w:p w14:paraId="03A97BD5" w14:textId="77777777" w:rsidR="007A398F" w:rsidRDefault="007A398F">
      <w:pPr>
        <w:pStyle w:val="Amain"/>
        <w:rPr>
          <w:color w:val="000000"/>
        </w:rPr>
      </w:pPr>
      <w:r>
        <w:rPr>
          <w:color w:val="000000"/>
        </w:rPr>
        <w:tab/>
        <w:t>(5)</w:t>
      </w:r>
      <w:r>
        <w:rPr>
          <w:color w:val="000000"/>
        </w:rPr>
        <w:tab/>
        <w:t>A person commits an offence if—</w:t>
      </w:r>
    </w:p>
    <w:p w14:paraId="18004205" w14:textId="77777777" w:rsidR="007A398F" w:rsidRDefault="007A398F">
      <w:pPr>
        <w:pStyle w:val="Apara"/>
        <w:rPr>
          <w:color w:val="000000"/>
        </w:rPr>
      </w:pPr>
      <w:r>
        <w:rPr>
          <w:color w:val="000000"/>
        </w:rPr>
        <w:tab/>
        <w:t>(a)</w:t>
      </w:r>
      <w:r>
        <w:rPr>
          <w:color w:val="000000"/>
        </w:rPr>
        <w:tab/>
        <w:t>the person interferes with a seized thing, or anything containing a seized thing, to which access has been restricted under subsection (4); and</w:t>
      </w:r>
    </w:p>
    <w:p w14:paraId="5CF17C29" w14:textId="77777777" w:rsidR="007A398F" w:rsidRDefault="007A398F">
      <w:pPr>
        <w:pStyle w:val="Apara"/>
        <w:keepNext/>
        <w:rPr>
          <w:color w:val="000000"/>
        </w:rPr>
      </w:pPr>
      <w:r>
        <w:rPr>
          <w:color w:val="000000"/>
        </w:rPr>
        <w:tab/>
        <w:t>(b)</w:t>
      </w:r>
      <w:r>
        <w:rPr>
          <w:color w:val="000000"/>
        </w:rPr>
        <w:tab/>
        <w:t>the person does not have an authorised person’s approval to interfere with the thing.</w:t>
      </w:r>
    </w:p>
    <w:p w14:paraId="37351043" w14:textId="77777777" w:rsidR="007A398F" w:rsidRDefault="007A398F">
      <w:pPr>
        <w:pStyle w:val="Penalty"/>
        <w:keepNext/>
        <w:rPr>
          <w:color w:val="000000"/>
        </w:rPr>
      </w:pPr>
      <w:r>
        <w:rPr>
          <w:color w:val="000000"/>
        </w:rPr>
        <w:t>Maximum penalty:  50 penalty units.</w:t>
      </w:r>
    </w:p>
    <w:p w14:paraId="09BD9E74" w14:textId="77777777" w:rsidR="007A398F" w:rsidRDefault="007A398F">
      <w:pPr>
        <w:pStyle w:val="Amain"/>
        <w:rPr>
          <w:color w:val="000000"/>
        </w:rPr>
      </w:pPr>
      <w:r>
        <w:rPr>
          <w:color w:val="000000"/>
        </w:rPr>
        <w:tab/>
        <w:t>(6)</w:t>
      </w:r>
      <w:r>
        <w:rPr>
          <w:color w:val="000000"/>
        </w:rPr>
        <w:tab/>
        <w:t>An offence against this section is a strict liability offence.</w:t>
      </w:r>
    </w:p>
    <w:p w14:paraId="4A747FE3" w14:textId="77777777" w:rsidR="007A398F" w:rsidRPr="007A71AB" w:rsidRDefault="007A398F">
      <w:pPr>
        <w:pStyle w:val="AH3Div"/>
      </w:pPr>
      <w:bookmarkStart w:id="70" w:name="_Toc16002375"/>
      <w:r w:rsidRPr="007A71AB">
        <w:rPr>
          <w:rStyle w:val="CharDivNo"/>
        </w:rPr>
        <w:t>Division 6.4</w:t>
      </w:r>
      <w:r>
        <w:rPr>
          <w:color w:val="000000"/>
        </w:rPr>
        <w:tab/>
      </w:r>
      <w:r w:rsidRPr="007A71AB">
        <w:rPr>
          <w:rStyle w:val="CharDivText"/>
          <w:color w:val="000000"/>
        </w:rPr>
        <w:t>Search warrants</w:t>
      </w:r>
      <w:bookmarkEnd w:id="70"/>
    </w:p>
    <w:p w14:paraId="725B06B2" w14:textId="77777777" w:rsidR="007A398F" w:rsidRDefault="007A398F">
      <w:pPr>
        <w:pStyle w:val="AH5Sec"/>
        <w:rPr>
          <w:color w:val="000000"/>
        </w:rPr>
      </w:pPr>
      <w:bookmarkStart w:id="71" w:name="_Toc16002376"/>
      <w:r w:rsidRPr="007A71AB">
        <w:rPr>
          <w:rStyle w:val="CharSectNo"/>
        </w:rPr>
        <w:t>54</w:t>
      </w:r>
      <w:r>
        <w:rPr>
          <w:color w:val="000000"/>
        </w:rPr>
        <w:tab/>
        <w:t>Warrants generally</w:t>
      </w:r>
      <w:bookmarkEnd w:id="71"/>
    </w:p>
    <w:p w14:paraId="291CD5B3" w14:textId="77777777" w:rsidR="007A398F" w:rsidRDefault="007A398F">
      <w:pPr>
        <w:pStyle w:val="Amain"/>
        <w:rPr>
          <w:color w:val="000000"/>
        </w:rPr>
      </w:pPr>
      <w:r>
        <w:rPr>
          <w:color w:val="000000"/>
        </w:rPr>
        <w:tab/>
        <w:t>(1)</w:t>
      </w:r>
      <w:r>
        <w:rPr>
          <w:color w:val="000000"/>
        </w:rPr>
        <w:tab/>
        <w:t>An authorised person may apply to a magistrate for a warrant to enter premises.</w:t>
      </w:r>
    </w:p>
    <w:p w14:paraId="523EF165" w14:textId="77777777" w:rsidR="007A398F" w:rsidRDefault="007A398F">
      <w:pPr>
        <w:pStyle w:val="Amain"/>
        <w:rPr>
          <w:color w:val="000000"/>
        </w:rPr>
      </w:pPr>
      <w:r>
        <w:rPr>
          <w:color w:val="000000"/>
        </w:rPr>
        <w:tab/>
        <w:t>(2)</w:t>
      </w:r>
      <w:r>
        <w:rPr>
          <w:color w:val="000000"/>
        </w:rPr>
        <w:tab/>
        <w:t>The application must be sworn and state the grounds on which the warrant is sought.</w:t>
      </w:r>
    </w:p>
    <w:p w14:paraId="53BF8077" w14:textId="77777777" w:rsidR="007A398F" w:rsidRDefault="007A398F">
      <w:pPr>
        <w:pStyle w:val="Amain"/>
        <w:rPr>
          <w:color w:val="000000"/>
        </w:rPr>
      </w:pPr>
      <w:r>
        <w:rPr>
          <w:color w:val="000000"/>
        </w:rPr>
        <w:tab/>
        <w:t>(3)</w:t>
      </w:r>
      <w:r>
        <w:rPr>
          <w:color w:val="000000"/>
        </w:rPr>
        <w:tab/>
        <w:t>The magistrate may refuse to consider the application until the authorised person gives the magistrate all the information the magistrate requires about the application in the way the magistrate requires.</w:t>
      </w:r>
    </w:p>
    <w:p w14:paraId="74B027B9" w14:textId="77777777" w:rsidR="007A398F" w:rsidRDefault="007A398F">
      <w:pPr>
        <w:pStyle w:val="Amain"/>
        <w:rPr>
          <w:color w:val="000000"/>
        </w:rPr>
      </w:pPr>
      <w:r>
        <w:rPr>
          <w:color w:val="000000"/>
        </w:rPr>
        <w:tab/>
        <w:t>(4)</w:t>
      </w:r>
      <w:r>
        <w:rPr>
          <w:color w:val="000000"/>
        </w:rPr>
        <w:tab/>
        <w:t>The magistrate may issue a warrant only if satisfied there are reasonable grounds for suspecting—</w:t>
      </w:r>
    </w:p>
    <w:p w14:paraId="24F0E3E3" w14:textId="77777777" w:rsidR="007A398F" w:rsidRDefault="007A398F">
      <w:pPr>
        <w:pStyle w:val="Apara"/>
        <w:rPr>
          <w:color w:val="000000"/>
        </w:rPr>
      </w:pPr>
      <w:r>
        <w:rPr>
          <w:color w:val="000000"/>
        </w:rPr>
        <w:tab/>
        <w:t>(a)</w:t>
      </w:r>
      <w:r>
        <w:rPr>
          <w:color w:val="000000"/>
        </w:rPr>
        <w:tab/>
        <w:t>there is a particular thing or activity connected with an offence against this Act; and</w:t>
      </w:r>
    </w:p>
    <w:p w14:paraId="486342B9" w14:textId="77777777" w:rsidR="007A398F" w:rsidRDefault="007A398F" w:rsidP="00FC1A94">
      <w:pPr>
        <w:pStyle w:val="Apara"/>
        <w:keepNext/>
        <w:rPr>
          <w:color w:val="000000"/>
        </w:rPr>
      </w:pPr>
      <w:r>
        <w:rPr>
          <w:color w:val="000000"/>
        </w:rPr>
        <w:lastRenderedPageBreak/>
        <w:tab/>
        <w:t>(b)</w:t>
      </w:r>
      <w:r>
        <w:rPr>
          <w:color w:val="000000"/>
        </w:rPr>
        <w:tab/>
        <w:t>the thing or activity—</w:t>
      </w:r>
    </w:p>
    <w:p w14:paraId="23038315" w14:textId="77777777" w:rsidR="007A398F" w:rsidRDefault="007A398F">
      <w:pPr>
        <w:pStyle w:val="Asubpara"/>
        <w:rPr>
          <w:color w:val="000000"/>
        </w:rPr>
      </w:pPr>
      <w:r>
        <w:rPr>
          <w:color w:val="000000"/>
        </w:rPr>
        <w:tab/>
        <w:t>(i)</w:t>
      </w:r>
      <w:r>
        <w:rPr>
          <w:color w:val="000000"/>
        </w:rPr>
        <w:tab/>
        <w:t>is, or is being engaged in, at the premises; or</w:t>
      </w:r>
    </w:p>
    <w:p w14:paraId="58C8883B" w14:textId="77777777" w:rsidR="007A398F" w:rsidRDefault="007A398F">
      <w:pPr>
        <w:pStyle w:val="Asubpara"/>
        <w:rPr>
          <w:color w:val="000000"/>
        </w:rPr>
      </w:pPr>
      <w:r>
        <w:rPr>
          <w:color w:val="000000"/>
        </w:rPr>
        <w:tab/>
        <w:t>(ii)</w:t>
      </w:r>
      <w:r>
        <w:rPr>
          <w:color w:val="000000"/>
        </w:rPr>
        <w:tab/>
        <w:t>may be, or may be engaged in, at the premises within the next 14 days.</w:t>
      </w:r>
    </w:p>
    <w:p w14:paraId="201F23D7" w14:textId="77777777" w:rsidR="007A398F" w:rsidRDefault="007A398F">
      <w:pPr>
        <w:pStyle w:val="Amain"/>
        <w:rPr>
          <w:color w:val="000000"/>
        </w:rPr>
      </w:pPr>
      <w:r>
        <w:rPr>
          <w:color w:val="000000"/>
        </w:rPr>
        <w:tab/>
        <w:t>(5)</w:t>
      </w:r>
      <w:r>
        <w:rPr>
          <w:color w:val="000000"/>
        </w:rPr>
        <w:tab/>
        <w:t>The warrant must state—</w:t>
      </w:r>
    </w:p>
    <w:p w14:paraId="65AEB1DD" w14:textId="77777777" w:rsidR="007A398F" w:rsidRDefault="007A398F">
      <w:pPr>
        <w:pStyle w:val="Apara"/>
        <w:rPr>
          <w:color w:val="000000"/>
        </w:rPr>
      </w:pPr>
      <w:r>
        <w:rPr>
          <w:color w:val="000000"/>
        </w:rPr>
        <w:tab/>
        <w:t>(a)</w:t>
      </w:r>
      <w:r>
        <w:rPr>
          <w:color w:val="000000"/>
        </w:rPr>
        <w:tab/>
        <w:t>that an authorised person may, with any necessary assistance and force, enter the premises and exercise the authorised person’s powers under this part; and</w:t>
      </w:r>
    </w:p>
    <w:p w14:paraId="79EA656A" w14:textId="77777777" w:rsidR="007A398F" w:rsidRDefault="007A398F">
      <w:pPr>
        <w:pStyle w:val="Apara"/>
        <w:rPr>
          <w:color w:val="000000"/>
        </w:rPr>
      </w:pPr>
      <w:r>
        <w:rPr>
          <w:color w:val="000000"/>
        </w:rPr>
        <w:tab/>
        <w:t>(b)</w:t>
      </w:r>
      <w:r>
        <w:rPr>
          <w:color w:val="000000"/>
        </w:rPr>
        <w:tab/>
        <w:t>the offence for which the warrant is sought; and</w:t>
      </w:r>
    </w:p>
    <w:p w14:paraId="3041968F" w14:textId="77777777" w:rsidR="007A398F" w:rsidRDefault="007A398F">
      <w:pPr>
        <w:pStyle w:val="Apara"/>
        <w:rPr>
          <w:color w:val="000000"/>
        </w:rPr>
      </w:pPr>
      <w:r>
        <w:rPr>
          <w:color w:val="000000"/>
        </w:rPr>
        <w:tab/>
        <w:t>(c)</w:t>
      </w:r>
      <w:r>
        <w:rPr>
          <w:color w:val="000000"/>
        </w:rPr>
        <w:tab/>
        <w:t>the thing that may be seized under the warrant; and</w:t>
      </w:r>
    </w:p>
    <w:p w14:paraId="5F39B9F3" w14:textId="77777777" w:rsidR="007A398F" w:rsidRDefault="007A398F">
      <w:pPr>
        <w:pStyle w:val="Apara"/>
        <w:rPr>
          <w:color w:val="000000"/>
        </w:rPr>
      </w:pPr>
      <w:r>
        <w:rPr>
          <w:color w:val="000000"/>
        </w:rPr>
        <w:tab/>
        <w:t>(d)</w:t>
      </w:r>
      <w:r>
        <w:rPr>
          <w:color w:val="000000"/>
        </w:rPr>
        <w:tab/>
        <w:t>the hours when the premises may be entered; and</w:t>
      </w:r>
    </w:p>
    <w:p w14:paraId="449F7C7D" w14:textId="77777777" w:rsidR="007A398F" w:rsidRDefault="007A398F">
      <w:pPr>
        <w:pStyle w:val="Apara"/>
        <w:rPr>
          <w:color w:val="000000"/>
        </w:rPr>
      </w:pPr>
      <w:r>
        <w:rPr>
          <w:color w:val="000000"/>
        </w:rPr>
        <w:tab/>
        <w:t>(e)</w:t>
      </w:r>
      <w:r>
        <w:rPr>
          <w:color w:val="000000"/>
        </w:rPr>
        <w:tab/>
        <w:t>the date, within 14 days after the day of the warrant’s issue, the warrant ends.</w:t>
      </w:r>
    </w:p>
    <w:p w14:paraId="35779FC0" w14:textId="77777777" w:rsidR="007A398F" w:rsidRDefault="007A398F">
      <w:pPr>
        <w:pStyle w:val="AH5Sec"/>
        <w:rPr>
          <w:color w:val="000000"/>
        </w:rPr>
      </w:pPr>
      <w:bookmarkStart w:id="72" w:name="_Toc16002377"/>
      <w:r w:rsidRPr="007A71AB">
        <w:rPr>
          <w:rStyle w:val="CharSectNo"/>
        </w:rPr>
        <w:t>55</w:t>
      </w:r>
      <w:r>
        <w:rPr>
          <w:color w:val="000000"/>
        </w:rPr>
        <w:tab/>
        <w:t>Warrants—application made other than in person</w:t>
      </w:r>
      <w:bookmarkEnd w:id="72"/>
    </w:p>
    <w:p w14:paraId="49386882" w14:textId="77777777" w:rsidR="007A398F" w:rsidRDefault="007A398F">
      <w:pPr>
        <w:pStyle w:val="Amain"/>
        <w:rPr>
          <w:color w:val="000000"/>
        </w:rPr>
      </w:pPr>
      <w:r>
        <w:rPr>
          <w:color w:val="000000"/>
        </w:rPr>
        <w:tab/>
        <w:t>(1)</w:t>
      </w:r>
      <w:r>
        <w:rPr>
          <w:color w:val="000000"/>
        </w:rPr>
        <w:tab/>
        <w:t>An authorised person may apply for a warrant by phone, fax, radio or other form of communication if the authorised person considers it necessary because of—</w:t>
      </w:r>
    </w:p>
    <w:p w14:paraId="140E2250" w14:textId="77777777" w:rsidR="007A398F" w:rsidRDefault="007A398F">
      <w:pPr>
        <w:pStyle w:val="Apara"/>
        <w:rPr>
          <w:color w:val="000000"/>
        </w:rPr>
      </w:pPr>
      <w:r>
        <w:rPr>
          <w:color w:val="000000"/>
        </w:rPr>
        <w:tab/>
        <w:t>(a)</w:t>
      </w:r>
      <w:r>
        <w:rPr>
          <w:color w:val="000000"/>
        </w:rPr>
        <w:tab/>
        <w:t>urgent circumstances; or</w:t>
      </w:r>
    </w:p>
    <w:p w14:paraId="7D471DCB" w14:textId="77777777" w:rsidR="007A398F" w:rsidRDefault="007A398F">
      <w:pPr>
        <w:pStyle w:val="Apara"/>
        <w:rPr>
          <w:color w:val="000000"/>
        </w:rPr>
      </w:pPr>
      <w:r>
        <w:rPr>
          <w:color w:val="000000"/>
        </w:rPr>
        <w:tab/>
        <w:t>(b)</w:t>
      </w:r>
      <w:r>
        <w:rPr>
          <w:color w:val="000000"/>
        </w:rPr>
        <w:tab/>
        <w:t>other special circumstances.</w:t>
      </w:r>
    </w:p>
    <w:p w14:paraId="2C4EE092" w14:textId="77777777" w:rsidR="007A398F" w:rsidRDefault="007A398F">
      <w:pPr>
        <w:pStyle w:val="Amain"/>
        <w:rPr>
          <w:color w:val="000000"/>
        </w:rPr>
      </w:pPr>
      <w:r>
        <w:rPr>
          <w:color w:val="000000"/>
        </w:rPr>
        <w:tab/>
        <w:t>(2)</w:t>
      </w:r>
      <w:r>
        <w:rPr>
          <w:color w:val="000000"/>
        </w:rPr>
        <w:tab/>
        <w:t>Before applying for the warrant, the authorised person must prepare an application stating the grounds on which the warrant is sought.</w:t>
      </w:r>
    </w:p>
    <w:p w14:paraId="690A0333" w14:textId="77777777" w:rsidR="007A398F" w:rsidRDefault="007A398F">
      <w:pPr>
        <w:pStyle w:val="Amain"/>
        <w:rPr>
          <w:color w:val="000000"/>
        </w:rPr>
      </w:pPr>
      <w:r>
        <w:rPr>
          <w:color w:val="000000"/>
        </w:rPr>
        <w:tab/>
        <w:t>(3)</w:t>
      </w:r>
      <w:r>
        <w:rPr>
          <w:color w:val="000000"/>
        </w:rPr>
        <w:tab/>
        <w:t>The authorised person may apply for the warrant before the application is sworn.</w:t>
      </w:r>
    </w:p>
    <w:p w14:paraId="4029A447" w14:textId="77777777" w:rsidR="007A398F" w:rsidRDefault="007A398F">
      <w:pPr>
        <w:pStyle w:val="Amain"/>
        <w:rPr>
          <w:color w:val="000000"/>
        </w:rPr>
      </w:pPr>
      <w:r>
        <w:rPr>
          <w:color w:val="000000"/>
        </w:rPr>
        <w:tab/>
        <w:t>(4)</w:t>
      </w:r>
      <w:r>
        <w:rPr>
          <w:color w:val="000000"/>
        </w:rPr>
        <w:tab/>
        <w:t xml:space="preserve">After issuing the warrant, the magistrate must immediately </w:t>
      </w:r>
      <w:r w:rsidR="003A598C" w:rsidRPr="009F221C">
        <w:t>provide a written copy</w:t>
      </w:r>
      <w:r>
        <w:rPr>
          <w:color w:val="000000"/>
        </w:rPr>
        <w:t xml:space="preserve"> to the authorised person if it is practicable to do so.</w:t>
      </w:r>
    </w:p>
    <w:p w14:paraId="18900F16" w14:textId="77777777" w:rsidR="007A398F" w:rsidRDefault="007A398F" w:rsidP="00FC1A94">
      <w:pPr>
        <w:pStyle w:val="Amain"/>
        <w:keepNext/>
        <w:rPr>
          <w:color w:val="000000"/>
        </w:rPr>
      </w:pPr>
      <w:r>
        <w:rPr>
          <w:color w:val="000000"/>
        </w:rPr>
        <w:lastRenderedPageBreak/>
        <w:tab/>
        <w:t>(5)</w:t>
      </w:r>
      <w:r>
        <w:rPr>
          <w:color w:val="000000"/>
        </w:rPr>
        <w:tab/>
        <w:t xml:space="preserve">If it is not practicable to </w:t>
      </w:r>
      <w:r w:rsidR="003A598C" w:rsidRPr="009F221C">
        <w:t>provide a written copy</w:t>
      </w:r>
      <w:r w:rsidR="003A598C">
        <w:rPr>
          <w:color w:val="000000"/>
        </w:rPr>
        <w:t xml:space="preserve"> </w:t>
      </w:r>
      <w:r>
        <w:rPr>
          <w:color w:val="000000"/>
        </w:rPr>
        <w:t>to the authorised person—</w:t>
      </w:r>
    </w:p>
    <w:p w14:paraId="699F89EB" w14:textId="77777777" w:rsidR="007A398F" w:rsidRDefault="007A398F">
      <w:pPr>
        <w:pStyle w:val="Apara"/>
        <w:rPr>
          <w:color w:val="000000"/>
        </w:rPr>
      </w:pPr>
      <w:r>
        <w:rPr>
          <w:color w:val="000000"/>
        </w:rPr>
        <w:tab/>
        <w:t>(a)</w:t>
      </w:r>
      <w:r>
        <w:rPr>
          <w:color w:val="000000"/>
        </w:rPr>
        <w:tab/>
        <w:t>the magistrate must—</w:t>
      </w:r>
    </w:p>
    <w:p w14:paraId="287AEECA" w14:textId="77777777" w:rsidR="007A398F" w:rsidRDefault="00C1562B">
      <w:pPr>
        <w:pStyle w:val="Asubpara"/>
        <w:rPr>
          <w:color w:val="000000"/>
        </w:rPr>
      </w:pPr>
      <w:r>
        <w:rPr>
          <w:color w:val="000000"/>
        </w:rPr>
        <w:tab/>
        <w:t>(i)</w:t>
      </w:r>
      <w:r>
        <w:rPr>
          <w:color w:val="000000"/>
        </w:rPr>
        <w:tab/>
      </w:r>
      <w:r w:rsidR="007A398F">
        <w:rPr>
          <w:color w:val="000000"/>
        </w:rPr>
        <w:t>tell the authorised person the terms of the warrant; and</w:t>
      </w:r>
    </w:p>
    <w:p w14:paraId="0F277CE0" w14:textId="77777777" w:rsidR="007A398F" w:rsidRDefault="00C1562B">
      <w:pPr>
        <w:pStyle w:val="Asubpara"/>
        <w:rPr>
          <w:color w:val="000000"/>
        </w:rPr>
      </w:pPr>
      <w:r>
        <w:rPr>
          <w:color w:val="000000"/>
        </w:rPr>
        <w:tab/>
        <w:t>(ii)</w:t>
      </w:r>
      <w:r>
        <w:rPr>
          <w:color w:val="000000"/>
        </w:rPr>
        <w:tab/>
      </w:r>
      <w:r w:rsidR="007A398F">
        <w:rPr>
          <w:color w:val="000000"/>
        </w:rPr>
        <w:t>tell the authorised person the date and time the warrant was issued; and</w:t>
      </w:r>
    </w:p>
    <w:p w14:paraId="78EE4768" w14:textId="77777777" w:rsidR="007A398F" w:rsidRDefault="007A398F">
      <w:pPr>
        <w:pStyle w:val="Apara"/>
      </w:pPr>
      <w:r>
        <w:tab/>
        <w:t>(b)</w:t>
      </w:r>
      <w:r>
        <w:tab/>
        <w:t xml:space="preserve">the authorised person must complete a form of warrant (the </w:t>
      </w:r>
      <w:r>
        <w:rPr>
          <w:rStyle w:val="charBoldItals"/>
        </w:rPr>
        <w:t>warrant form</w:t>
      </w:r>
      <w:r>
        <w:t>) and write on it—</w:t>
      </w:r>
    </w:p>
    <w:p w14:paraId="68365D29" w14:textId="77777777" w:rsidR="007A398F" w:rsidRDefault="007A398F">
      <w:pPr>
        <w:pStyle w:val="Asubpara"/>
        <w:rPr>
          <w:color w:val="000000"/>
        </w:rPr>
      </w:pPr>
      <w:r>
        <w:rPr>
          <w:color w:val="000000"/>
        </w:rPr>
        <w:tab/>
        <w:t>(i)</w:t>
      </w:r>
      <w:r>
        <w:rPr>
          <w:color w:val="000000"/>
        </w:rPr>
        <w:tab/>
        <w:t>the magistrate’s name; and</w:t>
      </w:r>
    </w:p>
    <w:p w14:paraId="08A0DBD1" w14:textId="77777777" w:rsidR="007A398F" w:rsidRDefault="00C1562B">
      <w:pPr>
        <w:pStyle w:val="Asubpara"/>
        <w:rPr>
          <w:color w:val="000000"/>
        </w:rPr>
      </w:pPr>
      <w:r>
        <w:rPr>
          <w:color w:val="000000"/>
        </w:rPr>
        <w:tab/>
        <w:t>(ii)</w:t>
      </w:r>
      <w:r>
        <w:rPr>
          <w:color w:val="000000"/>
        </w:rPr>
        <w:tab/>
      </w:r>
      <w:r w:rsidR="007A398F">
        <w:rPr>
          <w:color w:val="000000"/>
        </w:rPr>
        <w:t>the date and time the magistrate issued the warrant; and</w:t>
      </w:r>
    </w:p>
    <w:p w14:paraId="1E1DA650" w14:textId="77777777" w:rsidR="007A398F" w:rsidRDefault="00C1562B">
      <w:pPr>
        <w:pStyle w:val="Asubpara"/>
        <w:rPr>
          <w:color w:val="000000"/>
        </w:rPr>
      </w:pPr>
      <w:r>
        <w:rPr>
          <w:color w:val="000000"/>
        </w:rPr>
        <w:tab/>
        <w:t>(iii)</w:t>
      </w:r>
      <w:r>
        <w:rPr>
          <w:color w:val="000000"/>
        </w:rPr>
        <w:tab/>
      </w:r>
      <w:r w:rsidR="007A398F">
        <w:rPr>
          <w:color w:val="000000"/>
        </w:rPr>
        <w:t>the warrant’s terms.</w:t>
      </w:r>
    </w:p>
    <w:p w14:paraId="7282062E" w14:textId="77777777" w:rsidR="007A398F" w:rsidRDefault="007A398F">
      <w:pPr>
        <w:pStyle w:val="Amain"/>
        <w:rPr>
          <w:color w:val="000000"/>
        </w:rPr>
      </w:pPr>
      <w:r>
        <w:rPr>
          <w:color w:val="000000"/>
        </w:rPr>
        <w:tab/>
        <w:t>(6)</w:t>
      </w:r>
      <w:r>
        <w:rPr>
          <w:color w:val="000000"/>
        </w:rPr>
        <w:tab/>
        <w:t xml:space="preserve">The </w:t>
      </w:r>
      <w:r w:rsidR="003A598C" w:rsidRPr="009F221C">
        <w:t>written</w:t>
      </w:r>
      <w:r w:rsidR="003A598C">
        <w:rPr>
          <w:color w:val="000000"/>
        </w:rPr>
        <w:t xml:space="preserve"> </w:t>
      </w:r>
      <w:r>
        <w:rPr>
          <w:color w:val="000000"/>
        </w:rPr>
        <w:t>copy of the warrant, or the warrant form properly completed by the authorised person, authorises the entry and the exercise of the authorised person’s powers under this part.</w:t>
      </w:r>
    </w:p>
    <w:p w14:paraId="0133F89E" w14:textId="77777777" w:rsidR="007A398F" w:rsidRDefault="007A398F">
      <w:pPr>
        <w:pStyle w:val="Amain"/>
        <w:rPr>
          <w:color w:val="000000"/>
        </w:rPr>
      </w:pPr>
      <w:r>
        <w:rPr>
          <w:color w:val="000000"/>
        </w:rPr>
        <w:tab/>
        <w:t>(7)</w:t>
      </w:r>
      <w:r>
        <w:rPr>
          <w:color w:val="000000"/>
        </w:rPr>
        <w:tab/>
        <w:t>The authorised person must, at the first reasonable opportunity, send to the magistrate—</w:t>
      </w:r>
    </w:p>
    <w:p w14:paraId="41D57A13" w14:textId="77777777" w:rsidR="007A398F" w:rsidRDefault="007A398F">
      <w:pPr>
        <w:pStyle w:val="Apara"/>
        <w:rPr>
          <w:color w:val="000000"/>
        </w:rPr>
      </w:pPr>
      <w:r>
        <w:rPr>
          <w:color w:val="000000"/>
        </w:rPr>
        <w:tab/>
        <w:t>(a)</w:t>
      </w:r>
      <w:r>
        <w:rPr>
          <w:color w:val="000000"/>
        </w:rPr>
        <w:tab/>
        <w:t>the sworn application; and</w:t>
      </w:r>
    </w:p>
    <w:p w14:paraId="35B8F8FB" w14:textId="77777777" w:rsidR="007A398F" w:rsidRDefault="007A398F">
      <w:pPr>
        <w:pStyle w:val="Apara"/>
        <w:rPr>
          <w:color w:val="000000"/>
        </w:rPr>
      </w:pPr>
      <w:r>
        <w:rPr>
          <w:color w:val="000000"/>
        </w:rPr>
        <w:tab/>
        <w:t>(b)</w:t>
      </w:r>
      <w:r>
        <w:rPr>
          <w:color w:val="000000"/>
        </w:rPr>
        <w:tab/>
        <w:t>if the authorised person completed a warrant form—the completed warrant form.</w:t>
      </w:r>
    </w:p>
    <w:p w14:paraId="14347E77" w14:textId="77777777" w:rsidR="007A398F" w:rsidRDefault="007A398F">
      <w:pPr>
        <w:pStyle w:val="Amain"/>
        <w:rPr>
          <w:color w:val="000000"/>
        </w:rPr>
      </w:pPr>
      <w:r>
        <w:rPr>
          <w:color w:val="000000"/>
        </w:rPr>
        <w:tab/>
        <w:t>(8)</w:t>
      </w:r>
      <w:r>
        <w:rPr>
          <w:color w:val="000000"/>
        </w:rPr>
        <w:tab/>
        <w:t>On receiving the documents, the magistrate must attach them to the warrant.</w:t>
      </w:r>
    </w:p>
    <w:p w14:paraId="3CE4676F" w14:textId="77777777" w:rsidR="007A398F" w:rsidRDefault="007A398F">
      <w:pPr>
        <w:pStyle w:val="Amain"/>
        <w:rPr>
          <w:color w:val="000000"/>
        </w:rPr>
      </w:pPr>
      <w:r>
        <w:rPr>
          <w:color w:val="000000"/>
        </w:rPr>
        <w:tab/>
        <w:t>(9)</w:t>
      </w:r>
      <w:r>
        <w:rPr>
          <w:color w:val="000000"/>
        </w:rPr>
        <w:tab/>
        <w:t>A court must find that a power exercised by the authorised person was not authorised by a warrant under this section if—</w:t>
      </w:r>
    </w:p>
    <w:p w14:paraId="2160DCC0" w14:textId="77777777" w:rsidR="007A398F" w:rsidRDefault="007A398F">
      <w:pPr>
        <w:pStyle w:val="Apara"/>
        <w:rPr>
          <w:color w:val="000000"/>
        </w:rPr>
      </w:pPr>
      <w:r>
        <w:rPr>
          <w:color w:val="000000"/>
        </w:rPr>
        <w:tab/>
        <w:t>(a)</w:t>
      </w:r>
      <w:r>
        <w:rPr>
          <w:color w:val="000000"/>
        </w:rPr>
        <w:tab/>
        <w:t>the question arises in a proceeding in the court whether the exercise of power was authorised by a warrant; and</w:t>
      </w:r>
    </w:p>
    <w:p w14:paraId="1C0179E9" w14:textId="77777777" w:rsidR="007A398F" w:rsidRDefault="007A398F">
      <w:pPr>
        <w:pStyle w:val="Apara"/>
        <w:rPr>
          <w:color w:val="000000"/>
        </w:rPr>
      </w:pPr>
      <w:r>
        <w:rPr>
          <w:color w:val="000000"/>
        </w:rPr>
        <w:tab/>
        <w:t>(b)</w:t>
      </w:r>
      <w:r>
        <w:rPr>
          <w:color w:val="000000"/>
        </w:rPr>
        <w:tab/>
        <w:t>the warrant is not produced in evidence; and</w:t>
      </w:r>
    </w:p>
    <w:p w14:paraId="7FAE900B" w14:textId="77777777" w:rsidR="007A398F" w:rsidRDefault="007A398F">
      <w:pPr>
        <w:pStyle w:val="Apara"/>
        <w:rPr>
          <w:color w:val="000000"/>
        </w:rPr>
      </w:pPr>
      <w:r>
        <w:rPr>
          <w:color w:val="000000"/>
        </w:rPr>
        <w:lastRenderedPageBreak/>
        <w:tab/>
        <w:t>(c)</w:t>
      </w:r>
      <w:r>
        <w:rPr>
          <w:color w:val="000000"/>
        </w:rPr>
        <w:tab/>
        <w:t>it is not proved that the exercise of power was authorised by a warrant under this section.</w:t>
      </w:r>
    </w:p>
    <w:p w14:paraId="66D9033C" w14:textId="77777777" w:rsidR="007A398F" w:rsidRDefault="007A398F">
      <w:pPr>
        <w:pStyle w:val="AH5Sec"/>
        <w:rPr>
          <w:color w:val="000000"/>
        </w:rPr>
      </w:pPr>
      <w:bookmarkStart w:id="73" w:name="_Toc16002378"/>
      <w:r w:rsidRPr="007A71AB">
        <w:rPr>
          <w:rStyle w:val="CharSectNo"/>
        </w:rPr>
        <w:t>56</w:t>
      </w:r>
      <w:r>
        <w:rPr>
          <w:color w:val="000000"/>
        </w:rPr>
        <w:tab/>
        <w:t>Search warrants—announcement before entry</w:t>
      </w:r>
      <w:bookmarkEnd w:id="73"/>
    </w:p>
    <w:p w14:paraId="2E5DFDC6" w14:textId="77777777" w:rsidR="007A398F" w:rsidRDefault="007A398F">
      <w:pPr>
        <w:pStyle w:val="Amain"/>
        <w:rPr>
          <w:color w:val="000000"/>
        </w:rPr>
      </w:pPr>
      <w:r>
        <w:rPr>
          <w:color w:val="000000"/>
        </w:rPr>
        <w:tab/>
        <w:t>(1)</w:t>
      </w:r>
      <w:r>
        <w:rPr>
          <w:color w:val="000000"/>
        </w:rPr>
        <w:tab/>
        <w:t>An authorised person must, before anyone enters premises under a search warrant—</w:t>
      </w:r>
    </w:p>
    <w:p w14:paraId="66DD5AC3" w14:textId="77777777" w:rsidR="007A398F" w:rsidRDefault="007A398F">
      <w:pPr>
        <w:pStyle w:val="Apara"/>
        <w:rPr>
          <w:color w:val="000000"/>
        </w:rPr>
      </w:pPr>
      <w:r>
        <w:rPr>
          <w:color w:val="000000"/>
        </w:rPr>
        <w:tab/>
        <w:t>(a)</w:t>
      </w:r>
      <w:r>
        <w:rPr>
          <w:color w:val="000000"/>
        </w:rPr>
        <w:tab/>
        <w:t>announce that the authorised person is authorised to enter the premises; and</w:t>
      </w:r>
    </w:p>
    <w:p w14:paraId="54EFCFC4" w14:textId="77777777" w:rsidR="007A398F" w:rsidRDefault="007A398F">
      <w:pPr>
        <w:pStyle w:val="Apara"/>
        <w:rPr>
          <w:color w:val="000000"/>
        </w:rPr>
      </w:pPr>
      <w:r>
        <w:rPr>
          <w:color w:val="000000"/>
        </w:rPr>
        <w:tab/>
        <w:t>(b)</w:t>
      </w:r>
      <w:r>
        <w:rPr>
          <w:color w:val="000000"/>
        </w:rPr>
        <w:tab/>
        <w:t>give anyone at the premises an opportunity to allow entry to the premises; and</w:t>
      </w:r>
    </w:p>
    <w:p w14:paraId="0F0285BF" w14:textId="77777777" w:rsidR="007A398F" w:rsidRDefault="007A398F">
      <w:pPr>
        <w:pStyle w:val="Apara"/>
        <w:rPr>
          <w:color w:val="000000"/>
        </w:rPr>
      </w:pPr>
      <w:r>
        <w:rPr>
          <w:color w:val="000000"/>
        </w:rPr>
        <w:tab/>
        <w:t>(c)</w:t>
      </w:r>
      <w:r>
        <w:rPr>
          <w:color w:val="000000"/>
        </w:rPr>
        <w:tab/>
        <w:t>if the occupier of the premises, or someone else who apparently represents the occupier, is present at the premises—identify himself or herself to the person.</w:t>
      </w:r>
    </w:p>
    <w:p w14:paraId="6ED1A74E" w14:textId="77777777" w:rsidR="007A398F" w:rsidRDefault="007A398F">
      <w:pPr>
        <w:pStyle w:val="Amain"/>
        <w:rPr>
          <w:color w:val="000000"/>
        </w:rPr>
      </w:pPr>
      <w:r>
        <w:rPr>
          <w:color w:val="000000"/>
        </w:rPr>
        <w:tab/>
        <w:t>(2)</w:t>
      </w:r>
      <w:r>
        <w:rPr>
          <w:color w:val="000000"/>
        </w:rPr>
        <w:tab/>
        <w:t>The authorised person is not required to comply with subsection (1) if the authorised person believes, on reasonable grounds, that immediate entry to the premises is required to ensure—</w:t>
      </w:r>
    </w:p>
    <w:p w14:paraId="7C0C6101" w14:textId="77777777" w:rsidR="007A398F" w:rsidRDefault="007A398F">
      <w:pPr>
        <w:pStyle w:val="Apara"/>
        <w:rPr>
          <w:color w:val="000000"/>
        </w:rPr>
      </w:pPr>
      <w:r>
        <w:rPr>
          <w:color w:val="000000"/>
        </w:rPr>
        <w:tab/>
        <w:t>(a)</w:t>
      </w:r>
      <w:r>
        <w:rPr>
          <w:color w:val="000000"/>
        </w:rPr>
        <w:tab/>
        <w:t>the safety of anyone (including the authorised person or a person assisting); or</w:t>
      </w:r>
    </w:p>
    <w:p w14:paraId="01F2655E" w14:textId="77777777" w:rsidR="007A398F" w:rsidRDefault="007A398F">
      <w:pPr>
        <w:pStyle w:val="Apara"/>
        <w:rPr>
          <w:color w:val="000000"/>
        </w:rPr>
      </w:pPr>
      <w:r>
        <w:rPr>
          <w:color w:val="000000"/>
        </w:rPr>
        <w:tab/>
        <w:t>(b)</w:t>
      </w:r>
      <w:r>
        <w:rPr>
          <w:color w:val="000000"/>
        </w:rPr>
        <w:tab/>
        <w:t>that the effective execution of the warrant is not frustrated.</w:t>
      </w:r>
    </w:p>
    <w:p w14:paraId="4B278052" w14:textId="77777777" w:rsidR="007A398F" w:rsidRDefault="007A398F">
      <w:pPr>
        <w:pStyle w:val="AH5Sec"/>
        <w:rPr>
          <w:color w:val="000000"/>
        </w:rPr>
      </w:pPr>
      <w:bookmarkStart w:id="74" w:name="_Toc16002379"/>
      <w:r w:rsidRPr="007A71AB">
        <w:rPr>
          <w:rStyle w:val="CharSectNo"/>
        </w:rPr>
        <w:t>57</w:t>
      </w:r>
      <w:r>
        <w:rPr>
          <w:color w:val="000000"/>
        </w:rPr>
        <w:tab/>
        <w:t>Details of search warrant to be given to occupier etc</w:t>
      </w:r>
      <w:bookmarkEnd w:id="74"/>
    </w:p>
    <w:p w14:paraId="457293F8" w14:textId="77777777" w:rsidR="007A398F" w:rsidRDefault="007A398F">
      <w:pPr>
        <w:pStyle w:val="Amainreturn"/>
        <w:rPr>
          <w:color w:val="000000"/>
        </w:rPr>
      </w:pPr>
      <w:r>
        <w:rPr>
          <w:color w:val="000000"/>
        </w:rPr>
        <w:t>If the occupier of premises, or someone else who apparently represents the occupier, is present at the premises while a search warrant is being executed, the authorised person or a person assisting must make available to the person—</w:t>
      </w:r>
    </w:p>
    <w:p w14:paraId="57A37B31" w14:textId="77777777" w:rsidR="007A398F" w:rsidRDefault="007A398F">
      <w:pPr>
        <w:pStyle w:val="Apara"/>
        <w:rPr>
          <w:color w:val="000000"/>
        </w:rPr>
      </w:pPr>
      <w:r>
        <w:rPr>
          <w:color w:val="000000"/>
        </w:rPr>
        <w:tab/>
        <w:t>(a)</w:t>
      </w:r>
      <w:r>
        <w:rPr>
          <w:color w:val="000000"/>
        </w:rPr>
        <w:tab/>
        <w:t>a copy of the warrant; and</w:t>
      </w:r>
    </w:p>
    <w:p w14:paraId="35B9E86F" w14:textId="77777777" w:rsidR="007A398F" w:rsidRDefault="007A398F">
      <w:pPr>
        <w:pStyle w:val="Apara"/>
        <w:rPr>
          <w:color w:val="000000"/>
        </w:rPr>
      </w:pPr>
      <w:r>
        <w:rPr>
          <w:color w:val="000000"/>
        </w:rPr>
        <w:tab/>
        <w:t>(b)</w:t>
      </w:r>
      <w:r>
        <w:rPr>
          <w:color w:val="000000"/>
        </w:rPr>
        <w:tab/>
        <w:t>a document setting out the rights and obligations of the person.</w:t>
      </w:r>
    </w:p>
    <w:p w14:paraId="3816B7CD" w14:textId="77777777" w:rsidR="007A398F" w:rsidRDefault="007A398F">
      <w:pPr>
        <w:pStyle w:val="AH5Sec"/>
        <w:rPr>
          <w:color w:val="000000"/>
        </w:rPr>
      </w:pPr>
      <w:bookmarkStart w:id="75" w:name="_Toc16002380"/>
      <w:r w:rsidRPr="007A71AB">
        <w:rPr>
          <w:rStyle w:val="CharSectNo"/>
        </w:rPr>
        <w:lastRenderedPageBreak/>
        <w:t>58</w:t>
      </w:r>
      <w:r>
        <w:rPr>
          <w:color w:val="000000"/>
        </w:rPr>
        <w:tab/>
        <w:t>Occupier entitled to be present during search etc</w:t>
      </w:r>
      <w:bookmarkEnd w:id="75"/>
    </w:p>
    <w:p w14:paraId="5A960644" w14:textId="77777777" w:rsidR="007A398F" w:rsidRDefault="007A398F">
      <w:pPr>
        <w:pStyle w:val="Amain"/>
        <w:rPr>
          <w:color w:val="000000"/>
        </w:rPr>
      </w:pPr>
      <w:r>
        <w:rPr>
          <w:color w:val="000000"/>
        </w:rPr>
        <w:tab/>
        <w:t>(1)</w:t>
      </w:r>
      <w:r>
        <w:rPr>
          <w:color w:val="000000"/>
        </w:rPr>
        <w:tab/>
        <w:t>If the occupier of premises, or someone else who apparently represents the occupier, is present at the premises while a search warrant is being executed, the person is entitled to observe the search being conducted.</w:t>
      </w:r>
    </w:p>
    <w:p w14:paraId="487B53E4" w14:textId="77777777" w:rsidR="007A398F" w:rsidRDefault="007A398F">
      <w:pPr>
        <w:pStyle w:val="Amain"/>
        <w:rPr>
          <w:color w:val="000000"/>
        </w:rPr>
      </w:pPr>
      <w:r>
        <w:rPr>
          <w:color w:val="000000"/>
        </w:rPr>
        <w:tab/>
        <w:t>(2)</w:t>
      </w:r>
      <w:r>
        <w:rPr>
          <w:color w:val="000000"/>
        </w:rPr>
        <w:tab/>
        <w:t>However, the person is not entitled to observe the search if—</w:t>
      </w:r>
    </w:p>
    <w:p w14:paraId="3E4E2EF7" w14:textId="77777777" w:rsidR="007A398F" w:rsidRDefault="007A398F">
      <w:pPr>
        <w:pStyle w:val="Apara"/>
        <w:rPr>
          <w:color w:val="000000"/>
        </w:rPr>
      </w:pPr>
      <w:r>
        <w:rPr>
          <w:color w:val="000000"/>
        </w:rPr>
        <w:tab/>
        <w:t>(a)</w:t>
      </w:r>
      <w:r>
        <w:rPr>
          <w:color w:val="000000"/>
        </w:rPr>
        <w:tab/>
        <w:t>to do so would impede the search; or</w:t>
      </w:r>
    </w:p>
    <w:p w14:paraId="586C8B1A" w14:textId="77777777" w:rsidR="007A398F" w:rsidRDefault="007A398F">
      <w:pPr>
        <w:pStyle w:val="Apara"/>
        <w:rPr>
          <w:color w:val="000000"/>
        </w:rPr>
      </w:pPr>
      <w:r>
        <w:rPr>
          <w:color w:val="000000"/>
        </w:rPr>
        <w:tab/>
        <w:t>(b)</w:t>
      </w:r>
      <w:r>
        <w:rPr>
          <w:color w:val="000000"/>
        </w:rPr>
        <w:tab/>
        <w:t>the person is under arrest, and allowing the person to observe the search being conducted would interfere with the objectives of the search.</w:t>
      </w:r>
    </w:p>
    <w:p w14:paraId="57214853" w14:textId="77777777" w:rsidR="007A398F" w:rsidRDefault="007A398F">
      <w:pPr>
        <w:pStyle w:val="Amain"/>
        <w:rPr>
          <w:color w:val="000000"/>
        </w:rPr>
      </w:pPr>
      <w:r>
        <w:rPr>
          <w:color w:val="000000"/>
        </w:rPr>
        <w:tab/>
        <w:t>(3)</w:t>
      </w:r>
      <w:r>
        <w:rPr>
          <w:color w:val="000000"/>
        </w:rPr>
        <w:tab/>
        <w:t>This section does not prevent 2 or more areas of the premises being searched at the same time.</w:t>
      </w:r>
    </w:p>
    <w:p w14:paraId="32E076DD" w14:textId="77777777" w:rsidR="007A398F" w:rsidRPr="007A71AB" w:rsidRDefault="007A398F">
      <w:pPr>
        <w:pStyle w:val="AH3Div"/>
      </w:pPr>
      <w:bookmarkStart w:id="76" w:name="_Toc16002381"/>
      <w:r w:rsidRPr="007A71AB">
        <w:rPr>
          <w:rStyle w:val="CharDivNo"/>
        </w:rPr>
        <w:t>Division 6.5</w:t>
      </w:r>
      <w:r>
        <w:rPr>
          <w:color w:val="000000"/>
        </w:rPr>
        <w:tab/>
      </w:r>
      <w:r w:rsidRPr="007A71AB">
        <w:rPr>
          <w:rStyle w:val="CharDivText"/>
          <w:color w:val="000000"/>
        </w:rPr>
        <w:t>Return and forfeiture of things seized</w:t>
      </w:r>
      <w:bookmarkEnd w:id="76"/>
    </w:p>
    <w:p w14:paraId="683CC689" w14:textId="77777777" w:rsidR="007A398F" w:rsidRDefault="007A398F">
      <w:pPr>
        <w:pStyle w:val="AH5Sec"/>
        <w:rPr>
          <w:color w:val="000000"/>
        </w:rPr>
      </w:pPr>
      <w:bookmarkStart w:id="77" w:name="_Toc16002382"/>
      <w:r w:rsidRPr="007A71AB">
        <w:rPr>
          <w:rStyle w:val="CharSectNo"/>
        </w:rPr>
        <w:t>59</w:t>
      </w:r>
      <w:r>
        <w:rPr>
          <w:color w:val="000000"/>
        </w:rPr>
        <w:tab/>
        <w:t>Receipt for things seized</w:t>
      </w:r>
      <w:bookmarkEnd w:id="77"/>
    </w:p>
    <w:p w14:paraId="7E997631" w14:textId="77777777" w:rsidR="007A398F" w:rsidRDefault="007A398F">
      <w:pPr>
        <w:pStyle w:val="Amain"/>
        <w:rPr>
          <w:color w:val="000000"/>
        </w:rPr>
      </w:pPr>
      <w:r>
        <w:rPr>
          <w:color w:val="000000"/>
        </w:rPr>
        <w:tab/>
        <w:t>(1)</w:t>
      </w:r>
      <w:r>
        <w:rPr>
          <w:color w:val="000000"/>
        </w:rPr>
        <w:tab/>
        <w:t>As soon as practicable after an authorised person seizes a thing under this part, the authorised person must give a receipt for it to the person from whom it was seized.</w:t>
      </w:r>
    </w:p>
    <w:p w14:paraId="605842BD" w14:textId="77777777" w:rsidR="007A398F" w:rsidRDefault="007A398F">
      <w:pPr>
        <w:pStyle w:val="Amain"/>
        <w:rPr>
          <w:color w:val="000000"/>
        </w:rPr>
      </w:pPr>
      <w:r>
        <w:rPr>
          <w:color w:val="000000"/>
        </w:rPr>
        <w:tab/>
        <w:t>(2)</w:t>
      </w:r>
      <w:r>
        <w:rPr>
          <w:color w:val="000000"/>
        </w:rPr>
        <w:tab/>
        <w:t>If, for any reason, it is not practicable to comply with subsection (1), the authorised person must leave the receipt, secured conspicuously, at the place of seizure under section 53 (Power to seize things).</w:t>
      </w:r>
    </w:p>
    <w:p w14:paraId="35054020" w14:textId="77777777" w:rsidR="007A398F" w:rsidRDefault="007A398F">
      <w:pPr>
        <w:pStyle w:val="Amain"/>
        <w:keepNext/>
        <w:rPr>
          <w:color w:val="000000"/>
        </w:rPr>
      </w:pPr>
      <w:r>
        <w:rPr>
          <w:color w:val="000000"/>
        </w:rPr>
        <w:tab/>
        <w:t>(3)</w:t>
      </w:r>
      <w:r>
        <w:rPr>
          <w:color w:val="000000"/>
        </w:rPr>
        <w:tab/>
        <w:t>A receipt under this section must include the following:</w:t>
      </w:r>
    </w:p>
    <w:p w14:paraId="2579E1F2" w14:textId="77777777" w:rsidR="007A398F" w:rsidRDefault="007A398F">
      <w:pPr>
        <w:pStyle w:val="Apara"/>
        <w:rPr>
          <w:color w:val="000000"/>
        </w:rPr>
      </w:pPr>
      <w:r>
        <w:rPr>
          <w:color w:val="000000"/>
        </w:rPr>
        <w:tab/>
        <w:t>(a)</w:t>
      </w:r>
      <w:r>
        <w:rPr>
          <w:color w:val="000000"/>
        </w:rPr>
        <w:tab/>
        <w:t xml:space="preserve">a description of the thing seized; </w:t>
      </w:r>
    </w:p>
    <w:p w14:paraId="4FDDBDFB" w14:textId="77777777" w:rsidR="007A398F" w:rsidRDefault="007A398F">
      <w:pPr>
        <w:pStyle w:val="Apara"/>
        <w:rPr>
          <w:color w:val="000000"/>
        </w:rPr>
      </w:pPr>
      <w:r>
        <w:rPr>
          <w:color w:val="000000"/>
        </w:rPr>
        <w:tab/>
        <w:t>(b)</w:t>
      </w:r>
      <w:r>
        <w:rPr>
          <w:color w:val="000000"/>
        </w:rPr>
        <w:tab/>
        <w:t>an explanation of why the thing was seized;</w:t>
      </w:r>
    </w:p>
    <w:p w14:paraId="08CE2173" w14:textId="77777777" w:rsidR="007A398F" w:rsidRDefault="007A398F">
      <w:pPr>
        <w:pStyle w:val="Apara"/>
        <w:rPr>
          <w:color w:val="000000"/>
        </w:rPr>
      </w:pPr>
      <w:r>
        <w:rPr>
          <w:color w:val="000000"/>
        </w:rPr>
        <w:tab/>
        <w:t>(c)</w:t>
      </w:r>
      <w:r>
        <w:rPr>
          <w:color w:val="000000"/>
        </w:rPr>
        <w:tab/>
        <w:t xml:space="preserve">the authorised person’s name, and how to contact the authorised person; </w:t>
      </w:r>
    </w:p>
    <w:p w14:paraId="66E5F564" w14:textId="77777777" w:rsidR="007A398F" w:rsidRDefault="007A398F">
      <w:pPr>
        <w:pStyle w:val="Apara"/>
        <w:rPr>
          <w:color w:val="000000"/>
        </w:rPr>
      </w:pPr>
      <w:r>
        <w:rPr>
          <w:color w:val="000000"/>
        </w:rPr>
        <w:tab/>
        <w:t>(d)</w:t>
      </w:r>
      <w:r>
        <w:rPr>
          <w:color w:val="000000"/>
        </w:rPr>
        <w:tab/>
        <w:t>if the thing is moved from the place of seizure—where the thing is to be taken.</w:t>
      </w:r>
    </w:p>
    <w:p w14:paraId="1F03FB82" w14:textId="77777777" w:rsidR="007A398F" w:rsidRDefault="007A398F">
      <w:pPr>
        <w:pStyle w:val="AH5Sec"/>
        <w:rPr>
          <w:color w:val="000000"/>
        </w:rPr>
      </w:pPr>
      <w:bookmarkStart w:id="78" w:name="_Toc16002383"/>
      <w:r w:rsidRPr="007A71AB">
        <w:rPr>
          <w:rStyle w:val="CharSectNo"/>
        </w:rPr>
        <w:lastRenderedPageBreak/>
        <w:t>60</w:t>
      </w:r>
      <w:r>
        <w:rPr>
          <w:color w:val="000000"/>
        </w:rPr>
        <w:tab/>
        <w:t>Moving things to another place for examination or processing under search warrant</w:t>
      </w:r>
      <w:bookmarkEnd w:id="78"/>
    </w:p>
    <w:p w14:paraId="76D47F91" w14:textId="77777777" w:rsidR="007A398F" w:rsidRDefault="007A398F" w:rsidP="00FC1A94">
      <w:pPr>
        <w:pStyle w:val="Amain"/>
        <w:keepNext/>
      </w:pPr>
      <w:r>
        <w:tab/>
        <w:t>(1)</w:t>
      </w:r>
      <w:r>
        <w:tab/>
        <w:t>A thing found at premises entered under a search warrant may be moved to another place for examination or processing to decide whether it may be seized under the warrant if—</w:t>
      </w:r>
    </w:p>
    <w:p w14:paraId="512ED99B" w14:textId="77777777" w:rsidR="007A398F" w:rsidRDefault="007A398F">
      <w:pPr>
        <w:pStyle w:val="Apara"/>
        <w:keepNext/>
      </w:pPr>
      <w:r>
        <w:tab/>
        <w:t>(a)</w:t>
      </w:r>
      <w:r>
        <w:tab/>
        <w:t>both of the following apply:</w:t>
      </w:r>
    </w:p>
    <w:p w14:paraId="0D5EF9EF" w14:textId="77777777" w:rsidR="007A398F" w:rsidRDefault="007A398F">
      <w:pPr>
        <w:pStyle w:val="Asubpara"/>
      </w:pPr>
      <w:r>
        <w:tab/>
        <w:t>(i)</w:t>
      </w:r>
      <w:r>
        <w:tab/>
        <w:t>there are reasonable grounds for believing that the thing is or contains something to which the warrant relates;</w:t>
      </w:r>
    </w:p>
    <w:p w14:paraId="0FA70B83" w14:textId="77777777" w:rsidR="007A398F" w:rsidRDefault="007A398F" w:rsidP="00E116F8">
      <w:pPr>
        <w:pStyle w:val="Asubpara"/>
        <w:keepLines/>
      </w:pPr>
      <w:r>
        <w:tab/>
        <w:t>(ii)</w:t>
      </w:r>
      <w:r>
        <w:tab/>
        <w:t>it is significantly more practicable to do so having regard to the timeliness and cost of examining or processing the thing at another place and the availability of expert assistance; or</w:t>
      </w:r>
    </w:p>
    <w:p w14:paraId="16715139" w14:textId="77777777" w:rsidR="007A398F" w:rsidRDefault="007A398F">
      <w:pPr>
        <w:pStyle w:val="Apara"/>
      </w:pPr>
      <w:r>
        <w:tab/>
        <w:t>(b)</w:t>
      </w:r>
      <w:r>
        <w:tab/>
        <w:t>the occupier of the premises agrees in writing.</w:t>
      </w:r>
    </w:p>
    <w:p w14:paraId="1445A6C4" w14:textId="77777777" w:rsidR="007A398F" w:rsidRDefault="007A398F">
      <w:pPr>
        <w:pStyle w:val="Amain"/>
      </w:pPr>
      <w:r>
        <w:tab/>
        <w:t>(2)</w:t>
      </w:r>
      <w:r>
        <w:tab/>
        <w:t>The thing may be moved to another place for examination or processing for no longer than 72 hours.</w:t>
      </w:r>
    </w:p>
    <w:p w14:paraId="4F1B6360" w14:textId="77777777" w:rsidR="007A398F" w:rsidRDefault="007A398F">
      <w:pPr>
        <w:pStyle w:val="Amain"/>
      </w:pPr>
      <w:r>
        <w:tab/>
        <w:t>(3)</w:t>
      </w:r>
      <w:r>
        <w:tab/>
        <w:t>An authorised person may apply to a magistrate for an extension of time if the authorised person believes, on reasonable grounds, that the thing cannot be examined or processed within 72 hours.</w:t>
      </w:r>
    </w:p>
    <w:p w14:paraId="68C0403A" w14:textId="77777777" w:rsidR="007A398F" w:rsidRDefault="007A398F">
      <w:pPr>
        <w:pStyle w:val="Amain"/>
      </w:pPr>
      <w:r>
        <w:tab/>
        <w:t>(4)</w:t>
      </w:r>
      <w:r>
        <w:tab/>
        <w:t>The authorised person must give notice of the application to the occupier of the premises, and the occupier is entitled to be heard on the application.</w:t>
      </w:r>
    </w:p>
    <w:p w14:paraId="326CCF8E" w14:textId="77777777" w:rsidR="007A398F" w:rsidRDefault="007A398F">
      <w:pPr>
        <w:pStyle w:val="Amain"/>
      </w:pPr>
      <w:r>
        <w:tab/>
        <w:t>(5)</w:t>
      </w:r>
      <w:r>
        <w:tab/>
        <w:t>If a thing is moved to another place under this section, the authorised person must, if practicable—</w:t>
      </w:r>
    </w:p>
    <w:p w14:paraId="1363564D" w14:textId="77777777" w:rsidR="007A398F" w:rsidRDefault="007A398F">
      <w:pPr>
        <w:pStyle w:val="Apara"/>
      </w:pPr>
      <w:r>
        <w:tab/>
        <w:t>(a)</w:t>
      </w:r>
      <w:r>
        <w:tab/>
        <w:t>tell the occupier of the premises the address of the place where, and time when, the examination or processing will be carried out; and</w:t>
      </w:r>
    </w:p>
    <w:p w14:paraId="64F28809" w14:textId="77777777" w:rsidR="007A398F" w:rsidRDefault="007A398F">
      <w:pPr>
        <w:pStyle w:val="Apara"/>
      </w:pPr>
      <w:r>
        <w:tab/>
        <w:t>(b)</w:t>
      </w:r>
      <w:r>
        <w:tab/>
        <w:t>allow the occupier or the occupier’s representative to be present during the examination or processing.</w:t>
      </w:r>
    </w:p>
    <w:p w14:paraId="4759A6B9" w14:textId="77777777" w:rsidR="007A398F" w:rsidRDefault="007A398F">
      <w:pPr>
        <w:pStyle w:val="Amain"/>
      </w:pPr>
      <w:r>
        <w:lastRenderedPageBreak/>
        <w:tab/>
        <w:t>(6)</w:t>
      </w:r>
      <w:r>
        <w:tab/>
        <w:t>The provisions of this part relating to the issue of search warrants apply, with any necessary changes, to the giving of an extension under this section.</w:t>
      </w:r>
    </w:p>
    <w:p w14:paraId="555DDECC" w14:textId="77777777" w:rsidR="007A398F" w:rsidRDefault="007A398F">
      <w:pPr>
        <w:pStyle w:val="AH5Sec"/>
        <w:rPr>
          <w:color w:val="000000"/>
        </w:rPr>
      </w:pPr>
      <w:bookmarkStart w:id="79" w:name="_Toc16002384"/>
      <w:r w:rsidRPr="007A71AB">
        <w:rPr>
          <w:rStyle w:val="CharSectNo"/>
        </w:rPr>
        <w:t>61</w:t>
      </w:r>
      <w:r>
        <w:rPr>
          <w:color w:val="000000"/>
        </w:rPr>
        <w:tab/>
        <w:t>Access to things seized</w:t>
      </w:r>
      <w:bookmarkEnd w:id="79"/>
    </w:p>
    <w:p w14:paraId="0D391EEA" w14:textId="77777777" w:rsidR="007A398F" w:rsidRDefault="007A398F">
      <w:pPr>
        <w:pStyle w:val="Amainreturn"/>
        <w:rPr>
          <w:color w:val="000000"/>
        </w:rPr>
      </w:pPr>
      <w:r>
        <w:rPr>
          <w:color w:val="000000"/>
        </w:rPr>
        <w:t>A person who would, apart from the seizure, be entitled to inspect a thing seized under this part may—</w:t>
      </w:r>
    </w:p>
    <w:p w14:paraId="6363B293" w14:textId="77777777" w:rsidR="007A398F" w:rsidRDefault="007A398F">
      <w:pPr>
        <w:pStyle w:val="Apara"/>
        <w:rPr>
          <w:color w:val="000000"/>
        </w:rPr>
      </w:pPr>
      <w:r>
        <w:rPr>
          <w:color w:val="000000"/>
        </w:rPr>
        <w:tab/>
        <w:t>(a)</w:t>
      </w:r>
      <w:r>
        <w:rPr>
          <w:color w:val="000000"/>
        </w:rPr>
        <w:tab/>
        <w:t>inspect it; and</w:t>
      </w:r>
    </w:p>
    <w:p w14:paraId="02C69AC1" w14:textId="77777777" w:rsidR="007A398F" w:rsidRDefault="007A398F">
      <w:pPr>
        <w:pStyle w:val="Apara"/>
        <w:rPr>
          <w:color w:val="000000"/>
        </w:rPr>
      </w:pPr>
      <w:r>
        <w:rPr>
          <w:color w:val="000000"/>
        </w:rPr>
        <w:tab/>
        <w:t>(b)</w:t>
      </w:r>
      <w:r>
        <w:rPr>
          <w:color w:val="000000"/>
        </w:rPr>
        <w:tab/>
        <w:t>if it is a document—take extracts from it or make copies of it.</w:t>
      </w:r>
    </w:p>
    <w:p w14:paraId="182BA06D" w14:textId="77777777" w:rsidR="007A398F" w:rsidRDefault="007A398F">
      <w:pPr>
        <w:pStyle w:val="AH5Sec"/>
        <w:rPr>
          <w:color w:val="000000"/>
        </w:rPr>
      </w:pPr>
      <w:bookmarkStart w:id="80" w:name="_Toc16002385"/>
      <w:r w:rsidRPr="007A71AB">
        <w:rPr>
          <w:rStyle w:val="CharSectNo"/>
        </w:rPr>
        <w:t>62</w:t>
      </w:r>
      <w:r>
        <w:rPr>
          <w:color w:val="000000"/>
        </w:rPr>
        <w:tab/>
        <w:t>Return of things seized</w:t>
      </w:r>
      <w:bookmarkEnd w:id="80"/>
    </w:p>
    <w:p w14:paraId="5CB645EC" w14:textId="77777777" w:rsidR="007A398F" w:rsidRDefault="007A398F">
      <w:pPr>
        <w:pStyle w:val="Amain"/>
        <w:rPr>
          <w:color w:val="000000"/>
        </w:rPr>
      </w:pPr>
      <w:r>
        <w:rPr>
          <w:color w:val="000000"/>
        </w:rPr>
        <w:tab/>
        <w:t>(1)</w:t>
      </w:r>
      <w:r>
        <w:rPr>
          <w:color w:val="000000"/>
        </w:rPr>
        <w:tab/>
        <w:t>A thing seized under this part must be returned to its owner, or reasonable compensation must be paid by the Territory to the owner for the loss of the thing, if—</w:t>
      </w:r>
    </w:p>
    <w:p w14:paraId="57A554C9" w14:textId="77777777" w:rsidR="007A398F" w:rsidRDefault="007A398F">
      <w:pPr>
        <w:pStyle w:val="Apara"/>
        <w:rPr>
          <w:color w:val="000000"/>
        </w:rPr>
      </w:pPr>
      <w:r>
        <w:rPr>
          <w:color w:val="000000"/>
        </w:rPr>
        <w:tab/>
        <w:t>(a)</w:t>
      </w:r>
      <w:r>
        <w:rPr>
          <w:color w:val="000000"/>
        </w:rPr>
        <w:tab/>
        <w:t>an infringement notice for an offence relating to the thing is not served on the owner within 90 days after the day of the seizure and—</w:t>
      </w:r>
    </w:p>
    <w:p w14:paraId="7CB28BFE" w14:textId="77777777" w:rsidR="007A398F" w:rsidRDefault="007A398F">
      <w:pPr>
        <w:pStyle w:val="Asubpara"/>
        <w:rPr>
          <w:color w:val="000000"/>
        </w:rPr>
      </w:pPr>
      <w:r>
        <w:rPr>
          <w:color w:val="000000"/>
        </w:rPr>
        <w:tab/>
        <w:t>(i)</w:t>
      </w:r>
      <w:r>
        <w:rPr>
          <w:color w:val="000000"/>
        </w:rPr>
        <w:tab/>
        <w:t>a prosecution for an offence relating to the thing is not begun within the 90-day period; or</w:t>
      </w:r>
    </w:p>
    <w:p w14:paraId="68B17B78" w14:textId="77777777" w:rsidR="007A398F" w:rsidRDefault="007A398F">
      <w:pPr>
        <w:pStyle w:val="Asubpara"/>
        <w:rPr>
          <w:color w:val="000000"/>
        </w:rPr>
      </w:pPr>
      <w:r>
        <w:rPr>
          <w:color w:val="000000"/>
        </w:rPr>
        <w:tab/>
        <w:t>(ii)</w:t>
      </w:r>
      <w:r>
        <w:rPr>
          <w:color w:val="000000"/>
        </w:rPr>
        <w:tab/>
        <w:t>a prosecution for an offence relating to the thing is begun within the 90-day period but the court does not find the offence proved; or</w:t>
      </w:r>
    </w:p>
    <w:p w14:paraId="7BDA8F85" w14:textId="77777777" w:rsidR="007A398F" w:rsidRDefault="007A398F">
      <w:pPr>
        <w:pStyle w:val="Apara"/>
        <w:rPr>
          <w:color w:val="000000"/>
        </w:rPr>
      </w:pPr>
      <w:r>
        <w:rPr>
          <w:color w:val="000000"/>
        </w:rPr>
        <w:tab/>
        <w:t>(b)</w:t>
      </w:r>
      <w:r>
        <w:rPr>
          <w:color w:val="000000"/>
        </w:rPr>
        <w:tab/>
        <w:t>an infringement notice for an offence relating to the thing is served on the owner within 90 days after the day of the seizure, the infringement notice is withdrawn and—</w:t>
      </w:r>
    </w:p>
    <w:p w14:paraId="0AC0D4DC" w14:textId="77777777" w:rsidR="007A398F" w:rsidRDefault="007A398F">
      <w:pPr>
        <w:pStyle w:val="Asubpara"/>
        <w:rPr>
          <w:color w:val="000000"/>
        </w:rPr>
      </w:pPr>
      <w:r>
        <w:rPr>
          <w:color w:val="000000"/>
        </w:rPr>
        <w:tab/>
        <w:t>(i)</w:t>
      </w:r>
      <w:r>
        <w:rPr>
          <w:color w:val="000000"/>
        </w:rPr>
        <w:tab/>
        <w:t>a prosecution for an offence relating to the thing is not begun within the 90-day period; or</w:t>
      </w:r>
    </w:p>
    <w:p w14:paraId="22B2B2FF" w14:textId="77777777" w:rsidR="007A398F" w:rsidRDefault="007A398F">
      <w:pPr>
        <w:pStyle w:val="Asubpara"/>
        <w:rPr>
          <w:color w:val="000000"/>
        </w:rPr>
      </w:pPr>
      <w:r>
        <w:rPr>
          <w:color w:val="000000"/>
        </w:rPr>
        <w:tab/>
        <w:t>(ii)</w:t>
      </w:r>
      <w:r>
        <w:rPr>
          <w:color w:val="000000"/>
        </w:rPr>
        <w:tab/>
        <w:t>a prosecution for an offence relating to the thing is begun within the 90-day period but the court does not find the offence proved; or</w:t>
      </w:r>
    </w:p>
    <w:p w14:paraId="3C89A785" w14:textId="0CE52F4C" w:rsidR="007A398F" w:rsidRDefault="007A398F">
      <w:pPr>
        <w:pStyle w:val="Apara"/>
      </w:pPr>
      <w:r>
        <w:lastRenderedPageBreak/>
        <w:tab/>
        <w:t>(c)</w:t>
      </w:r>
      <w:r>
        <w:tab/>
        <w:t xml:space="preserve">an infringement notice for an offence relating to the thing is served on the owner and not withdrawn within 90 days after the day of the seizure, liability for the offence is disputed in accordance with the </w:t>
      </w:r>
      <w:hyperlink r:id="rId42" w:tooltip="A1930-21" w:history="1">
        <w:r w:rsidR="004C1761" w:rsidRPr="004C1761">
          <w:rPr>
            <w:rStyle w:val="charCitHyperlinkItal"/>
          </w:rPr>
          <w:t>Magistrates Court Act 1930</w:t>
        </w:r>
      </w:hyperlink>
      <w:r>
        <w:t>, section 132 (Disputing liability for infringement notice offence) and—</w:t>
      </w:r>
    </w:p>
    <w:p w14:paraId="07EC6CB7" w14:textId="77777777" w:rsidR="007A398F" w:rsidRDefault="007A398F">
      <w:pPr>
        <w:pStyle w:val="Asubpara"/>
        <w:rPr>
          <w:color w:val="000000"/>
        </w:rPr>
      </w:pPr>
      <w:r>
        <w:rPr>
          <w:color w:val="000000"/>
        </w:rPr>
        <w:tab/>
        <w:t>(i)</w:t>
      </w:r>
      <w:r>
        <w:rPr>
          <w:color w:val="000000"/>
        </w:rPr>
        <w:tab/>
        <w:t>an information is not laid in the Magistrates Court against the person for the offence within 60 days after the day notice is given under section 132 that liability is disputed; or</w:t>
      </w:r>
    </w:p>
    <w:p w14:paraId="14136254" w14:textId="77777777" w:rsidR="007A398F" w:rsidRDefault="007A398F">
      <w:pPr>
        <w:pStyle w:val="Asubpara"/>
        <w:rPr>
          <w:color w:val="000000"/>
        </w:rPr>
      </w:pPr>
      <w:r>
        <w:rPr>
          <w:color w:val="000000"/>
        </w:rPr>
        <w:tab/>
        <w:t>(ii)</w:t>
      </w:r>
      <w:r>
        <w:rPr>
          <w:color w:val="000000"/>
        </w:rPr>
        <w:tab/>
        <w:t>an information is laid in the Magistrates Court against the person for the offence within the 60-day period, but the Magistrates Court does not find the offence proved.</w:t>
      </w:r>
    </w:p>
    <w:p w14:paraId="46AFECAF" w14:textId="77777777" w:rsidR="007A398F" w:rsidRDefault="007A398F">
      <w:pPr>
        <w:pStyle w:val="Amain"/>
        <w:rPr>
          <w:color w:val="000000"/>
        </w:rPr>
      </w:pPr>
      <w:r>
        <w:rPr>
          <w:color w:val="000000"/>
        </w:rPr>
        <w:tab/>
        <w:t>(2)</w:t>
      </w:r>
      <w:r>
        <w:rPr>
          <w:color w:val="000000"/>
        </w:rPr>
        <w:tab/>
        <w:t>If anything seized under this part is not required to be returned or reasonable compensation is not required to be paid under subsection (1), the thing—</w:t>
      </w:r>
    </w:p>
    <w:p w14:paraId="6617C9F1" w14:textId="77777777" w:rsidR="007A398F" w:rsidRDefault="007A398F">
      <w:pPr>
        <w:pStyle w:val="Apara"/>
        <w:rPr>
          <w:color w:val="000000"/>
        </w:rPr>
      </w:pPr>
      <w:r>
        <w:rPr>
          <w:color w:val="000000"/>
        </w:rPr>
        <w:tab/>
        <w:t>(a)</w:t>
      </w:r>
      <w:r>
        <w:rPr>
          <w:color w:val="000000"/>
        </w:rPr>
        <w:tab/>
        <w:t>is forfeited to the Territory; and</w:t>
      </w:r>
    </w:p>
    <w:p w14:paraId="39AB109F" w14:textId="77777777" w:rsidR="007A398F" w:rsidRDefault="007A398F">
      <w:pPr>
        <w:pStyle w:val="Apara"/>
        <w:rPr>
          <w:color w:val="000000"/>
        </w:rPr>
      </w:pPr>
      <w:r>
        <w:rPr>
          <w:color w:val="000000"/>
        </w:rPr>
        <w:tab/>
        <w:t>(b)</w:t>
      </w:r>
      <w:r>
        <w:rPr>
          <w:color w:val="000000"/>
        </w:rPr>
        <w:tab/>
        <w:t xml:space="preserve">may be sold, destroyed or otherwise disposed of as the </w:t>
      </w:r>
      <w:r w:rsidR="00121CE6">
        <w:rPr>
          <w:color w:val="000000"/>
        </w:rPr>
        <w:t>director</w:t>
      </w:r>
      <w:r w:rsidR="00121CE6">
        <w:rPr>
          <w:color w:val="000000"/>
        </w:rPr>
        <w:noBreakHyphen/>
        <w:t>general</w:t>
      </w:r>
      <w:r>
        <w:rPr>
          <w:color w:val="000000"/>
        </w:rPr>
        <w:t xml:space="preserve"> directs.</w:t>
      </w:r>
    </w:p>
    <w:p w14:paraId="72A97714" w14:textId="77777777" w:rsidR="007A398F" w:rsidRPr="007A71AB" w:rsidRDefault="007A398F">
      <w:pPr>
        <w:pStyle w:val="AH3Div"/>
      </w:pPr>
      <w:bookmarkStart w:id="81" w:name="_Toc16002386"/>
      <w:r w:rsidRPr="007A71AB">
        <w:rPr>
          <w:rStyle w:val="CharDivNo"/>
        </w:rPr>
        <w:t>Division 6.6</w:t>
      </w:r>
      <w:r>
        <w:rPr>
          <w:color w:val="000000"/>
        </w:rPr>
        <w:tab/>
      </w:r>
      <w:r w:rsidRPr="007A71AB">
        <w:rPr>
          <w:rStyle w:val="CharDivText"/>
          <w:color w:val="000000"/>
        </w:rPr>
        <w:t>Miscellaneous</w:t>
      </w:r>
      <w:bookmarkEnd w:id="81"/>
    </w:p>
    <w:p w14:paraId="6A4A39DE" w14:textId="77777777" w:rsidR="007A398F" w:rsidRDefault="007A398F">
      <w:pPr>
        <w:pStyle w:val="AH5Sec"/>
        <w:rPr>
          <w:color w:val="000000"/>
        </w:rPr>
      </w:pPr>
      <w:bookmarkStart w:id="82" w:name="_Toc16002387"/>
      <w:r w:rsidRPr="007A71AB">
        <w:rPr>
          <w:rStyle w:val="CharSectNo"/>
        </w:rPr>
        <w:t>63</w:t>
      </w:r>
      <w:r>
        <w:rPr>
          <w:color w:val="000000"/>
        </w:rPr>
        <w:tab/>
        <w:t>Damage etc to be minimised</w:t>
      </w:r>
      <w:bookmarkEnd w:id="82"/>
    </w:p>
    <w:p w14:paraId="3C9AE060" w14:textId="77777777" w:rsidR="007A398F" w:rsidRDefault="007A398F">
      <w:pPr>
        <w:pStyle w:val="Amain"/>
        <w:rPr>
          <w:color w:val="000000"/>
        </w:rPr>
      </w:pPr>
      <w:r>
        <w:rPr>
          <w:color w:val="000000"/>
        </w:rPr>
        <w:tab/>
        <w:t>(1)</w:t>
      </w:r>
      <w:r>
        <w:rPr>
          <w:color w:val="000000"/>
        </w:rPr>
        <w:tab/>
        <w:t>In the exercise, or purported exercise, of a function under this part, an authorised person must take all reasonable steps to ensure that the authorised person, and a person assisting, causes as little inconvenience, detriment and damage as practicable.</w:t>
      </w:r>
    </w:p>
    <w:p w14:paraId="1C9E9DD7" w14:textId="77777777" w:rsidR="007A398F" w:rsidRDefault="007A398F">
      <w:pPr>
        <w:pStyle w:val="Amain"/>
        <w:rPr>
          <w:color w:val="000000"/>
        </w:rPr>
      </w:pPr>
      <w:r>
        <w:rPr>
          <w:color w:val="000000"/>
        </w:rPr>
        <w:tab/>
        <w:t>(2)</w:t>
      </w:r>
      <w:r>
        <w:rPr>
          <w:color w:val="000000"/>
        </w:rPr>
        <w:tab/>
        <w:t>If an authorised person, or a person assisting, damages anything in the exercise or purported exercise of a function under this part, the authorised person must give written notice of the particulars of the damage to the person the authorised person believes, on reasonable grounds, is the owner of the thing.</w:t>
      </w:r>
    </w:p>
    <w:p w14:paraId="0C1A0837" w14:textId="77777777" w:rsidR="007A398F" w:rsidRDefault="007A398F">
      <w:pPr>
        <w:pStyle w:val="Amain"/>
        <w:rPr>
          <w:color w:val="000000"/>
        </w:rPr>
      </w:pPr>
      <w:r>
        <w:rPr>
          <w:color w:val="000000"/>
        </w:rPr>
        <w:lastRenderedPageBreak/>
        <w:tab/>
        <w:t>(3)</w:t>
      </w:r>
      <w:r>
        <w:rPr>
          <w:color w:val="000000"/>
        </w:rPr>
        <w:tab/>
        <w:t>If the damage happens at premises entered under this part in the absence of the occupier, the notice may be given by leaving it, secured conspicuously, at the premises.</w:t>
      </w:r>
    </w:p>
    <w:p w14:paraId="5DB9E7EA" w14:textId="77777777" w:rsidR="007A398F" w:rsidRDefault="007A398F">
      <w:pPr>
        <w:pStyle w:val="AH5Sec"/>
        <w:rPr>
          <w:color w:val="000000"/>
        </w:rPr>
      </w:pPr>
      <w:bookmarkStart w:id="83" w:name="_Toc16002388"/>
      <w:r w:rsidRPr="007A71AB">
        <w:rPr>
          <w:rStyle w:val="CharSectNo"/>
        </w:rPr>
        <w:t>64</w:t>
      </w:r>
      <w:r>
        <w:rPr>
          <w:color w:val="000000"/>
        </w:rPr>
        <w:tab/>
        <w:t>Compensation for exercise of enforcement powers</w:t>
      </w:r>
      <w:bookmarkEnd w:id="83"/>
    </w:p>
    <w:p w14:paraId="4002F637" w14:textId="77777777" w:rsidR="007A398F" w:rsidRDefault="007A398F">
      <w:pPr>
        <w:pStyle w:val="Amain"/>
        <w:rPr>
          <w:color w:val="000000"/>
        </w:rPr>
      </w:pPr>
      <w:r>
        <w:rPr>
          <w:color w:val="000000"/>
        </w:rPr>
        <w:tab/>
        <w:t>(1)</w:t>
      </w:r>
      <w:r>
        <w:rPr>
          <w:color w:val="000000"/>
        </w:rPr>
        <w:tab/>
        <w:t>A person may claim compensation from the Territory if the person suffers loss or expense because of the exercise, or purported exercise, of a function under this part by an authorised person or a person assisting an authorised person.</w:t>
      </w:r>
    </w:p>
    <w:p w14:paraId="4CAC7FA2" w14:textId="77777777" w:rsidR="007A398F" w:rsidRDefault="007A398F">
      <w:pPr>
        <w:pStyle w:val="Amain"/>
        <w:rPr>
          <w:color w:val="000000"/>
        </w:rPr>
      </w:pPr>
      <w:r>
        <w:rPr>
          <w:color w:val="000000"/>
        </w:rPr>
        <w:tab/>
        <w:t>(2)</w:t>
      </w:r>
      <w:r>
        <w:rPr>
          <w:color w:val="000000"/>
        </w:rPr>
        <w:tab/>
        <w:t>Compensation may be claimed and ordered in a proceeding for—</w:t>
      </w:r>
    </w:p>
    <w:p w14:paraId="10A95A06" w14:textId="77777777" w:rsidR="007A398F" w:rsidRDefault="007A398F">
      <w:pPr>
        <w:pStyle w:val="Apara"/>
        <w:rPr>
          <w:color w:val="000000"/>
        </w:rPr>
      </w:pPr>
      <w:r>
        <w:rPr>
          <w:color w:val="000000"/>
        </w:rPr>
        <w:tab/>
        <w:t>(a)</w:t>
      </w:r>
      <w:r>
        <w:rPr>
          <w:color w:val="000000"/>
        </w:rPr>
        <w:tab/>
        <w:t>compensation brought in a court of competent jurisdiction; or</w:t>
      </w:r>
    </w:p>
    <w:p w14:paraId="4BEF486F" w14:textId="77777777" w:rsidR="007A398F" w:rsidRDefault="007A398F">
      <w:pPr>
        <w:pStyle w:val="Apara"/>
        <w:rPr>
          <w:color w:val="000000"/>
        </w:rPr>
      </w:pPr>
      <w:r>
        <w:rPr>
          <w:color w:val="000000"/>
        </w:rPr>
        <w:tab/>
        <w:t>(b)</w:t>
      </w:r>
      <w:r>
        <w:rPr>
          <w:color w:val="000000"/>
        </w:rPr>
        <w:tab/>
        <w:t>an offence against this Act brought against the person making the claim for compensation.</w:t>
      </w:r>
    </w:p>
    <w:p w14:paraId="35BAA344" w14:textId="77777777" w:rsidR="007A398F" w:rsidRDefault="007A398F">
      <w:pPr>
        <w:pStyle w:val="Amain"/>
        <w:rPr>
          <w:color w:val="000000"/>
        </w:rPr>
      </w:pPr>
      <w:r>
        <w:rPr>
          <w:color w:val="000000"/>
        </w:rPr>
        <w:tab/>
        <w:t>(3)</w:t>
      </w:r>
      <w:r>
        <w:rPr>
          <w:color w:val="000000"/>
        </w:rPr>
        <w:tab/>
        <w:t>A court may order the payment of reasonable compensation for the loss or expense only if it is satisfied it is just to make the order in the circumstances of the particular case.</w:t>
      </w:r>
    </w:p>
    <w:p w14:paraId="5416327B" w14:textId="77777777" w:rsidR="007A398F" w:rsidRDefault="007A398F">
      <w:pPr>
        <w:pStyle w:val="Amain"/>
        <w:rPr>
          <w:color w:val="000000"/>
        </w:rPr>
      </w:pPr>
      <w:r>
        <w:rPr>
          <w:color w:val="000000"/>
        </w:rPr>
        <w:tab/>
        <w:t>(4)</w:t>
      </w:r>
      <w:r>
        <w:rPr>
          <w:color w:val="000000"/>
        </w:rPr>
        <w:tab/>
        <w:t>A regulation may prescribe matters that may, must or must not be taken into account by the court in considering whether it is just to make the order.</w:t>
      </w:r>
    </w:p>
    <w:p w14:paraId="729B7D29" w14:textId="77777777" w:rsidR="007A398F" w:rsidRDefault="007A398F">
      <w:pPr>
        <w:pStyle w:val="PageBreak"/>
        <w:rPr>
          <w:color w:val="000000"/>
        </w:rPr>
      </w:pPr>
      <w:r>
        <w:rPr>
          <w:color w:val="000000"/>
        </w:rPr>
        <w:br w:type="page"/>
      </w:r>
    </w:p>
    <w:p w14:paraId="521D7DFD" w14:textId="77777777" w:rsidR="00CF527C" w:rsidRPr="007A71AB" w:rsidRDefault="00CF527C" w:rsidP="00CF527C">
      <w:pPr>
        <w:pStyle w:val="AH2Part"/>
      </w:pPr>
      <w:bookmarkStart w:id="84" w:name="_Toc16002389"/>
      <w:r w:rsidRPr="007A71AB">
        <w:rPr>
          <w:rStyle w:val="CharPartNo"/>
        </w:rPr>
        <w:lastRenderedPageBreak/>
        <w:t>Part 7</w:t>
      </w:r>
      <w:r>
        <w:tab/>
      </w:r>
      <w:r w:rsidRPr="007A71AB">
        <w:rPr>
          <w:rStyle w:val="CharPartText"/>
        </w:rPr>
        <w:t>Notification and review of decisions</w:t>
      </w:r>
      <w:bookmarkEnd w:id="84"/>
    </w:p>
    <w:p w14:paraId="5077228F" w14:textId="77777777" w:rsidR="00CF527C" w:rsidRDefault="00CF527C" w:rsidP="00CF527C">
      <w:pPr>
        <w:pStyle w:val="AH5Sec"/>
      </w:pPr>
      <w:bookmarkStart w:id="85" w:name="_Toc16002390"/>
      <w:r w:rsidRPr="007A71AB">
        <w:rPr>
          <w:rStyle w:val="CharSectNo"/>
        </w:rPr>
        <w:t>65</w:t>
      </w:r>
      <w:r>
        <w:tab/>
        <w:t xml:space="preserve">Meaning of </w:t>
      </w:r>
      <w:r>
        <w:rPr>
          <w:rStyle w:val="charItals"/>
        </w:rPr>
        <w:t>reviewable decision—</w:t>
      </w:r>
      <w:r>
        <w:t>pt 7</w:t>
      </w:r>
      <w:bookmarkEnd w:id="85"/>
    </w:p>
    <w:p w14:paraId="0575A504" w14:textId="77777777" w:rsidR="00CF527C" w:rsidRDefault="00CF527C" w:rsidP="00CF527C">
      <w:pPr>
        <w:pStyle w:val="Amainreturn"/>
        <w:keepNext/>
      </w:pPr>
      <w:r>
        <w:t>In this part:</w:t>
      </w:r>
    </w:p>
    <w:p w14:paraId="0D482E7F" w14:textId="77777777" w:rsidR="00CF527C" w:rsidRDefault="00CF527C" w:rsidP="00CF527C">
      <w:pPr>
        <w:pStyle w:val="aDef"/>
      </w:pPr>
      <w:r>
        <w:rPr>
          <w:rStyle w:val="charBoldItals"/>
        </w:rPr>
        <w:t>reviewable decision</w:t>
      </w:r>
      <w:r>
        <w:t xml:space="preserve"> means a decision mentioned in schedule 1, column 3 under a provision of this Act mentioned in column 2 in relation to the decision.</w:t>
      </w:r>
    </w:p>
    <w:p w14:paraId="252C7FC7" w14:textId="77777777" w:rsidR="00CF527C" w:rsidRDefault="00CF527C" w:rsidP="00CF527C">
      <w:pPr>
        <w:pStyle w:val="AH5Sec"/>
      </w:pPr>
      <w:bookmarkStart w:id="86" w:name="_Toc16002391"/>
      <w:r w:rsidRPr="007A71AB">
        <w:rPr>
          <w:rStyle w:val="CharSectNo"/>
        </w:rPr>
        <w:t>66</w:t>
      </w:r>
      <w:r>
        <w:tab/>
        <w:t>Reviewable decision notices</w:t>
      </w:r>
      <w:bookmarkEnd w:id="86"/>
    </w:p>
    <w:p w14:paraId="372EAD44" w14:textId="77777777" w:rsidR="00CF527C" w:rsidRDefault="00CF527C" w:rsidP="00CF527C">
      <w:pPr>
        <w:pStyle w:val="Amainreturn"/>
        <w:keepNext/>
      </w:pPr>
      <w:r>
        <w:t>If a person makes a reviewable decision, the person must give a reviewable decision notice to each entity mentioned in schedule 1, column 4 in relation to the decision.</w:t>
      </w:r>
    </w:p>
    <w:p w14:paraId="14B9D77B" w14:textId="6D4C43BA" w:rsidR="00CF527C" w:rsidRDefault="00CF527C" w:rsidP="00CF527C">
      <w:pPr>
        <w:pStyle w:val="aNote"/>
      </w:pPr>
      <w:r w:rsidRPr="00B450E5">
        <w:rPr>
          <w:rStyle w:val="charItals"/>
        </w:rPr>
        <w:t>Note 1</w:t>
      </w:r>
      <w:r w:rsidRPr="00B450E5">
        <w:rPr>
          <w:rStyle w:val="charItals"/>
        </w:rPr>
        <w:tab/>
      </w:r>
      <w:r>
        <w:t xml:space="preserve">The person must also take reasonable steps to give a reviewable decision notice to any other person whose interests are affected by the decision (see </w:t>
      </w:r>
      <w:hyperlink r:id="rId43" w:tooltip="A2008-35" w:history="1">
        <w:r w:rsidR="004C1761" w:rsidRPr="004C1761">
          <w:rPr>
            <w:rStyle w:val="charCitHyperlinkItal"/>
          </w:rPr>
          <w:t>ACT Civil and Administrative Tribunal Act 2008</w:t>
        </w:r>
      </w:hyperlink>
      <w:r>
        <w:t>, s 67A).</w:t>
      </w:r>
    </w:p>
    <w:p w14:paraId="388C51FD" w14:textId="2438E9E8" w:rsidR="00CF527C" w:rsidRDefault="00CF527C" w:rsidP="00CF527C">
      <w:pPr>
        <w:pStyle w:val="aNote"/>
      </w:pPr>
      <w:r w:rsidRPr="00B450E5">
        <w:rPr>
          <w:rStyle w:val="charItals"/>
        </w:rPr>
        <w:t>Note 2</w:t>
      </w:r>
      <w:r w:rsidRPr="00B450E5">
        <w:rPr>
          <w:rStyle w:val="charItals"/>
        </w:rPr>
        <w:tab/>
      </w:r>
      <w:r>
        <w:t xml:space="preserve">The requirements for reviewable decision notices are prescribed under the </w:t>
      </w:r>
      <w:hyperlink r:id="rId44" w:tooltip="A2008-35" w:history="1">
        <w:r w:rsidR="004C1761" w:rsidRPr="004C1761">
          <w:rPr>
            <w:rStyle w:val="charCitHyperlinkItal"/>
          </w:rPr>
          <w:t>ACT Civil and Administrative Tribunal Act 2008</w:t>
        </w:r>
      </w:hyperlink>
      <w:r>
        <w:t>.</w:t>
      </w:r>
    </w:p>
    <w:p w14:paraId="7A323B9C" w14:textId="77777777" w:rsidR="00CF527C" w:rsidRDefault="00CF527C" w:rsidP="00CF527C">
      <w:pPr>
        <w:pStyle w:val="AH5Sec"/>
      </w:pPr>
      <w:bookmarkStart w:id="87" w:name="_Toc16002392"/>
      <w:r w:rsidRPr="007A71AB">
        <w:rPr>
          <w:rStyle w:val="CharSectNo"/>
        </w:rPr>
        <w:t>66A</w:t>
      </w:r>
      <w:r>
        <w:tab/>
        <w:t>Applications for review</w:t>
      </w:r>
      <w:bookmarkEnd w:id="87"/>
    </w:p>
    <w:p w14:paraId="7425D4AB" w14:textId="77777777" w:rsidR="00CF527C" w:rsidRDefault="00CF527C" w:rsidP="00CF527C">
      <w:pPr>
        <w:pStyle w:val="Amainreturn"/>
        <w:keepNext/>
      </w:pPr>
      <w:r>
        <w:t>The following may apply to the ACAT for review of a reviewable decision:</w:t>
      </w:r>
    </w:p>
    <w:p w14:paraId="6A5C8DD8" w14:textId="77777777" w:rsidR="00CF527C" w:rsidRDefault="00CF527C" w:rsidP="00CF527C">
      <w:pPr>
        <w:pStyle w:val="Apara"/>
      </w:pPr>
      <w:r>
        <w:tab/>
        <w:t>(a)</w:t>
      </w:r>
      <w:r>
        <w:tab/>
        <w:t>an entity mentioned in schedule 1, column 4 in relation to the decision;</w:t>
      </w:r>
    </w:p>
    <w:p w14:paraId="7BBA7CB2" w14:textId="77777777" w:rsidR="00CF527C" w:rsidRDefault="00CF527C" w:rsidP="00CF527C">
      <w:pPr>
        <w:pStyle w:val="Apara"/>
      </w:pPr>
      <w:r>
        <w:tab/>
        <w:t>(b)</w:t>
      </w:r>
      <w:r>
        <w:tab/>
        <w:t>any other person whose interests are affected by the decision.</w:t>
      </w:r>
    </w:p>
    <w:p w14:paraId="3C4EA1B7" w14:textId="52B1F10E" w:rsidR="00CF527C" w:rsidRDefault="00CF527C" w:rsidP="00CF527C">
      <w:pPr>
        <w:pStyle w:val="aNote"/>
      </w:pPr>
      <w:r w:rsidRPr="00B450E5">
        <w:rPr>
          <w:rStyle w:val="charItals"/>
        </w:rPr>
        <w:t>Note</w:t>
      </w:r>
      <w:r w:rsidRPr="00B450E5">
        <w:rPr>
          <w:rStyle w:val="charItals"/>
        </w:rPr>
        <w:tab/>
      </w:r>
      <w:r>
        <w:t xml:space="preserve">If a form is approved under the </w:t>
      </w:r>
      <w:hyperlink r:id="rId45" w:tooltip="A2008-35" w:history="1">
        <w:r w:rsidR="004C1761" w:rsidRPr="004C1761">
          <w:rPr>
            <w:rStyle w:val="charCitHyperlinkItal"/>
          </w:rPr>
          <w:t>ACT Civil and Administrative Tribunal Act 2008</w:t>
        </w:r>
      </w:hyperlink>
      <w:r>
        <w:t xml:space="preserve"> for the application, the form must be used.</w:t>
      </w:r>
    </w:p>
    <w:p w14:paraId="2F9EB66F" w14:textId="77777777" w:rsidR="007A398F" w:rsidRDefault="007A398F">
      <w:pPr>
        <w:pStyle w:val="Placeholder"/>
      </w:pPr>
      <w:r>
        <w:rPr>
          <w:rStyle w:val="CharDivNo"/>
        </w:rPr>
        <w:t xml:space="preserve">  </w:t>
      </w:r>
      <w:r>
        <w:rPr>
          <w:rStyle w:val="CharDivText"/>
        </w:rPr>
        <w:t xml:space="preserve">  </w:t>
      </w:r>
    </w:p>
    <w:p w14:paraId="76C988B4" w14:textId="77777777" w:rsidR="007A398F" w:rsidRDefault="007A398F">
      <w:pPr>
        <w:pStyle w:val="PageBreak"/>
        <w:rPr>
          <w:color w:val="000000"/>
        </w:rPr>
      </w:pPr>
      <w:r>
        <w:rPr>
          <w:color w:val="000000"/>
        </w:rPr>
        <w:br w:type="page"/>
      </w:r>
    </w:p>
    <w:p w14:paraId="2C8E4D10" w14:textId="77777777" w:rsidR="007A398F" w:rsidRPr="007A71AB" w:rsidRDefault="007A398F">
      <w:pPr>
        <w:pStyle w:val="AH2Part"/>
      </w:pPr>
      <w:bookmarkStart w:id="88" w:name="_Toc16002393"/>
      <w:r w:rsidRPr="007A71AB">
        <w:rPr>
          <w:rStyle w:val="CharPartNo"/>
        </w:rPr>
        <w:lastRenderedPageBreak/>
        <w:t>Part 8</w:t>
      </w:r>
      <w:r>
        <w:rPr>
          <w:color w:val="000000"/>
        </w:rPr>
        <w:tab/>
      </w:r>
      <w:r w:rsidRPr="007A71AB">
        <w:rPr>
          <w:rStyle w:val="CharPartText"/>
          <w:color w:val="000000"/>
        </w:rPr>
        <w:t>Miscellaneous</w:t>
      </w:r>
      <w:bookmarkEnd w:id="88"/>
    </w:p>
    <w:p w14:paraId="6A2F3966" w14:textId="77777777" w:rsidR="007A398F" w:rsidRDefault="007A398F">
      <w:pPr>
        <w:pStyle w:val="AH5Sec"/>
        <w:rPr>
          <w:color w:val="000000"/>
        </w:rPr>
      </w:pPr>
      <w:bookmarkStart w:id="89" w:name="_Toc16002394"/>
      <w:r w:rsidRPr="007A71AB">
        <w:rPr>
          <w:rStyle w:val="CharSectNo"/>
        </w:rPr>
        <w:t>67</w:t>
      </w:r>
      <w:r>
        <w:rPr>
          <w:color w:val="000000"/>
        </w:rPr>
        <w:tab/>
        <w:t>References to particular animals</w:t>
      </w:r>
      <w:bookmarkEnd w:id="89"/>
    </w:p>
    <w:p w14:paraId="30B9EF0C" w14:textId="77777777" w:rsidR="007A398F" w:rsidRDefault="007A398F">
      <w:pPr>
        <w:pStyle w:val="Amainreturn"/>
        <w:rPr>
          <w:color w:val="000000"/>
        </w:rPr>
      </w:pPr>
      <w:r>
        <w:rPr>
          <w:color w:val="000000"/>
        </w:rPr>
        <w:t>In this Act, a reference to an animal of a particular kind is a reference to an animal of that kind irrespective of age or sex.</w:t>
      </w:r>
    </w:p>
    <w:p w14:paraId="681475E6" w14:textId="77777777" w:rsidR="007A398F" w:rsidRDefault="007A398F">
      <w:pPr>
        <w:pStyle w:val="AH5Sec"/>
        <w:rPr>
          <w:color w:val="000000"/>
        </w:rPr>
      </w:pPr>
      <w:bookmarkStart w:id="90" w:name="_Toc16002395"/>
      <w:r w:rsidRPr="007A71AB">
        <w:rPr>
          <w:rStyle w:val="CharSectNo"/>
        </w:rPr>
        <w:t>68</w:t>
      </w:r>
      <w:r>
        <w:rPr>
          <w:color w:val="000000"/>
        </w:rPr>
        <w:tab/>
        <w:t>Determination of fees</w:t>
      </w:r>
      <w:bookmarkEnd w:id="90"/>
    </w:p>
    <w:p w14:paraId="73FBF0E3" w14:textId="77777777" w:rsidR="007A398F" w:rsidRDefault="007A398F">
      <w:pPr>
        <w:pStyle w:val="Amain"/>
        <w:keepNext/>
        <w:rPr>
          <w:color w:val="000000"/>
        </w:rPr>
      </w:pPr>
      <w:r>
        <w:rPr>
          <w:color w:val="000000"/>
        </w:rPr>
        <w:tab/>
        <w:t>(1)</w:t>
      </w:r>
      <w:r>
        <w:rPr>
          <w:color w:val="000000"/>
        </w:rPr>
        <w:tab/>
        <w:t>The Minister may determine fees for this Act.</w:t>
      </w:r>
    </w:p>
    <w:p w14:paraId="235529BB" w14:textId="41AF29F8" w:rsidR="007A398F" w:rsidRDefault="007A398F">
      <w:pPr>
        <w:pStyle w:val="aNote"/>
        <w:rPr>
          <w:color w:val="000000"/>
        </w:rPr>
      </w:pPr>
      <w:r>
        <w:rPr>
          <w:rStyle w:val="charItals"/>
        </w:rPr>
        <w:t>Note</w:t>
      </w:r>
      <w:r>
        <w:rPr>
          <w:color w:val="000000"/>
        </w:rPr>
        <w:tab/>
        <w:t xml:space="preserve">The </w:t>
      </w:r>
      <w:hyperlink r:id="rId46" w:tooltip="A2001-14" w:history="1">
        <w:r w:rsidR="004C1761" w:rsidRPr="004C1761">
          <w:rPr>
            <w:rStyle w:val="charCitHyperlinkAbbrev"/>
          </w:rPr>
          <w:t>Legislation Act</w:t>
        </w:r>
      </w:hyperlink>
      <w:r>
        <w:rPr>
          <w:color w:val="000000"/>
        </w:rPr>
        <w:t xml:space="preserve"> contains provisions about the making of determinations and regulations relating to fees (see pt 6.3)</w:t>
      </w:r>
    </w:p>
    <w:p w14:paraId="152EA8C1" w14:textId="77777777" w:rsidR="007A398F" w:rsidRDefault="007A398F">
      <w:pPr>
        <w:pStyle w:val="Amain"/>
        <w:keepNext/>
        <w:rPr>
          <w:color w:val="000000"/>
        </w:rPr>
      </w:pPr>
      <w:r>
        <w:rPr>
          <w:color w:val="000000"/>
        </w:rPr>
        <w:tab/>
        <w:t>(2)</w:t>
      </w:r>
      <w:r>
        <w:rPr>
          <w:color w:val="000000"/>
        </w:rPr>
        <w:tab/>
        <w:t>A determination is a disallowable instrument.</w:t>
      </w:r>
    </w:p>
    <w:p w14:paraId="3A0CA1F8" w14:textId="652F3842" w:rsidR="007A398F" w:rsidRDefault="007A398F">
      <w:pPr>
        <w:pStyle w:val="aNote"/>
        <w:rPr>
          <w:color w:val="000000"/>
        </w:rPr>
      </w:pPr>
      <w:r>
        <w:rPr>
          <w:rStyle w:val="charItals"/>
        </w:rPr>
        <w:t>Note</w:t>
      </w:r>
      <w:r>
        <w:rPr>
          <w:rStyle w:val="charItals"/>
        </w:rPr>
        <w:tab/>
      </w:r>
      <w:r>
        <w:rPr>
          <w:color w:val="000000"/>
        </w:rPr>
        <w:t xml:space="preserve">A disallowable instrument must be notified, and presented to the Legislative Assembly, under the </w:t>
      </w:r>
      <w:hyperlink r:id="rId47" w:tooltip="A2001-14" w:history="1">
        <w:r w:rsidR="004C1761" w:rsidRPr="004C1761">
          <w:rPr>
            <w:rStyle w:val="charCitHyperlinkAbbrev"/>
          </w:rPr>
          <w:t>Legislation Act</w:t>
        </w:r>
      </w:hyperlink>
      <w:r>
        <w:rPr>
          <w:color w:val="000000"/>
        </w:rPr>
        <w:t>.</w:t>
      </w:r>
    </w:p>
    <w:p w14:paraId="11AE873B" w14:textId="77777777" w:rsidR="007A398F" w:rsidRDefault="007A398F">
      <w:pPr>
        <w:pStyle w:val="AH5Sec"/>
        <w:rPr>
          <w:color w:val="000000"/>
        </w:rPr>
      </w:pPr>
      <w:bookmarkStart w:id="91" w:name="_Toc16002396"/>
      <w:r w:rsidRPr="007A71AB">
        <w:rPr>
          <w:rStyle w:val="CharSectNo"/>
        </w:rPr>
        <w:t>69</w:t>
      </w:r>
      <w:r>
        <w:rPr>
          <w:color w:val="000000"/>
        </w:rPr>
        <w:tab/>
        <w:t>Approved forms</w:t>
      </w:r>
      <w:bookmarkEnd w:id="91"/>
    </w:p>
    <w:p w14:paraId="6F8697A1" w14:textId="77777777" w:rsidR="007A398F" w:rsidRDefault="007A398F">
      <w:pPr>
        <w:pStyle w:val="Amain"/>
        <w:rPr>
          <w:color w:val="000000"/>
        </w:rPr>
      </w:pPr>
      <w:r>
        <w:rPr>
          <w:color w:val="000000"/>
        </w:rPr>
        <w:tab/>
        <w:t>(1)</w:t>
      </w:r>
      <w:r>
        <w:rPr>
          <w:color w:val="000000"/>
        </w:rPr>
        <w:tab/>
        <w:t>The Minister may approve forms for this Act.</w:t>
      </w:r>
    </w:p>
    <w:p w14:paraId="1973FA58" w14:textId="77777777" w:rsidR="007A398F" w:rsidRDefault="007A398F">
      <w:pPr>
        <w:pStyle w:val="Amain"/>
        <w:keepNext/>
        <w:rPr>
          <w:color w:val="000000"/>
        </w:rPr>
      </w:pPr>
      <w:r>
        <w:rPr>
          <w:color w:val="000000"/>
        </w:rPr>
        <w:tab/>
        <w:t>(2)</w:t>
      </w:r>
      <w:r>
        <w:rPr>
          <w:color w:val="000000"/>
        </w:rPr>
        <w:tab/>
        <w:t>If the Minister approves a form for a particular purpose, the approved form must be used for that purpose.</w:t>
      </w:r>
    </w:p>
    <w:p w14:paraId="1157C961" w14:textId="6DC18CBA" w:rsidR="007A398F" w:rsidRDefault="007A398F">
      <w:pPr>
        <w:pStyle w:val="aNote"/>
        <w:rPr>
          <w:color w:val="000000"/>
        </w:rPr>
      </w:pPr>
      <w:r>
        <w:rPr>
          <w:rStyle w:val="charItals"/>
        </w:rPr>
        <w:t>Note</w:t>
      </w:r>
      <w:r>
        <w:rPr>
          <w:color w:val="000000"/>
        </w:rPr>
        <w:tab/>
        <w:t xml:space="preserve">For other provisions about forms, see the </w:t>
      </w:r>
      <w:hyperlink r:id="rId48" w:tooltip="A2001-14" w:history="1">
        <w:r w:rsidR="004C1761" w:rsidRPr="004C1761">
          <w:rPr>
            <w:rStyle w:val="charCitHyperlinkAbbrev"/>
          </w:rPr>
          <w:t>Legislation Act</w:t>
        </w:r>
      </w:hyperlink>
      <w:r>
        <w:rPr>
          <w:color w:val="000000"/>
        </w:rPr>
        <w:t>, s 255.</w:t>
      </w:r>
    </w:p>
    <w:p w14:paraId="6FD545AF" w14:textId="77777777" w:rsidR="007A398F" w:rsidRDefault="007A398F">
      <w:pPr>
        <w:pStyle w:val="Amain"/>
        <w:keepNext/>
        <w:rPr>
          <w:color w:val="000000"/>
        </w:rPr>
      </w:pPr>
      <w:r>
        <w:rPr>
          <w:color w:val="000000"/>
        </w:rPr>
        <w:tab/>
        <w:t>(3)</w:t>
      </w:r>
      <w:r>
        <w:rPr>
          <w:color w:val="000000"/>
        </w:rPr>
        <w:tab/>
        <w:t>An approved form is a notifiable instrument.</w:t>
      </w:r>
    </w:p>
    <w:p w14:paraId="63DF344C" w14:textId="0D09485B" w:rsidR="007A398F" w:rsidRDefault="007A398F">
      <w:pPr>
        <w:pStyle w:val="aNote"/>
        <w:rPr>
          <w:color w:val="000000"/>
        </w:rPr>
      </w:pPr>
      <w:r>
        <w:rPr>
          <w:rStyle w:val="charItals"/>
        </w:rPr>
        <w:t>Note</w:t>
      </w:r>
      <w:r>
        <w:rPr>
          <w:rStyle w:val="charItals"/>
        </w:rPr>
        <w:tab/>
      </w:r>
      <w:r>
        <w:rPr>
          <w:color w:val="000000"/>
        </w:rPr>
        <w:t xml:space="preserve">A notifiable instrument must be notified under the </w:t>
      </w:r>
      <w:hyperlink r:id="rId49" w:tooltip="A2001-14" w:history="1">
        <w:r w:rsidR="004C1761" w:rsidRPr="004C1761">
          <w:rPr>
            <w:rStyle w:val="charCitHyperlinkAbbrev"/>
          </w:rPr>
          <w:t>Legislation Act</w:t>
        </w:r>
      </w:hyperlink>
      <w:r>
        <w:rPr>
          <w:color w:val="000000"/>
        </w:rPr>
        <w:t>.</w:t>
      </w:r>
    </w:p>
    <w:p w14:paraId="04E62CD7" w14:textId="77777777" w:rsidR="007A398F" w:rsidRDefault="007A398F">
      <w:pPr>
        <w:pStyle w:val="AH5Sec"/>
        <w:rPr>
          <w:color w:val="000000"/>
        </w:rPr>
      </w:pPr>
      <w:bookmarkStart w:id="92" w:name="_Toc16002397"/>
      <w:r w:rsidRPr="007A71AB">
        <w:rPr>
          <w:rStyle w:val="CharSectNo"/>
        </w:rPr>
        <w:t>70</w:t>
      </w:r>
      <w:r>
        <w:rPr>
          <w:color w:val="000000"/>
        </w:rPr>
        <w:tab/>
        <w:t>Regulation-making power</w:t>
      </w:r>
      <w:bookmarkEnd w:id="92"/>
    </w:p>
    <w:p w14:paraId="0D52F6CC" w14:textId="77777777" w:rsidR="007A398F" w:rsidRDefault="007A398F">
      <w:pPr>
        <w:pStyle w:val="Amain"/>
        <w:keepNext/>
        <w:rPr>
          <w:color w:val="000000"/>
        </w:rPr>
      </w:pPr>
      <w:r>
        <w:rPr>
          <w:color w:val="000000"/>
        </w:rPr>
        <w:tab/>
        <w:t>(1)</w:t>
      </w:r>
      <w:r>
        <w:rPr>
          <w:color w:val="000000"/>
        </w:rPr>
        <w:tab/>
        <w:t>The Executive may make regulations for this Act.</w:t>
      </w:r>
    </w:p>
    <w:p w14:paraId="42D2968C" w14:textId="2BD0F4F8" w:rsidR="007A398F" w:rsidRDefault="007A398F">
      <w:pPr>
        <w:pStyle w:val="aNote"/>
        <w:rPr>
          <w:color w:val="000000"/>
        </w:rPr>
      </w:pPr>
      <w:r>
        <w:rPr>
          <w:rStyle w:val="charItals"/>
        </w:rPr>
        <w:t>Note</w:t>
      </w:r>
      <w:r>
        <w:rPr>
          <w:rStyle w:val="charItals"/>
        </w:rPr>
        <w:tab/>
      </w:r>
      <w:r>
        <w:rPr>
          <w:color w:val="000000"/>
        </w:rPr>
        <w:t xml:space="preserve">A regulation must be notified, and presented to the Legislative Assembly, under the </w:t>
      </w:r>
      <w:hyperlink r:id="rId50" w:tooltip="A2001-14" w:history="1">
        <w:r w:rsidR="004C1761" w:rsidRPr="004C1761">
          <w:rPr>
            <w:rStyle w:val="charCitHyperlinkAbbrev"/>
          </w:rPr>
          <w:t>Legislation Act</w:t>
        </w:r>
      </w:hyperlink>
      <w:r>
        <w:rPr>
          <w:color w:val="000000"/>
        </w:rPr>
        <w:t>.</w:t>
      </w:r>
    </w:p>
    <w:p w14:paraId="23E659AB" w14:textId="77777777" w:rsidR="007A398F" w:rsidRDefault="007A398F">
      <w:pPr>
        <w:pStyle w:val="Amain"/>
        <w:keepNext/>
        <w:rPr>
          <w:color w:val="000000"/>
        </w:rPr>
      </w:pPr>
      <w:r>
        <w:rPr>
          <w:color w:val="000000"/>
        </w:rPr>
        <w:tab/>
        <w:t>(2)</w:t>
      </w:r>
      <w:r>
        <w:rPr>
          <w:color w:val="000000"/>
        </w:rPr>
        <w:tab/>
        <w:t>A regulation may make provision in relation to the destruction of trespassing stock.</w:t>
      </w:r>
    </w:p>
    <w:p w14:paraId="570AC2AC" w14:textId="77777777" w:rsidR="007A398F" w:rsidRDefault="007A398F">
      <w:pPr>
        <w:pStyle w:val="Amain"/>
        <w:rPr>
          <w:color w:val="000000"/>
        </w:rPr>
      </w:pPr>
      <w:r>
        <w:rPr>
          <w:color w:val="000000"/>
        </w:rPr>
        <w:tab/>
        <w:t>(3)</w:t>
      </w:r>
      <w:r>
        <w:rPr>
          <w:color w:val="000000"/>
        </w:rPr>
        <w:tab/>
        <w:t>A regulation may create offences and fix maximum penalties of not more than 10 penalty units for the offences.</w:t>
      </w:r>
    </w:p>
    <w:p w14:paraId="52DB1A3F" w14:textId="77777777" w:rsidR="0064518B" w:rsidRDefault="0064518B">
      <w:pPr>
        <w:pStyle w:val="02Text"/>
        <w:sectPr w:rsidR="0064518B">
          <w:headerReference w:type="even" r:id="rId51"/>
          <w:headerReference w:type="default" r:id="rId52"/>
          <w:footerReference w:type="even" r:id="rId53"/>
          <w:footerReference w:type="default" r:id="rId54"/>
          <w:footerReference w:type="first" r:id="rId55"/>
          <w:pgSz w:w="11907" w:h="16839" w:code="9"/>
          <w:pgMar w:top="3880" w:right="1900" w:bottom="3100" w:left="2300" w:header="2280" w:footer="1760" w:gutter="0"/>
          <w:pgNumType w:start="1"/>
          <w:cols w:space="720"/>
          <w:titlePg/>
          <w:docGrid w:linePitch="254"/>
        </w:sectPr>
      </w:pPr>
    </w:p>
    <w:p w14:paraId="3A8AD3F4" w14:textId="77777777" w:rsidR="00CF527C" w:rsidRPr="007A71AB" w:rsidRDefault="00CF527C" w:rsidP="00CF527C">
      <w:pPr>
        <w:pStyle w:val="Sched-heading"/>
      </w:pPr>
      <w:bookmarkStart w:id="93" w:name="_Toc16002398"/>
      <w:r w:rsidRPr="007A71AB">
        <w:rPr>
          <w:rStyle w:val="CharChapNo"/>
        </w:rPr>
        <w:lastRenderedPageBreak/>
        <w:t>Schedule 1</w:t>
      </w:r>
      <w:r>
        <w:tab/>
      </w:r>
      <w:r w:rsidRPr="007A71AB">
        <w:rPr>
          <w:rStyle w:val="CharChapText"/>
        </w:rPr>
        <w:t>Reviewable decisions</w:t>
      </w:r>
      <w:bookmarkEnd w:id="93"/>
    </w:p>
    <w:p w14:paraId="7AF21526" w14:textId="77777777" w:rsidR="00CF527C" w:rsidRDefault="00CF527C" w:rsidP="00CF527C">
      <w:pPr>
        <w:pStyle w:val="ref"/>
      </w:pPr>
      <w:r>
        <w:t>(see pt 7)</w:t>
      </w:r>
    </w:p>
    <w:p w14:paraId="34224705" w14:textId="77777777" w:rsidR="00FC1A94" w:rsidRDefault="00FC1A94">
      <w:pPr>
        <w:pStyle w:val="Placeholder"/>
      </w:pPr>
      <w:r>
        <w:rPr>
          <w:rStyle w:val="CharPartNo"/>
        </w:rPr>
        <w:t xml:space="preserve">  </w:t>
      </w:r>
      <w:r>
        <w:rPr>
          <w:rStyle w:val="CharPartText"/>
        </w:rPr>
        <w:t xml:space="preserve">  </w:t>
      </w:r>
    </w:p>
    <w:p w14:paraId="220B5A2B" w14:textId="77777777" w:rsidR="00CF527C" w:rsidRDefault="00CF527C" w:rsidP="00CF527C">
      <w:pPr>
        <w:pStyle w:val="Amainreturn"/>
        <w:suppressLineNumbers/>
      </w:pPr>
    </w:p>
    <w:tbl>
      <w:tblPr>
        <w:tblW w:w="7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0"/>
        <w:gridCol w:w="1440"/>
        <w:gridCol w:w="1680"/>
        <w:gridCol w:w="3240"/>
      </w:tblGrid>
      <w:tr w:rsidR="00CF527C" w14:paraId="3A16EDB6" w14:textId="77777777" w:rsidTr="00EA51A1">
        <w:trPr>
          <w:cantSplit/>
          <w:tblHeader/>
        </w:trPr>
        <w:tc>
          <w:tcPr>
            <w:tcW w:w="1200" w:type="dxa"/>
          </w:tcPr>
          <w:p w14:paraId="288EE4CF" w14:textId="77777777" w:rsidR="00CF527C" w:rsidRDefault="00CF527C" w:rsidP="00EA51A1">
            <w:pPr>
              <w:pStyle w:val="TableColHd"/>
            </w:pPr>
            <w:r>
              <w:t>column 1</w:t>
            </w:r>
            <w:r>
              <w:br/>
              <w:t>item</w:t>
            </w:r>
          </w:p>
        </w:tc>
        <w:tc>
          <w:tcPr>
            <w:tcW w:w="1440" w:type="dxa"/>
          </w:tcPr>
          <w:p w14:paraId="0CECB417" w14:textId="77777777" w:rsidR="00CF527C" w:rsidRDefault="00CF527C" w:rsidP="00EA51A1">
            <w:pPr>
              <w:pStyle w:val="TableColHd"/>
            </w:pPr>
            <w:r>
              <w:t>column 2</w:t>
            </w:r>
            <w:r>
              <w:br/>
              <w:t>section</w:t>
            </w:r>
          </w:p>
        </w:tc>
        <w:tc>
          <w:tcPr>
            <w:tcW w:w="1680" w:type="dxa"/>
          </w:tcPr>
          <w:p w14:paraId="6FC5967E" w14:textId="77777777" w:rsidR="00CF527C" w:rsidRDefault="00CF527C" w:rsidP="00EA51A1">
            <w:pPr>
              <w:pStyle w:val="TableColHd"/>
            </w:pPr>
            <w:r>
              <w:t>column 3</w:t>
            </w:r>
            <w:r>
              <w:br/>
              <w:t>decision</w:t>
            </w:r>
          </w:p>
        </w:tc>
        <w:tc>
          <w:tcPr>
            <w:tcW w:w="3240" w:type="dxa"/>
          </w:tcPr>
          <w:p w14:paraId="0A2B4C33" w14:textId="77777777" w:rsidR="00CF527C" w:rsidRDefault="00CF527C" w:rsidP="00EA51A1">
            <w:pPr>
              <w:pStyle w:val="TableColHd"/>
            </w:pPr>
            <w:r>
              <w:t>column 4</w:t>
            </w:r>
            <w:r>
              <w:br/>
              <w:t>entity</w:t>
            </w:r>
          </w:p>
        </w:tc>
      </w:tr>
      <w:tr w:rsidR="00CF527C" w14:paraId="57ECA1DD" w14:textId="77777777" w:rsidTr="00EA51A1">
        <w:trPr>
          <w:cantSplit/>
        </w:trPr>
        <w:tc>
          <w:tcPr>
            <w:tcW w:w="1200" w:type="dxa"/>
          </w:tcPr>
          <w:p w14:paraId="1CAA26E7" w14:textId="77777777" w:rsidR="00CF527C" w:rsidRDefault="00CF527C" w:rsidP="00EA51A1">
            <w:pPr>
              <w:pStyle w:val="TableText"/>
            </w:pPr>
            <w:r>
              <w:t>1</w:t>
            </w:r>
          </w:p>
        </w:tc>
        <w:tc>
          <w:tcPr>
            <w:tcW w:w="1440" w:type="dxa"/>
          </w:tcPr>
          <w:p w14:paraId="46A31FD8" w14:textId="77777777" w:rsidR="00CF527C" w:rsidRDefault="00CF527C" w:rsidP="00EA51A1">
            <w:pPr>
              <w:pStyle w:val="TableText"/>
            </w:pPr>
            <w:r>
              <w:t>7</w:t>
            </w:r>
          </w:p>
        </w:tc>
        <w:tc>
          <w:tcPr>
            <w:tcW w:w="1680" w:type="dxa"/>
          </w:tcPr>
          <w:p w14:paraId="7B097696" w14:textId="77777777" w:rsidR="00CF527C" w:rsidRDefault="00CF527C" w:rsidP="00EA51A1">
            <w:pPr>
              <w:pStyle w:val="TableText"/>
            </w:pPr>
            <w:r>
              <w:t>determine stock carrying capacity of land</w:t>
            </w:r>
          </w:p>
        </w:tc>
        <w:tc>
          <w:tcPr>
            <w:tcW w:w="3240" w:type="dxa"/>
          </w:tcPr>
          <w:p w14:paraId="35173F85" w14:textId="77777777" w:rsidR="00CF527C" w:rsidRDefault="00CF527C" w:rsidP="00EA51A1">
            <w:pPr>
              <w:pStyle w:val="TableText"/>
            </w:pPr>
            <w:r>
              <w:t>lessee of land to which determination relates</w:t>
            </w:r>
          </w:p>
        </w:tc>
      </w:tr>
      <w:tr w:rsidR="00CF527C" w14:paraId="7CCF60A2" w14:textId="77777777" w:rsidTr="00EA51A1">
        <w:trPr>
          <w:cantSplit/>
        </w:trPr>
        <w:tc>
          <w:tcPr>
            <w:tcW w:w="1200" w:type="dxa"/>
          </w:tcPr>
          <w:p w14:paraId="2C0A7F3E" w14:textId="77777777" w:rsidR="00CF527C" w:rsidRDefault="00CF527C" w:rsidP="00EA51A1">
            <w:pPr>
              <w:pStyle w:val="TableText"/>
            </w:pPr>
            <w:r>
              <w:t>2</w:t>
            </w:r>
          </w:p>
        </w:tc>
        <w:tc>
          <w:tcPr>
            <w:tcW w:w="1440" w:type="dxa"/>
          </w:tcPr>
          <w:p w14:paraId="29C02CD7" w14:textId="77777777" w:rsidR="00CF527C" w:rsidRDefault="00CF527C" w:rsidP="00EA51A1">
            <w:pPr>
              <w:pStyle w:val="TableText"/>
            </w:pPr>
            <w:r>
              <w:t>16</w:t>
            </w:r>
          </w:p>
        </w:tc>
        <w:tc>
          <w:tcPr>
            <w:tcW w:w="1680" w:type="dxa"/>
          </w:tcPr>
          <w:p w14:paraId="4C84FA3D" w14:textId="77777777" w:rsidR="00CF527C" w:rsidRDefault="00CF527C" w:rsidP="00EA51A1">
            <w:pPr>
              <w:pStyle w:val="TableText"/>
            </w:pPr>
            <w:r>
              <w:t>refuse to register mark</w:t>
            </w:r>
          </w:p>
        </w:tc>
        <w:tc>
          <w:tcPr>
            <w:tcW w:w="3240" w:type="dxa"/>
          </w:tcPr>
          <w:p w14:paraId="2480D09A" w14:textId="77777777" w:rsidR="00CF527C" w:rsidRDefault="00CF527C" w:rsidP="00EA51A1">
            <w:pPr>
              <w:pStyle w:val="TableText"/>
            </w:pPr>
            <w:r>
              <w:t>applicant for registration</w:t>
            </w:r>
          </w:p>
        </w:tc>
      </w:tr>
      <w:tr w:rsidR="00CF527C" w14:paraId="5159A9C2" w14:textId="77777777" w:rsidTr="00EA51A1">
        <w:trPr>
          <w:cantSplit/>
        </w:trPr>
        <w:tc>
          <w:tcPr>
            <w:tcW w:w="1200" w:type="dxa"/>
          </w:tcPr>
          <w:p w14:paraId="3ABB2C00" w14:textId="77777777" w:rsidR="00CF527C" w:rsidRDefault="00CF527C" w:rsidP="00EA51A1">
            <w:pPr>
              <w:pStyle w:val="TableText"/>
            </w:pPr>
            <w:r>
              <w:t>3</w:t>
            </w:r>
          </w:p>
        </w:tc>
        <w:tc>
          <w:tcPr>
            <w:tcW w:w="1440" w:type="dxa"/>
          </w:tcPr>
          <w:p w14:paraId="3993CD4C" w14:textId="77777777" w:rsidR="00CF527C" w:rsidRDefault="00CF527C" w:rsidP="00EA51A1">
            <w:pPr>
              <w:pStyle w:val="TableText"/>
            </w:pPr>
            <w:r>
              <w:t>19</w:t>
            </w:r>
          </w:p>
        </w:tc>
        <w:tc>
          <w:tcPr>
            <w:tcW w:w="1680" w:type="dxa"/>
          </w:tcPr>
          <w:p w14:paraId="7637B984" w14:textId="77777777" w:rsidR="00CF527C" w:rsidRDefault="00CF527C" w:rsidP="00EA51A1">
            <w:pPr>
              <w:pStyle w:val="TableText"/>
            </w:pPr>
            <w:r>
              <w:t xml:space="preserve">cancel registered mark </w:t>
            </w:r>
          </w:p>
        </w:tc>
        <w:tc>
          <w:tcPr>
            <w:tcW w:w="3240" w:type="dxa"/>
          </w:tcPr>
          <w:p w14:paraId="52D50625" w14:textId="77777777" w:rsidR="00CF527C" w:rsidRDefault="00CF527C" w:rsidP="00EA51A1">
            <w:pPr>
              <w:pStyle w:val="TableText"/>
            </w:pPr>
            <w:r>
              <w:t>person who held registration</w:t>
            </w:r>
          </w:p>
        </w:tc>
      </w:tr>
      <w:tr w:rsidR="00CF527C" w14:paraId="1E7F007C" w14:textId="77777777" w:rsidTr="00EA51A1">
        <w:trPr>
          <w:cantSplit/>
        </w:trPr>
        <w:tc>
          <w:tcPr>
            <w:tcW w:w="1200" w:type="dxa"/>
          </w:tcPr>
          <w:p w14:paraId="77D25C07" w14:textId="77777777" w:rsidR="00CF527C" w:rsidRDefault="00CF527C" w:rsidP="00EA51A1">
            <w:pPr>
              <w:pStyle w:val="TableText"/>
            </w:pPr>
            <w:r>
              <w:t>4</w:t>
            </w:r>
          </w:p>
        </w:tc>
        <w:tc>
          <w:tcPr>
            <w:tcW w:w="1440" w:type="dxa"/>
          </w:tcPr>
          <w:p w14:paraId="5C216F9A" w14:textId="77777777" w:rsidR="00CF527C" w:rsidRDefault="00CF527C" w:rsidP="00EA51A1">
            <w:pPr>
              <w:pStyle w:val="TableText"/>
            </w:pPr>
            <w:r>
              <w:t>24</w:t>
            </w:r>
          </w:p>
        </w:tc>
        <w:tc>
          <w:tcPr>
            <w:tcW w:w="1680" w:type="dxa"/>
          </w:tcPr>
          <w:p w14:paraId="09C358EA" w14:textId="77777777" w:rsidR="00CF527C" w:rsidRDefault="00CF527C" w:rsidP="00EA51A1">
            <w:pPr>
              <w:pStyle w:val="TableText"/>
            </w:pPr>
            <w:r>
              <w:t>refuse to give approval to earmark large stock</w:t>
            </w:r>
          </w:p>
        </w:tc>
        <w:tc>
          <w:tcPr>
            <w:tcW w:w="3240" w:type="dxa"/>
          </w:tcPr>
          <w:p w14:paraId="2636C70D" w14:textId="77777777" w:rsidR="00CF527C" w:rsidRDefault="00CF527C" w:rsidP="00EA51A1">
            <w:pPr>
              <w:pStyle w:val="TableText"/>
            </w:pPr>
            <w:r>
              <w:t>applicant for approval</w:t>
            </w:r>
          </w:p>
        </w:tc>
      </w:tr>
    </w:tbl>
    <w:p w14:paraId="094268D2" w14:textId="77777777" w:rsidR="0064518B" w:rsidRDefault="0064518B">
      <w:pPr>
        <w:pStyle w:val="03Schedule"/>
        <w:sectPr w:rsidR="0064518B">
          <w:headerReference w:type="even" r:id="rId56"/>
          <w:headerReference w:type="default" r:id="rId57"/>
          <w:footerReference w:type="even" r:id="rId58"/>
          <w:footerReference w:type="default" r:id="rId59"/>
          <w:type w:val="continuous"/>
          <w:pgSz w:w="11907" w:h="16839" w:code="9"/>
          <w:pgMar w:top="3880" w:right="1900" w:bottom="3100" w:left="2300" w:header="2280" w:footer="1760" w:gutter="0"/>
          <w:cols w:space="720"/>
        </w:sectPr>
      </w:pPr>
    </w:p>
    <w:p w14:paraId="53BBF69C" w14:textId="77777777" w:rsidR="007A398F" w:rsidRDefault="007A398F">
      <w:pPr>
        <w:pStyle w:val="PageBreak"/>
      </w:pPr>
      <w:r>
        <w:br w:type="page"/>
      </w:r>
    </w:p>
    <w:p w14:paraId="6CF0B2F5" w14:textId="77777777" w:rsidR="007A398F" w:rsidRDefault="007A398F">
      <w:pPr>
        <w:pStyle w:val="Dict-Heading"/>
      </w:pPr>
      <w:bookmarkStart w:id="94" w:name="_Toc16002399"/>
      <w:r>
        <w:lastRenderedPageBreak/>
        <w:t>Dictionary</w:t>
      </w:r>
      <w:bookmarkEnd w:id="94"/>
    </w:p>
    <w:p w14:paraId="690E5D9C" w14:textId="77777777" w:rsidR="007A398F" w:rsidRDefault="007A398F">
      <w:pPr>
        <w:pStyle w:val="ref"/>
        <w:keepNext/>
        <w:rPr>
          <w:color w:val="000000"/>
        </w:rPr>
      </w:pPr>
      <w:r>
        <w:rPr>
          <w:color w:val="000000"/>
        </w:rPr>
        <w:t>(see s 3)</w:t>
      </w:r>
    </w:p>
    <w:p w14:paraId="672A0635" w14:textId="1BE81CB4" w:rsidR="007A398F" w:rsidRDefault="007A398F">
      <w:pPr>
        <w:pStyle w:val="aNote"/>
        <w:rPr>
          <w:color w:val="000000"/>
        </w:rPr>
      </w:pPr>
      <w:r w:rsidRPr="00B450E5">
        <w:rPr>
          <w:rStyle w:val="charItals"/>
        </w:rPr>
        <w:t>Note 1</w:t>
      </w:r>
      <w:r w:rsidRPr="00B450E5">
        <w:rPr>
          <w:rStyle w:val="charItals"/>
        </w:rPr>
        <w:tab/>
      </w:r>
      <w:r>
        <w:rPr>
          <w:color w:val="000000"/>
        </w:rPr>
        <w:t xml:space="preserve">The </w:t>
      </w:r>
      <w:hyperlink r:id="rId60" w:tooltip="A2001-14" w:history="1">
        <w:r w:rsidR="004C1761" w:rsidRPr="004C1761">
          <w:rPr>
            <w:rStyle w:val="charCitHyperlinkAbbrev"/>
          </w:rPr>
          <w:t>Legislation Act</w:t>
        </w:r>
      </w:hyperlink>
      <w:r>
        <w:rPr>
          <w:color w:val="000000"/>
        </w:rPr>
        <w:t xml:space="preserve"> contains definitions and other provisions relevant to this Act.</w:t>
      </w:r>
    </w:p>
    <w:p w14:paraId="523D059B" w14:textId="072BE143" w:rsidR="007A398F" w:rsidRDefault="007A398F">
      <w:pPr>
        <w:pStyle w:val="aNote"/>
        <w:keepNext/>
        <w:rPr>
          <w:color w:val="000000"/>
        </w:rPr>
      </w:pPr>
      <w:r w:rsidRPr="00B450E5">
        <w:rPr>
          <w:rStyle w:val="charItals"/>
        </w:rPr>
        <w:t>Note 2</w:t>
      </w:r>
      <w:r w:rsidRPr="00B450E5">
        <w:rPr>
          <w:rStyle w:val="charItals"/>
        </w:rPr>
        <w:tab/>
      </w:r>
      <w:r>
        <w:rPr>
          <w:color w:val="000000"/>
        </w:rPr>
        <w:t xml:space="preserve">For example, the </w:t>
      </w:r>
      <w:hyperlink r:id="rId61" w:tooltip="A2001-14" w:history="1">
        <w:r w:rsidR="004C1761" w:rsidRPr="004C1761">
          <w:rPr>
            <w:rStyle w:val="charCitHyperlinkAbbrev"/>
          </w:rPr>
          <w:t>Legislation Act</w:t>
        </w:r>
      </w:hyperlink>
      <w:r>
        <w:rPr>
          <w:color w:val="000000"/>
        </w:rPr>
        <w:t>, dict, pt 1, defines the following terms:</w:t>
      </w:r>
    </w:p>
    <w:p w14:paraId="0A0CE9CC" w14:textId="77777777" w:rsidR="00CF527C" w:rsidRDefault="00CF527C" w:rsidP="00CF527C">
      <w:pPr>
        <w:pStyle w:val="aNoteBulletss"/>
        <w:tabs>
          <w:tab w:val="left" w:pos="2300"/>
        </w:tabs>
      </w:pPr>
      <w:r>
        <w:rPr>
          <w:rFonts w:ascii="Symbol" w:hAnsi="Symbol" w:cs="Symbol"/>
        </w:rPr>
        <w:t></w:t>
      </w:r>
      <w:r>
        <w:rPr>
          <w:rFonts w:ascii="Symbol" w:hAnsi="Symbol" w:cs="Symbol"/>
        </w:rPr>
        <w:tab/>
      </w:r>
      <w:r>
        <w:t>ACAT</w:t>
      </w:r>
    </w:p>
    <w:p w14:paraId="2C71EC76" w14:textId="77777777" w:rsidR="007A398F" w:rsidRDefault="007A398F">
      <w:pPr>
        <w:pStyle w:val="aNoteBulletss"/>
        <w:rPr>
          <w:color w:val="000000"/>
        </w:rPr>
      </w:pPr>
      <w:r>
        <w:rPr>
          <w:rFonts w:ascii="Symbol" w:hAnsi="Symbol"/>
          <w:color w:val="000000"/>
        </w:rPr>
        <w:t></w:t>
      </w:r>
      <w:r>
        <w:rPr>
          <w:rFonts w:ascii="Symbol" w:hAnsi="Symbol"/>
          <w:color w:val="000000"/>
        </w:rPr>
        <w:tab/>
      </w:r>
      <w:r>
        <w:rPr>
          <w:color w:val="000000"/>
        </w:rPr>
        <w:t>contravene</w:t>
      </w:r>
    </w:p>
    <w:p w14:paraId="29892AEF" w14:textId="77777777" w:rsidR="00121CE6" w:rsidRDefault="00121CE6" w:rsidP="00121CE6">
      <w:pPr>
        <w:pStyle w:val="aNoteBulletss"/>
        <w:tabs>
          <w:tab w:val="left" w:pos="2300"/>
        </w:tabs>
      </w:pPr>
      <w:r>
        <w:rPr>
          <w:rFonts w:ascii="Symbol" w:hAnsi="Symbol" w:cs="Symbol"/>
        </w:rPr>
        <w:t></w:t>
      </w:r>
      <w:r>
        <w:rPr>
          <w:rFonts w:ascii="Symbol" w:hAnsi="Symbol" w:cs="Symbol"/>
        </w:rPr>
        <w:tab/>
      </w:r>
      <w:r>
        <w:rPr>
          <w:lang w:eastAsia="en-AU"/>
        </w:rPr>
        <w:t>director</w:t>
      </w:r>
      <w:r>
        <w:rPr>
          <w:lang w:eastAsia="en-AU"/>
        </w:rPr>
        <w:noBreakHyphen/>
        <w:t>general</w:t>
      </w:r>
      <w:r w:rsidRPr="00D57A5C">
        <w:rPr>
          <w:lang w:eastAsia="en-AU"/>
        </w:rPr>
        <w:t xml:space="preserve"> (see s 163)</w:t>
      </w:r>
    </w:p>
    <w:p w14:paraId="0E40D1EB" w14:textId="77777777" w:rsidR="007A398F" w:rsidRDefault="007A398F">
      <w:pPr>
        <w:pStyle w:val="aNoteBulletss"/>
        <w:rPr>
          <w:color w:val="000000"/>
        </w:rPr>
      </w:pPr>
      <w:r>
        <w:rPr>
          <w:rFonts w:ascii="Symbol" w:hAnsi="Symbol"/>
          <w:color w:val="000000"/>
        </w:rPr>
        <w:t></w:t>
      </w:r>
      <w:r>
        <w:rPr>
          <w:rFonts w:ascii="Symbol" w:hAnsi="Symbol"/>
          <w:color w:val="000000"/>
        </w:rPr>
        <w:tab/>
      </w:r>
      <w:r>
        <w:rPr>
          <w:color w:val="000000"/>
        </w:rPr>
        <w:t xml:space="preserve">exercise </w:t>
      </w:r>
    </w:p>
    <w:p w14:paraId="67C1D599" w14:textId="77777777" w:rsidR="007A398F" w:rsidRDefault="007A398F">
      <w:pPr>
        <w:pStyle w:val="aNoteBulletss"/>
        <w:rPr>
          <w:color w:val="000000"/>
        </w:rPr>
      </w:pPr>
      <w:r>
        <w:rPr>
          <w:rFonts w:ascii="Symbol" w:hAnsi="Symbol"/>
          <w:color w:val="000000"/>
        </w:rPr>
        <w:t></w:t>
      </w:r>
      <w:r>
        <w:rPr>
          <w:rFonts w:ascii="Symbol" w:hAnsi="Symbol"/>
          <w:color w:val="000000"/>
        </w:rPr>
        <w:tab/>
      </w:r>
      <w:r>
        <w:rPr>
          <w:color w:val="000000"/>
        </w:rPr>
        <w:t>financial year</w:t>
      </w:r>
    </w:p>
    <w:p w14:paraId="122C3563" w14:textId="77777777" w:rsidR="007A398F" w:rsidRDefault="007A398F">
      <w:pPr>
        <w:pStyle w:val="aNoteBulletss"/>
        <w:rPr>
          <w:color w:val="000000"/>
        </w:rPr>
      </w:pPr>
      <w:r>
        <w:rPr>
          <w:rFonts w:ascii="Symbol" w:hAnsi="Symbol"/>
          <w:color w:val="000000"/>
        </w:rPr>
        <w:t></w:t>
      </w:r>
      <w:r>
        <w:rPr>
          <w:rFonts w:ascii="Symbol" w:hAnsi="Symbol"/>
          <w:color w:val="000000"/>
        </w:rPr>
        <w:tab/>
      </w:r>
      <w:r>
        <w:rPr>
          <w:color w:val="000000"/>
        </w:rPr>
        <w:t>function</w:t>
      </w:r>
    </w:p>
    <w:p w14:paraId="4508D288" w14:textId="77777777" w:rsidR="0070395B" w:rsidRPr="0076515F" w:rsidRDefault="0070395B" w:rsidP="0070395B">
      <w:pPr>
        <w:pStyle w:val="aNoteBulletss"/>
      </w:pPr>
      <w:r w:rsidRPr="0076515F">
        <w:rPr>
          <w:rFonts w:ascii="Symbol" w:hAnsi="Symbol"/>
        </w:rPr>
        <w:t></w:t>
      </w:r>
      <w:r w:rsidRPr="0076515F">
        <w:rPr>
          <w:rFonts w:ascii="Symbol" w:hAnsi="Symbol"/>
        </w:rPr>
        <w:tab/>
      </w:r>
      <w:r w:rsidRPr="0076515F">
        <w:t>home address</w:t>
      </w:r>
    </w:p>
    <w:p w14:paraId="7E8194C0" w14:textId="77777777" w:rsidR="007A398F" w:rsidRDefault="007A398F">
      <w:pPr>
        <w:pStyle w:val="aNoteBulletss"/>
        <w:rPr>
          <w:color w:val="000000"/>
        </w:rPr>
      </w:pPr>
      <w:r>
        <w:rPr>
          <w:rFonts w:ascii="Symbol" w:hAnsi="Symbol"/>
          <w:color w:val="000000"/>
        </w:rPr>
        <w:t></w:t>
      </w:r>
      <w:r>
        <w:rPr>
          <w:rFonts w:ascii="Symbol" w:hAnsi="Symbol"/>
          <w:color w:val="000000"/>
        </w:rPr>
        <w:tab/>
      </w:r>
      <w:r>
        <w:rPr>
          <w:color w:val="000000"/>
        </w:rPr>
        <w:t>public servant</w:t>
      </w:r>
    </w:p>
    <w:p w14:paraId="4C3498CA" w14:textId="77777777" w:rsidR="00CF527C" w:rsidRDefault="00CF527C" w:rsidP="00CF527C">
      <w:pPr>
        <w:pStyle w:val="aNoteBulletss"/>
        <w:tabs>
          <w:tab w:val="left" w:pos="2300"/>
        </w:tabs>
      </w:pPr>
      <w:r>
        <w:rPr>
          <w:rFonts w:ascii="Symbol" w:hAnsi="Symbol" w:cs="Symbol"/>
        </w:rPr>
        <w:t></w:t>
      </w:r>
      <w:r>
        <w:rPr>
          <w:rFonts w:ascii="Symbol" w:hAnsi="Symbol" w:cs="Symbol"/>
        </w:rPr>
        <w:tab/>
      </w:r>
      <w:r>
        <w:t>reviewable decision notice</w:t>
      </w:r>
    </w:p>
    <w:p w14:paraId="18D64DC9" w14:textId="77777777" w:rsidR="007A398F" w:rsidRDefault="007A398F">
      <w:pPr>
        <w:pStyle w:val="aNoteBulletss"/>
        <w:rPr>
          <w:color w:val="000000"/>
        </w:rPr>
      </w:pPr>
      <w:r>
        <w:rPr>
          <w:rFonts w:ascii="Symbol" w:hAnsi="Symbol"/>
          <w:color w:val="000000"/>
        </w:rPr>
        <w:t></w:t>
      </w:r>
      <w:r>
        <w:rPr>
          <w:rFonts w:ascii="Symbol" w:hAnsi="Symbol"/>
          <w:color w:val="000000"/>
        </w:rPr>
        <w:tab/>
      </w:r>
      <w:r>
        <w:rPr>
          <w:color w:val="000000"/>
        </w:rPr>
        <w:t>State.</w:t>
      </w:r>
    </w:p>
    <w:p w14:paraId="7072C7AC" w14:textId="77777777" w:rsidR="007A398F" w:rsidRDefault="007A398F">
      <w:pPr>
        <w:pStyle w:val="aDef"/>
      </w:pPr>
      <w:r>
        <w:rPr>
          <w:rStyle w:val="charBoldItals"/>
        </w:rPr>
        <w:t>at</w:t>
      </w:r>
      <w:r>
        <w:t xml:space="preserve"> premises includes in or on the premises.</w:t>
      </w:r>
    </w:p>
    <w:p w14:paraId="7E62FF67" w14:textId="77777777" w:rsidR="007A398F" w:rsidRDefault="007A398F">
      <w:pPr>
        <w:pStyle w:val="aDef"/>
      </w:pPr>
      <w:r>
        <w:rPr>
          <w:rStyle w:val="charBoldItals"/>
        </w:rPr>
        <w:t>authorised person</w:t>
      </w:r>
      <w:r>
        <w:t xml:space="preserve"> means an authorised person under section 46.</w:t>
      </w:r>
    </w:p>
    <w:p w14:paraId="36ECFE3E" w14:textId="77777777" w:rsidR="007A398F" w:rsidRDefault="007A398F">
      <w:pPr>
        <w:pStyle w:val="aDef"/>
      </w:pPr>
      <w:r>
        <w:rPr>
          <w:rStyle w:val="charBoldItals"/>
        </w:rPr>
        <w:t>bovine</w:t>
      </w:r>
      <w:r>
        <w:t xml:space="preserve"> means any animal of the bovine group of animals within the bovidae family.</w:t>
      </w:r>
    </w:p>
    <w:p w14:paraId="3CE252B0" w14:textId="77777777" w:rsidR="007A398F" w:rsidRDefault="007A398F">
      <w:pPr>
        <w:pStyle w:val="aExamHdgss"/>
      </w:pPr>
      <w:r>
        <w:t>Examples of bovine</w:t>
      </w:r>
    </w:p>
    <w:p w14:paraId="518AEC53" w14:textId="77777777" w:rsidR="007A398F" w:rsidRPr="00B450E5" w:rsidRDefault="007A398F">
      <w:pPr>
        <w:pStyle w:val="aExamINumss"/>
        <w:rPr>
          <w:rStyle w:val="charItals"/>
        </w:rPr>
      </w:pPr>
      <w:r>
        <w:rPr>
          <w:rStyle w:val="artcopy"/>
        </w:rPr>
        <w:t>1</w:t>
      </w:r>
      <w:r>
        <w:rPr>
          <w:rStyle w:val="artcopy"/>
        </w:rPr>
        <w:tab/>
        <w:t xml:space="preserve">bison (genus </w:t>
      </w:r>
      <w:r w:rsidRPr="00B450E5">
        <w:rPr>
          <w:rStyle w:val="charItals"/>
        </w:rPr>
        <w:t>Bison bison)</w:t>
      </w:r>
    </w:p>
    <w:p w14:paraId="59990371" w14:textId="77777777" w:rsidR="007A398F" w:rsidRDefault="007A398F">
      <w:pPr>
        <w:pStyle w:val="aExamINumss"/>
        <w:rPr>
          <w:rStyle w:val="artcopy"/>
        </w:rPr>
      </w:pPr>
      <w:r>
        <w:rPr>
          <w:rStyle w:val="artcopy"/>
        </w:rPr>
        <w:t>2</w:t>
      </w:r>
      <w:r>
        <w:rPr>
          <w:rStyle w:val="artcopy"/>
        </w:rPr>
        <w:tab/>
        <w:t xml:space="preserve">Brahman (genus </w:t>
      </w:r>
      <w:r w:rsidRPr="00B450E5">
        <w:rPr>
          <w:rStyle w:val="charItals"/>
        </w:rPr>
        <w:t>Bos indicus</w:t>
      </w:r>
      <w:r>
        <w:rPr>
          <w:rStyle w:val="artcopy"/>
        </w:rPr>
        <w:t>)</w:t>
      </w:r>
    </w:p>
    <w:p w14:paraId="5E25F757" w14:textId="77777777" w:rsidR="007A398F" w:rsidRDefault="007A398F">
      <w:pPr>
        <w:pStyle w:val="aExamINumss"/>
        <w:rPr>
          <w:rStyle w:val="artcopy"/>
        </w:rPr>
      </w:pPr>
      <w:r>
        <w:rPr>
          <w:rStyle w:val="artcopy"/>
        </w:rPr>
        <w:t>3</w:t>
      </w:r>
      <w:r>
        <w:rPr>
          <w:rStyle w:val="artcopy"/>
        </w:rPr>
        <w:tab/>
        <w:t xml:space="preserve">buffalo (genus </w:t>
      </w:r>
      <w:r w:rsidRPr="00B450E5">
        <w:rPr>
          <w:rStyle w:val="charItals"/>
        </w:rPr>
        <w:t>Bubalus bubalis</w:t>
      </w:r>
      <w:r>
        <w:rPr>
          <w:rStyle w:val="artcopy"/>
        </w:rPr>
        <w:t>)</w:t>
      </w:r>
    </w:p>
    <w:p w14:paraId="718EB705" w14:textId="77777777" w:rsidR="007A398F" w:rsidRPr="00B450E5" w:rsidRDefault="007A398F">
      <w:pPr>
        <w:pStyle w:val="aExamINumss"/>
        <w:keepNext/>
        <w:rPr>
          <w:rStyle w:val="charItals"/>
        </w:rPr>
      </w:pPr>
      <w:r>
        <w:rPr>
          <w:rStyle w:val="artcopy"/>
        </w:rPr>
        <w:t>4</w:t>
      </w:r>
      <w:r>
        <w:rPr>
          <w:rStyle w:val="artcopy"/>
        </w:rPr>
        <w:tab/>
        <w:t xml:space="preserve">Hereford (genus </w:t>
      </w:r>
      <w:r w:rsidRPr="00B450E5">
        <w:rPr>
          <w:rStyle w:val="charItals"/>
        </w:rPr>
        <w:t>Bos taurus)</w:t>
      </w:r>
    </w:p>
    <w:p w14:paraId="0B1022AC" w14:textId="77777777" w:rsidR="007A398F" w:rsidRDefault="007A398F">
      <w:pPr>
        <w:pStyle w:val="aNote"/>
        <w:rPr>
          <w:color w:val="000000"/>
        </w:rPr>
      </w:pPr>
      <w:r w:rsidRPr="00B450E5">
        <w:rPr>
          <w:rStyle w:val="charItals"/>
        </w:rPr>
        <w:t>Note</w:t>
      </w:r>
      <w:r w:rsidRPr="00B450E5">
        <w:rPr>
          <w:rStyle w:val="charItals"/>
        </w:rPr>
        <w:tab/>
      </w:r>
      <w:r>
        <w:rPr>
          <w:color w:val="000000"/>
        </w:rPr>
        <w:t>A reference to an animal of a particular kind is a reference to an animal of that kind irrespective of age or sex (see s 67).</w:t>
      </w:r>
    </w:p>
    <w:p w14:paraId="050ECAAC" w14:textId="77777777" w:rsidR="007A398F" w:rsidRDefault="007A398F">
      <w:pPr>
        <w:pStyle w:val="aDef"/>
      </w:pPr>
      <w:r>
        <w:rPr>
          <w:rStyle w:val="charBoldItals"/>
        </w:rPr>
        <w:t>connected</w:t>
      </w:r>
      <w:r>
        <w:t>,</w:t>
      </w:r>
      <w:r w:rsidRPr="00B450E5">
        <w:t xml:space="preserve"> </w:t>
      </w:r>
      <w:r>
        <w:t>for part 6 (Enforcement)—see section 45.</w:t>
      </w:r>
    </w:p>
    <w:p w14:paraId="2381E614" w14:textId="77777777" w:rsidR="007A398F" w:rsidRDefault="007A398F">
      <w:pPr>
        <w:pStyle w:val="aDef"/>
      </w:pPr>
      <w:r>
        <w:rPr>
          <w:rStyle w:val="charBoldItals"/>
        </w:rPr>
        <w:t>earmark</w:t>
      </w:r>
      <w:r>
        <w:t xml:space="preserve"> means a shape cut into the ear of an animal.</w:t>
      </w:r>
    </w:p>
    <w:p w14:paraId="49644C94" w14:textId="77777777" w:rsidR="007A398F" w:rsidRDefault="007A398F" w:rsidP="007752BC">
      <w:pPr>
        <w:pStyle w:val="aDef"/>
        <w:keepNext/>
      </w:pPr>
      <w:r>
        <w:rPr>
          <w:rStyle w:val="charBoldItals"/>
        </w:rPr>
        <w:lastRenderedPageBreak/>
        <w:t>engage</w:t>
      </w:r>
      <w:r>
        <w:t xml:space="preserve"> in conduct means—</w:t>
      </w:r>
    </w:p>
    <w:p w14:paraId="27DAB643" w14:textId="77777777" w:rsidR="007A398F" w:rsidRDefault="007A398F" w:rsidP="007752BC">
      <w:pPr>
        <w:pStyle w:val="aDefpara"/>
        <w:keepNext/>
      </w:pPr>
      <w:r>
        <w:tab/>
        <w:t>(a)</w:t>
      </w:r>
      <w:r>
        <w:tab/>
        <w:t>do an act; or</w:t>
      </w:r>
    </w:p>
    <w:p w14:paraId="0C8F02C8" w14:textId="77777777" w:rsidR="007A398F" w:rsidRDefault="007A398F">
      <w:pPr>
        <w:pStyle w:val="aDefpara"/>
      </w:pPr>
      <w:r>
        <w:tab/>
        <w:t>(b)</w:t>
      </w:r>
      <w:r>
        <w:tab/>
        <w:t>fail to do an act.</w:t>
      </w:r>
    </w:p>
    <w:p w14:paraId="656A6F59" w14:textId="77777777" w:rsidR="007A398F" w:rsidRDefault="007A398F">
      <w:pPr>
        <w:pStyle w:val="aDef"/>
        <w:keepNext/>
      </w:pPr>
      <w:r>
        <w:rPr>
          <w:rStyle w:val="charBoldItals"/>
        </w:rPr>
        <w:t>equine</w:t>
      </w:r>
      <w:r>
        <w:t xml:space="preserve"> means a horse, donkey, mule or hinny.</w:t>
      </w:r>
    </w:p>
    <w:p w14:paraId="3F3E881E" w14:textId="77777777" w:rsidR="007A398F" w:rsidRPr="00B450E5" w:rsidRDefault="007A398F">
      <w:pPr>
        <w:pStyle w:val="aNote"/>
      </w:pPr>
      <w:r w:rsidRPr="00B450E5">
        <w:rPr>
          <w:rStyle w:val="charItals"/>
        </w:rPr>
        <w:t>Note</w:t>
      </w:r>
      <w:r w:rsidRPr="00B450E5">
        <w:rPr>
          <w:rStyle w:val="charItals"/>
        </w:rPr>
        <w:tab/>
      </w:r>
      <w:r>
        <w:rPr>
          <w:color w:val="000000"/>
        </w:rPr>
        <w:t>A reference to an animal of a particular kind is a reference to an animal of that kind irrespective of age or sex (see s 67).</w:t>
      </w:r>
    </w:p>
    <w:p w14:paraId="5CF8B81F" w14:textId="77777777" w:rsidR="007A398F" w:rsidRDefault="007A398F">
      <w:pPr>
        <w:pStyle w:val="aDef"/>
      </w:pPr>
      <w:r>
        <w:rPr>
          <w:rStyle w:val="charBoldItals"/>
        </w:rPr>
        <w:t>holding</w:t>
      </w:r>
      <w:r>
        <w:t xml:space="preserve"> means any parcel or parcels of land worked as a single property, whether held under the same or different titles.</w:t>
      </w:r>
    </w:p>
    <w:p w14:paraId="4CBC5334" w14:textId="77777777" w:rsidR="007A398F" w:rsidRDefault="007A398F">
      <w:pPr>
        <w:pStyle w:val="aDef"/>
      </w:pPr>
      <w:r>
        <w:rPr>
          <w:rStyle w:val="charBoldItals"/>
        </w:rPr>
        <w:t>impound</w:t>
      </w:r>
      <w:r>
        <w:t>, for part 5 (Impounding stock)—see section 32.</w:t>
      </w:r>
    </w:p>
    <w:p w14:paraId="6FD0D8D7" w14:textId="77777777" w:rsidR="001301BC" w:rsidRPr="00AC6EC7" w:rsidRDefault="001301BC" w:rsidP="001301BC">
      <w:pPr>
        <w:pStyle w:val="aDef"/>
      </w:pPr>
      <w:r w:rsidRPr="00AC6EC7">
        <w:rPr>
          <w:rStyle w:val="charBoldItals"/>
        </w:rPr>
        <w:t>impoundment area</w:t>
      </w:r>
      <w:r w:rsidRPr="00AC6EC7">
        <w:t>, for part 5 (Impounding stock)—see section 32.</w:t>
      </w:r>
    </w:p>
    <w:p w14:paraId="3A1B9FF9" w14:textId="77777777" w:rsidR="007A398F" w:rsidRDefault="007A398F">
      <w:pPr>
        <w:pStyle w:val="aDef"/>
      </w:pPr>
      <w:r>
        <w:rPr>
          <w:rStyle w:val="charBoldItals"/>
        </w:rPr>
        <w:t>large stock</w:t>
      </w:r>
      <w:r>
        <w:t xml:space="preserve"> means an equine, bovine, alpaca, or any other animal declared by regulation to be large stock.</w:t>
      </w:r>
    </w:p>
    <w:p w14:paraId="50D4F4A3" w14:textId="77777777" w:rsidR="007A398F" w:rsidRDefault="007A398F">
      <w:pPr>
        <w:pStyle w:val="aDef"/>
      </w:pPr>
      <w:r>
        <w:rPr>
          <w:rStyle w:val="charBoldItals"/>
        </w:rPr>
        <w:t>maintenance fee</w:t>
      </w:r>
      <w:r>
        <w:t>, for impounded stock, means the fee determined under section 68 for maintaining the stock.</w:t>
      </w:r>
    </w:p>
    <w:p w14:paraId="14BA019C" w14:textId="77777777" w:rsidR="007A398F" w:rsidRDefault="007A398F">
      <w:pPr>
        <w:pStyle w:val="aDef"/>
      </w:pPr>
      <w:r>
        <w:rPr>
          <w:rStyle w:val="charBoldItals"/>
        </w:rPr>
        <w:t>mark</w:t>
      </w:r>
      <w:r>
        <w:t xml:space="preserve"> means an earmark or permanent brand.</w:t>
      </w:r>
    </w:p>
    <w:p w14:paraId="3EDC82D5" w14:textId="77777777" w:rsidR="0048092C" w:rsidRPr="00A83937" w:rsidRDefault="0048092C" w:rsidP="0048092C">
      <w:pPr>
        <w:pStyle w:val="aDef"/>
      </w:pPr>
      <w:r w:rsidRPr="00A83937">
        <w:rPr>
          <w:rStyle w:val="charBoldItals"/>
        </w:rPr>
        <w:t>minimum stock levy</w:t>
      </w:r>
      <w:r w:rsidRPr="00A83937">
        <w:t>—see section 7A.</w:t>
      </w:r>
    </w:p>
    <w:p w14:paraId="2C93F1F5" w14:textId="77777777" w:rsidR="007A398F" w:rsidRDefault="007A398F">
      <w:pPr>
        <w:pStyle w:val="aDef"/>
      </w:pPr>
      <w:r>
        <w:rPr>
          <w:rStyle w:val="charBoldItals"/>
        </w:rPr>
        <w:t>occupier</w:t>
      </w:r>
      <w:r>
        <w:t>, of premises, for part 6 (Enforcement)—see section 45.</w:t>
      </w:r>
    </w:p>
    <w:p w14:paraId="42B60FE8" w14:textId="77777777" w:rsidR="007A398F" w:rsidRDefault="007A398F">
      <w:pPr>
        <w:pStyle w:val="aDef"/>
      </w:pPr>
      <w:r>
        <w:rPr>
          <w:rStyle w:val="charBoldItals"/>
        </w:rPr>
        <w:t>offence</w:t>
      </w:r>
      <w:r>
        <w:t>, for part 6 (Enforcement)—see section 45.</w:t>
      </w:r>
    </w:p>
    <w:p w14:paraId="5D8D1132" w14:textId="77777777" w:rsidR="007A398F" w:rsidRDefault="007A398F">
      <w:pPr>
        <w:pStyle w:val="aDef"/>
      </w:pPr>
      <w:r>
        <w:rPr>
          <w:rStyle w:val="charBoldItals"/>
        </w:rPr>
        <w:t>owner</w:t>
      </w:r>
      <w:r>
        <w:t>, of stock, includes a person who is in control of the stock for the owner.</w:t>
      </w:r>
    </w:p>
    <w:p w14:paraId="07D983CF" w14:textId="77777777" w:rsidR="007A398F" w:rsidRDefault="007A398F">
      <w:pPr>
        <w:pStyle w:val="aDef"/>
        <w:rPr>
          <w:color w:val="000000"/>
        </w:rPr>
      </w:pPr>
      <w:r>
        <w:rPr>
          <w:rStyle w:val="charBoldItals"/>
        </w:rPr>
        <w:t>premises</w:t>
      </w:r>
      <w:r>
        <w:rPr>
          <w:color w:val="000000"/>
        </w:rPr>
        <w:t xml:space="preserve"> includes land or a structure or vehicle and any part of an area of land or a structure or vehicle.</w:t>
      </w:r>
    </w:p>
    <w:p w14:paraId="3EA24B1B" w14:textId="77777777" w:rsidR="007A398F" w:rsidRDefault="007A398F">
      <w:pPr>
        <w:pStyle w:val="aDef"/>
      </w:pPr>
      <w:r>
        <w:rPr>
          <w:rStyle w:val="charBoldItals"/>
        </w:rPr>
        <w:t>permanent brand</w:t>
      </w:r>
      <w:r>
        <w:t xml:space="preserve"> means a mark made on the skin of an animal by burning or freezing.</w:t>
      </w:r>
    </w:p>
    <w:p w14:paraId="73281968" w14:textId="77777777" w:rsidR="007A398F" w:rsidRDefault="007A398F">
      <w:pPr>
        <w:pStyle w:val="aDef"/>
      </w:pPr>
      <w:r>
        <w:rPr>
          <w:rStyle w:val="charBoldItals"/>
        </w:rPr>
        <w:t>permit</w:t>
      </w:r>
      <w:r>
        <w:t xml:space="preserve"> means a permit to travel stock.</w:t>
      </w:r>
    </w:p>
    <w:p w14:paraId="64639960" w14:textId="77777777" w:rsidR="007A398F" w:rsidRDefault="007A398F">
      <w:pPr>
        <w:pStyle w:val="aDef"/>
      </w:pPr>
      <w:r>
        <w:rPr>
          <w:rStyle w:val="charBoldItals"/>
        </w:rPr>
        <w:t>register</w:t>
      </w:r>
      <w:r>
        <w:t xml:space="preserve"> means a register of stock marks kept under section 13.</w:t>
      </w:r>
    </w:p>
    <w:p w14:paraId="5BFFD59C" w14:textId="77777777" w:rsidR="007A398F" w:rsidRDefault="007A398F">
      <w:pPr>
        <w:pStyle w:val="aDef"/>
      </w:pPr>
      <w:r>
        <w:rPr>
          <w:rStyle w:val="charBoldItals"/>
        </w:rPr>
        <w:t>registered mark</w:t>
      </w:r>
      <w:r>
        <w:t xml:space="preserve"> means a mark registered under section 16.</w:t>
      </w:r>
    </w:p>
    <w:p w14:paraId="00B2A46E" w14:textId="77777777" w:rsidR="007A398F" w:rsidRDefault="007A398F">
      <w:pPr>
        <w:pStyle w:val="aDef"/>
      </w:pPr>
      <w:r>
        <w:rPr>
          <w:rStyle w:val="charBoldItals"/>
        </w:rPr>
        <w:lastRenderedPageBreak/>
        <w:t>registered owner</w:t>
      </w:r>
      <w:r>
        <w:t>, of a mark—see section 17.</w:t>
      </w:r>
    </w:p>
    <w:p w14:paraId="605AD2DF" w14:textId="77777777" w:rsidR="00F41F25" w:rsidRDefault="00F41F25" w:rsidP="00F41F25">
      <w:pPr>
        <w:pStyle w:val="aDef"/>
      </w:pPr>
      <w:r w:rsidRPr="00B450E5">
        <w:rPr>
          <w:rStyle w:val="charBoldItals"/>
        </w:rPr>
        <w:t>reviewable decision</w:t>
      </w:r>
      <w:r>
        <w:t>, for part 7 (Notification and review of decisions)—see section 65.</w:t>
      </w:r>
    </w:p>
    <w:p w14:paraId="175896B9" w14:textId="77777777" w:rsidR="007A398F" w:rsidRDefault="007A398F">
      <w:pPr>
        <w:pStyle w:val="aDef"/>
      </w:pPr>
      <w:r>
        <w:rPr>
          <w:rStyle w:val="charBoldItals"/>
        </w:rPr>
        <w:t>road</w:t>
      </w:r>
      <w:r>
        <w:t xml:space="preserve"> means any road, street, lane, thoroughfare or footpath open to, or used by, the public.</w:t>
      </w:r>
    </w:p>
    <w:p w14:paraId="3C9AF0C1" w14:textId="77777777" w:rsidR="007A398F" w:rsidRDefault="007A398F">
      <w:pPr>
        <w:pStyle w:val="aDef"/>
      </w:pPr>
      <w:r>
        <w:rPr>
          <w:rStyle w:val="charBoldItals"/>
        </w:rPr>
        <w:t>small stock</w:t>
      </w:r>
      <w:r>
        <w:t xml:space="preserve"> means a sheep, goat, pig, or any other animal declared by regulation to be small stock.</w:t>
      </w:r>
    </w:p>
    <w:p w14:paraId="1F12E2C6" w14:textId="77777777" w:rsidR="007A398F" w:rsidRDefault="007A398F">
      <w:pPr>
        <w:pStyle w:val="aDef"/>
      </w:pPr>
      <w:r>
        <w:rPr>
          <w:rStyle w:val="charBoldItals"/>
        </w:rPr>
        <w:t xml:space="preserve">stock </w:t>
      </w:r>
      <w:r>
        <w:t>means large stock or small stock.</w:t>
      </w:r>
    </w:p>
    <w:p w14:paraId="3292846C" w14:textId="77777777" w:rsidR="007A398F" w:rsidRDefault="007A398F">
      <w:pPr>
        <w:pStyle w:val="aDef"/>
      </w:pPr>
      <w:r>
        <w:rPr>
          <w:rStyle w:val="charBoldItals"/>
        </w:rPr>
        <w:t>stock levy</w:t>
      </w:r>
      <w:r>
        <w:t>—see section 8.</w:t>
      </w:r>
    </w:p>
    <w:p w14:paraId="39EEE971" w14:textId="77777777" w:rsidR="007A398F" w:rsidRDefault="007A398F">
      <w:pPr>
        <w:pStyle w:val="aDef"/>
      </w:pPr>
      <w:r>
        <w:rPr>
          <w:rStyle w:val="charBoldItals"/>
        </w:rPr>
        <w:t>stock unit</w:t>
      </w:r>
      <w:r>
        <w:t xml:space="preserve"> means a stock unit determined under section 6.</w:t>
      </w:r>
    </w:p>
    <w:p w14:paraId="1D7E7576" w14:textId="77777777" w:rsidR="001301BC" w:rsidRPr="00AC6EC7" w:rsidRDefault="001301BC" w:rsidP="001301BC">
      <w:pPr>
        <w:pStyle w:val="aDef"/>
      </w:pPr>
      <w:r w:rsidRPr="00AC6EC7">
        <w:rPr>
          <w:rStyle w:val="charBoldItals"/>
        </w:rPr>
        <w:t>travel</w:t>
      </w:r>
      <w:r w:rsidRPr="00AC6EC7">
        <w:t>—</w:t>
      </w:r>
    </w:p>
    <w:p w14:paraId="176CE871" w14:textId="77777777" w:rsidR="001301BC" w:rsidRPr="00AC6EC7" w:rsidRDefault="001301BC" w:rsidP="001301BC">
      <w:pPr>
        <w:pStyle w:val="aDefpara"/>
      </w:pPr>
      <w:r w:rsidRPr="00AC6EC7">
        <w:tab/>
        <w:t>(a)</w:t>
      </w:r>
      <w:r w:rsidRPr="00AC6EC7">
        <w:tab/>
        <w:t>for this Act generally—in relation to stock, means drive or transport the stock outside the holding where the stock is normally kept; and</w:t>
      </w:r>
    </w:p>
    <w:p w14:paraId="481DEFD9" w14:textId="77777777" w:rsidR="001301BC" w:rsidRPr="00AC6EC7" w:rsidRDefault="001301BC" w:rsidP="001301BC">
      <w:pPr>
        <w:pStyle w:val="aDefpara"/>
      </w:pPr>
      <w:r w:rsidRPr="00AC6EC7">
        <w:tab/>
        <w:t>(b)</w:t>
      </w:r>
      <w:r w:rsidRPr="00AC6EC7">
        <w:tab/>
        <w:t>for part 4 (Travelling stock)—see section 26A.</w:t>
      </w:r>
    </w:p>
    <w:p w14:paraId="3F872588" w14:textId="77777777" w:rsidR="007A398F" w:rsidRDefault="007A398F">
      <w:pPr>
        <w:pStyle w:val="aDef"/>
      </w:pPr>
      <w:r>
        <w:rPr>
          <w:rStyle w:val="charBoldItals"/>
        </w:rPr>
        <w:t>travelling fee</w:t>
      </w:r>
      <w:r>
        <w:t xml:space="preserve">, for impounded stock, means the fee determined under section 68 for travelling the stock. </w:t>
      </w:r>
    </w:p>
    <w:p w14:paraId="3EB7BA1B" w14:textId="77777777" w:rsidR="007A398F" w:rsidRDefault="007A398F">
      <w:pPr>
        <w:pStyle w:val="aDef"/>
        <w:keepNext/>
      </w:pPr>
      <w:r>
        <w:rPr>
          <w:rStyle w:val="charBoldItals"/>
        </w:rPr>
        <w:t>vehicle</w:t>
      </w:r>
      <w:r>
        <w:t>—</w:t>
      </w:r>
    </w:p>
    <w:p w14:paraId="296B86A3" w14:textId="38D98C6B" w:rsidR="007A398F" w:rsidRDefault="007A398F">
      <w:pPr>
        <w:pStyle w:val="aDefpara"/>
      </w:pPr>
      <w:r>
        <w:tab/>
        <w:t>(a)</w:t>
      </w:r>
      <w:r>
        <w:tab/>
        <w:t xml:space="preserve">see the </w:t>
      </w:r>
      <w:hyperlink r:id="rId62" w:tooltip="A1999-77" w:history="1">
        <w:r w:rsidR="004C1761" w:rsidRPr="004C1761">
          <w:rPr>
            <w:rStyle w:val="charCitHyperlinkItal"/>
          </w:rPr>
          <w:t>Road Transport (General) Act 1999</w:t>
        </w:r>
      </w:hyperlink>
      <w:r>
        <w:t>, dictionary; and</w:t>
      </w:r>
    </w:p>
    <w:p w14:paraId="1D18D31D" w14:textId="77777777" w:rsidR="007A398F" w:rsidRDefault="007A398F">
      <w:pPr>
        <w:pStyle w:val="aDefpara"/>
        <w:rPr>
          <w:snapToGrid w:val="0"/>
          <w:color w:val="000000"/>
        </w:rPr>
      </w:pPr>
      <w:r>
        <w:rPr>
          <w:snapToGrid w:val="0"/>
          <w:color w:val="000000"/>
        </w:rPr>
        <w:tab/>
        <w:t>(b)</w:t>
      </w:r>
      <w:r>
        <w:rPr>
          <w:snapToGrid w:val="0"/>
          <w:color w:val="000000"/>
        </w:rPr>
        <w:tab/>
        <w:t>includes a boat or aircraft.</w:t>
      </w:r>
    </w:p>
    <w:p w14:paraId="5C67C657" w14:textId="77777777" w:rsidR="0064518B" w:rsidRDefault="0064518B">
      <w:pPr>
        <w:pStyle w:val="04Dictionary"/>
        <w:sectPr w:rsidR="0064518B">
          <w:headerReference w:type="even" r:id="rId63"/>
          <w:headerReference w:type="default" r:id="rId64"/>
          <w:footerReference w:type="even" r:id="rId65"/>
          <w:footerReference w:type="default" r:id="rId66"/>
          <w:type w:val="continuous"/>
          <w:pgSz w:w="11907" w:h="16839" w:code="9"/>
          <w:pgMar w:top="3000" w:right="1900" w:bottom="2500" w:left="2300" w:header="2480" w:footer="2100" w:gutter="0"/>
          <w:cols w:space="720"/>
          <w:docGrid w:linePitch="254"/>
        </w:sectPr>
      </w:pPr>
    </w:p>
    <w:p w14:paraId="1430EA66" w14:textId="77777777" w:rsidR="000D1FCA" w:rsidRDefault="000D1FCA">
      <w:pPr>
        <w:pStyle w:val="Endnote1"/>
      </w:pPr>
      <w:bookmarkStart w:id="95" w:name="_Toc16002400"/>
      <w:r>
        <w:lastRenderedPageBreak/>
        <w:t>Endnotes</w:t>
      </w:r>
      <w:bookmarkEnd w:id="95"/>
    </w:p>
    <w:p w14:paraId="339D0905" w14:textId="77777777" w:rsidR="000D1FCA" w:rsidRPr="007A71AB" w:rsidRDefault="000D1FCA">
      <w:pPr>
        <w:pStyle w:val="Endnote20"/>
      </w:pPr>
      <w:bookmarkStart w:id="96" w:name="_Toc16002401"/>
      <w:r w:rsidRPr="007A71AB">
        <w:rPr>
          <w:rStyle w:val="charTableNo"/>
        </w:rPr>
        <w:t>1</w:t>
      </w:r>
      <w:r>
        <w:tab/>
      </w:r>
      <w:r w:rsidRPr="007A71AB">
        <w:rPr>
          <w:rStyle w:val="charTableText"/>
        </w:rPr>
        <w:t>About the endnotes</w:t>
      </w:r>
      <w:bookmarkEnd w:id="96"/>
    </w:p>
    <w:p w14:paraId="2A6FE6F9" w14:textId="77777777" w:rsidR="000D1FCA" w:rsidRDefault="000D1FCA">
      <w:pPr>
        <w:pStyle w:val="EndNoteTextPub"/>
      </w:pPr>
      <w:r>
        <w:t>Amending and modifying laws are annotated in the legislation history and the amendment history.  Current modifications are not included in the republished law but are set out in the endnotes.</w:t>
      </w:r>
    </w:p>
    <w:p w14:paraId="21FCB65A" w14:textId="6DB12813" w:rsidR="000D1FCA" w:rsidRDefault="000D1FCA">
      <w:pPr>
        <w:pStyle w:val="EndNoteTextPub"/>
      </w:pPr>
      <w:r>
        <w:t xml:space="preserve">Not all editorial amendments made under the </w:t>
      </w:r>
      <w:hyperlink r:id="rId67" w:tooltip="A2001-14" w:history="1">
        <w:r w:rsidR="0046136B" w:rsidRPr="0046136B">
          <w:rPr>
            <w:rStyle w:val="charCitHyperlinkItal"/>
          </w:rPr>
          <w:t>Legislation Act 2001</w:t>
        </w:r>
      </w:hyperlink>
      <w:r>
        <w:t>, part 11.3 are annotated in the amendment history.  Full details of any amendments can be obtained from the Parliamentary Counsel’s Office.</w:t>
      </w:r>
    </w:p>
    <w:p w14:paraId="76EC50A4" w14:textId="77777777" w:rsidR="000D1FCA" w:rsidRDefault="000D1FCA" w:rsidP="00EF6832">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62DE9B63" w14:textId="77777777" w:rsidR="000D1FCA" w:rsidRDefault="000D1FCA">
      <w:pPr>
        <w:pStyle w:val="EndNoteTextPub"/>
      </w:pPr>
      <w:r>
        <w:t xml:space="preserve">If all the provisions of the law have been renumbered, a table of renumbered provisions gives details of previous and current numbering.  </w:t>
      </w:r>
    </w:p>
    <w:p w14:paraId="10FC0FE4" w14:textId="77777777" w:rsidR="000D1FCA" w:rsidRDefault="000D1FCA">
      <w:pPr>
        <w:pStyle w:val="EndNoteTextPub"/>
      </w:pPr>
      <w:r>
        <w:t>The endnotes also include a table of earlier republications.</w:t>
      </w:r>
    </w:p>
    <w:p w14:paraId="30FA5906" w14:textId="77777777" w:rsidR="000D1FCA" w:rsidRPr="007A71AB" w:rsidRDefault="000D1FCA">
      <w:pPr>
        <w:pStyle w:val="Endnote20"/>
      </w:pPr>
      <w:bookmarkStart w:id="97" w:name="_Toc16002402"/>
      <w:r w:rsidRPr="007A71AB">
        <w:rPr>
          <w:rStyle w:val="charTableNo"/>
        </w:rPr>
        <w:t>2</w:t>
      </w:r>
      <w:r>
        <w:tab/>
      </w:r>
      <w:r w:rsidRPr="007A71AB">
        <w:rPr>
          <w:rStyle w:val="charTableText"/>
        </w:rPr>
        <w:t>Abbreviation key</w:t>
      </w:r>
      <w:bookmarkEnd w:id="97"/>
    </w:p>
    <w:p w14:paraId="0F3601B1" w14:textId="77777777" w:rsidR="000D1FCA" w:rsidRDefault="000D1FCA">
      <w:pPr>
        <w:rPr>
          <w:sz w:val="4"/>
        </w:rPr>
      </w:pPr>
    </w:p>
    <w:tbl>
      <w:tblPr>
        <w:tblW w:w="7372" w:type="dxa"/>
        <w:tblInd w:w="1100" w:type="dxa"/>
        <w:tblLayout w:type="fixed"/>
        <w:tblLook w:val="0000" w:firstRow="0" w:lastRow="0" w:firstColumn="0" w:lastColumn="0" w:noHBand="0" w:noVBand="0"/>
      </w:tblPr>
      <w:tblGrid>
        <w:gridCol w:w="3720"/>
        <w:gridCol w:w="3652"/>
      </w:tblGrid>
      <w:tr w:rsidR="000D1FCA" w14:paraId="1EDDB863" w14:textId="77777777" w:rsidTr="00EF6832">
        <w:tc>
          <w:tcPr>
            <w:tcW w:w="3720" w:type="dxa"/>
          </w:tcPr>
          <w:p w14:paraId="25EB93DB" w14:textId="77777777" w:rsidR="000D1FCA" w:rsidRDefault="000D1FCA">
            <w:pPr>
              <w:pStyle w:val="EndnotesAbbrev"/>
            </w:pPr>
            <w:r>
              <w:t>A = Act</w:t>
            </w:r>
          </w:p>
        </w:tc>
        <w:tc>
          <w:tcPr>
            <w:tcW w:w="3652" w:type="dxa"/>
          </w:tcPr>
          <w:p w14:paraId="59940702" w14:textId="77777777" w:rsidR="000D1FCA" w:rsidRDefault="000D1FCA" w:rsidP="00EF6832">
            <w:pPr>
              <w:pStyle w:val="EndnotesAbbrev"/>
            </w:pPr>
            <w:r>
              <w:t>NI = Notifiable instrument</w:t>
            </w:r>
          </w:p>
        </w:tc>
      </w:tr>
      <w:tr w:rsidR="000D1FCA" w14:paraId="75DE7DE2" w14:textId="77777777" w:rsidTr="00EF6832">
        <w:tc>
          <w:tcPr>
            <w:tcW w:w="3720" w:type="dxa"/>
          </w:tcPr>
          <w:p w14:paraId="3AF76D94" w14:textId="77777777" w:rsidR="000D1FCA" w:rsidRDefault="000D1FCA" w:rsidP="00EF6832">
            <w:pPr>
              <w:pStyle w:val="EndnotesAbbrev"/>
            </w:pPr>
            <w:r>
              <w:t>AF = Approved form</w:t>
            </w:r>
          </w:p>
        </w:tc>
        <w:tc>
          <w:tcPr>
            <w:tcW w:w="3652" w:type="dxa"/>
          </w:tcPr>
          <w:p w14:paraId="4133A8C6" w14:textId="77777777" w:rsidR="000D1FCA" w:rsidRDefault="000D1FCA" w:rsidP="00EF6832">
            <w:pPr>
              <w:pStyle w:val="EndnotesAbbrev"/>
            </w:pPr>
            <w:r>
              <w:t>o = order</w:t>
            </w:r>
          </w:p>
        </w:tc>
      </w:tr>
      <w:tr w:rsidR="000D1FCA" w14:paraId="5C7A3D47" w14:textId="77777777" w:rsidTr="00EF6832">
        <w:tc>
          <w:tcPr>
            <w:tcW w:w="3720" w:type="dxa"/>
          </w:tcPr>
          <w:p w14:paraId="73902BA7" w14:textId="77777777" w:rsidR="000D1FCA" w:rsidRDefault="000D1FCA">
            <w:pPr>
              <w:pStyle w:val="EndnotesAbbrev"/>
            </w:pPr>
            <w:r>
              <w:t>am = amended</w:t>
            </w:r>
          </w:p>
        </w:tc>
        <w:tc>
          <w:tcPr>
            <w:tcW w:w="3652" w:type="dxa"/>
          </w:tcPr>
          <w:p w14:paraId="7CE79CE0" w14:textId="77777777" w:rsidR="000D1FCA" w:rsidRDefault="000D1FCA" w:rsidP="00EF6832">
            <w:pPr>
              <w:pStyle w:val="EndnotesAbbrev"/>
            </w:pPr>
            <w:r>
              <w:t>om = omitted/repealed</w:t>
            </w:r>
          </w:p>
        </w:tc>
      </w:tr>
      <w:tr w:rsidR="000D1FCA" w14:paraId="36BD3892" w14:textId="77777777" w:rsidTr="00EF6832">
        <w:tc>
          <w:tcPr>
            <w:tcW w:w="3720" w:type="dxa"/>
          </w:tcPr>
          <w:p w14:paraId="588DA907" w14:textId="77777777" w:rsidR="000D1FCA" w:rsidRDefault="000D1FCA">
            <w:pPr>
              <w:pStyle w:val="EndnotesAbbrev"/>
            </w:pPr>
            <w:r>
              <w:t>amdt = amendment</w:t>
            </w:r>
          </w:p>
        </w:tc>
        <w:tc>
          <w:tcPr>
            <w:tcW w:w="3652" w:type="dxa"/>
          </w:tcPr>
          <w:p w14:paraId="4D9A6262" w14:textId="77777777" w:rsidR="000D1FCA" w:rsidRDefault="000D1FCA" w:rsidP="00EF6832">
            <w:pPr>
              <w:pStyle w:val="EndnotesAbbrev"/>
            </w:pPr>
            <w:r>
              <w:t>ord = ordinance</w:t>
            </w:r>
          </w:p>
        </w:tc>
      </w:tr>
      <w:tr w:rsidR="000D1FCA" w14:paraId="4FC28DFD" w14:textId="77777777" w:rsidTr="00EF6832">
        <w:tc>
          <w:tcPr>
            <w:tcW w:w="3720" w:type="dxa"/>
          </w:tcPr>
          <w:p w14:paraId="14301341" w14:textId="77777777" w:rsidR="000D1FCA" w:rsidRDefault="000D1FCA">
            <w:pPr>
              <w:pStyle w:val="EndnotesAbbrev"/>
            </w:pPr>
            <w:r>
              <w:t>AR = Assembly resolution</w:t>
            </w:r>
          </w:p>
        </w:tc>
        <w:tc>
          <w:tcPr>
            <w:tcW w:w="3652" w:type="dxa"/>
          </w:tcPr>
          <w:p w14:paraId="135F72C4" w14:textId="77777777" w:rsidR="000D1FCA" w:rsidRDefault="000D1FCA" w:rsidP="00EF6832">
            <w:pPr>
              <w:pStyle w:val="EndnotesAbbrev"/>
            </w:pPr>
            <w:r>
              <w:t>orig = original</w:t>
            </w:r>
          </w:p>
        </w:tc>
      </w:tr>
      <w:tr w:rsidR="000D1FCA" w14:paraId="3BA7F9D7" w14:textId="77777777" w:rsidTr="00EF6832">
        <w:tc>
          <w:tcPr>
            <w:tcW w:w="3720" w:type="dxa"/>
          </w:tcPr>
          <w:p w14:paraId="75CDF301" w14:textId="77777777" w:rsidR="000D1FCA" w:rsidRDefault="000D1FCA">
            <w:pPr>
              <w:pStyle w:val="EndnotesAbbrev"/>
            </w:pPr>
            <w:r>
              <w:t>ch = chapter</w:t>
            </w:r>
          </w:p>
        </w:tc>
        <w:tc>
          <w:tcPr>
            <w:tcW w:w="3652" w:type="dxa"/>
          </w:tcPr>
          <w:p w14:paraId="78F0743B" w14:textId="77777777" w:rsidR="000D1FCA" w:rsidRDefault="000D1FCA" w:rsidP="00EF6832">
            <w:pPr>
              <w:pStyle w:val="EndnotesAbbrev"/>
            </w:pPr>
            <w:r>
              <w:t>par = paragraph/subparagraph</w:t>
            </w:r>
          </w:p>
        </w:tc>
      </w:tr>
      <w:tr w:rsidR="000D1FCA" w14:paraId="678462CE" w14:textId="77777777" w:rsidTr="00EF6832">
        <w:tc>
          <w:tcPr>
            <w:tcW w:w="3720" w:type="dxa"/>
          </w:tcPr>
          <w:p w14:paraId="36287111" w14:textId="77777777" w:rsidR="000D1FCA" w:rsidRDefault="000D1FCA">
            <w:pPr>
              <w:pStyle w:val="EndnotesAbbrev"/>
            </w:pPr>
            <w:r>
              <w:t>CN = Commencement notice</w:t>
            </w:r>
          </w:p>
        </w:tc>
        <w:tc>
          <w:tcPr>
            <w:tcW w:w="3652" w:type="dxa"/>
          </w:tcPr>
          <w:p w14:paraId="48866959" w14:textId="77777777" w:rsidR="000D1FCA" w:rsidRDefault="000D1FCA" w:rsidP="00EF6832">
            <w:pPr>
              <w:pStyle w:val="EndnotesAbbrev"/>
            </w:pPr>
            <w:r>
              <w:t>pres = present</w:t>
            </w:r>
          </w:p>
        </w:tc>
      </w:tr>
      <w:tr w:rsidR="000D1FCA" w14:paraId="59D24A5D" w14:textId="77777777" w:rsidTr="00EF6832">
        <w:tc>
          <w:tcPr>
            <w:tcW w:w="3720" w:type="dxa"/>
          </w:tcPr>
          <w:p w14:paraId="5CCF731E" w14:textId="77777777" w:rsidR="000D1FCA" w:rsidRDefault="000D1FCA">
            <w:pPr>
              <w:pStyle w:val="EndnotesAbbrev"/>
            </w:pPr>
            <w:r>
              <w:t>def = definition</w:t>
            </w:r>
          </w:p>
        </w:tc>
        <w:tc>
          <w:tcPr>
            <w:tcW w:w="3652" w:type="dxa"/>
          </w:tcPr>
          <w:p w14:paraId="1D803086" w14:textId="77777777" w:rsidR="000D1FCA" w:rsidRDefault="000D1FCA" w:rsidP="00EF6832">
            <w:pPr>
              <w:pStyle w:val="EndnotesAbbrev"/>
            </w:pPr>
            <w:r>
              <w:t>prev = previous</w:t>
            </w:r>
          </w:p>
        </w:tc>
      </w:tr>
      <w:tr w:rsidR="000D1FCA" w14:paraId="1D8FB5A8" w14:textId="77777777" w:rsidTr="00EF6832">
        <w:tc>
          <w:tcPr>
            <w:tcW w:w="3720" w:type="dxa"/>
          </w:tcPr>
          <w:p w14:paraId="737BA8C6" w14:textId="77777777" w:rsidR="000D1FCA" w:rsidRDefault="000D1FCA">
            <w:pPr>
              <w:pStyle w:val="EndnotesAbbrev"/>
            </w:pPr>
            <w:r>
              <w:t>DI = Disallowable instrument</w:t>
            </w:r>
          </w:p>
        </w:tc>
        <w:tc>
          <w:tcPr>
            <w:tcW w:w="3652" w:type="dxa"/>
          </w:tcPr>
          <w:p w14:paraId="6A06AFB5" w14:textId="77777777" w:rsidR="000D1FCA" w:rsidRDefault="000D1FCA" w:rsidP="00EF6832">
            <w:pPr>
              <w:pStyle w:val="EndnotesAbbrev"/>
            </w:pPr>
            <w:r>
              <w:t>(prev...) = previously</w:t>
            </w:r>
          </w:p>
        </w:tc>
      </w:tr>
      <w:tr w:rsidR="000D1FCA" w14:paraId="207569B0" w14:textId="77777777" w:rsidTr="00EF6832">
        <w:tc>
          <w:tcPr>
            <w:tcW w:w="3720" w:type="dxa"/>
          </w:tcPr>
          <w:p w14:paraId="2D38AE06" w14:textId="77777777" w:rsidR="000D1FCA" w:rsidRDefault="000D1FCA">
            <w:pPr>
              <w:pStyle w:val="EndnotesAbbrev"/>
            </w:pPr>
            <w:r>
              <w:t>dict = dictionary</w:t>
            </w:r>
          </w:p>
        </w:tc>
        <w:tc>
          <w:tcPr>
            <w:tcW w:w="3652" w:type="dxa"/>
          </w:tcPr>
          <w:p w14:paraId="7278D44C" w14:textId="77777777" w:rsidR="000D1FCA" w:rsidRDefault="000D1FCA" w:rsidP="00EF6832">
            <w:pPr>
              <w:pStyle w:val="EndnotesAbbrev"/>
            </w:pPr>
            <w:r>
              <w:t>pt = part</w:t>
            </w:r>
          </w:p>
        </w:tc>
      </w:tr>
      <w:tr w:rsidR="000D1FCA" w14:paraId="547697BB" w14:textId="77777777" w:rsidTr="00EF6832">
        <w:tc>
          <w:tcPr>
            <w:tcW w:w="3720" w:type="dxa"/>
          </w:tcPr>
          <w:p w14:paraId="53644500" w14:textId="77777777" w:rsidR="000D1FCA" w:rsidRDefault="000D1FCA">
            <w:pPr>
              <w:pStyle w:val="EndnotesAbbrev"/>
            </w:pPr>
            <w:r>
              <w:t xml:space="preserve">disallowed = disallowed by the Legislative </w:t>
            </w:r>
          </w:p>
        </w:tc>
        <w:tc>
          <w:tcPr>
            <w:tcW w:w="3652" w:type="dxa"/>
          </w:tcPr>
          <w:p w14:paraId="48B7F674" w14:textId="77777777" w:rsidR="000D1FCA" w:rsidRDefault="000D1FCA" w:rsidP="00EF6832">
            <w:pPr>
              <w:pStyle w:val="EndnotesAbbrev"/>
            </w:pPr>
            <w:r>
              <w:t>r = rule/subrule</w:t>
            </w:r>
          </w:p>
        </w:tc>
      </w:tr>
      <w:tr w:rsidR="000D1FCA" w14:paraId="6FB9EF6B" w14:textId="77777777" w:rsidTr="00EF6832">
        <w:tc>
          <w:tcPr>
            <w:tcW w:w="3720" w:type="dxa"/>
          </w:tcPr>
          <w:p w14:paraId="64A7C7BC" w14:textId="77777777" w:rsidR="000D1FCA" w:rsidRDefault="000D1FCA">
            <w:pPr>
              <w:pStyle w:val="EndnotesAbbrev"/>
              <w:ind w:left="972"/>
            </w:pPr>
            <w:r>
              <w:t>Assembly</w:t>
            </w:r>
          </w:p>
        </w:tc>
        <w:tc>
          <w:tcPr>
            <w:tcW w:w="3652" w:type="dxa"/>
          </w:tcPr>
          <w:p w14:paraId="13A6593B" w14:textId="77777777" w:rsidR="000D1FCA" w:rsidRDefault="000D1FCA" w:rsidP="00EF6832">
            <w:pPr>
              <w:pStyle w:val="EndnotesAbbrev"/>
            </w:pPr>
            <w:r>
              <w:t>reloc = relocated</w:t>
            </w:r>
          </w:p>
        </w:tc>
      </w:tr>
      <w:tr w:rsidR="000D1FCA" w14:paraId="5F7F5CFE" w14:textId="77777777" w:rsidTr="00EF6832">
        <w:tc>
          <w:tcPr>
            <w:tcW w:w="3720" w:type="dxa"/>
          </w:tcPr>
          <w:p w14:paraId="4B22C48C" w14:textId="77777777" w:rsidR="000D1FCA" w:rsidRDefault="000D1FCA">
            <w:pPr>
              <w:pStyle w:val="EndnotesAbbrev"/>
            </w:pPr>
            <w:r>
              <w:t>div = division</w:t>
            </w:r>
          </w:p>
        </w:tc>
        <w:tc>
          <w:tcPr>
            <w:tcW w:w="3652" w:type="dxa"/>
          </w:tcPr>
          <w:p w14:paraId="0FDAFF43" w14:textId="77777777" w:rsidR="000D1FCA" w:rsidRDefault="000D1FCA" w:rsidP="00EF6832">
            <w:pPr>
              <w:pStyle w:val="EndnotesAbbrev"/>
            </w:pPr>
            <w:r>
              <w:t>renum = renumbered</w:t>
            </w:r>
          </w:p>
        </w:tc>
      </w:tr>
      <w:tr w:rsidR="000D1FCA" w14:paraId="275C6D58" w14:textId="77777777" w:rsidTr="00EF6832">
        <w:tc>
          <w:tcPr>
            <w:tcW w:w="3720" w:type="dxa"/>
          </w:tcPr>
          <w:p w14:paraId="341F6A32" w14:textId="77777777" w:rsidR="000D1FCA" w:rsidRDefault="000D1FCA">
            <w:pPr>
              <w:pStyle w:val="EndnotesAbbrev"/>
            </w:pPr>
            <w:r>
              <w:t>exp = expires/expired</w:t>
            </w:r>
          </w:p>
        </w:tc>
        <w:tc>
          <w:tcPr>
            <w:tcW w:w="3652" w:type="dxa"/>
          </w:tcPr>
          <w:p w14:paraId="3439C58C" w14:textId="77777777" w:rsidR="000D1FCA" w:rsidRDefault="000D1FCA" w:rsidP="00EF6832">
            <w:pPr>
              <w:pStyle w:val="EndnotesAbbrev"/>
            </w:pPr>
            <w:r>
              <w:t>R[X] = Republication No</w:t>
            </w:r>
          </w:p>
        </w:tc>
      </w:tr>
      <w:tr w:rsidR="000D1FCA" w14:paraId="516004C7" w14:textId="77777777" w:rsidTr="00EF6832">
        <w:tc>
          <w:tcPr>
            <w:tcW w:w="3720" w:type="dxa"/>
          </w:tcPr>
          <w:p w14:paraId="1FDB8883" w14:textId="77777777" w:rsidR="000D1FCA" w:rsidRDefault="000D1FCA">
            <w:pPr>
              <w:pStyle w:val="EndnotesAbbrev"/>
            </w:pPr>
            <w:r>
              <w:t>Gaz = gazette</w:t>
            </w:r>
          </w:p>
        </w:tc>
        <w:tc>
          <w:tcPr>
            <w:tcW w:w="3652" w:type="dxa"/>
          </w:tcPr>
          <w:p w14:paraId="4410BE44" w14:textId="77777777" w:rsidR="000D1FCA" w:rsidRDefault="000D1FCA" w:rsidP="00EF6832">
            <w:pPr>
              <w:pStyle w:val="EndnotesAbbrev"/>
            </w:pPr>
            <w:r>
              <w:t>RI = reissue</w:t>
            </w:r>
          </w:p>
        </w:tc>
      </w:tr>
      <w:tr w:rsidR="000D1FCA" w14:paraId="1ABDF67C" w14:textId="77777777" w:rsidTr="00EF6832">
        <w:tc>
          <w:tcPr>
            <w:tcW w:w="3720" w:type="dxa"/>
          </w:tcPr>
          <w:p w14:paraId="6BA42A78" w14:textId="77777777" w:rsidR="000D1FCA" w:rsidRDefault="000D1FCA">
            <w:pPr>
              <w:pStyle w:val="EndnotesAbbrev"/>
            </w:pPr>
            <w:r>
              <w:t>hdg = heading</w:t>
            </w:r>
          </w:p>
        </w:tc>
        <w:tc>
          <w:tcPr>
            <w:tcW w:w="3652" w:type="dxa"/>
          </w:tcPr>
          <w:p w14:paraId="13FE382E" w14:textId="77777777" w:rsidR="000D1FCA" w:rsidRDefault="000D1FCA" w:rsidP="00EF6832">
            <w:pPr>
              <w:pStyle w:val="EndnotesAbbrev"/>
            </w:pPr>
            <w:r>
              <w:t>s = section/subsection</w:t>
            </w:r>
          </w:p>
        </w:tc>
      </w:tr>
      <w:tr w:rsidR="000D1FCA" w14:paraId="0C22BD93" w14:textId="77777777" w:rsidTr="00EF6832">
        <w:tc>
          <w:tcPr>
            <w:tcW w:w="3720" w:type="dxa"/>
          </w:tcPr>
          <w:p w14:paraId="04A5A840" w14:textId="77777777" w:rsidR="000D1FCA" w:rsidRDefault="000D1FCA">
            <w:pPr>
              <w:pStyle w:val="EndnotesAbbrev"/>
            </w:pPr>
            <w:r>
              <w:t>IA = Interpretation Act 1967</w:t>
            </w:r>
          </w:p>
        </w:tc>
        <w:tc>
          <w:tcPr>
            <w:tcW w:w="3652" w:type="dxa"/>
          </w:tcPr>
          <w:p w14:paraId="62345160" w14:textId="77777777" w:rsidR="000D1FCA" w:rsidRDefault="000D1FCA" w:rsidP="00EF6832">
            <w:pPr>
              <w:pStyle w:val="EndnotesAbbrev"/>
            </w:pPr>
            <w:r>
              <w:t>sch = schedule</w:t>
            </w:r>
          </w:p>
        </w:tc>
      </w:tr>
      <w:tr w:rsidR="000D1FCA" w14:paraId="074589E9" w14:textId="77777777" w:rsidTr="00EF6832">
        <w:tc>
          <w:tcPr>
            <w:tcW w:w="3720" w:type="dxa"/>
          </w:tcPr>
          <w:p w14:paraId="2BCF60E2" w14:textId="77777777" w:rsidR="000D1FCA" w:rsidRDefault="000D1FCA">
            <w:pPr>
              <w:pStyle w:val="EndnotesAbbrev"/>
            </w:pPr>
            <w:r>
              <w:t>ins = inserted/added</w:t>
            </w:r>
          </w:p>
        </w:tc>
        <w:tc>
          <w:tcPr>
            <w:tcW w:w="3652" w:type="dxa"/>
          </w:tcPr>
          <w:p w14:paraId="4DC48595" w14:textId="77777777" w:rsidR="000D1FCA" w:rsidRDefault="000D1FCA" w:rsidP="00EF6832">
            <w:pPr>
              <w:pStyle w:val="EndnotesAbbrev"/>
            </w:pPr>
            <w:r>
              <w:t>sdiv = subdivision</w:t>
            </w:r>
          </w:p>
        </w:tc>
      </w:tr>
      <w:tr w:rsidR="000D1FCA" w14:paraId="6DA8340C" w14:textId="77777777" w:rsidTr="00EF6832">
        <w:tc>
          <w:tcPr>
            <w:tcW w:w="3720" w:type="dxa"/>
          </w:tcPr>
          <w:p w14:paraId="11C86EE3" w14:textId="77777777" w:rsidR="000D1FCA" w:rsidRDefault="000D1FCA">
            <w:pPr>
              <w:pStyle w:val="EndnotesAbbrev"/>
            </w:pPr>
            <w:r>
              <w:t>LA = Legislation Act 2001</w:t>
            </w:r>
          </w:p>
        </w:tc>
        <w:tc>
          <w:tcPr>
            <w:tcW w:w="3652" w:type="dxa"/>
          </w:tcPr>
          <w:p w14:paraId="5152B9A1" w14:textId="77777777" w:rsidR="000D1FCA" w:rsidRDefault="000D1FCA" w:rsidP="00EF6832">
            <w:pPr>
              <w:pStyle w:val="EndnotesAbbrev"/>
            </w:pPr>
            <w:r>
              <w:t>SL = Subordinate law</w:t>
            </w:r>
          </w:p>
        </w:tc>
      </w:tr>
      <w:tr w:rsidR="000D1FCA" w14:paraId="217664E3" w14:textId="77777777" w:rsidTr="00EF6832">
        <w:tc>
          <w:tcPr>
            <w:tcW w:w="3720" w:type="dxa"/>
          </w:tcPr>
          <w:p w14:paraId="68E1930A" w14:textId="77777777" w:rsidR="000D1FCA" w:rsidRDefault="000D1FCA">
            <w:pPr>
              <w:pStyle w:val="EndnotesAbbrev"/>
            </w:pPr>
            <w:r>
              <w:t>LR = legislation register</w:t>
            </w:r>
          </w:p>
        </w:tc>
        <w:tc>
          <w:tcPr>
            <w:tcW w:w="3652" w:type="dxa"/>
          </w:tcPr>
          <w:p w14:paraId="30D2C904" w14:textId="77777777" w:rsidR="000D1FCA" w:rsidRDefault="000D1FCA" w:rsidP="00EF6832">
            <w:pPr>
              <w:pStyle w:val="EndnotesAbbrev"/>
            </w:pPr>
            <w:r>
              <w:t>sub = substituted</w:t>
            </w:r>
          </w:p>
        </w:tc>
      </w:tr>
      <w:tr w:rsidR="000D1FCA" w14:paraId="5F14088C" w14:textId="77777777" w:rsidTr="00EF6832">
        <w:tc>
          <w:tcPr>
            <w:tcW w:w="3720" w:type="dxa"/>
          </w:tcPr>
          <w:p w14:paraId="5609286A" w14:textId="77777777" w:rsidR="000D1FCA" w:rsidRDefault="000D1FCA">
            <w:pPr>
              <w:pStyle w:val="EndnotesAbbrev"/>
            </w:pPr>
            <w:r>
              <w:t>LRA = Legislation (Republication) Act 1996</w:t>
            </w:r>
          </w:p>
        </w:tc>
        <w:tc>
          <w:tcPr>
            <w:tcW w:w="3652" w:type="dxa"/>
          </w:tcPr>
          <w:p w14:paraId="38603D14" w14:textId="77777777" w:rsidR="000D1FCA" w:rsidRDefault="000D1FCA" w:rsidP="00EF6832">
            <w:pPr>
              <w:pStyle w:val="EndnotesAbbrev"/>
            </w:pPr>
            <w:r>
              <w:rPr>
                <w:u w:val="single"/>
              </w:rPr>
              <w:t>underlining</w:t>
            </w:r>
            <w:r>
              <w:t xml:space="preserve"> = whole or part not commenced</w:t>
            </w:r>
          </w:p>
        </w:tc>
      </w:tr>
      <w:tr w:rsidR="000D1FCA" w14:paraId="6F1A4F90" w14:textId="77777777" w:rsidTr="00EF6832">
        <w:tc>
          <w:tcPr>
            <w:tcW w:w="3720" w:type="dxa"/>
          </w:tcPr>
          <w:p w14:paraId="1E98CC5C" w14:textId="77777777" w:rsidR="000D1FCA" w:rsidRDefault="000D1FCA">
            <w:pPr>
              <w:pStyle w:val="EndnotesAbbrev"/>
            </w:pPr>
            <w:r>
              <w:t>mod = modified/modification</w:t>
            </w:r>
          </w:p>
        </w:tc>
        <w:tc>
          <w:tcPr>
            <w:tcW w:w="3652" w:type="dxa"/>
          </w:tcPr>
          <w:p w14:paraId="66E4B5AB" w14:textId="77777777" w:rsidR="000D1FCA" w:rsidRDefault="000D1FCA" w:rsidP="00EF6832">
            <w:pPr>
              <w:pStyle w:val="EndnotesAbbrev"/>
              <w:ind w:left="1073"/>
            </w:pPr>
            <w:r>
              <w:t>or to be expired</w:t>
            </w:r>
          </w:p>
        </w:tc>
      </w:tr>
    </w:tbl>
    <w:p w14:paraId="5F6B3D79" w14:textId="77777777" w:rsidR="000D1FCA" w:rsidRPr="00BB6F39" w:rsidRDefault="000D1FCA" w:rsidP="00EF6832"/>
    <w:p w14:paraId="30223608" w14:textId="77777777" w:rsidR="007A398F" w:rsidRPr="007A71AB" w:rsidRDefault="007A398F">
      <w:pPr>
        <w:pStyle w:val="Endnote20"/>
      </w:pPr>
      <w:bookmarkStart w:id="98" w:name="_Toc16002403"/>
      <w:r w:rsidRPr="007A71AB">
        <w:rPr>
          <w:rStyle w:val="charTableNo"/>
        </w:rPr>
        <w:lastRenderedPageBreak/>
        <w:t>3</w:t>
      </w:r>
      <w:r>
        <w:tab/>
      </w:r>
      <w:r w:rsidRPr="007A71AB">
        <w:rPr>
          <w:rStyle w:val="charTableText"/>
        </w:rPr>
        <w:t>Legislation history</w:t>
      </w:r>
      <w:bookmarkEnd w:id="98"/>
    </w:p>
    <w:p w14:paraId="2B7F9A0A" w14:textId="77777777" w:rsidR="007A398F" w:rsidRDefault="007A398F">
      <w:pPr>
        <w:pStyle w:val="NewAct"/>
      </w:pPr>
      <w:r>
        <w:t>Stock Act 2005 A2005-19</w:t>
      </w:r>
    </w:p>
    <w:p w14:paraId="59452FE6" w14:textId="77777777" w:rsidR="007A398F" w:rsidRDefault="007A398F">
      <w:pPr>
        <w:pStyle w:val="Actdetails"/>
      </w:pPr>
      <w:r>
        <w:t>notified LR 13 April 2005</w:t>
      </w:r>
    </w:p>
    <w:p w14:paraId="4E4B6238" w14:textId="77777777" w:rsidR="007A398F" w:rsidRDefault="007A398F">
      <w:pPr>
        <w:pStyle w:val="Actdetails"/>
      </w:pPr>
      <w:r>
        <w:t>s 1, s 2 commenced 13 April 2005 (LA s 75 (1))</w:t>
      </w:r>
    </w:p>
    <w:p w14:paraId="3D03EC1D" w14:textId="0D52B301" w:rsidR="007A398F" w:rsidRDefault="007A398F">
      <w:pPr>
        <w:pStyle w:val="Actdetails"/>
      </w:pPr>
      <w:r>
        <w:t xml:space="preserve">remainder commenced 26 August 2005 (s 2 and </w:t>
      </w:r>
      <w:hyperlink r:id="rId68" w:tooltip="CN2005-13" w:history="1">
        <w:r w:rsidR="004C1761" w:rsidRPr="004C1761">
          <w:rPr>
            <w:rStyle w:val="charCitHyperlinkAbbrev"/>
          </w:rPr>
          <w:t>CN2005-13</w:t>
        </w:r>
      </w:hyperlink>
      <w:r>
        <w:t>)</w:t>
      </w:r>
    </w:p>
    <w:p w14:paraId="5A85F258" w14:textId="77777777" w:rsidR="004C481A" w:rsidRDefault="004C481A">
      <w:pPr>
        <w:pStyle w:val="Asamby"/>
      </w:pPr>
      <w:r>
        <w:t>as amended by</w:t>
      </w:r>
    </w:p>
    <w:p w14:paraId="5FAF03B1" w14:textId="683788DF" w:rsidR="004C481A" w:rsidRDefault="004C1761" w:rsidP="004C481A">
      <w:pPr>
        <w:pStyle w:val="NewAct"/>
      </w:pPr>
      <w:hyperlink r:id="rId69" w:tooltip="A2008-37" w:history="1">
        <w:r w:rsidRPr="004C1761">
          <w:rPr>
            <w:rStyle w:val="charCitHyperlinkAbbrev"/>
          </w:rPr>
          <w:t>ACT Civil and Administrative Tribunal Legislation Amendment Act 2008 (No 2)</w:t>
        </w:r>
      </w:hyperlink>
      <w:r w:rsidR="004C481A">
        <w:t xml:space="preserve"> A2008-37 sch 1 pt 1.95</w:t>
      </w:r>
    </w:p>
    <w:p w14:paraId="582D8274" w14:textId="77777777" w:rsidR="004C481A" w:rsidRDefault="004C481A" w:rsidP="004C481A">
      <w:pPr>
        <w:pStyle w:val="Actdetails"/>
        <w:keepNext/>
      </w:pPr>
      <w:r>
        <w:t>notified LR 4 September 2008</w:t>
      </w:r>
    </w:p>
    <w:p w14:paraId="64F27E38" w14:textId="77777777" w:rsidR="004C481A" w:rsidRDefault="004C481A" w:rsidP="004C481A">
      <w:pPr>
        <w:pStyle w:val="Actdetails"/>
        <w:keepNext/>
      </w:pPr>
      <w:r>
        <w:t>s 1, s 2 commenced 4 September 2008 (LA s 75 (1))</w:t>
      </w:r>
    </w:p>
    <w:p w14:paraId="45E121A1" w14:textId="77ACD464" w:rsidR="004C481A" w:rsidRPr="00912621" w:rsidRDefault="004C481A" w:rsidP="004C481A">
      <w:pPr>
        <w:pStyle w:val="Actdetails"/>
        <w:keepNext/>
      </w:pPr>
      <w:r>
        <w:t xml:space="preserve">sch 1 pt 1.95 commenced 2 February 2009 (s 2 (1) and see </w:t>
      </w:r>
      <w:hyperlink r:id="rId70" w:tooltip="A2008-35" w:history="1">
        <w:r w:rsidR="004C1761" w:rsidRPr="004C1761">
          <w:rPr>
            <w:rStyle w:val="charCitHyperlinkAbbrev"/>
          </w:rPr>
          <w:t>ACT Civil and Administrative Tribunal Act 2008</w:t>
        </w:r>
      </w:hyperlink>
      <w:r>
        <w:t xml:space="preserve"> A2008-35, s 2 (1) and </w:t>
      </w:r>
      <w:hyperlink r:id="rId71" w:tooltip="CN2009-2" w:history="1">
        <w:r w:rsidR="004C1761" w:rsidRPr="004C1761">
          <w:rPr>
            <w:rStyle w:val="charCitHyperlinkAbbrev"/>
          </w:rPr>
          <w:t>CN2009-2</w:t>
        </w:r>
      </w:hyperlink>
      <w:r>
        <w:t>)</w:t>
      </w:r>
    </w:p>
    <w:p w14:paraId="68D3FDEB" w14:textId="542FB281" w:rsidR="0070395B" w:rsidRPr="00574BD0" w:rsidRDefault="004C1761" w:rsidP="0070395B">
      <w:pPr>
        <w:pStyle w:val="NewAct"/>
      </w:pPr>
      <w:hyperlink r:id="rId72" w:tooltip="A2009-49" w:history="1">
        <w:r w:rsidRPr="004C1761">
          <w:rPr>
            <w:rStyle w:val="charCitHyperlinkAbbrev"/>
          </w:rPr>
          <w:t>Statute Law Amendment Act 2009 (No 2)</w:t>
        </w:r>
      </w:hyperlink>
      <w:r w:rsidR="0070395B" w:rsidRPr="00574BD0">
        <w:t> A2009-</w:t>
      </w:r>
      <w:r w:rsidR="0070395B">
        <w:t>49 sch 3 pt 3</w:t>
      </w:r>
      <w:r w:rsidR="0070395B" w:rsidRPr="00574BD0">
        <w:t>.</w:t>
      </w:r>
      <w:r w:rsidR="0070395B">
        <w:t>70</w:t>
      </w:r>
    </w:p>
    <w:p w14:paraId="27C117CF" w14:textId="77777777" w:rsidR="0070395B" w:rsidRPr="00DB3D5E" w:rsidRDefault="0070395B" w:rsidP="0070395B">
      <w:pPr>
        <w:pStyle w:val="Actdetails"/>
        <w:keepNext/>
      </w:pPr>
      <w:r>
        <w:t>notified LR 26</w:t>
      </w:r>
      <w:r w:rsidRPr="00DB3D5E">
        <w:t xml:space="preserve"> </w:t>
      </w:r>
      <w:r>
        <w:t>November</w:t>
      </w:r>
      <w:r w:rsidRPr="00DB3D5E">
        <w:t xml:space="preserve"> 2009</w:t>
      </w:r>
    </w:p>
    <w:p w14:paraId="35BB2835" w14:textId="77777777" w:rsidR="0070395B" w:rsidRDefault="0070395B" w:rsidP="0070395B">
      <w:pPr>
        <w:pStyle w:val="Actdetails"/>
        <w:keepNext/>
      </w:pPr>
      <w:r>
        <w:t>s 1, s 2 commenced 26 November 2009 (LA s 75 (1))</w:t>
      </w:r>
    </w:p>
    <w:p w14:paraId="68024215" w14:textId="77777777" w:rsidR="0070395B" w:rsidRPr="00BF40E8" w:rsidRDefault="0070395B" w:rsidP="00D57101">
      <w:pPr>
        <w:pStyle w:val="Actdetails"/>
      </w:pPr>
      <w:r>
        <w:t>sch 3 pt 3.70 commenced 17</w:t>
      </w:r>
      <w:r w:rsidRPr="00BF40E8">
        <w:t xml:space="preserve"> </w:t>
      </w:r>
      <w:r>
        <w:t>December 2009 (s 2)</w:t>
      </w:r>
    </w:p>
    <w:p w14:paraId="39AE0EC0" w14:textId="5B105CFC" w:rsidR="00CE071C" w:rsidRDefault="004C1761" w:rsidP="00CE071C">
      <w:pPr>
        <w:pStyle w:val="NewAct"/>
      </w:pPr>
      <w:hyperlink r:id="rId73" w:tooltip="A2011-22" w:history="1">
        <w:r w:rsidRPr="004C1761">
          <w:rPr>
            <w:rStyle w:val="charCitHyperlinkAbbrev"/>
          </w:rPr>
          <w:t>Administrative (One ACT Public Service Miscellaneous Amendments) Act 2011</w:t>
        </w:r>
      </w:hyperlink>
      <w:r w:rsidR="00CE071C">
        <w:t xml:space="preserve"> A2011-22 sch 1 pt 1.142</w:t>
      </w:r>
    </w:p>
    <w:p w14:paraId="65789D89" w14:textId="77777777" w:rsidR="00CE071C" w:rsidRDefault="00CE071C" w:rsidP="00CE071C">
      <w:pPr>
        <w:pStyle w:val="Actdetails"/>
        <w:keepNext/>
      </w:pPr>
      <w:r>
        <w:t>notified LR 30 June 2011</w:t>
      </w:r>
    </w:p>
    <w:p w14:paraId="5F407D0A" w14:textId="77777777" w:rsidR="00CE071C" w:rsidRDefault="00CE071C" w:rsidP="00CE071C">
      <w:pPr>
        <w:pStyle w:val="Actdetails"/>
        <w:keepNext/>
      </w:pPr>
      <w:r>
        <w:t>s 1, s 2 commenced 30 June 2011 (LA s 75 (1))</w:t>
      </w:r>
    </w:p>
    <w:p w14:paraId="4809D488" w14:textId="77777777" w:rsidR="00CE071C" w:rsidRDefault="00CE071C" w:rsidP="00CE071C">
      <w:pPr>
        <w:pStyle w:val="Actdetails"/>
      </w:pPr>
      <w:r>
        <w:t>sch 1 pt 1.142</w:t>
      </w:r>
      <w:r w:rsidRPr="00CB0D40">
        <w:t xml:space="preserve"> commenced </w:t>
      </w:r>
      <w:r>
        <w:t>1 July 2011 (s 2 (1</w:t>
      </w:r>
      <w:r w:rsidRPr="00CB0D40">
        <w:t>)</w:t>
      </w:r>
      <w:r>
        <w:t>)</w:t>
      </w:r>
    </w:p>
    <w:p w14:paraId="3C2B2E76" w14:textId="3737D0A6" w:rsidR="008C1BBE" w:rsidRDefault="008C1BBE" w:rsidP="008C1BBE">
      <w:pPr>
        <w:pStyle w:val="NewAct"/>
      </w:pPr>
      <w:hyperlink r:id="rId74" w:tooltip="A2013-42" w:history="1">
        <w:r>
          <w:rPr>
            <w:rStyle w:val="charCitHyperlinkAbbrev"/>
          </w:rPr>
          <w:t>Territory and Municipal Services Legislation Amendment Act 2013</w:t>
        </w:r>
      </w:hyperlink>
      <w:r>
        <w:t xml:space="preserve"> A2013-42 sch 1 pt 1.4</w:t>
      </w:r>
    </w:p>
    <w:p w14:paraId="5FA24287" w14:textId="77777777" w:rsidR="008C1BBE" w:rsidRDefault="008C1BBE" w:rsidP="008C1BBE">
      <w:pPr>
        <w:pStyle w:val="Actdetails"/>
        <w:keepNext/>
      </w:pPr>
      <w:r>
        <w:t>notified LR 6 November 2013</w:t>
      </w:r>
    </w:p>
    <w:p w14:paraId="6EDF10D4" w14:textId="77777777" w:rsidR="008C1BBE" w:rsidRDefault="008C1BBE" w:rsidP="008C1BBE">
      <w:pPr>
        <w:pStyle w:val="Actdetails"/>
        <w:keepNext/>
      </w:pPr>
      <w:r>
        <w:t>s 1, s 2 commenced 6 November 2013 (LA s 75 (1))</w:t>
      </w:r>
    </w:p>
    <w:p w14:paraId="7E958268" w14:textId="77777777" w:rsidR="008C1BBE" w:rsidRDefault="008C1BBE" w:rsidP="008C1BBE">
      <w:pPr>
        <w:pStyle w:val="Actdetails"/>
      </w:pPr>
      <w:r>
        <w:t>sch 1 pt 1.4</w:t>
      </w:r>
      <w:r w:rsidRPr="002D2CC3">
        <w:t xml:space="preserve"> </w:t>
      </w:r>
      <w:r w:rsidRPr="009A7FDA">
        <w:t xml:space="preserve">commenced </w:t>
      </w:r>
      <w:r>
        <w:t>7 November 2013 (s 2)</w:t>
      </w:r>
    </w:p>
    <w:p w14:paraId="48B8D77A" w14:textId="4CDA0C3F" w:rsidR="00B91477" w:rsidRDefault="00B91477" w:rsidP="00B91477">
      <w:pPr>
        <w:pStyle w:val="NewAct"/>
      </w:pPr>
      <w:hyperlink r:id="rId75" w:tooltip="A2015-33" w:history="1">
        <w:r w:rsidRPr="000A645B">
          <w:rPr>
            <w:rStyle w:val="charCitHyperlinkAbbrev"/>
          </w:rPr>
          <w:t>Red Tape Reduction Legislation Amendment Act 2015</w:t>
        </w:r>
      </w:hyperlink>
      <w:r>
        <w:t xml:space="preserve"> </w:t>
      </w:r>
      <w:r w:rsidRPr="000A645B">
        <w:t xml:space="preserve">A2015-33 </w:t>
      </w:r>
      <w:r>
        <w:t>sch 1 pt 1.61</w:t>
      </w:r>
    </w:p>
    <w:p w14:paraId="762F3B5C" w14:textId="77777777" w:rsidR="00B91477" w:rsidRDefault="00B91477" w:rsidP="00B91477">
      <w:pPr>
        <w:pStyle w:val="Actdetails"/>
      </w:pPr>
      <w:r>
        <w:t>notified LR 30 September 2015</w:t>
      </w:r>
    </w:p>
    <w:p w14:paraId="0D0522AC" w14:textId="77777777" w:rsidR="00B91477" w:rsidRDefault="00B91477" w:rsidP="00B91477">
      <w:pPr>
        <w:pStyle w:val="Actdetails"/>
      </w:pPr>
      <w:r>
        <w:t>s 1, s 2 commenced 30 September 2015 (LA s 75 (1))</w:t>
      </w:r>
    </w:p>
    <w:p w14:paraId="190FE9D8" w14:textId="77777777" w:rsidR="00B91477" w:rsidRDefault="00B91477" w:rsidP="00B91477">
      <w:pPr>
        <w:pStyle w:val="Actdetails"/>
      </w:pPr>
      <w:r>
        <w:t>sch 1 pt 1.61 commenced 14 October 2015 (s 2)</w:t>
      </w:r>
    </w:p>
    <w:p w14:paraId="128AB047" w14:textId="0A101F6E" w:rsidR="000D1FCA" w:rsidRDefault="000D1FCA" w:rsidP="000D1FCA">
      <w:pPr>
        <w:pStyle w:val="NewAct"/>
      </w:pPr>
      <w:hyperlink r:id="rId76" w:tooltip="A2018-29" w:history="1">
        <w:r>
          <w:rPr>
            <w:rStyle w:val="charCitHyperlinkAbbrev"/>
          </w:rPr>
          <w:t>Stock Amendment Act 2018</w:t>
        </w:r>
      </w:hyperlink>
      <w:r>
        <w:t xml:space="preserve"> </w:t>
      </w:r>
      <w:r w:rsidRPr="000A645B">
        <w:t>A201</w:t>
      </w:r>
      <w:r>
        <w:t>8-29</w:t>
      </w:r>
    </w:p>
    <w:p w14:paraId="6D995F18" w14:textId="77777777" w:rsidR="000D1FCA" w:rsidRDefault="000D1FCA" w:rsidP="00E116F8">
      <w:pPr>
        <w:pStyle w:val="Actdetails"/>
        <w:keepNext/>
      </w:pPr>
      <w:r>
        <w:t>notified LR 15 August 2018</w:t>
      </w:r>
    </w:p>
    <w:p w14:paraId="2FE20A9D" w14:textId="77777777" w:rsidR="000D1FCA" w:rsidRDefault="000D1FCA" w:rsidP="00E116F8">
      <w:pPr>
        <w:pStyle w:val="Actdetails"/>
        <w:keepNext/>
      </w:pPr>
      <w:r>
        <w:t>s 1, s 2 commenced 15 August 2018 (LA s 75 (1))</w:t>
      </w:r>
    </w:p>
    <w:p w14:paraId="0DBDFC49" w14:textId="77777777" w:rsidR="000D1FCA" w:rsidRDefault="000D1FCA" w:rsidP="000D1FCA">
      <w:pPr>
        <w:pStyle w:val="Actdetails"/>
      </w:pPr>
      <w:r>
        <w:t>remainder commenced 16 August 2018 (s 2)</w:t>
      </w:r>
    </w:p>
    <w:p w14:paraId="4C84286D" w14:textId="3B78DF1D" w:rsidR="00772A6E" w:rsidRPr="00935D4E" w:rsidRDefault="00772A6E" w:rsidP="00772A6E">
      <w:pPr>
        <w:pStyle w:val="NewAct"/>
      </w:pPr>
      <w:hyperlink r:id="rId77" w:tooltip="A2018-33" w:history="1">
        <w:r>
          <w:rPr>
            <w:rStyle w:val="charCitHyperlinkAbbrev"/>
          </w:rPr>
          <w:t>Red Tape Reduction Legislation Amendment Act 2018</w:t>
        </w:r>
      </w:hyperlink>
      <w:r w:rsidRPr="006F1B5B">
        <w:rPr>
          <w:rStyle w:val="charCitHyperlinkAbbrev"/>
        </w:rPr>
        <w:t xml:space="preserve"> </w:t>
      </w:r>
      <w:r w:rsidR="005F0BED">
        <w:t>A2018-33 sch 1 pt 1.35</w:t>
      </w:r>
    </w:p>
    <w:p w14:paraId="050FC860" w14:textId="77777777" w:rsidR="00772A6E" w:rsidRDefault="00772A6E" w:rsidP="00772A6E">
      <w:pPr>
        <w:pStyle w:val="Actdetails"/>
      </w:pPr>
      <w:r>
        <w:t>notified LR 25 September 2018</w:t>
      </w:r>
    </w:p>
    <w:p w14:paraId="4986B822" w14:textId="77777777" w:rsidR="00772A6E" w:rsidRDefault="00772A6E" w:rsidP="00772A6E">
      <w:pPr>
        <w:pStyle w:val="Actdetails"/>
      </w:pPr>
      <w:r>
        <w:t>s 1, s 2 commenced 25 September 2018 (LA s 75 (1))</w:t>
      </w:r>
    </w:p>
    <w:p w14:paraId="5052BF1A" w14:textId="77777777" w:rsidR="00772A6E" w:rsidRDefault="00772A6E" w:rsidP="00772A6E">
      <w:pPr>
        <w:pStyle w:val="Actdetails"/>
      </w:pPr>
      <w:r>
        <w:t>sch 1 pt 1.</w:t>
      </w:r>
      <w:r w:rsidR="005F0BED">
        <w:t>35</w:t>
      </w:r>
      <w:r>
        <w:t xml:space="preserve"> commenced</w:t>
      </w:r>
      <w:r w:rsidRPr="006F3A6F">
        <w:t xml:space="preserve"> </w:t>
      </w:r>
      <w:r>
        <w:t>23 October 2018 (s 2 (4))</w:t>
      </w:r>
    </w:p>
    <w:p w14:paraId="117A1E9E" w14:textId="4D9B322F" w:rsidR="0095392C" w:rsidRPr="00935D4E" w:rsidRDefault="0095392C" w:rsidP="0095392C">
      <w:pPr>
        <w:pStyle w:val="NewAct"/>
      </w:pPr>
      <w:hyperlink r:id="rId78" w:tooltip="A2019-20" w:history="1">
        <w:r>
          <w:rPr>
            <w:rStyle w:val="charCitHyperlinkAbbrev"/>
          </w:rPr>
          <w:t>Planning and Environment Legislation Amendment Act 2019</w:t>
        </w:r>
      </w:hyperlink>
      <w:r w:rsidRPr="006F1B5B">
        <w:rPr>
          <w:rStyle w:val="charCitHyperlinkAbbrev"/>
        </w:rPr>
        <w:t xml:space="preserve"> </w:t>
      </w:r>
      <w:r>
        <w:t>A2019</w:t>
      </w:r>
      <w:r w:rsidR="00057CC2">
        <w:noBreakHyphen/>
        <w:t>20</w:t>
      </w:r>
      <w:r>
        <w:t xml:space="preserve"> pt </w:t>
      </w:r>
      <w:r w:rsidR="00057CC2">
        <w:t>7</w:t>
      </w:r>
    </w:p>
    <w:p w14:paraId="14F54288" w14:textId="77777777" w:rsidR="0095392C" w:rsidRDefault="0095392C" w:rsidP="0095392C">
      <w:pPr>
        <w:pStyle w:val="Actdetails"/>
      </w:pPr>
      <w:r>
        <w:t xml:space="preserve">notified LR </w:t>
      </w:r>
      <w:r w:rsidR="00057CC2">
        <w:t>8</w:t>
      </w:r>
      <w:r>
        <w:t xml:space="preserve"> </w:t>
      </w:r>
      <w:r w:rsidR="00057CC2">
        <w:t>August</w:t>
      </w:r>
      <w:r>
        <w:t xml:space="preserve"> 201</w:t>
      </w:r>
      <w:r w:rsidR="00057CC2">
        <w:t>9</w:t>
      </w:r>
    </w:p>
    <w:p w14:paraId="2006188D" w14:textId="77777777" w:rsidR="0095392C" w:rsidRDefault="0095392C" w:rsidP="0095392C">
      <w:pPr>
        <w:pStyle w:val="Actdetails"/>
      </w:pPr>
      <w:r>
        <w:t xml:space="preserve">s 1, s 2 commenced </w:t>
      </w:r>
      <w:r w:rsidR="00057CC2">
        <w:t>8</w:t>
      </w:r>
      <w:r>
        <w:t xml:space="preserve"> </w:t>
      </w:r>
      <w:r w:rsidR="00057CC2">
        <w:t>August 2019</w:t>
      </w:r>
      <w:r>
        <w:t xml:space="preserve"> (LA s 75 (1))</w:t>
      </w:r>
    </w:p>
    <w:p w14:paraId="24E89518" w14:textId="77777777" w:rsidR="0095392C" w:rsidRDefault="0095392C" w:rsidP="0095392C">
      <w:pPr>
        <w:pStyle w:val="Actdetails"/>
      </w:pPr>
      <w:r>
        <w:t xml:space="preserve">pt </w:t>
      </w:r>
      <w:r w:rsidR="00057CC2">
        <w:t>7</w:t>
      </w:r>
      <w:r>
        <w:t xml:space="preserve"> commenced</w:t>
      </w:r>
      <w:r w:rsidRPr="006F3A6F">
        <w:t xml:space="preserve"> </w:t>
      </w:r>
      <w:r w:rsidR="00057CC2">
        <w:t>9</w:t>
      </w:r>
      <w:r>
        <w:t xml:space="preserve"> </w:t>
      </w:r>
      <w:r w:rsidR="00057CC2">
        <w:t>August 2019</w:t>
      </w:r>
      <w:r>
        <w:t xml:space="preserve"> (s 2)</w:t>
      </w:r>
    </w:p>
    <w:p w14:paraId="09AC7238" w14:textId="77777777" w:rsidR="00302C51" w:rsidRPr="00302C51" w:rsidRDefault="00302C51" w:rsidP="00302C51">
      <w:pPr>
        <w:pStyle w:val="PageBreak"/>
      </w:pPr>
      <w:r w:rsidRPr="00302C51">
        <w:br w:type="page"/>
      </w:r>
    </w:p>
    <w:p w14:paraId="37A6802C" w14:textId="77777777" w:rsidR="007A398F" w:rsidRPr="007A71AB" w:rsidRDefault="007A398F">
      <w:pPr>
        <w:pStyle w:val="Endnote20"/>
      </w:pPr>
      <w:bookmarkStart w:id="99" w:name="_Toc16002404"/>
      <w:r w:rsidRPr="007A71AB">
        <w:rPr>
          <w:rStyle w:val="charTableNo"/>
        </w:rPr>
        <w:lastRenderedPageBreak/>
        <w:t>4</w:t>
      </w:r>
      <w:r>
        <w:tab/>
      </w:r>
      <w:r w:rsidRPr="007A71AB">
        <w:rPr>
          <w:rStyle w:val="charTableText"/>
        </w:rPr>
        <w:t>Amendment history</w:t>
      </w:r>
      <w:bookmarkEnd w:id="99"/>
    </w:p>
    <w:p w14:paraId="098FE9CF" w14:textId="77777777" w:rsidR="007A398F" w:rsidRDefault="007A398F">
      <w:pPr>
        <w:pStyle w:val="AmdtsEntryHd"/>
      </w:pPr>
      <w:r>
        <w:t>Commencement</w:t>
      </w:r>
    </w:p>
    <w:p w14:paraId="71096B29" w14:textId="77777777" w:rsidR="007A398F" w:rsidRDefault="007A398F">
      <w:pPr>
        <w:pStyle w:val="AmdtsEntries"/>
      </w:pPr>
      <w:r>
        <w:t>s 2</w:t>
      </w:r>
      <w:r>
        <w:tab/>
        <w:t>om LA s 89 (4)</w:t>
      </w:r>
    </w:p>
    <w:p w14:paraId="1160F03E" w14:textId="77777777" w:rsidR="00DB4DC0" w:rsidRDefault="00DB4DC0" w:rsidP="00DB4DC0">
      <w:pPr>
        <w:pStyle w:val="AmdtsEntryHd"/>
      </w:pPr>
      <w:r>
        <w:rPr>
          <w:color w:val="000000"/>
        </w:rPr>
        <w:t>Stock units and levy amount</w:t>
      </w:r>
    </w:p>
    <w:p w14:paraId="4EED472D" w14:textId="37256BBF" w:rsidR="008C1BBE" w:rsidRDefault="008C1BBE">
      <w:pPr>
        <w:pStyle w:val="AmdtsEntries"/>
      </w:pPr>
      <w:r>
        <w:t>s 6</w:t>
      </w:r>
      <w:r>
        <w:tab/>
      </w:r>
      <w:r>
        <w:rPr>
          <w:rFonts w:cs="Arial"/>
        </w:rPr>
        <w:t xml:space="preserve">am </w:t>
      </w:r>
      <w:hyperlink r:id="rId79" w:tooltip="Territory and Municipal Services Legislation Amendment Act 2013" w:history="1">
        <w:r>
          <w:rPr>
            <w:rStyle w:val="charCitHyperlinkAbbrev"/>
          </w:rPr>
          <w:t>A2013</w:t>
        </w:r>
        <w:r>
          <w:rPr>
            <w:rStyle w:val="charCitHyperlinkAbbrev"/>
          </w:rPr>
          <w:noBreakHyphen/>
          <w:t>42</w:t>
        </w:r>
      </w:hyperlink>
      <w:r>
        <w:rPr>
          <w:rFonts w:cs="Arial"/>
        </w:rPr>
        <w:t xml:space="preserve"> amdt 1.32</w:t>
      </w:r>
    </w:p>
    <w:p w14:paraId="7FD05C37" w14:textId="77777777" w:rsidR="00D2384A" w:rsidRDefault="0031207B" w:rsidP="00D2384A">
      <w:pPr>
        <w:pStyle w:val="AmdtsEntryHd"/>
      </w:pPr>
      <w:r w:rsidRPr="00813739">
        <w:rPr>
          <w:color w:val="000000"/>
        </w:rPr>
        <w:t>Stock-carrying capacity</w:t>
      </w:r>
    </w:p>
    <w:p w14:paraId="776EA622" w14:textId="7AA8BE47" w:rsidR="00D2384A" w:rsidRDefault="00D2384A" w:rsidP="00D2384A">
      <w:pPr>
        <w:pStyle w:val="AmdtsEntries"/>
        <w:rPr>
          <w:rFonts w:cs="Arial"/>
        </w:rPr>
      </w:pPr>
      <w:r>
        <w:t>s 7</w:t>
      </w:r>
      <w:r>
        <w:tab/>
        <w:t xml:space="preserve">am </w:t>
      </w:r>
      <w:hyperlink r:id="rId80" w:tooltip="Administrative (One ACT Public Service Miscellaneous Amendments) Act 2011" w:history="1">
        <w:r w:rsidR="004C1761" w:rsidRPr="004C1761">
          <w:rPr>
            <w:rStyle w:val="charCitHyperlinkAbbrev"/>
          </w:rPr>
          <w:t>A2011</w:t>
        </w:r>
        <w:r w:rsidR="004C1761" w:rsidRPr="004C1761">
          <w:rPr>
            <w:rStyle w:val="charCitHyperlinkAbbrev"/>
          </w:rPr>
          <w:noBreakHyphen/>
          <w:t>22</w:t>
        </w:r>
      </w:hyperlink>
      <w:r>
        <w:t xml:space="preserve"> amdt </w:t>
      </w:r>
      <w:r w:rsidR="0022779F">
        <w:t>1.408</w:t>
      </w:r>
      <w:r w:rsidR="008C1BBE">
        <w:t xml:space="preserve">, </w:t>
      </w:r>
      <w:hyperlink r:id="rId81" w:tooltip="Territory and Municipal Services Legislation Amendment Act 2013" w:history="1">
        <w:r w:rsidR="008C1BBE">
          <w:rPr>
            <w:rStyle w:val="charCitHyperlinkAbbrev"/>
          </w:rPr>
          <w:t>A2013</w:t>
        </w:r>
        <w:r w:rsidR="008C1BBE">
          <w:rPr>
            <w:rStyle w:val="charCitHyperlinkAbbrev"/>
          </w:rPr>
          <w:noBreakHyphen/>
          <w:t>42</w:t>
        </w:r>
      </w:hyperlink>
      <w:r w:rsidR="008C1BBE">
        <w:rPr>
          <w:rFonts w:cs="Arial"/>
        </w:rPr>
        <w:t xml:space="preserve"> amdt 1.33</w:t>
      </w:r>
    </w:p>
    <w:p w14:paraId="6AE865CD" w14:textId="77777777" w:rsidR="008C1BBE" w:rsidRPr="00DB4DC0" w:rsidRDefault="00DB4DC0" w:rsidP="00D2384A">
      <w:pPr>
        <w:pStyle w:val="AmdtsEntries"/>
        <w:rPr>
          <w:b/>
          <w:color w:val="000000"/>
        </w:rPr>
      </w:pPr>
      <w:r w:rsidRPr="00DB4DC0">
        <w:rPr>
          <w:b/>
          <w:color w:val="000000"/>
        </w:rPr>
        <w:t>Minimum stock levy</w:t>
      </w:r>
    </w:p>
    <w:p w14:paraId="709668A0" w14:textId="1A2028FD" w:rsidR="008C1BBE" w:rsidRDefault="008C1BBE" w:rsidP="00D2384A">
      <w:pPr>
        <w:pStyle w:val="AmdtsEntries"/>
        <w:rPr>
          <w:rFonts w:cs="Arial"/>
        </w:rPr>
      </w:pPr>
      <w:r>
        <w:rPr>
          <w:rFonts w:cs="Arial"/>
        </w:rPr>
        <w:t>s 7A</w:t>
      </w:r>
      <w:r>
        <w:rPr>
          <w:rFonts w:cs="Arial"/>
        </w:rPr>
        <w:tab/>
        <w:t xml:space="preserve">ins </w:t>
      </w:r>
      <w:hyperlink r:id="rId82" w:tooltip="Territory and Municipal Services Legislation Amendment Act 2013" w:history="1">
        <w:r>
          <w:rPr>
            <w:rStyle w:val="charCitHyperlinkAbbrev"/>
          </w:rPr>
          <w:t>A2013</w:t>
        </w:r>
        <w:r>
          <w:rPr>
            <w:rStyle w:val="charCitHyperlinkAbbrev"/>
          </w:rPr>
          <w:noBreakHyphen/>
          <w:t>42</w:t>
        </w:r>
      </w:hyperlink>
      <w:r>
        <w:rPr>
          <w:rFonts w:cs="Arial"/>
        </w:rPr>
        <w:t xml:space="preserve"> amdt 1.34</w:t>
      </w:r>
    </w:p>
    <w:p w14:paraId="5538A567" w14:textId="77777777" w:rsidR="00DB4DC0" w:rsidRPr="00DB4DC0" w:rsidRDefault="00DB4DC0" w:rsidP="00DB4DC0">
      <w:pPr>
        <w:pStyle w:val="AmdtsEntries"/>
        <w:rPr>
          <w:b/>
          <w:color w:val="000000"/>
        </w:rPr>
      </w:pPr>
      <w:r w:rsidRPr="00DB4DC0">
        <w:rPr>
          <w:b/>
          <w:color w:val="000000"/>
        </w:rPr>
        <w:t>Occupier to pay stock levy</w:t>
      </w:r>
    </w:p>
    <w:p w14:paraId="792E542E" w14:textId="1B8DD65E" w:rsidR="008C1BBE" w:rsidRPr="007D665C" w:rsidRDefault="008C1BBE" w:rsidP="00D2384A">
      <w:pPr>
        <w:pStyle w:val="AmdtsEntries"/>
      </w:pPr>
      <w:r>
        <w:rPr>
          <w:rFonts w:cs="Arial"/>
        </w:rPr>
        <w:t>s 8</w:t>
      </w:r>
      <w:r>
        <w:rPr>
          <w:rFonts w:cs="Arial"/>
        </w:rPr>
        <w:tab/>
        <w:t xml:space="preserve">am </w:t>
      </w:r>
      <w:hyperlink r:id="rId83" w:tooltip="Territory and Municipal Services Legislation Amendment Act 2013" w:history="1">
        <w:r>
          <w:rPr>
            <w:rStyle w:val="charCitHyperlinkAbbrev"/>
          </w:rPr>
          <w:t>A2013</w:t>
        </w:r>
        <w:r>
          <w:rPr>
            <w:rStyle w:val="charCitHyperlinkAbbrev"/>
          </w:rPr>
          <w:noBreakHyphen/>
          <w:t>42</w:t>
        </w:r>
      </w:hyperlink>
      <w:r>
        <w:rPr>
          <w:rFonts w:cs="Arial"/>
        </w:rPr>
        <w:t xml:space="preserve"> amdt 1.35, amdt 1.36</w:t>
      </w:r>
    </w:p>
    <w:p w14:paraId="01605AE8" w14:textId="77777777" w:rsidR="00D2384A" w:rsidRDefault="0031207B" w:rsidP="00D2384A">
      <w:pPr>
        <w:pStyle w:val="AmdtsEntryHd"/>
      </w:pPr>
      <w:r w:rsidRPr="00813739">
        <w:rPr>
          <w:color w:val="000000"/>
        </w:rPr>
        <w:t>Returns for stock levy</w:t>
      </w:r>
    </w:p>
    <w:p w14:paraId="688C22DD" w14:textId="74105444" w:rsidR="00D2384A" w:rsidRPr="007D665C" w:rsidRDefault="00D2384A" w:rsidP="00D2384A">
      <w:pPr>
        <w:pStyle w:val="AmdtsEntries"/>
      </w:pPr>
      <w:r>
        <w:t>s 9</w:t>
      </w:r>
      <w:r>
        <w:tab/>
        <w:t xml:space="preserve">am </w:t>
      </w:r>
      <w:hyperlink r:id="rId84" w:tooltip="Administrative (One ACT Public Service Miscellaneous Amendments) Act 2011" w:history="1">
        <w:r w:rsidR="004C1761" w:rsidRPr="004C1761">
          <w:rPr>
            <w:rStyle w:val="charCitHyperlinkAbbrev"/>
          </w:rPr>
          <w:t>A2011</w:t>
        </w:r>
        <w:r w:rsidR="004C1761" w:rsidRPr="004C1761">
          <w:rPr>
            <w:rStyle w:val="charCitHyperlinkAbbrev"/>
          </w:rPr>
          <w:noBreakHyphen/>
          <w:t>22</w:t>
        </w:r>
      </w:hyperlink>
      <w:r>
        <w:t xml:space="preserve"> amdt </w:t>
      </w:r>
      <w:r w:rsidR="0022779F">
        <w:t>1.408</w:t>
      </w:r>
    </w:p>
    <w:p w14:paraId="6322550C" w14:textId="77777777" w:rsidR="00D2384A" w:rsidRDefault="0031207B" w:rsidP="00D2384A">
      <w:pPr>
        <w:pStyle w:val="AmdtsEntryHd"/>
      </w:pPr>
      <w:r w:rsidRPr="00813739">
        <w:rPr>
          <w:color w:val="000000"/>
        </w:rPr>
        <w:t>Stock levy notice</w:t>
      </w:r>
    </w:p>
    <w:p w14:paraId="37258DB8" w14:textId="3A9587DD" w:rsidR="00D2384A" w:rsidRPr="007D665C" w:rsidRDefault="00D2384A" w:rsidP="00D2384A">
      <w:pPr>
        <w:pStyle w:val="AmdtsEntries"/>
      </w:pPr>
      <w:r>
        <w:t>s 10</w:t>
      </w:r>
      <w:r>
        <w:tab/>
        <w:t xml:space="preserve">am </w:t>
      </w:r>
      <w:hyperlink r:id="rId85" w:tooltip="Administrative (One ACT Public Service Miscellaneous Amendments) Act 2011" w:history="1">
        <w:r w:rsidR="004C1761" w:rsidRPr="004C1761">
          <w:rPr>
            <w:rStyle w:val="charCitHyperlinkAbbrev"/>
          </w:rPr>
          <w:t>A2011</w:t>
        </w:r>
        <w:r w:rsidR="004C1761" w:rsidRPr="004C1761">
          <w:rPr>
            <w:rStyle w:val="charCitHyperlinkAbbrev"/>
          </w:rPr>
          <w:noBreakHyphen/>
          <w:t>22</w:t>
        </w:r>
      </w:hyperlink>
      <w:r>
        <w:t xml:space="preserve"> amdt </w:t>
      </w:r>
      <w:r w:rsidR="0022779F">
        <w:t>1.408</w:t>
      </w:r>
    </w:p>
    <w:p w14:paraId="36BA95F3" w14:textId="77777777" w:rsidR="00D2384A" w:rsidRDefault="0031207B" w:rsidP="00D2384A">
      <w:pPr>
        <w:pStyle w:val="AmdtsEntryHd"/>
      </w:pPr>
      <w:r w:rsidRPr="00813739">
        <w:rPr>
          <w:color w:val="000000"/>
        </w:rPr>
        <w:t>Registers</w:t>
      </w:r>
    </w:p>
    <w:p w14:paraId="2F175768" w14:textId="6B5BCC26" w:rsidR="00D2384A" w:rsidRPr="007D665C" w:rsidRDefault="00D2384A" w:rsidP="00D2384A">
      <w:pPr>
        <w:pStyle w:val="AmdtsEntries"/>
      </w:pPr>
      <w:r>
        <w:t>s 13</w:t>
      </w:r>
      <w:r>
        <w:tab/>
        <w:t xml:space="preserve">am </w:t>
      </w:r>
      <w:hyperlink r:id="rId86" w:tooltip="Administrative (One ACT Public Service Miscellaneous Amendments) Act 2011" w:history="1">
        <w:r w:rsidR="004C1761" w:rsidRPr="004C1761">
          <w:rPr>
            <w:rStyle w:val="charCitHyperlinkAbbrev"/>
          </w:rPr>
          <w:t>A2011</w:t>
        </w:r>
        <w:r w:rsidR="004C1761" w:rsidRPr="004C1761">
          <w:rPr>
            <w:rStyle w:val="charCitHyperlinkAbbrev"/>
          </w:rPr>
          <w:noBreakHyphen/>
          <w:t>22</w:t>
        </w:r>
      </w:hyperlink>
      <w:r>
        <w:t xml:space="preserve"> amdt </w:t>
      </w:r>
      <w:r w:rsidR="0022779F">
        <w:t>1.408</w:t>
      </w:r>
    </w:p>
    <w:p w14:paraId="2D80F93D" w14:textId="77777777" w:rsidR="00D2384A" w:rsidRDefault="0031207B" w:rsidP="00D2384A">
      <w:pPr>
        <w:pStyle w:val="AmdtsEntryHd"/>
      </w:pPr>
      <w:r w:rsidRPr="00813739">
        <w:rPr>
          <w:color w:val="000000"/>
        </w:rPr>
        <w:t>Application for registration of mark</w:t>
      </w:r>
    </w:p>
    <w:p w14:paraId="47E66570" w14:textId="777807FF" w:rsidR="00D2384A" w:rsidRPr="007D665C" w:rsidRDefault="00D2384A" w:rsidP="00D2384A">
      <w:pPr>
        <w:pStyle w:val="AmdtsEntries"/>
      </w:pPr>
      <w:r>
        <w:t>s 14</w:t>
      </w:r>
      <w:r>
        <w:tab/>
        <w:t xml:space="preserve">am </w:t>
      </w:r>
      <w:hyperlink r:id="rId87" w:tooltip="Administrative (One ACT Public Service Miscellaneous Amendments) Act 2011" w:history="1">
        <w:r w:rsidR="004C1761" w:rsidRPr="004C1761">
          <w:rPr>
            <w:rStyle w:val="charCitHyperlinkAbbrev"/>
          </w:rPr>
          <w:t>A2011</w:t>
        </w:r>
        <w:r w:rsidR="004C1761" w:rsidRPr="004C1761">
          <w:rPr>
            <w:rStyle w:val="charCitHyperlinkAbbrev"/>
          </w:rPr>
          <w:noBreakHyphen/>
          <w:t>22</w:t>
        </w:r>
      </w:hyperlink>
      <w:r>
        <w:t xml:space="preserve"> amdt </w:t>
      </w:r>
      <w:r w:rsidR="0022779F">
        <w:t>1.408</w:t>
      </w:r>
    </w:p>
    <w:p w14:paraId="6CCE5014" w14:textId="77777777" w:rsidR="00D2384A" w:rsidRDefault="0031207B" w:rsidP="00D2384A">
      <w:pPr>
        <w:pStyle w:val="AmdtsEntryHd"/>
      </w:pPr>
      <w:r w:rsidRPr="00813739">
        <w:t>Further information for registration application</w:t>
      </w:r>
    </w:p>
    <w:p w14:paraId="41E2F9AA" w14:textId="3956D0E3" w:rsidR="00D2384A" w:rsidRPr="007D665C" w:rsidRDefault="00D2384A" w:rsidP="00D2384A">
      <w:pPr>
        <w:pStyle w:val="AmdtsEntries"/>
      </w:pPr>
      <w:r>
        <w:t>s 15</w:t>
      </w:r>
      <w:r>
        <w:tab/>
        <w:t xml:space="preserve">am </w:t>
      </w:r>
      <w:hyperlink r:id="rId88" w:tooltip="Administrative (One ACT Public Service Miscellaneous Amendments) Act 2011" w:history="1">
        <w:r w:rsidR="004C1761" w:rsidRPr="004C1761">
          <w:rPr>
            <w:rStyle w:val="charCitHyperlinkAbbrev"/>
          </w:rPr>
          <w:t>A2011</w:t>
        </w:r>
        <w:r w:rsidR="004C1761" w:rsidRPr="004C1761">
          <w:rPr>
            <w:rStyle w:val="charCitHyperlinkAbbrev"/>
          </w:rPr>
          <w:noBreakHyphen/>
          <w:t>22</w:t>
        </w:r>
      </w:hyperlink>
      <w:r>
        <w:t xml:space="preserve"> amdt </w:t>
      </w:r>
      <w:r w:rsidR="0022779F">
        <w:t>1.408</w:t>
      </w:r>
    </w:p>
    <w:p w14:paraId="3B90C5E6" w14:textId="77777777" w:rsidR="00D2384A" w:rsidRDefault="0031207B" w:rsidP="00D2384A">
      <w:pPr>
        <w:pStyle w:val="AmdtsEntryHd"/>
      </w:pPr>
      <w:r w:rsidRPr="00813739">
        <w:t>Decision about registration of mark approval</w:t>
      </w:r>
    </w:p>
    <w:p w14:paraId="3C04EBE9" w14:textId="3AA1B0F8" w:rsidR="00D2384A" w:rsidRPr="007D665C" w:rsidRDefault="00D2384A" w:rsidP="00D2384A">
      <w:pPr>
        <w:pStyle w:val="AmdtsEntries"/>
      </w:pPr>
      <w:r>
        <w:t>s 16</w:t>
      </w:r>
      <w:r>
        <w:tab/>
        <w:t xml:space="preserve">am </w:t>
      </w:r>
      <w:hyperlink r:id="rId89" w:tooltip="Administrative (One ACT Public Service Miscellaneous Amendments) Act 2011" w:history="1">
        <w:r w:rsidR="004C1761" w:rsidRPr="004C1761">
          <w:rPr>
            <w:rStyle w:val="charCitHyperlinkAbbrev"/>
          </w:rPr>
          <w:t>A2011</w:t>
        </w:r>
        <w:r w:rsidR="004C1761" w:rsidRPr="004C1761">
          <w:rPr>
            <w:rStyle w:val="charCitHyperlinkAbbrev"/>
          </w:rPr>
          <w:noBreakHyphen/>
          <w:t>22</w:t>
        </w:r>
      </w:hyperlink>
      <w:r>
        <w:t xml:space="preserve"> amdt </w:t>
      </w:r>
      <w:r w:rsidR="0022779F">
        <w:t>1.408</w:t>
      </w:r>
    </w:p>
    <w:p w14:paraId="23DB1DF1" w14:textId="77777777" w:rsidR="00D2384A" w:rsidRDefault="0031207B" w:rsidP="00D2384A">
      <w:pPr>
        <w:pStyle w:val="AmdtsEntryHd"/>
      </w:pPr>
      <w:r w:rsidRPr="00813739">
        <w:t>Use of registered mark by personal representative</w:t>
      </w:r>
    </w:p>
    <w:p w14:paraId="2818674A" w14:textId="1F15DBFE" w:rsidR="00D2384A" w:rsidRPr="007D665C" w:rsidRDefault="00D2384A" w:rsidP="00D2384A">
      <w:pPr>
        <w:pStyle w:val="AmdtsEntries"/>
      </w:pPr>
      <w:r>
        <w:t>s 18</w:t>
      </w:r>
      <w:r>
        <w:tab/>
        <w:t xml:space="preserve">am </w:t>
      </w:r>
      <w:hyperlink r:id="rId90" w:tooltip="Administrative (One ACT Public Service Miscellaneous Amendments) Act 2011" w:history="1">
        <w:r w:rsidR="004C1761" w:rsidRPr="004C1761">
          <w:rPr>
            <w:rStyle w:val="charCitHyperlinkAbbrev"/>
          </w:rPr>
          <w:t>A2011</w:t>
        </w:r>
        <w:r w:rsidR="004C1761" w:rsidRPr="004C1761">
          <w:rPr>
            <w:rStyle w:val="charCitHyperlinkAbbrev"/>
          </w:rPr>
          <w:noBreakHyphen/>
          <w:t>22</w:t>
        </w:r>
      </w:hyperlink>
      <w:r>
        <w:t xml:space="preserve"> amdt </w:t>
      </w:r>
      <w:r w:rsidR="0022779F">
        <w:t>1.408</w:t>
      </w:r>
    </w:p>
    <w:p w14:paraId="4B3F5953" w14:textId="77777777" w:rsidR="00D2384A" w:rsidRDefault="0031207B" w:rsidP="00D2384A">
      <w:pPr>
        <w:pStyle w:val="AmdtsEntryHd"/>
      </w:pPr>
      <w:r w:rsidRPr="00813739">
        <w:rPr>
          <w:color w:val="000000"/>
        </w:rPr>
        <w:t>Cancellation of registered mark</w:t>
      </w:r>
    </w:p>
    <w:p w14:paraId="58529E04" w14:textId="7766EA45" w:rsidR="00D2384A" w:rsidRPr="007D665C" w:rsidRDefault="00D2384A" w:rsidP="00D2384A">
      <w:pPr>
        <w:pStyle w:val="AmdtsEntries"/>
      </w:pPr>
      <w:r>
        <w:t>s 19</w:t>
      </w:r>
      <w:r>
        <w:tab/>
        <w:t xml:space="preserve">am </w:t>
      </w:r>
      <w:hyperlink r:id="rId91" w:tooltip="Administrative (One ACT Public Service Miscellaneous Amendments) Act 2011" w:history="1">
        <w:r w:rsidR="004C1761" w:rsidRPr="004C1761">
          <w:rPr>
            <w:rStyle w:val="charCitHyperlinkAbbrev"/>
          </w:rPr>
          <w:t>A2011</w:t>
        </w:r>
        <w:r w:rsidR="004C1761" w:rsidRPr="004C1761">
          <w:rPr>
            <w:rStyle w:val="charCitHyperlinkAbbrev"/>
          </w:rPr>
          <w:noBreakHyphen/>
          <w:t>22</w:t>
        </w:r>
      </w:hyperlink>
      <w:r>
        <w:t xml:space="preserve"> amdt </w:t>
      </w:r>
      <w:r w:rsidR="0022779F">
        <w:t>1.408</w:t>
      </w:r>
    </w:p>
    <w:p w14:paraId="7484E9A0" w14:textId="77777777" w:rsidR="00D2384A" w:rsidRDefault="0031207B" w:rsidP="00D2384A">
      <w:pPr>
        <w:pStyle w:val="AmdtsEntryHd"/>
      </w:pPr>
      <w:r w:rsidRPr="00813739">
        <w:rPr>
          <w:color w:val="000000"/>
        </w:rPr>
        <w:t>Correction of register</w:t>
      </w:r>
    </w:p>
    <w:p w14:paraId="2A0387BA" w14:textId="38A9EDA5" w:rsidR="00D2384A" w:rsidRPr="007D665C" w:rsidRDefault="00D2384A" w:rsidP="00D2384A">
      <w:pPr>
        <w:pStyle w:val="AmdtsEntries"/>
      </w:pPr>
      <w:r>
        <w:t>s 20</w:t>
      </w:r>
      <w:r>
        <w:tab/>
        <w:t xml:space="preserve">am </w:t>
      </w:r>
      <w:hyperlink r:id="rId92" w:tooltip="Administrative (One ACT Public Service Miscellaneous Amendments) Act 2011" w:history="1">
        <w:r w:rsidR="004C1761" w:rsidRPr="004C1761">
          <w:rPr>
            <w:rStyle w:val="charCitHyperlinkAbbrev"/>
          </w:rPr>
          <w:t>A2011</w:t>
        </w:r>
        <w:r w:rsidR="004C1761" w:rsidRPr="004C1761">
          <w:rPr>
            <w:rStyle w:val="charCitHyperlinkAbbrev"/>
          </w:rPr>
          <w:noBreakHyphen/>
          <w:t>22</w:t>
        </w:r>
      </w:hyperlink>
      <w:r>
        <w:t xml:space="preserve"> amdt </w:t>
      </w:r>
      <w:r w:rsidR="0022779F">
        <w:t>1.408</w:t>
      </w:r>
    </w:p>
    <w:p w14:paraId="647AB3EC" w14:textId="77777777" w:rsidR="007D665C" w:rsidRDefault="0031207B" w:rsidP="007D665C">
      <w:pPr>
        <w:pStyle w:val="AmdtsEntryHd"/>
      </w:pPr>
      <w:r w:rsidRPr="00813739">
        <w:rPr>
          <w:color w:val="000000"/>
        </w:rPr>
        <w:t>Use of earmark—large stock</w:t>
      </w:r>
    </w:p>
    <w:p w14:paraId="52555E44" w14:textId="512F5902" w:rsidR="007D665C" w:rsidRPr="007D665C" w:rsidRDefault="007D665C" w:rsidP="007D665C">
      <w:pPr>
        <w:pStyle w:val="AmdtsEntries"/>
      </w:pPr>
      <w:r>
        <w:t>s 22</w:t>
      </w:r>
      <w:r>
        <w:tab/>
        <w:t xml:space="preserve">am </w:t>
      </w:r>
      <w:hyperlink r:id="rId93" w:tooltip="Administrative (One ACT Public Service Miscellaneous Amendments) Act 2011" w:history="1">
        <w:r w:rsidR="004C1761" w:rsidRPr="004C1761">
          <w:rPr>
            <w:rStyle w:val="charCitHyperlinkAbbrev"/>
          </w:rPr>
          <w:t>A2011</w:t>
        </w:r>
        <w:r w:rsidR="004C1761" w:rsidRPr="004C1761">
          <w:rPr>
            <w:rStyle w:val="charCitHyperlinkAbbrev"/>
          </w:rPr>
          <w:noBreakHyphen/>
          <w:t>22</w:t>
        </w:r>
      </w:hyperlink>
      <w:r>
        <w:t xml:space="preserve"> amdt </w:t>
      </w:r>
      <w:r w:rsidR="0022779F">
        <w:t>1.405</w:t>
      </w:r>
    </w:p>
    <w:p w14:paraId="300E485F" w14:textId="77777777" w:rsidR="00D2384A" w:rsidRDefault="0031207B" w:rsidP="00D2384A">
      <w:pPr>
        <w:pStyle w:val="AmdtsEntryHd"/>
      </w:pPr>
      <w:r w:rsidRPr="00813739">
        <w:rPr>
          <w:color w:val="000000"/>
        </w:rPr>
        <w:t>Earmarking—stock kept for fleece etc</w:t>
      </w:r>
    </w:p>
    <w:p w14:paraId="2EFB2D0B" w14:textId="7BFF2063" w:rsidR="00D2384A" w:rsidRPr="007D665C" w:rsidRDefault="00D2384A" w:rsidP="00D2384A">
      <w:pPr>
        <w:pStyle w:val="AmdtsEntries"/>
      </w:pPr>
      <w:r>
        <w:t>s 24</w:t>
      </w:r>
      <w:r>
        <w:tab/>
        <w:t xml:space="preserve">am </w:t>
      </w:r>
      <w:hyperlink r:id="rId94" w:tooltip="Administrative (One ACT Public Service Miscellaneous Amendments) Act 2011" w:history="1">
        <w:r w:rsidR="004C1761" w:rsidRPr="004C1761">
          <w:rPr>
            <w:rStyle w:val="charCitHyperlinkAbbrev"/>
          </w:rPr>
          <w:t>A2011</w:t>
        </w:r>
        <w:r w:rsidR="004C1761" w:rsidRPr="004C1761">
          <w:rPr>
            <w:rStyle w:val="charCitHyperlinkAbbrev"/>
          </w:rPr>
          <w:noBreakHyphen/>
          <w:t>22</w:t>
        </w:r>
      </w:hyperlink>
      <w:r>
        <w:t xml:space="preserve"> amdt </w:t>
      </w:r>
      <w:r w:rsidR="0022779F">
        <w:t>1.408</w:t>
      </w:r>
    </w:p>
    <w:p w14:paraId="74FBD23D" w14:textId="77777777" w:rsidR="000D1FCA" w:rsidRDefault="000D1FCA" w:rsidP="00D2384A">
      <w:pPr>
        <w:pStyle w:val="AmdtsEntryHd"/>
      </w:pPr>
      <w:r w:rsidRPr="00AC6EC7">
        <w:t xml:space="preserve">Meaning of </w:t>
      </w:r>
      <w:r w:rsidRPr="00AC6EC7">
        <w:rPr>
          <w:rStyle w:val="charItals"/>
        </w:rPr>
        <w:t>travel</w:t>
      </w:r>
      <w:r w:rsidRPr="00AC6EC7">
        <w:t>—pt 4</w:t>
      </w:r>
    </w:p>
    <w:p w14:paraId="7BBD66CB" w14:textId="2CE9B5AD" w:rsidR="000D1FCA" w:rsidRPr="000D1FCA" w:rsidRDefault="000D1FCA" w:rsidP="000D1FCA">
      <w:pPr>
        <w:pStyle w:val="AmdtsEntries"/>
      </w:pPr>
      <w:r>
        <w:t>s 26A</w:t>
      </w:r>
      <w:r>
        <w:tab/>
        <w:t xml:space="preserve">ins </w:t>
      </w:r>
      <w:hyperlink r:id="rId95" w:tooltip="Stock Amendment Act 2018" w:history="1">
        <w:r w:rsidR="00EF6832">
          <w:rPr>
            <w:rStyle w:val="charCitHyperlinkAbbrev"/>
          </w:rPr>
          <w:t>A2018</w:t>
        </w:r>
        <w:r w:rsidR="00EF6832">
          <w:rPr>
            <w:rStyle w:val="charCitHyperlinkAbbrev"/>
          </w:rPr>
          <w:noBreakHyphen/>
          <w:t>29</w:t>
        </w:r>
      </w:hyperlink>
      <w:r>
        <w:t xml:space="preserve"> s 4</w:t>
      </w:r>
    </w:p>
    <w:p w14:paraId="2C1D64AC" w14:textId="77777777" w:rsidR="00D2384A" w:rsidRDefault="0031207B" w:rsidP="00D2384A">
      <w:pPr>
        <w:pStyle w:val="AmdtsEntryHd"/>
      </w:pPr>
      <w:r w:rsidRPr="00813739">
        <w:rPr>
          <w:color w:val="000000"/>
        </w:rPr>
        <w:t>Application for permit</w:t>
      </w:r>
    </w:p>
    <w:p w14:paraId="7EABD5C0" w14:textId="105178AD" w:rsidR="00D2384A" w:rsidRPr="007D665C" w:rsidRDefault="00D2384A" w:rsidP="00D2384A">
      <w:pPr>
        <w:pStyle w:val="AmdtsEntries"/>
      </w:pPr>
      <w:r>
        <w:t>s 27</w:t>
      </w:r>
      <w:r>
        <w:tab/>
        <w:t xml:space="preserve">am </w:t>
      </w:r>
      <w:hyperlink r:id="rId96" w:tooltip="Administrative (One ACT Public Service Miscellaneous Amendments) Act 2011" w:history="1">
        <w:r w:rsidR="004C1761" w:rsidRPr="004C1761">
          <w:rPr>
            <w:rStyle w:val="charCitHyperlinkAbbrev"/>
          </w:rPr>
          <w:t>A2011</w:t>
        </w:r>
        <w:r w:rsidR="004C1761" w:rsidRPr="004C1761">
          <w:rPr>
            <w:rStyle w:val="charCitHyperlinkAbbrev"/>
          </w:rPr>
          <w:noBreakHyphen/>
          <w:t>22</w:t>
        </w:r>
      </w:hyperlink>
      <w:r>
        <w:t xml:space="preserve"> amdt </w:t>
      </w:r>
      <w:r w:rsidR="0022779F">
        <w:t>1.408</w:t>
      </w:r>
    </w:p>
    <w:p w14:paraId="21341A97" w14:textId="77777777" w:rsidR="00D2384A" w:rsidRDefault="0031207B" w:rsidP="00D2384A">
      <w:pPr>
        <w:pStyle w:val="AmdtsEntryHd"/>
      </w:pPr>
      <w:r w:rsidRPr="00813739">
        <w:rPr>
          <w:color w:val="000000"/>
        </w:rPr>
        <w:lastRenderedPageBreak/>
        <w:t>Issue of permits</w:t>
      </w:r>
    </w:p>
    <w:p w14:paraId="66ECE5CD" w14:textId="3328660A" w:rsidR="00D2384A" w:rsidRDefault="00D2384A" w:rsidP="00D2384A">
      <w:pPr>
        <w:pStyle w:val="AmdtsEntries"/>
      </w:pPr>
      <w:r>
        <w:t>s 28</w:t>
      </w:r>
      <w:r>
        <w:tab/>
        <w:t xml:space="preserve">am </w:t>
      </w:r>
      <w:hyperlink r:id="rId97" w:tooltip="Administrative (One ACT Public Service Miscellaneous Amendments) Act 2011" w:history="1">
        <w:r w:rsidR="004C1761" w:rsidRPr="004C1761">
          <w:rPr>
            <w:rStyle w:val="charCitHyperlinkAbbrev"/>
          </w:rPr>
          <w:t>A2011</w:t>
        </w:r>
        <w:r w:rsidR="004C1761" w:rsidRPr="004C1761">
          <w:rPr>
            <w:rStyle w:val="charCitHyperlinkAbbrev"/>
          </w:rPr>
          <w:noBreakHyphen/>
          <w:t>22</w:t>
        </w:r>
      </w:hyperlink>
      <w:r>
        <w:t xml:space="preserve"> amdt </w:t>
      </w:r>
      <w:r w:rsidR="0022779F">
        <w:t>1.408</w:t>
      </w:r>
    </w:p>
    <w:p w14:paraId="2938C63C" w14:textId="25FF1C3F" w:rsidR="00EF6832" w:rsidRPr="007D665C" w:rsidRDefault="00EF6832" w:rsidP="00D2384A">
      <w:pPr>
        <w:pStyle w:val="AmdtsEntries"/>
      </w:pPr>
      <w:r>
        <w:tab/>
        <w:t xml:space="preserve">om </w:t>
      </w:r>
      <w:hyperlink r:id="rId98" w:tooltip="Stock Amendment Act 2018" w:history="1">
        <w:r>
          <w:rPr>
            <w:rStyle w:val="charCitHyperlinkAbbrev"/>
          </w:rPr>
          <w:t>A2018</w:t>
        </w:r>
        <w:r>
          <w:rPr>
            <w:rStyle w:val="charCitHyperlinkAbbrev"/>
          </w:rPr>
          <w:noBreakHyphen/>
          <w:t>29</w:t>
        </w:r>
      </w:hyperlink>
      <w:r>
        <w:t xml:space="preserve"> s 5</w:t>
      </w:r>
    </w:p>
    <w:p w14:paraId="0219C0B2" w14:textId="77777777" w:rsidR="00D2384A" w:rsidRDefault="0031207B" w:rsidP="00D2384A">
      <w:pPr>
        <w:pStyle w:val="AmdtsEntryHd"/>
      </w:pPr>
      <w:r w:rsidRPr="00813739">
        <w:t>Offence to travel stock without permit</w:t>
      </w:r>
    </w:p>
    <w:p w14:paraId="3102186C" w14:textId="08EFC274" w:rsidR="00D2384A" w:rsidRPr="007D665C" w:rsidRDefault="00D2384A" w:rsidP="00D2384A">
      <w:pPr>
        <w:pStyle w:val="AmdtsEntries"/>
      </w:pPr>
      <w:r>
        <w:t>s 29</w:t>
      </w:r>
      <w:r>
        <w:tab/>
        <w:t xml:space="preserve">am </w:t>
      </w:r>
      <w:hyperlink r:id="rId99" w:tooltip="Administrative (One ACT Public Service Miscellaneous Amendments) Act 2011" w:history="1">
        <w:r w:rsidR="004C1761" w:rsidRPr="004C1761">
          <w:rPr>
            <w:rStyle w:val="charCitHyperlinkAbbrev"/>
          </w:rPr>
          <w:t>A2011</w:t>
        </w:r>
        <w:r w:rsidR="004C1761" w:rsidRPr="004C1761">
          <w:rPr>
            <w:rStyle w:val="charCitHyperlinkAbbrev"/>
          </w:rPr>
          <w:noBreakHyphen/>
          <w:t>22</w:t>
        </w:r>
      </w:hyperlink>
      <w:r>
        <w:t xml:space="preserve"> amdt </w:t>
      </w:r>
      <w:r w:rsidR="0022779F">
        <w:t>1.408</w:t>
      </w:r>
      <w:r w:rsidR="00EF6832">
        <w:t xml:space="preserve">; </w:t>
      </w:r>
      <w:hyperlink r:id="rId100" w:tooltip="Stock Amendment Act 2018" w:history="1">
        <w:r w:rsidR="00EF6832">
          <w:rPr>
            <w:rStyle w:val="charCitHyperlinkAbbrev"/>
          </w:rPr>
          <w:t>A2018</w:t>
        </w:r>
        <w:r w:rsidR="00EF6832">
          <w:rPr>
            <w:rStyle w:val="charCitHyperlinkAbbrev"/>
          </w:rPr>
          <w:noBreakHyphen/>
          <w:t>29</w:t>
        </w:r>
      </w:hyperlink>
      <w:r w:rsidR="00EF6832">
        <w:t xml:space="preserve"> s 6</w:t>
      </w:r>
    </w:p>
    <w:p w14:paraId="386FC413" w14:textId="77777777" w:rsidR="00EF6832" w:rsidRDefault="00EF6832" w:rsidP="007D665C">
      <w:pPr>
        <w:pStyle w:val="AmdtsEntryHd"/>
        <w:rPr>
          <w:color w:val="000000"/>
        </w:rPr>
      </w:pPr>
      <w:r>
        <w:rPr>
          <w:color w:val="000000"/>
        </w:rPr>
        <w:t>Production of permit</w:t>
      </w:r>
    </w:p>
    <w:p w14:paraId="32C1D968" w14:textId="30AC51F1" w:rsidR="00EF6832" w:rsidRPr="00EF6832" w:rsidRDefault="00EF6832" w:rsidP="00EF6832">
      <w:pPr>
        <w:pStyle w:val="AmdtsEntries"/>
      </w:pPr>
      <w:r>
        <w:t>s 30</w:t>
      </w:r>
      <w:r>
        <w:tab/>
        <w:t xml:space="preserve">am </w:t>
      </w:r>
      <w:hyperlink r:id="rId101" w:tooltip="Stock Amendment Act 2018" w:history="1">
        <w:r>
          <w:rPr>
            <w:rStyle w:val="charCitHyperlinkAbbrev"/>
          </w:rPr>
          <w:t>A2018</w:t>
        </w:r>
        <w:r>
          <w:rPr>
            <w:rStyle w:val="charCitHyperlinkAbbrev"/>
          </w:rPr>
          <w:noBreakHyphen/>
          <w:t>29</w:t>
        </w:r>
      </w:hyperlink>
      <w:r>
        <w:t xml:space="preserve"> s 7; pars renum R8 LA</w:t>
      </w:r>
    </w:p>
    <w:p w14:paraId="51BE2FB7" w14:textId="77777777" w:rsidR="00EF6832" w:rsidRDefault="00EF6832" w:rsidP="007D665C">
      <w:pPr>
        <w:pStyle w:val="AmdtsEntryHd"/>
      </w:pPr>
      <w:r w:rsidRPr="00AC6EC7">
        <w:t xml:space="preserve">Meaning of </w:t>
      </w:r>
      <w:r w:rsidRPr="00AC6EC7">
        <w:rPr>
          <w:rStyle w:val="charItals"/>
        </w:rPr>
        <w:t>impound</w:t>
      </w:r>
      <w:r w:rsidRPr="00AC6EC7">
        <w:t xml:space="preserve"> and </w:t>
      </w:r>
      <w:r w:rsidRPr="00AC6EC7">
        <w:rPr>
          <w:rStyle w:val="charItals"/>
        </w:rPr>
        <w:t>impoundment area</w:t>
      </w:r>
      <w:r w:rsidRPr="00AC6EC7">
        <w:t>—pt 5</w:t>
      </w:r>
    </w:p>
    <w:p w14:paraId="08395D85" w14:textId="1DFBA9C3" w:rsidR="00EF6832" w:rsidRPr="00EF6832" w:rsidRDefault="00EF6832" w:rsidP="00EF6832">
      <w:pPr>
        <w:pStyle w:val="AmdtsEntries"/>
      </w:pPr>
      <w:r>
        <w:t>s 32</w:t>
      </w:r>
      <w:r>
        <w:tab/>
        <w:t xml:space="preserve">sub </w:t>
      </w:r>
      <w:hyperlink r:id="rId102" w:tooltip="Stock Amendment Act 2018" w:history="1">
        <w:r>
          <w:rPr>
            <w:rStyle w:val="charCitHyperlinkAbbrev"/>
          </w:rPr>
          <w:t>A2018</w:t>
        </w:r>
        <w:r>
          <w:rPr>
            <w:rStyle w:val="charCitHyperlinkAbbrev"/>
          </w:rPr>
          <w:noBreakHyphen/>
          <w:t>29</w:t>
        </w:r>
      </w:hyperlink>
      <w:r>
        <w:t xml:space="preserve"> s 8</w:t>
      </w:r>
    </w:p>
    <w:p w14:paraId="1BC56939" w14:textId="77777777" w:rsidR="007D665C" w:rsidRDefault="007D665C" w:rsidP="007D665C">
      <w:pPr>
        <w:pStyle w:val="AmdtsEntryHd"/>
      </w:pPr>
      <w:r>
        <w:rPr>
          <w:lang w:eastAsia="en-AU"/>
        </w:rPr>
        <w:t>Director</w:t>
      </w:r>
      <w:r>
        <w:rPr>
          <w:lang w:eastAsia="en-AU"/>
        </w:rPr>
        <w:noBreakHyphen/>
        <w:t>general</w:t>
      </w:r>
      <w:r w:rsidRPr="00D57A5C">
        <w:rPr>
          <w:lang w:eastAsia="en-AU"/>
        </w:rPr>
        <w:t xml:space="preserve"> may impound trespassing stock</w:t>
      </w:r>
    </w:p>
    <w:p w14:paraId="7F626221" w14:textId="22368564" w:rsidR="007D665C" w:rsidRPr="007D665C" w:rsidRDefault="007D665C" w:rsidP="007D665C">
      <w:pPr>
        <w:pStyle w:val="AmdtsEntries"/>
      </w:pPr>
      <w:r>
        <w:t>s 33 hdg</w:t>
      </w:r>
      <w:r>
        <w:tab/>
        <w:t xml:space="preserve">sub </w:t>
      </w:r>
      <w:hyperlink r:id="rId103" w:tooltip="Administrative (One ACT Public Service Miscellaneous Amendments) Act 2011" w:history="1">
        <w:r w:rsidR="004C1761" w:rsidRPr="004C1761">
          <w:rPr>
            <w:rStyle w:val="charCitHyperlinkAbbrev"/>
          </w:rPr>
          <w:t>A2011</w:t>
        </w:r>
        <w:r w:rsidR="004C1761" w:rsidRPr="004C1761">
          <w:rPr>
            <w:rStyle w:val="charCitHyperlinkAbbrev"/>
          </w:rPr>
          <w:noBreakHyphen/>
          <w:t>22</w:t>
        </w:r>
      </w:hyperlink>
      <w:r>
        <w:t xml:space="preserve"> amdt </w:t>
      </w:r>
      <w:r w:rsidR="0022779F">
        <w:t>1.406</w:t>
      </w:r>
    </w:p>
    <w:p w14:paraId="7C5B958E" w14:textId="6902A732" w:rsidR="007D665C" w:rsidRPr="007D665C" w:rsidRDefault="007D665C" w:rsidP="007D665C">
      <w:pPr>
        <w:pStyle w:val="AmdtsEntries"/>
      </w:pPr>
      <w:r>
        <w:t>s 33</w:t>
      </w:r>
      <w:r>
        <w:tab/>
        <w:t xml:space="preserve">am </w:t>
      </w:r>
      <w:hyperlink r:id="rId104" w:tooltip="Administrative (One ACT Public Service Miscellaneous Amendments) Act 2011" w:history="1">
        <w:r w:rsidR="004C1761" w:rsidRPr="004C1761">
          <w:rPr>
            <w:rStyle w:val="charCitHyperlinkAbbrev"/>
          </w:rPr>
          <w:t>A2011</w:t>
        </w:r>
        <w:r w:rsidR="004C1761" w:rsidRPr="004C1761">
          <w:rPr>
            <w:rStyle w:val="charCitHyperlinkAbbrev"/>
          </w:rPr>
          <w:noBreakHyphen/>
          <w:t>22</w:t>
        </w:r>
      </w:hyperlink>
      <w:r>
        <w:t xml:space="preserve"> amdt </w:t>
      </w:r>
      <w:r w:rsidR="0022779F">
        <w:t>1.406</w:t>
      </w:r>
    </w:p>
    <w:p w14:paraId="6085554E" w14:textId="77777777" w:rsidR="00D2384A" w:rsidRDefault="0031207B" w:rsidP="00D2384A">
      <w:pPr>
        <w:pStyle w:val="AmdtsEntryHd"/>
      </w:pPr>
      <w:r w:rsidRPr="00813739">
        <w:t xml:space="preserve">Person to tell owner and </w:t>
      </w:r>
      <w:r w:rsidR="008C63F3">
        <w:t>director</w:t>
      </w:r>
      <w:r w:rsidR="008C63F3">
        <w:noBreakHyphen/>
        <w:t>general</w:t>
      </w:r>
      <w:r w:rsidRPr="00813739">
        <w:t xml:space="preserve"> about impounded stock</w:t>
      </w:r>
    </w:p>
    <w:p w14:paraId="762680C0" w14:textId="7956BE38" w:rsidR="002A6E02" w:rsidRPr="007D665C" w:rsidRDefault="002A6E02" w:rsidP="002A6E02">
      <w:pPr>
        <w:pStyle w:val="AmdtsEntries"/>
      </w:pPr>
      <w:r>
        <w:t>s 35 hdg</w:t>
      </w:r>
      <w:r>
        <w:tab/>
        <w:t xml:space="preserve">am </w:t>
      </w:r>
      <w:hyperlink r:id="rId105" w:tooltip="Administrative (One ACT Public Service Miscellaneous Amendments) Act 2011" w:history="1">
        <w:r w:rsidR="004C1761" w:rsidRPr="004C1761">
          <w:rPr>
            <w:rStyle w:val="charCitHyperlinkAbbrev"/>
          </w:rPr>
          <w:t>A2011</w:t>
        </w:r>
        <w:r w:rsidR="004C1761" w:rsidRPr="004C1761">
          <w:rPr>
            <w:rStyle w:val="charCitHyperlinkAbbrev"/>
          </w:rPr>
          <w:noBreakHyphen/>
          <w:t>22</w:t>
        </w:r>
      </w:hyperlink>
      <w:r>
        <w:t xml:space="preserve"> amdt </w:t>
      </w:r>
      <w:r w:rsidR="0022779F">
        <w:t>1.408</w:t>
      </w:r>
    </w:p>
    <w:p w14:paraId="3E2649C6" w14:textId="3042CD0E" w:rsidR="00D2384A" w:rsidRPr="007D665C" w:rsidRDefault="00D2384A" w:rsidP="00D2384A">
      <w:pPr>
        <w:pStyle w:val="AmdtsEntries"/>
      </w:pPr>
      <w:r>
        <w:t>s 35</w:t>
      </w:r>
      <w:r>
        <w:tab/>
        <w:t xml:space="preserve">am </w:t>
      </w:r>
      <w:hyperlink r:id="rId106" w:tooltip="Administrative (One ACT Public Service Miscellaneous Amendments) Act 2011" w:history="1">
        <w:r w:rsidR="004C1761" w:rsidRPr="004C1761">
          <w:rPr>
            <w:rStyle w:val="charCitHyperlinkAbbrev"/>
          </w:rPr>
          <w:t>A2011</w:t>
        </w:r>
        <w:r w:rsidR="004C1761" w:rsidRPr="004C1761">
          <w:rPr>
            <w:rStyle w:val="charCitHyperlinkAbbrev"/>
          </w:rPr>
          <w:noBreakHyphen/>
          <w:t>22</w:t>
        </w:r>
      </w:hyperlink>
      <w:r>
        <w:t xml:space="preserve"> amdt </w:t>
      </w:r>
      <w:r w:rsidR="0022779F">
        <w:t>1.408</w:t>
      </w:r>
    </w:p>
    <w:p w14:paraId="5DE90CDD" w14:textId="77777777" w:rsidR="00D2384A" w:rsidRDefault="008C63F3" w:rsidP="00D2384A">
      <w:pPr>
        <w:pStyle w:val="AmdtsEntryHd"/>
      </w:pPr>
      <w:r>
        <w:t>Director</w:t>
      </w:r>
      <w:r>
        <w:noBreakHyphen/>
        <w:t>general</w:t>
      </w:r>
      <w:r w:rsidR="0031207B" w:rsidRPr="00813739">
        <w:t xml:space="preserve"> may impound stock impounded by someone else</w:t>
      </w:r>
    </w:p>
    <w:p w14:paraId="509F759E" w14:textId="4FA6DCA8" w:rsidR="002A6E02" w:rsidRPr="007D665C" w:rsidRDefault="002A6E02" w:rsidP="002A6E02">
      <w:pPr>
        <w:pStyle w:val="AmdtsEntries"/>
      </w:pPr>
      <w:r>
        <w:t>s 36 hdg</w:t>
      </w:r>
      <w:r>
        <w:tab/>
        <w:t xml:space="preserve">am </w:t>
      </w:r>
      <w:hyperlink r:id="rId107" w:tooltip="Administrative (One ACT Public Service Miscellaneous Amendments) Act 2011" w:history="1">
        <w:r w:rsidR="004C1761" w:rsidRPr="004C1761">
          <w:rPr>
            <w:rStyle w:val="charCitHyperlinkAbbrev"/>
          </w:rPr>
          <w:t>A2011</w:t>
        </w:r>
        <w:r w:rsidR="004C1761" w:rsidRPr="004C1761">
          <w:rPr>
            <w:rStyle w:val="charCitHyperlinkAbbrev"/>
          </w:rPr>
          <w:noBreakHyphen/>
          <w:t>22</w:t>
        </w:r>
      </w:hyperlink>
      <w:r>
        <w:t xml:space="preserve"> amdt </w:t>
      </w:r>
      <w:r w:rsidR="0022779F">
        <w:t>1.408</w:t>
      </w:r>
    </w:p>
    <w:p w14:paraId="1070077E" w14:textId="7E6D62DB" w:rsidR="00D2384A" w:rsidRPr="007D665C" w:rsidRDefault="00D2384A" w:rsidP="00D2384A">
      <w:pPr>
        <w:pStyle w:val="AmdtsEntries"/>
      </w:pPr>
      <w:r>
        <w:t>s 36</w:t>
      </w:r>
      <w:r>
        <w:tab/>
        <w:t xml:space="preserve">am </w:t>
      </w:r>
      <w:hyperlink r:id="rId108" w:tooltip="Administrative (One ACT Public Service Miscellaneous Amendments) Act 2011" w:history="1">
        <w:r w:rsidR="004C1761" w:rsidRPr="004C1761">
          <w:rPr>
            <w:rStyle w:val="charCitHyperlinkAbbrev"/>
          </w:rPr>
          <w:t>A2011</w:t>
        </w:r>
        <w:r w:rsidR="004C1761" w:rsidRPr="004C1761">
          <w:rPr>
            <w:rStyle w:val="charCitHyperlinkAbbrev"/>
          </w:rPr>
          <w:noBreakHyphen/>
          <w:t>22</w:t>
        </w:r>
      </w:hyperlink>
      <w:r>
        <w:t xml:space="preserve"> amdt </w:t>
      </w:r>
      <w:r w:rsidR="0022779F">
        <w:t>1.408</w:t>
      </w:r>
    </w:p>
    <w:p w14:paraId="34DC1F20" w14:textId="77777777" w:rsidR="00D2384A" w:rsidRDefault="0031207B" w:rsidP="00D2384A">
      <w:pPr>
        <w:pStyle w:val="AmdtsEntryHd"/>
      </w:pPr>
      <w:r w:rsidRPr="00813739">
        <w:rPr>
          <w:color w:val="000000"/>
        </w:rPr>
        <w:t>Notice of impounded stock</w:t>
      </w:r>
    </w:p>
    <w:p w14:paraId="7BA2EADC" w14:textId="760288EA" w:rsidR="00D2384A" w:rsidRPr="007D665C" w:rsidRDefault="00D2384A" w:rsidP="00D2384A">
      <w:pPr>
        <w:pStyle w:val="AmdtsEntries"/>
      </w:pPr>
      <w:r>
        <w:t>s 37</w:t>
      </w:r>
      <w:r>
        <w:tab/>
        <w:t xml:space="preserve">am </w:t>
      </w:r>
      <w:hyperlink r:id="rId109" w:tooltip="Administrative (One ACT Public Service Miscellaneous Amendments) Act 2011" w:history="1">
        <w:r w:rsidR="004C1761" w:rsidRPr="004C1761">
          <w:rPr>
            <w:rStyle w:val="charCitHyperlinkAbbrev"/>
          </w:rPr>
          <w:t>A2011</w:t>
        </w:r>
        <w:r w:rsidR="004C1761" w:rsidRPr="004C1761">
          <w:rPr>
            <w:rStyle w:val="charCitHyperlinkAbbrev"/>
          </w:rPr>
          <w:noBreakHyphen/>
          <w:t>22</w:t>
        </w:r>
      </w:hyperlink>
      <w:r>
        <w:t xml:space="preserve"> amdt </w:t>
      </w:r>
      <w:r w:rsidR="0022779F">
        <w:t>1.408</w:t>
      </w:r>
      <w:r w:rsidR="00B91477">
        <w:t xml:space="preserve">; </w:t>
      </w:r>
      <w:hyperlink r:id="rId110" w:tooltip="Red Tape Reduction Legislation Amendment Act 2015" w:history="1">
        <w:r w:rsidR="00B91477">
          <w:rPr>
            <w:rStyle w:val="charCitHyperlinkAbbrev"/>
          </w:rPr>
          <w:t>A2015</w:t>
        </w:r>
        <w:r w:rsidR="00B91477">
          <w:rPr>
            <w:rStyle w:val="charCitHyperlinkAbbrev"/>
          </w:rPr>
          <w:noBreakHyphen/>
          <w:t>33</w:t>
        </w:r>
      </w:hyperlink>
      <w:r w:rsidR="00B91477">
        <w:t xml:space="preserve"> amdt 1.216</w:t>
      </w:r>
      <w:r w:rsidR="00EF6832">
        <w:t xml:space="preserve">; </w:t>
      </w:r>
      <w:hyperlink r:id="rId111" w:tooltip="Stock Amendment Act 2018" w:history="1">
        <w:r w:rsidR="00EF6832">
          <w:rPr>
            <w:rStyle w:val="charCitHyperlinkAbbrev"/>
          </w:rPr>
          <w:t>A2018</w:t>
        </w:r>
        <w:r w:rsidR="00EF6832">
          <w:rPr>
            <w:rStyle w:val="charCitHyperlinkAbbrev"/>
          </w:rPr>
          <w:noBreakHyphen/>
          <w:t>29</w:t>
        </w:r>
      </w:hyperlink>
      <w:r w:rsidR="00EF6832">
        <w:t xml:space="preserve"> s 9</w:t>
      </w:r>
    </w:p>
    <w:p w14:paraId="3418EAC4" w14:textId="77777777" w:rsidR="00D2384A" w:rsidRDefault="0031207B" w:rsidP="00D2384A">
      <w:pPr>
        <w:pStyle w:val="AmdtsEntryHd"/>
      </w:pPr>
      <w:r w:rsidRPr="00813739">
        <w:rPr>
          <w:color w:val="000000"/>
        </w:rPr>
        <w:t>Release of impounded stock</w:t>
      </w:r>
    </w:p>
    <w:p w14:paraId="3AF329F6" w14:textId="1C1CC24D" w:rsidR="00D2384A" w:rsidRPr="007D665C" w:rsidRDefault="00D2384A" w:rsidP="00D2384A">
      <w:pPr>
        <w:pStyle w:val="AmdtsEntries"/>
      </w:pPr>
      <w:r>
        <w:t>s 38</w:t>
      </w:r>
      <w:r>
        <w:tab/>
        <w:t xml:space="preserve">am </w:t>
      </w:r>
      <w:hyperlink r:id="rId112" w:tooltip="Administrative (One ACT Public Service Miscellaneous Amendments) Act 2011" w:history="1">
        <w:r w:rsidR="004C1761" w:rsidRPr="004C1761">
          <w:rPr>
            <w:rStyle w:val="charCitHyperlinkAbbrev"/>
          </w:rPr>
          <w:t>A2011</w:t>
        </w:r>
        <w:r w:rsidR="004C1761" w:rsidRPr="004C1761">
          <w:rPr>
            <w:rStyle w:val="charCitHyperlinkAbbrev"/>
          </w:rPr>
          <w:noBreakHyphen/>
          <w:t>22</w:t>
        </w:r>
      </w:hyperlink>
      <w:r>
        <w:t xml:space="preserve"> amdt </w:t>
      </w:r>
      <w:r w:rsidR="0022779F">
        <w:t>1.408</w:t>
      </w:r>
    </w:p>
    <w:p w14:paraId="1D9D8428" w14:textId="77777777" w:rsidR="00D2384A" w:rsidRDefault="00EF6832" w:rsidP="00D2384A">
      <w:pPr>
        <w:pStyle w:val="AmdtsEntryHd"/>
      </w:pPr>
      <w:r w:rsidRPr="00AC6EC7">
        <w:t>Disposing of impounded stock</w:t>
      </w:r>
    </w:p>
    <w:p w14:paraId="3EE3B871" w14:textId="199D135F" w:rsidR="00D2384A" w:rsidRDefault="00D2384A" w:rsidP="00D2384A">
      <w:pPr>
        <w:pStyle w:val="AmdtsEntries"/>
      </w:pPr>
      <w:r>
        <w:t>s 39</w:t>
      </w:r>
      <w:r>
        <w:tab/>
        <w:t xml:space="preserve">am </w:t>
      </w:r>
      <w:hyperlink r:id="rId113" w:tooltip="Administrative (One ACT Public Service Miscellaneous Amendments) Act 2011" w:history="1">
        <w:r w:rsidR="004C1761" w:rsidRPr="004C1761">
          <w:rPr>
            <w:rStyle w:val="charCitHyperlinkAbbrev"/>
          </w:rPr>
          <w:t>A2011</w:t>
        </w:r>
        <w:r w:rsidR="004C1761" w:rsidRPr="004C1761">
          <w:rPr>
            <w:rStyle w:val="charCitHyperlinkAbbrev"/>
          </w:rPr>
          <w:noBreakHyphen/>
          <w:t>22</w:t>
        </w:r>
      </w:hyperlink>
      <w:r>
        <w:t xml:space="preserve"> amdt </w:t>
      </w:r>
      <w:r w:rsidR="0022779F">
        <w:t>1.408</w:t>
      </w:r>
    </w:p>
    <w:p w14:paraId="41278C96" w14:textId="3690B9E6" w:rsidR="00EF6832" w:rsidRDefault="00EF6832" w:rsidP="00D2384A">
      <w:pPr>
        <w:pStyle w:val="AmdtsEntries"/>
      </w:pPr>
      <w:r>
        <w:tab/>
        <w:t xml:space="preserve">sub </w:t>
      </w:r>
      <w:hyperlink r:id="rId114" w:tooltip="Stock Amendment Act 2018" w:history="1">
        <w:r>
          <w:rPr>
            <w:rStyle w:val="charCitHyperlinkAbbrev"/>
          </w:rPr>
          <w:t>A2018</w:t>
        </w:r>
        <w:r>
          <w:rPr>
            <w:rStyle w:val="charCitHyperlinkAbbrev"/>
          </w:rPr>
          <w:noBreakHyphen/>
          <w:t>29</w:t>
        </w:r>
      </w:hyperlink>
      <w:r>
        <w:t xml:space="preserve"> s 10</w:t>
      </w:r>
    </w:p>
    <w:p w14:paraId="25491F8D" w14:textId="36A2D838" w:rsidR="00F75301" w:rsidRPr="00F75301" w:rsidRDefault="00F75301" w:rsidP="00D2384A">
      <w:pPr>
        <w:pStyle w:val="AmdtsEntries"/>
      </w:pPr>
      <w:r>
        <w:tab/>
        <w:t xml:space="preserve">am </w:t>
      </w:r>
      <w:hyperlink r:id="rId115" w:tooltip="Planning and Environment Legislation Amendment Act 2019" w:history="1">
        <w:r>
          <w:rPr>
            <w:rStyle w:val="charCitHyperlinkAbbrev"/>
          </w:rPr>
          <w:t>A2019</w:t>
        </w:r>
        <w:r>
          <w:rPr>
            <w:rStyle w:val="charCitHyperlinkAbbrev"/>
          </w:rPr>
          <w:noBreakHyphen/>
          <w:t>20</w:t>
        </w:r>
      </w:hyperlink>
      <w:r>
        <w:t xml:space="preserve"> s 22</w:t>
      </w:r>
    </w:p>
    <w:p w14:paraId="014C1B86" w14:textId="77777777" w:rsidR="00D2384A" w:rsidRDefault="0031207B" w:rsidP="00D2384A">
      <w:pPr>
        <w:pStyle w:val="AmdtsEntryHd"/>
      </w:pPr>
      <w:r w:rsidRPr="00813739">
        <w:t>Application of the proceeds of impound sales</w:t>
      </w:r>
    </w:p>
    <w:p w14:paraId="5FC8991A" w14:textId="6124D14E" w:rsidR="00D2384A" w:rsidRPr="007D665C" w:rsidRDefault="00D2384A" w:rsidP="00D2384A">
      <w:pPr>
        <w:pStyle w:val="AmdtsEntries"/>
      </w:pPr>
      <w:r>
        <w:t>s 40</w:t>
      </w:r>
      <w:r>
        <w:tab/>
        <w:t xml:space="preserve">am </w:t>
      </w:r>
      <w:hyperlink r:id="rId116" w:tooltip="Administrative (One ACT Public Service Miscellaneous Amendments) Act 2011" w:history="1">
        <w:r w:rsidR="004C1761" w:rsidRPr="004C1761">
          <w:rPr>
            <w:rStyle w:val="charCitHyperlinkAbbrev"/>
          </w:rPr>
          <w:t>A2011</w:t>
        </w:r>
        <w:r w:rsidR="004C1761" w:rsidRPr="004C1761">
          <w:rPr>
            <w:rStyle w:val="charCitHyperlinkAbbrev"/>
          </w:rPr>
          <w:noBreakHyphen/>
          <w:t>22</w:t>
        </w:r>
      </w:hyperlink>
      <w:r>
        <w:t xml:space="preserve"> amdt </w:t>
      </w:r>
      <w:r w:rsidR="0022779F">
        <w:t>1.408</w:t>
      </w:r>
    </w:p>
    <w:p w14:paraId="2DA667D8" w14:textId="77777777" w:rsidR="00D2384A" w:rsidRDefault="0031207B" w:rsidP="00D2384A">
      <w:pPr>
        <w:pStyle w:val="AmdtsEntryHd"/>
      </w:pPr>
      <w:r w:rsidRPr="00813739">
        <w:rPr>
          <w:color w:val="000000"/>
        </w:rPr>
        <w:t>Appointment of authorised people</w:t>
      </w:r>
    </w:p>
    <w:p w14:paraId="63EA8FE6" w14:textId="7B866151" w:rsidR="00D2384A" w:rsidRPr="007D665C" w:rsidRDefault="00D2384A" w:rsidP="00D2384A">
      <w:pPr>
        <w:pStyle w:val="AmdtsEntries"/>
      </w:pPr>
      <w:r>
        <w:t>s 46</w:t>
      </w:r>
      <w:r>
        <w:tab/>
        <w:t xml:space="preserve">am </w:t>
      </w:r>
      <w:hyperlink r:id="rId117" w:tooltip="Administrative (One ACT Public Service Miscellaneous Amendments) Act 2011" w:history="1">
        <w:r w:rsidR="004C1761" w:rsidRPr="004C1761">
          <w:rPr>
            <w:rStyle w:val="charCitHyperlinkAbbrev"/>
          </w:rPr>
          <w:t>A2011</w:t>
        </w:r>
        <w:r w:rsidR="004C1761" w:rsidRPr="004C1761">
          <w:rPr>
            <w:rStyle w:val="charCitHyperlinkAbbrev"/>
          </w:rPr>
          <w:noBreakHyphen/>
          <w:t>22</w:t>
        </w:r>
      </w:hyperlink>
      <w:r>
        <w:t xml:space="preserve"> amdt </w:t>
      </w:r>
      <w:r w:rsidR="0022779F">
        <w:t>1.408</w:t>
      </w:r>
    </w:p>
    <w:p w14:paraId="389F60DE" w14:textId="77777777" w:rsidR="00D2384A" w:rsidRDefault="0031207B" w:rsidP="00D2384A">
      <w:pPr>
        <w:pStyle w:val="AmdtsEntryHd"/>
      </w:pPr>
      <w:r w:rsidRPr="00813739">
        <w:rPr>
          <w:color w:val="000000"/>
        </w:rPr>
        <w:t>Identity cards</w:t>
      </w:r>
    </w:p>
    <w:p w14:paraId="5553F738" w14:textId="3F3336B0" w:rsidR="00D2384A" w:rsidRPr="007D665C" w:rsidRDefault="00D2384A" w:rsidP="00D2384A">
      <w:pPr>
        <w:pStyle w:val="AmdtsEntries"/>
      </w:pPr>
      <w:r>
        <w:t>s 47</w:t>
      </w:r>
      <w:r>
        <w:tab/>
        <w:t xml:space="preserve">am </w:t>
      </w:r>
      <w:hyperlink r:id="rId118" w:tooltip="Administrative (One ACT Public Service Miscellaneous Amendments) Act 2011" w:history="1">
        <w:r w:rsidR="004C1761" w:rsidRPr="004C1761">
          <w:rPr>
            <w:rStyle w:val="charCitHyperlinkAbbrev"/>
          </w:rPr>
          <w:t>A2011</w:t>
        </w:r>
        <w:r w:rsidR="004C1761" w:rsidRPr="004C1761">
          <w:rPr>
            <w:rStyle w:val="charCitHyperlinkAbbrev"/>
          </w:rPr>
          <w:noBreakHyphen/>
          <w:t>22</w:t>
        </w:r>
      </w:hyperlink>
      <w:r>
        <w:t xml:space="preserve"> amdt </w:t>
      </w:r>
      <w:r w:rsidR="0022779F">
        <w:t>1.408</w:t>
      </w:r>
    </w:p>
    <w:p w14:paraId="113FFFA1" w14:textId="77777777" w:rsidR="0070395B" w:rsidRDefault="0070395B">
      <w:pPr>
        <w:pStyle w:val="AmdtsEntryHd"/>
        <w:rPr>
          <w:color w:val="000000"/>
        </w:rPr>
      </w:pPr>
      <w:r>
        <w:rPr>
          <w:color w:val="000000"/>
        </w:rPr>
        <w:t>Power to require name and address</w:t>
      </w:r>
    </w:p>
    <w:p w14:paraId="5F3E869F" w14:textId="0183CF86" w:rsidR="0070395B" w:rsidRPr="0070395B" w:rsidRDefault="0070395B" w:rsidP="0070395B">
      <w:pPr>
        <w:pStyle w:val="AmdtsEntries"/>
      </w:pPr>
      <w:r>
        <w:t>s 52</w:t>
      </w:r>
      <w:r>
        <w:tab/>
        <w:t xml:space="preserve">am </w:t>
      </w:r>
      <w:hyperlink r:id="rId119" w:tooltip="Statute Law Amendment Act 2009 (No 2)" w:history="1">
        <w:r w:rsidR="004C1761" w:rsidRPr="004C1761">
          <w:rPr>
            <w:rStyle w:val="charCitHyperlinkAbbrev"/>
          </w:rPr>
          <w:t>A2009</w:t>
        </w:r>
        <w:r w:rsidR="004C1761" w:rsidRPr="004C1761">
          <w:rPr>
            <w:rStyle w:val="charCitHyperlinkAbbrev"/>
          </w:rPr>
          <w:noBreakHyphen/>
          <w:t>49</w:t>
        </w:r>
      </w:hyperlink>
      <w:r>
        <w:t xml:space="preserve"> amdt 3.182</w:t>
      </w:r>
    </w:p>
    <w:p w14:paraId="7CBF785F" w14:textId="77777777" w:rsidR="00772A6E" w:rsidRDefault="00772A6E" w:rsidP="00F370A9">
      <w:pPr>
        <w:pStyle w:val="AmdtsEntryHd"/>
        <w:rPr>
          <w:color w:val="000000"/>
        </w:rPr>
      </w:pPr>
      <w:r>
        <w:rPr>
          <w:color w:val="000000"/>
        </w:rPr>
        <w:t>Warrants—application made other than in person</w:t>
      </w:r>
    </w:p>
    <w:p w14:paraId="5879C2F4" w14:textId="437AD089" w:rsidR="00772A6E" w:rsidRPr="00772A6E" w:rsidRDefault="00772A6E" w:rsidP="00772A6E">
      <w:pPr>
        <w:pStyle w:val="AmdtsEntries"/>
      </w:pPr>
      <w:r>
        <w:t>s 55</w:t>
      </w:r>
      <w:r>
        <w:tab/>
        <w:t xml:space="preserve">am </w:t>
      </w:r>
      <w:hyperlink r:id="rId120" w:tooltip="Red Tape Reduction Legislation Amendment Act 2018" w:history="1">
        <w:r>
          <w:rPr>
            <w:rStyle w:val="charCitHyperlinkAbbrev"/>
          </w:rPr>
          <w:t>A2018</w:t>
        </w:r>
        <w:r>
          <w:rPr>
            <w:rStyle w:val="charCitHyperlinkAbbrev"/>
          </w:rPr>
          <w:noBreakHyphen/>
          <w:t>33</w:t>
        </w:r>
      </w:hyperlink>
      <w:r>
        <w:t xml:space="preserve"> amdt 1.67, amdt 1.68</w:t>
      </w:r>
    </w:p>
    <w:p w14:paraId="523900F4" w14:textId="77777777" w:rsidR="00F370A9" w:rsidRDefault="0031207B" w:rsidP="00F370A9">
      <w:pPr>
        <w:pStyle w:val="AmdtsEntryHd"/>
      </w:pPr>
      <w:r w:rsidRPr="00813739">
        <w:rPr>
          <w:color w:val="000000"/>
        </w:rPr>
        <w:t>Return of things seized</w:t>
      </w:r>
    </w:p>
    <w:p w14:paraId="6FE66336" w14:textId="3FD3346D" w:rsidR="00F370A9" w:rsidRPr="007D665C" w:rsidRDefault="00F370A9" w:rsidP="00F370A9">
      <w:pPr>
        <w:pStyle w:val="AmdtsEntries"/>
      </w:pPr>
      <w:r>
        <w:t>s 62</w:t>
      </w:r>
      <w:r>
        <w:tab/>
        <w:t xml:space="preserve">am </w:t>
      </w:r>
      <w:hyperlink r:id="rId121" w:tooltip="Administrative (One ACT Public Service Miscellaneous Amendments) Act 2011" w:history="1">
        <w:r w:rsidR="004C1761" w:rsidRPr="004C1761">
          <w:rPr>
            <w:rStyle w:val="charCitHyperlinkAbbrev"/>
          </w:rPr>
          <w:t>A2011</w:t>
        </w:r>
        <w:r w:rsidR="004C1761" w:rsidRPr="004C1761">
          <w:rPr>
            <w:rStyle w:val="charCitHyperlinkAbbrev"/>
          </w:rPr>
          <w:noBreakHyphen/>
          <w:t>22</w:t>
        </w:r>
      </w:hyperlink>
      <w:r>
        <w:t xml:space="preserve"> amdt </w:t>
      </w:r>
      <w:r w:rsidR="0022779F">
        <w:t>1.408</w:t>
      </w:r>
    </w:p>
    <w:p w14:paraId="7478EEE6" w14:textId="77777777" w:rsidR="004C481A" w:rsidRDefault="004C481A">
      <w:pPr>
        <w:pStyle w:val="AmdtsEntryHd"/>
        <w:rPr>
          <w:rStyle w:val="CharPartText"/>
          <w:color w:val="000000"/>
        </w:rPr>
      </w:pPr>
      <w:r>
        <w:rPr>
          <w:rStyle w:val="CharPartText"/>
          <w:color w:val="000000"/>
        </w:rPr>
        <w:lastRenderedPageBreak/>
        <w:t>Notification and review of decisions</w:t>
      </w:r>
    </w:p>
    <w:p w14:paraId="5E71D721" w14:textId="1D06C299" w:rsidR="004C481A" w:rsidRPr="004C481A" w:rsidRDefault="004C481A" w:rsidP="004C481A">
      <w:pPr>
        <w:pStyle w:val="AmdtsEntries"/>
      </w:pPr>
      <w:r>
        <w:t>pt 7</w:t>
      </w:r>
      <w:r w:rsidR="00C67B06">
        <w:t xml:space="preserve"> hdg</w:t>
      </w:r>
      <w:r>
        <w:tab/>
        <w:t xml:space="preserve">sub </w:t>
      </w:r>
      <w:hyperlink r:id="rId122" w:tooltip="ACT Civil and Administrative Tribunal Legislation Amendment Act 2008 (No 2)" w:history="1">
        <w:r w:rsidR="004C1761" w:rsidRPr="004C1761">
          <w:rPr>
            <w:rStyle w:val="charCitHyperlinkAbbrev"/>
          </w:rPr>
          <w:t>A2008</w:t>
        </w:r>
        <w:r w:rsidR="004C1761" w:rsidRPr="004C1761">
          <w:rPr>
            <w:rStyle w:val="charCitHyperlinkAbbrev"/>
          </w:rPr>
          <w:noBreakHyphen/>
          <w:t>37</w:t>
        </w:r>
      </w:hyperlink>
      <w:r>
        <w:t xml:space="preserve"> amdt 1.444</w:t>
      </w:r>
    </w:p>
    <w:p w14:paraId="5056E447" w14:textId="77777777" w:rsidR="004C481A" w:rsidRDefault="004C481A">
      <w:pPr>
        <w:pStyle w:val="AmdtsEntryHd"/>
        <w:rPr>
          <w:rStyle w:val="CharPartText"/>
          <w:color w:val="000000"/>
        </w:rPr>
      </w:pPr>
      <w:r>
        <w:rPr>
          <w:rStyle w:val="CharPartText"/>
          <w:color w:val="000000"/>
        </w:rPr>
        <w:t xml:space="preserve">Meaning of </w:t>
      </w:r>
      <w:r w:rsidRPr="00B450E5">
        <w:rPr>
          <w:rStyle w:val="charItals"/>
        </w:rPr>
        <w:t>reviewable decision</w:t>
      </w:r>
      <w:r>
        <w:rPr>
          <w:rStyle w:val="CharPartText"/>
          <w:color w:val="000000"/>
        </w:rPr>
        <w:t>—pt 7</w:t>
      </w:r>
    </w:p>
    <w:p w14:paraId="30806916" w14:textId="49DB98AD" w:rsidR="004C481A" w:rsidRPr="004C481A" w:rsidRDefault="004C481A" w:rsidP="004C481A">
      <w:pPr>
        <w:pStyle w:val="AmdtsEntries"/>
      </w:pPr>
      <w:r>
        <w:t>s 65</w:t>
      </w:r>
      <w:r>
        <w:tab/>
        <w:t xml:space="preserve">sub </w:t>
      </w:r>
      <w:hyperlink r:id="rId123" w:tooltip="ACT Civil and Administrative Tribunal Legislation Amendment Act 2008 (No 2)" w:history="1">
        <w:r w:rsidR="004C1761" w:rsidRPr="004C1761">
          <w:rPr>
            <w:rStyle w:val="charCitHyperlinkAbbrev"/>
          </w:rPr>
          <w:t>A2008</w:t>
        </w:r>
        <w:r w:rsidR="004C1761" w:rsidRPr="004C1761">
          <w:rPr>
            <w:rStyle w:val="charCitHyperlinkAbbrev"/>
          </w:rPr>
          <w:noBreakHyphen/>
          <w:t>37</w:t>
        </w:r>
      </w:hyperlink>
      <w:r>
        <w:t xml:space="preserve"> amdt 1.444</w:t>
      </w:r>
    </w:p>
    <w:p w14:paraId="494C3D0B" w14:textId="77777777" w:rsidR="004C481A" w:rsidRDefault="004C481A">
      <w:pPr>
        <w:pStyle w:val="AmdtsEntryHd"/>
        <w:rPr>
          <w:rStyle w:val="CharPartText"/>
          <w:color w:val="000000"/>
        </w:rPr>
      </w:pPr>
      <w:r>
        <w:rPr>
          <w:rStyle w:val="CharPartText"/>
          <w:color w:val="000000"/>
        </w:rPr>
        <w:t>Reviewable decision notices</w:t>
      </w:r>
    </w:p>
    <w:p w14:paraId="0CCEB6DA" w14:textId="3F8E08BD" w:rsidR="004C481A" w:rsidRPr="004C481A" w:rsidRDefault="004C481A" w:rsidP="004C481A">
      <w:pPr>
        <w:pStyle w:val="AmdtsEntries"/>
      </w:pPr>
      <w:r>
        <w:t>s 66</w:t>
      </w:r>
      <w:r>
        <w:tab/>
        <w:t xml:space="preserve">sub </w:t>
      </w:r>
      <w:hyperlink r:id="rId124" w:tooltip="ACT Civil and Administrative Tribunal Legislation Amendment Act 2008 (No 2)" w:history="1">
        <w:r w:rsidR="004C1761" w:rsidRPr="004C1761">
          <w:rPr>
            <w:rStyle w:val="charCitHyperlinkAbbrev"/>
          </w:rPr>
          <w:t>A2008</w:t>
        </w:r>
        <w:r w:rsidR="004C1761" w:rsidRPr="004C1761">
          <w:rPr>
            <w:rStyle w:val="charCitHyperlinkAbbrev"/>
          </w:rPr>
          <w:noBreakHyphen/>
          <w:t>37</w:t>
        </w:r>
      </w:hyperlink>
      <w:r>
        <w:t xml:space="preserve"> amdt 1.444</w:t>
      </w:r>
    </w:p>
    <w:p w14:paraId="7149733A" w14:textId="77777777" w:rsidR="004C481A" w:rsidRDefault="004C481A">
      <w:pPr>
        <w:pStyle w:val="AmdtsEntryHd"/>
        <w:rPr>
          <w:rStyle w:val="CharPartText"/>
          <w:color w:val="000000"/>
        </w:rPr>
      </w:pPr>
      <w:r>
        <w:rPr>
          <w:rStyle w:val="CharPartText"/>
          <w:color w:val="000000"/>
        </w:rPr>
        <w:t>Applications for review</w:t>
      </w:r>
    </w:p>
    <w:p w14:paraId="29D67474" w14:textId="4DEFBC5B" w:rsidR="004C481A" w:rsidRDefault="004C481A" w:rsidP="004C481A">
      <w:pPr>
        <w:pStyle w:val="AmdtsEntries"/>
      </w:pPr>
      <w:r>
        <w:t>s 66A</w:t>
      </w:r>
      <w:r>
        <w:tab/>
      </w:r>
      <w:r w:rsidR="00B13C01">
        <w:t>ins</w:t>
      </w:r>
      <w:r>
        <w:t xml:space="preserve"> </w:t>
      </w:r>
      <w:hyperlink r:id="rId125" w:tooltip="ACT Civil and Administrative Tribunal Legislation Amendment Act 2008 (No 2)" w:history="1">
        <w:r w:rsidR="004C1761" w:rsidRPr="004C1761">
          <w:rPr>
            <w:rStyle w:val="charCitHyperlinkAbbrev"/>
          </w:rPr>
          <w:t>A2008</w:t>
        </w:r>
        <w:r w:rsidR="004C1761" w:rsidRPr="004C1761">
          <w:rPr>
            <w:rStyle w:val="charCitHyperlinkAbbrev"/>
          </w:rPr>
          <w:noBreakHyphen/>
          <w:t>37</w:t>
        </w:r>
      </w:hyperlink>
      <w:r>
        <w:t xml:space="preserve"> amdt 1.444</w:t>
      </w:r>
    </w:p>
    <w:p w14:paraId="233E4DB3" w14:textId="77777777" w:rsidR="00DB4DC0" w:rsidRDefault="00DB4DC0" w:rsidP="00DB4DC0">
      <w:pPr>
        <w:pStyle w:val="AmdtsEntryHd"/>
        <w:rPr>
          <w:rStyle w:val="CharPartText"/>
          <w:color w:val="000000"/>
        </w:rPr>
      </w:pPr>
      <w:r>
        <w:rPr>
          <w:color w:val="000000"/>
        </w:rPr>
        <w:t>Determination of fees</w:t>
      </w:r>
    </w:p>
    <w:p w14:paraId="2837916A" w14:textId="55AD0C2F" w:rsidR="008C1BBE" w:rsidRDefault="008C1BBE" w:rsidP="004C481A">
      <w:pPr>
        <w:pStyle w:val="AmdtsEntries"/>
        <w:rPr>
          <w:rFonts w:cs="Arial"/>
        </w:rPr>
      </w:pPr>
      <w:r>
        <w:t>s 68</w:t>
      </w:r>
      <w:r>
        <w:tab/>
      </w:r>
      <w:r>
        <w:rPr>
          <w:rFonts w:cs="Arial"/>
        </w:rPr>
        <w:t xml:space="preserve">am </w:t>
      </w:r>
      <w:hyperlink r:id="rId126" w:tooltip="Territory and Municipal Services Legislation Amendment Act 2013" w:history="1">
        <w:r>
          <w:rPr>
            <w:rStyle w:val="charCitHyperlinkAbbrev"/>
          </w:rPr>
          <w:t>A2013</w:t>
        </w:r>
        <w:r>
          <w:rPr>
            <w:rStyle w:val="charCitHyperlinkAbbrev"/>
          </w:rPr>
          <w:noBreakHyphen/>
          <w:t>42</w:t>
        </w:r>
      </w:hyperlink>
      <w:r w:rsidR="00DB4DC0">
        <w:rPr>
          <w:rFonts w:cs="Arial"/>
        </w:rPr>
        <w:t xml:space="preserve"> amdt 1.37</w:t>
      </w:r>
    </w:p>
    <w:p w14:paraId="76D24AA0" w14:textId="77777777" w:rsidR="00DB4DC0" w:rsidRDefault="00DB4DC0" w:rsidP="00DB4DC0">
      <w:pPr>
        <w:pStyle w:val="AmdtsEntryHd"/>
        <w:rPr>
          <w:rStyle w:val="CharPartText"/>
          <w:color w:val="000000"/>
        </w:rPr>
      </w:pPr>
      <w:r>
        <w:rPr>
          <w:color w:val="000000"/>
        </w:rPr>
        <w:t>Approved forms</w:t>
      </w:r>
    </w:p>
    <w:p w14:paraId="7C85C206" w14:textId="5ED41B76" w:rsidR="00DB4DC0" w:rsidRPr="004C481A" w:rsidRDefault="00DB4DC0" w:rsidP="004C481A">
      <w:pPr>
        <w:pStyle w:val="AmdtsEntries"/>
      </w:pPr>
      <w:r>
        <w:rPr>
          <w:rFonts w:cs="Arial"/>
        </w:rPr>
        <w:t>s 69</w:t>
      </w:r>
      <w:r>
        <w:rPr>
          <w:rFonts w:cs="Arial"/>
        </w:rPr>
        <w:tab/>
        <w:t xml:space="preserve">am </w:t>
      </w:r>
      <w:hyperlink r:id="rId127" w:tooltip="Territory and Municipal Services Legislation Amendment Act 2013" w:history="1">
        <w:r>
          <w:rPr>
            <w:rStyle w:val="charCitHyperlinkAbbrev"/>
          </w:rPr>
          <w:t>A2013</w:t>
        </w:r>
        <w:r>
          <w:rPr>
            <w:rStyle w:val="charCitHyperlinkAbbrev"/>
          </w:rPr>
          <w:noBreakHyphen/>
          <w:t>42</w:t>
        </w:r>
      </w:hyperlink>
      <w:r>
        <w:rPr>
          <w:rFonts w:cs="Arial"/>
        </w:rPr>
        <w:t xml:space="preserve"> amdt 1.38</w:t>
      </w:r>
    </w:p>
    <w:p w14:paraId="32716195" w14:textId="77777777" w:rsidR="007A398F" w:rsidRDefault="007A398F">
      <w:pPr>
        <w:pStyle w:val="AmdtsEntryHd"/>
        <w:rPr>
          <w:rStyle w:val="CharPartText"/>
          <w:color w:val="000000"/>
        </w:rPr>
      </w:pPr>
      <w:r>
        <w:rPr>
          <w:rStyle w:val="CharPartText"/>
          <w:color w:val="000000"/>
        </w:rPr>
        <w:t>Transitional</w:t>
      </w:r>
    </w:p>
    <w:p w14:paraId="42B95F47" w14:textId="77777777" w:rsidR="007A398F" w:rsidRPr="00B450E5" w:rsidRDefault="007A398F">
      <w:pPr>
        <w:pStyle w:val="AmdtsEntries"/>
      </w:pPr>
      <w:r>
        <w:t>pt 9 hdg</w:t>
      </w:r>
      <w:r>
        <w:tab/>
        <w:t>exp 26 August 2007 (s 75)</w:t>
      </w:r>
    </w:p>
    <w:p w14:paraId="5C8911F0" w14:textId="77777777" w:rsidR="007A398F" w:rsidRDefault="007A398F">
      <w:pPr>
        <w:pStyle w:val="AmdtsEntryHd"/>
        <w:rPr>
          <w:color w:val="000000"/>
        </w:rPr>
      </w:pPr>
      <w:r>
        <w:rPr>
          <w:color w:val="000000"/>
        </w:rPr>
        <w:t>Definitions for pt 9</w:t>
      </w:r>
    </w:p>
    <w:p w14:paraId="11821AA7" w14:textId="77777777" w:rsidR="007A398F" w:rsidRPr="00B450E5" w:rsidRDefault="007A398F">
      <w:pPr>
        <w:pStyle w:val="AmdtsEntries"/>
      </w:pPr>
      <w:r>
        <w:t>s 71</w:t>
      </w:r>
      <w:r>
        <w:tab/>
        <w:t>exp 26 August 2007 (s 75)</w:t>
      </w:r>
    </w:p>
    <w:p w14:paraId="474532D0" w14:textId="77777777" w:rsidR="007A398F" w:rsidRDefault="007A398F">
      <w:pPr>
        <w:pStyle w:val="AmdtsEntryHd"/>
        <w:rPr>
          <w:color w:val="000000"/>
        </w:rPr>
      </w:pPr>
      <w:r>
        <w:rPr>
          <w:color w:val="000000"/>
        </w:rPr>
        <w:t>Register under repealed Act</w:t>
      </w:r>
    </w:p>
    <w:p w14:paraId="44BB2D9A" w14:textId="77777777" w:rsidR="007A398F" w:rsidRDefault="007A398F">
      <w:pPr>
        <w:pStyle w:val="AmdtsEntries"/>
      </w:pPr>
      <w:r>
        <w:t>s 72</w:t>
      </w:r>
      <w:r>
        <w:tab/>
        <w:t>exp 26 August 2007 (s 75)</w:t>
      </w:r>
    </w:p>
    <w:p w14:paraId="5BD15731" w14:textId="77777777" w:rsidR="007A398F" w:rsidRDefault="007A398F">
      <w:pPr>
        <w:pStyle w:val="AmdtsEntryHd"/>
        <w:rPr>
          <w:color w:val="000000"/>
        </w:rPr>
      </w:pPr>
      <w:r>
        <w:rPr>
          <w:color w:val="000000"/>
        </w:rPr>
        <w:t>Travelling stock permits made under repealed Act</w:t>
      </w:r>
    </w:p>
    <w:p w14:paraId="090AE25F" w14:textId="77777777" w:rsidR="007A398F" w:rsidRDefault="007A398F">
      <w:pPr>
        <w:pStyle w:val="AmdtsEntries"/>
      </w:pPr>
      <w:r>
        <w:t>s 73</w:t>
      </w:r>
      <w:r>
        <w:tab/>
        <w:t>exp 26 August 2007 (s 75)</w:t>
      </w:r>
    </w:p>
    <w:p w14:paraId="019B1BC0" w14:textId="77777777" w:rsidR="007A398F" w:rsidRDefault="007A398F">
      <w:pPr>
        <w:pStyle w:val="AmdtsEntryHd"/>
        <w:rPr>
          <w:color w:val="000000"/>
        </w:rPr>
      </w:pPr>
      <w:r>
        <w:rPr>
          <w:color w:val="000000"/>
        </w:rPr>
        <w:t>Transitional regulations</w:t>
      </w:r>
    </w:p>
    <w:p w14:paraId="368441EF" w14:textId="77777777" w:rsidR="007A398F" w:rsidRDefault="007A398F">
      <w:pPr>
        <w:pStyle w:val="AmdtsEntries"/>
      </w:pPr>
      <w:r>
        <w:t>s 74</w:t>
      </w:r>
      <w:r>
        <w:tab/>
        <w:t>exp 26 August 2007 (s 75)</w:t>
      </w:r>
    </w:p>
    <w:p w14:paraId="0AE2359C" w14:textId="77777777" w:rsidR="007A398F" w:rsidRDefault="007A398F">
      <w:pPr>
        <w:pStyle w:val="AmdtsEntryHd"/>
        <w:rPr>
          <w:color w:val="000000"/>
        </w:rPr>
      </w:pPr>
      <w:r>
        <w:rPr>
          <w:color w:val="000000"/>
        </w:rPr>
        <w:t>Expiry of pt 9</w:t>
      </w:r>
    </w:p>
    <w:p w14:paraId="232F6110" w14:textId="77777777" w:rsidR="007A398F" w:rsidRPr="00B450E5" w:rsidRDefault="007A398F">
      <w:pPr>
        <w:pStyle w:val="AmdtsEntries"/>
      </w:pPr>
      <w:r>
        <w:t>s 75</w:t>
      </w:r>
      <w:r>
        <w:tab/>
        <w:t>exp 26 August 2007 (s 75)</w:t>
      </w:r>
    </w:p>
    <w:p w14:paraId="6BAB6FE9" w14:textId="77777777" w:rsidR="007A398F" w:rsidRDefault="007A398F">
      <w:pPr>
        <w:pStyle w:val="AmdtsEntryHd"/>
        <w:rPr>
          <w:rStyle w:val="CharPartText"/>
          <w:color w:val="000000"/>
        </w:rPr>
      </w:pPr>
      <w:r>
        <w:rPr>
          <w:rStyle w:val="CharPartText"/>
          <w:color w:val="000000"/>
        </w:rPr>
        <w:t>Consequential amendments and repeals</w:t>
      </w:r>
    </w:p>
    <w:p w14:paraId="2AF13A54" w14:textId="77777777" w:rsidR="007A398F" w:rsidRDefault="007A398F">
      <w:pPr>
        <w:pStyle w:val="AmdtsEntries"/>
      </w:pPr>
      <w:r>
        <w:t>pt 10 hdg</w:t>
      </w:r>
      <w:r>
        <w:tab/>
        <w:t>om LA s 89 (3)</w:t>
      </w:r>
    </w:p>
    <w:p w14:paraId="03576596" w14:textId="77777777" w:rsidR="007A398F" w:rsidRDefault="007A398F">
      <w:pPr>
        <w:pStyle w:val="AmdtsEntryHd"/>
        <w:rPr>
          <w:color w:val="000000"/>
        </w:rPr>
      </w:pPr>
      <w:r>
        <w:rPr>
          <w:color w:val="000000"/>
        </w:rPr>
        <w:t>Legislation repealed</w:t>
      </w:r>
    </w:p>
    <w:p w14:paraId="4AE0E064" w14:textId="77777777" w:rsidR="007A398F" w:rsidRDefault="007A398F">
      <w:pPr>
        <w:pStyle w:val="AmdtsEntries"/>
      </w:pPr>
      <w:r>
        <w:t>s 76</w:t>
      </w:r>
      <w:r>
        <w:tab/>
        <w:t>om LA s 89 (3)</w:t>
      </w:r>
    </w:p>
    <w:p w14:paraId="300D3F4F" w14:textId="77777777" w:rsidR="007A398F" w:rsidRDefault="007A398F">
      <w:pPr>
        <w:pStyle w:val="AmdtsEntryHd"/>
        <w:rPr>
          <w:color w:val="000000"/>
        </w:rPr>
      </w:pPr>
      <w:r>
        <w:rPr>
          <w:color w:val="000000"/>
        </w:rPr>
        <w:t>Legislation amended—sch 1</w:t>
      </w:r>
    </w:p>
    <w:p w14:paraId="07429185" w14:textId="77777777" w:rsidR="007A398F" w:rsidRDefault="007A398F">
      <w:pPr>
        <w:pStyle w:val="AmdtsEntries"/>
      </w:pPr>
      <w:r>
        <w:t>s 77</w:t>
      </w:r>
      <w:r>
        <w:tab/>
      </w:r>
      <w:bookmarkStart w:id="100" w:name="OLE_LINK1"/>
      <w:r>
        <w:t>om LA s 89 (3)</w:t>
      </w:r>
      <w:bookmarkEnd w:id="100"/>
    </w:p>
    <w:p w14:paraId="1FD54A4C" w14:textId="77777777" w:rsidR="007A398F" w:rsidRDefault="00B13C01">
      <w:pPr>
        <w:pStyle w:val="AmdtsEntryHd"/>
        <w:rPr>
          <w:rStyle w:val="CharChapText"/>
        </w:rPr>
      </w:pPr>
      <w:r>
        <w:rPr>
          <w:rStyle w:val="CharChapText"/>
        </w:rPr>
        <w:t>Reviewable decisions</w:t>
      </w:r>
    </w:p>
    <w:p w14:paraId="54901B2D" w14:textId="77777777" w:rsidR="007A398F" w:rsidRDefault="007A398F">
      <w:pPr>
        <w:pStyle w:val="AmdtsEntries"/>
      </w:pPr>
      <w:r>
        <w:t>sch 1</w:t>
      </w:r>
      <w:r>
        <w:tab/>
        <w:t>om LA s 89 (3)</w:t>
      </w:r>
    </w:p>
    <w:p w14:paraId="376F77D2" w14:textId="33C1548F" w:rsidR="00B13C01" w:rsidRDefault="00B13C01">
      <w:pPr>
        <w:pStyle w:val="AmdtsEntries"/>
      </w:pPr>
      <w:r>
        <w:tab/>
        <w:t xml:space="preserve">ins </w:t>
      </w:r>
      <w:hyperlink r:id="rId128" w:tooltip="ACT Civil and Administrative Tribunal Legislation Amendment Act 2008 (No 2)" w:history="1">
        <w:r w:rsidR="004C1761" w:rsidRPr="004C1761">
          <w:rPr>
            <w:rStyle w:val="charCitHyperlinkAbbrev"/>
          </w:rPr>
          <w:t>A2008</w:t>
        </w:r>
        <w:r w:rsidR="004C1761" w:rsidRPr="004C1761">
          <w:rPr>
            <w:rStyle w:val="charCitHyperlinkAbbrev"/>
          </w:rPr>
          <w:noBreakHyphen/>
          <w:t>37</w:t>
        </w:r>
      </w:hyperlink>
      <w:r>
        <w:t xml:space="preserve"> amdt 1.445</w:t>
      </w:r>
    </w:p>
    <w:p w14:paraId="4A549166" w14:textId="77777777" w:rsidR="00B13C01" w:rsidRDefault="000B6627" w:rsidP="00B13C01">
      <w:pPr>
        <w:pStyle w:val="AmdtsEntryHd"/>
      </w:pPr>
      <w:r>
        <w:lastRenderedPageBreak/>
        <w:t>Dictionary</w:t>
      </w:r>
    </w:p>
    <w:p w14:paraId="295AD54A" w14:textId="7EC20908" w:rsidR="000B6627" w:rsidRDefault="000B6627" w:rsidP="00694681">
      <w:pPr>
        <w:pStyle w:val="AmdtsEntries"/>
        <w:keepNext/>
      </w:pPr>
      <w:r>
        <w:t>dict</w:t>
      </w:r>
      <w:r>
        <w:tab/>
        <w:t xml:space="preserve">am </w:t>
      </w:r>
      <w:hyperlink r:id="rId129" w:tooltip="ACT Civil and Administrative Tribunal Legislation Amendment Act 2008 (No 2)" w:history="1">
        <w:r w:rsidR="004C1761" w:rsidRPr="004C1761">
          <w:rPr>
            <w:rStyle w:val="charCitHyperlinkAbbrev"/>
          </w:rPr>
          <w:t>A2008</w:t>
        </w:r>
        <w:r w:rsidR="004C1761" w:rsidRPr="004C1761">
          <w:rPr>
            <w:rStyle w:val="charCitHyperlinkAbbrev"/>
          </w:rPr>
          <w:noBreakHyphen/>
          <w:t>37</w:t>
        </w:r>
      </w:hyperlink>
      <w:r>
        <w:t xml:space="preserve"> amdt 1.446</w:t>
      </w:r>
      <w:r w:rsidR="0070395B">
        <w:t xml:space="preserve">; </w:t>
      </w:r>
      <w:hyperlink r:id="rId130" w:tooltip="Statute Law Amendment Act 2009 (No 2)" w:history="1">
        <w:r w:rsidR="004C1761" w:rsidRPr="004C1761">
          <w:rPr>
            <w:rStyle w:val="charCitHyperlinkAbbrev"/>
          </w:rPr>
          <w:t>A2009</w:t>
        </w:r>
        <w:r w:rsidR="004C1761" w:rsidRPr="004C1761">
          <w:rPr>
            <w:rStyle w:val="charCitHyperlinkAbbrev"/>
          </w:rPr>
          <w:noBreakHyphen/>
          <w:t>49</w:t>
        </w:r>
      </w:hyperlink>
      <w:r w:rsidR="0070395B">
        <w:t xml:space="preserve"> amdt 3.183</w:t>
      </w:r>
      <w:r w:rsidR="00D2384A">
        <w:t xml:space="preserve">; </w:t>
      </w:r>
      <w:hyperlink r:id="rId131" w:tooltip="Administrative (One ACT Public Service Miscellaneous Amendments) Act 2011" w:history="1">
        <w:r w:rsidR="004C1761" w:rsidRPr="004C1761">
          <w:rPr>
            <w:rStyle w:val="charCitHyperlinkAbbrev"/>
          </w:rPr>
          <w:t>A2011</w:t>
        </w:r>
        <w:r w:rsidR="004C1761" w:rsidRPr="004C1761">
          <w:rPr>
            <w:rStyle w:val="charCitHyperlinkAbbrev"/>
          </w:rPr>
          <w:noBreakHyphen/>
          <w:t>22</w:t>
        </w:r>
      </w:hyperlink>
      <w:r w:rsidR="00D2384A">
        <w:t xml:space="preserve"> amdt </w:t>
      </w:r>
      <w:r w:rsidR="0022779F">
        <w:t>1.407</w:t>
      </w:r>
    </w:p>
    <w:p w14:paraId="1CB54C8E" w14:textId="0742AD83" w:rsidR="00097C0D" w:rsidRDefault="00097C0D" w:rsidP="00694681">
      <w:pPr>
        <w:pStyle w:val="AmdtsEntries"/>
        <w:keepNext/>
      </w:pPr>
      <w:r>
        <w:tab/>
        <w:t>def</w:t>
      </w:r>
      <w:r w:rsidRPr="00097C0D">
        <w:rPr>
          <w:rStyle w:val="charBoldItals"/>
        </w:rPr>
        <w:t xml:space="preserve"> impoundment area</w:t>
      </w:r>
      <w:r>
        <w:t xml:space="preserve"> ins </w:t>
      </w:r>
      <w:hyperlink r:id="rId132" w:tooltip="Stock Amendment Act 2018" w:history="1">
        <w:r>
          <w:rPr>
            <w:rStyle w:val="charCitHyperlinkAbbrev"/>
          </w:rPr>
          <w:t>A2018</w:t>
        </w:r>
        <w:r>
          <w:rPr>
            <w:rStyle w:val="charCitHyperlinkAbbrev"/>
          </w:rPr>
          <w:noBreakHyphen/>
          <w:t>29</w:t>
        </w:r>
      </w:hyperlink>
      <w:r w:rsidR="00E1484C">
        <w:t xml:space="preserve"> s 11</w:t>
      </w:r>
    </w:p>
    <w:p w14:paraId="7246A0CD" w14:textId="413D2255" w:rsidR="00DB4DC0" w:rsidRPr="00DB4DC0" w:rsidRDefault="00DB4DC0" w:rsidP="00694681">
      <w:pPr>
        <w:pStyle w:val="AmdtsEntries"/>
        <w:keepNext/>
      </w:pPr>
      <w:r>
        <w:tab/>
        <w:t xml:space="preserve">def </w:t>
      </w:r>
      <w:r>
        <w:rPr>
          <w:rStyle w:val="charBoldItals"/>
        </w:rPr>
        <w:t>minimum stock levy</w:t>
      </w:r>
      <w:r>
        <w:t xml:space="preserve"> </w:t>
      </w:r>
      <w:r>
        <w:rPr>
          <w:rFonts w:cs="Arial"/>
        </w:rPr>
        <w:t xml:space="preserve">ins </w:t>
      </w:r>
      <w:hyperlink r:id="rId133" w:tooltip="Territory and Municipal Services Legislation Amendment Act 2013" w:history="1">
        <w:r>
          <w:rPr>
            <w:rStyle w:val="charCitHyperlinkAbbrev"/>
          </w:rPr>
          <w:t>A2013</w:t>
        </w:r>
        <w:r>
          <w:rPr>
            <w:rStyle w:val="charCitHyperlinkAbbrev"/>
          </w:rPr>
          <w:noBreakHyphen/>
          <w:t>42</w:t>
        </w:r>
      </w:hyperlink>
      <w:r>
        <w:rPr>
          <w:rFonts w:cs="Arial"/>
        </w:rPr>
        <w:t xml:space="preserve"> amdt 1.39</w:t>
      </w:r>
    </w:p>
    <w:p w14:paraId="1A93C1AD" w14:textId="78EE5338" w:rsidR="00DB4DC0" w:rsidRDefault="000B6627" w:rsidP="000B6627">
      <w:pPr>
        <w:pStyle w:val="AmdtsEntries"/>
      </w:pPr>
      <w:r>
        <w:tab/>
        <w:t xml:space="preserve">def </w:t>
      </w:r>
      <w:r w:rsidRPr="00B450E5">
        <w:rPr>
          <w:rStyle w:val="charBoldItals"/>
        </w:rPr>
        <w:t>reviewable decision</w:t>
      </w:r>
      <w:r w:rsidRPr="00C67B06">
        <w:t xml:space="preserve"> </w:t>
      </w:r>
      <w:r>
        <w:t xml:space="preserve">sub </w:t>
      </w:r>
      <w:hyperlink r:id="rId134" w:tooltip="ACT Civil and Administrative Tribunal Legislation Amendment Act 2008 (No 2)" w:history="1">
        <w:r w:rsidR="004C1761" w:rsidRPr="004C1761">
          <w:rPr>
            <w:rStyle w:val="charCitHyperlinkAbbrev"/>
          </w:rPr>
          <w:t>A2008</w:t>
        </w:r>
        <w:r w:rsidR="004C1761" w:rsidRPr="004C1761">
          <w:rPr>
            <w:rStyle w:val="charCitHyperlinkAbbrev"/>
          </w:rPr>
          <w:noBreakHyphen/>
          <w:t>37</w:t>
        </w:r>
      </w:hyperlink>
      <w:r>
        <w:t xml:space="preserve"> amdt 1.447</w:t>
      </w:r>
    </w:p>
    <w:p w14:paraId="3179BE39" w14:textId="71A6D14B" w:rsidR="00097C0D" w:rsidRPr="000B6627" w:rsidRDefault="00097C0D" w:rsidP="000B6627">
      <w:pPr>
        <w:pStyle w:val="AmdtsEntries"/>
      </w:pPr>
      <w:r>
        <w:tab/>
        <w:t xml:space="preserve">def </w:t>
      </w:r>
      <w:r w:rsidRPr="00097C0D">
        <w:rPr>
          <w:rStyle w:val="charBoldItals"/>
        </w:rPr>
        <w:t>travel</w:t>
      </w:r>
      <w:r>
        <w:t xml:space="preserve"> sub </w:t>
      </w:r>
      <w:hyperlink r:id="rId135" w:tooltip="Stock Amendment Act 2018" w:history="1">
        <w:r>
          <w:rPr>
            <w:rStyle w:val="charCitHyperlinkAbbrev"/>
          </w:rPr>
          <w:t>A2018</w:t>
        </w:r>
        <w:r>
          <w:rPr>
            <w:rStyle w:val="charCitHyperlinkAbbrev"/>
          </w:rPr>
          <w:noBreakHyphen/>
          <w:t>29</w:t>
        </w:r>
      </w:hyperlink>
      <w:r>
        <w:t xml:space="preserve"> s 12</w:t>
      </w:r>
    </w:p>
    <w:p w14:paraId="26836946" w14:textId="77777777" w:rsidR="00FF1CA2" w:rsidRPr="00FF1CA2" w:rsidRDefault="00FF1CA2" w:rsidP="00FF1CA2">
      <w:pPr>
        <w:pStyle w:val="PageBreak"/>
      </w:pPr>
      <w:r w:rsidRPr="00FF1CA2">
        <w:br w:type="page"/>
      </w:r>
    </w:p>
    <w:p w14:paraId="1A6A70BB" w14:textId="77777777" w:rsidR="007A398F" w:rsidRPr="007A71AB" w:rsidRDefault="007A398F">
      <w:pPr>
        <w:pStyle w:val="Endnote20"/>
      </w:pPr>
      <w:bookmarkStart w:id="101" w:name="_Toc16002405"/>
      <w:r w:rsidRPr="007A71AB">
        <w:rPr>
          <w:rStyle w:val="charTableNo"/>
        </w:rPr>
        <w:lastRenderedPageBreak/>
        <w:t>5</w:t>
      </w:r>
      <w:r>
        <w:tab/>
      </w:r>
      <w:r w:rsidRPr="007A71AB">
        <w:rPr>
          <w:rStyle w:val="charTableText"/>
        </w:rPr>
        <w:t>Earlier republications</w:t>
      </w:r>
      <w:bookmarkEnd w:id="101"/>
    </w:p>
    <w:p w14:paraId="007388A9" w14:textId="77777777" w:rsidR="007A398F" w:rsidRDefault="007A398F">
      <w:pPr>
        <w:pStyle w:val="EndNoteTextPub"/>
        <w:keepNext/>
      </w:pPr>
      <w:r>
        <w:t xml:space="preserve">Some earlier republications were not numbered. The number in column 1 refers to the publication order.  </w:t>
      </w:r>
    </w:p>
    <w:p w14:paraId="6B4E5CE3" w14:textId="77777777" w:rsidR="007A398F" w:rsidRDefault="007A398F">
      <w:pPr>
        <w:pStyle w:val="EndNoteTextPub"/>
        <w:keepNext/>
        <w:keepLines/>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384E51B9" w14:textId="77777777" w:rsidR="007A398F" w:rsidRDefault="007A398F">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7A398F" w14:paraId="47BC55A6" w14:textId="77777777" w:rsidTr="00E70142">
        <w:trPr>
          <w:tblHeader/>
        </w:trPr>
        <w:tc>
          <w:tcPr>
            <w:tcW w:w="1576" w:type="dxa"/>
            <w:tcBorders>
              <w:bottom w:val="single" w:sz="4" w:space="0" w:color="auto"/>
            </w:tcBorders>
          </w:tcPr>
          <w:p w14:paraId="2FA202BF" w14:textId="77777777" w:rsidR="007A398F" w:rsidRDefault="007A398F">
            <w:pPr>
              <w:pStyle w:val="EarlierRepubHdg"/>
            </w:pPr>
            <w:r>
              <w:t>Republication No and date</w:t>
            </w:r>
          </w:p>
        </w:tc>
        <w:tc>
          <w:tcPr>
            <w:tcW w:w="1681" w:type="dxa"/>
            <w:tcBorders>
              <w:bottom w:val="single" w:sz="4" w:space="0" w:color="auto"/>
            </w:tcBorders>
          </w:tcPr>
          <w:p w14:paraId="7550195F" w14:textId="77777777" w:rsidR="007A398F" w:rsidRDefault="007A398F">
            <w:pPr>
              <w:pStyle w:val="EarlierRepubHdg"/>
            </w:pPr>
            <w:r>
              <w:t>Effective</w:t>
            </w:r>
          </w:p>
        </w:tc>
        <w:tc>
          <w:tcPr>
            <w:tcW w:w="1783" w:type="dxa"/>
            <w:tcBorders>
              <w:bottom w:val="single" w:sz="4" w:space="0" w:color="auto"/>
            </w:tcBorders>
          </w:tcPr>
          <w:p w14:paraId="1CEA565D" w14:textId="77777777" w:rsidR="007A398F" w:rsidRDefault="007A398F">
            <w:pPr>
              <w:pStyle w:val="EarlierRepubHdg"/>
            </w:pPr>
            <w:r>
              <w:t>Last amendment made by</w:t>
            </w:r>
          </w:p>
        </w:tc>
        <w:tc>
          <w:tcPr>
            <w:tcW w:w="1783" w:type="dxa"/>
            <w:tcBorders>
              <w:bottom w:val="single" w:sz="4" w:space="0" w:color="auto"/>
            </w:tcBorders>
          </w:tcPr>
          <w:p w14:paraId="64FFE335" w14:textId="77777777" w:rsidR="007A398F" w:rsidRDefault="007A398F">
            <w:pPr>
              <w:pStyle w:val="EarlierRepubHdg"/>
            </w:pPr>
            <w:r>
              <w:t>Republication for</w:t>
            </w:r>
          </w:p>
        </w:tc>
      </w:tr>
      <w:tr w:rsidR="007A398F" w14:paraId="5BC0FBCE" w14:textId="77777777" w:rsidTr="00E70142">
        <w:tc>
          <w:tcPr>
            <w:tcW w:w="1576" w:type="dxa"/>
            <w:tcBorders>
              <w:top w:val="single" w:sz="4" w:space="0" w:color="auto"/>
              <w:bottom w:val="single" w:sz="4" w:space="0" w:color="auto"/>
            </w:tcBorders>
          </w:tcPr>
          <w:p w14:paraId="1F2EA2A4" w14:textId="77777777" w:rsidR="007A398F" w:rsidRDefault="007A398F">
            <w:pPr>
              <w:pStyle w:val="EarlierRepubEntries"/>
            </w:pPr>
            <w:r>
              <w:t>R1</w:t>
            </w:r>
            <w:r>
              <w:br/>
              <w:t>26 Aug 2005</w:t>
            </w:r>
          </w:p>
        </w:tc>
        <w:tc>
          <w:tcPr>
            <w:tcW w:w="1681" w:type="dxa"/>
            <w:tcBorders>
              <w:top w:val="single" w:sz="4" w:space="0" w:color="auto"/>
              <w:bottom w:val="single" w:sz="4" w:space="0" w:color="auto"/>
            </w:tcBorders>
          </w:tcPr>
          <w:p w14:paraId="5B221F2E" w14:textId="77777777" w:rsidR="007A398F" w:rsidRDefault="007A398F">
            <w:pPr>
              <w:pStyle w:val="EarlierRepubEntries"/>
            </w:pPr>
            <w:r>
              <w:t>26 Aug 2005—</w:t>
            </w:r>
            <w:r>
              <w:br/>
              <w:t>26 Aug 2007</w:t>
            </w:r>
          </w:p>
        </w:tc>
        <w:tc>
          <w:tcPr>
            <w:tcW w:w="1783" w:type="dxa"/>
            <w:tcBorders>
              <w:top w:val="single" w:sz="4" w:space="0" w:color="auto"/>
              <w:bottom w:val="single" w:sz="4" w:space="0" w:color="auto"/>
            </w:tcBorders>
          </w:tcPr>
          <w:p w14:paraId="47130AFE" w14:textId="77777777" w:rsidR="007A398F" w:rsidRDefault="007A398F">
            <w:pPr>
              <w:pStyle w:val="EarlierRepubEntries"/>
            </w:pPr>
            <w:r>
              <w:t>not amended</w:t>
            </w:r>
          </w:p>
        </w:tc>
        <w:tc>
          <w:tcPr>
            <w:tcW w:w="1783" w:type="dxa"/>
            <w:tcBorders>
              <w:top w:val="single" w:sz="4" w:space="0" w:color="auto"/>
              <w:bottom w:val="single" w:sz="4" w:space="0" w:color="auto"/>
            </w:tcBorders>
          </w:tcPr>
          <w:p w14:paraId="40997F9A" w14:textId="77777777" w:rsidR="007A398F" w:rsidRDefault="007A398F">
            <w:pPr>
              <w:pStyle w:val="EarlierRepubEntries"/>
            </w:pPr>
            <w:r>
              <w:t>new Act</w:t>
            </w:r>
          </w:p>
        </w:tc>
      </w:tr>
      <w:tr w:rsidR="000B6627" w14:paraId="5930ED48" w14:textId="77777777" w:rsidTr="00E70142">
        <w:tc>
          <w:tcPr>
            <w:tcW w:w="1576" w:type="dxa"/>
            <w:tcBorders>
              <w:top w:val="single" w:sz="4" w:space="0" w:color="auto"/>
              <w:bottom w:val="single" w:sz="4" w:space="0" w:color="auto"/>
            </w:tcBorders>
          </w:tcPr>
          <w:p w14:paraId="1588E4E8" w14:textId="77777777" w:rsidR="000B6627" w:rsidRDefault="000B6627">
            <w:pPr>
              <w:pStyle w:val="EarlierRepubEntries"/>
            </w:pPr>
            <w:r>
              <w:t>R2</w:t>
            </w:r>
            <w:r>
              <w:br/>
              <w:t>27 Aug 2007</w:t>
            </w:r>
          </w:p>
        </w:tc>
        <w:tc>
          <w:tcPr>
            <w:tcW w:w="1681" w:type="dxa"/>
            <w:tcBorders>
              <w:top w:val="single" w:sz="4" w:space="0" w:color="auto"/>
              <w:bottom w:val="single" w:sz="4" w:space="0" w:color="auto"/>
            </w:tcBorders>
          </w:tcPr>
          <w:p w14:paraId="3FC24E4E" w14:textId="77777777" w:rsidR="000B6627" w:rsidRDefault="000B6627">
            <w:pPr>
              <w:pStyle w:val="EarlierRepubEntries"/>
            </w:pPr>
            <w:r>
              <w:t>27 Aug 2007–</w:t>
            </w:r>
            <w:r>
              <w:br/>
              <w:t>1 Feb 2009</w:t>
            </w:r>
          </w:p>
        </w:tc>
        <w:tc>
          <w:tcPr>
            <w:tcW w:w="1783" w:type="dxa"/>
            <w:tcBorders>
              <w:top w:val="single" w:sz="4" w:space="0" w:color="auto"/>
              <w:bottom w:val="single" w:sz="4" w:space="0" w:color="auto"/>
            </w:tcBorders>
          </w:tcPr>
          <w:p w14:paraId="1C42DEC1" w14:textId="77777777" w:rsidR="000B6627" w:rsidRDefault="000B6627">
            <w:pPr>
              <w:pStyle w:val="EarlierRepubEntries"/>
            </w:pPr>
            <w:r>
              <w:t>not amended</w:t>
            </w:r>
          </w:p>
        </w:tc>
        <w:tc>
          <w:tcPr>
            <w:tcW w:w="1783" w:type="dxa"/>
            <w:tcBorders>
              <w:top w:val="single" w:sz="4" w:space="0" w:color="auto"/>
              <w:bottom w:val="single" w:sz="4" w:space="0" w:color="auto"/>
            </w:tcBorders>
          </w:tcPr>
          <w:p w14:paraId="4C68527A" w14:textId="77777777" w:rsidR="000B6627" w:rsidRDefault="000B6627">
            <w:pPr>
              <w:pStyle w:val="EarlierRepubEntries"/>
            </w:pPr>
            <w:r>
              <w:t>commenced expiry</w:t>
            </w:r>
          </w:p>
        </w:tc>
      </w:tr>
      <w:tr w:rsidR="0070395B" w14:paraId="07F37E6F" w14:textId="77777777" w:rsidTr="00E70142">
        <w:tc>
          <w:tcPr>
            <w:tcW w:w="1576" w:type="dxa"/>
            <w:tcBorders>
              <w:top w:val="single" w:sz="4" w:space="0" w:color="auto"/>
              <w:bottom w:val="single" w:sz="4" w:space="0" w:color="auto"/>
            </w:tcBorders>
          </w:tcPr>
          <w:p w14:paraId="450BD0A0" w14:textId="77777777" w:rsidR="0070395B" w:rsidRDefault="0070395B">
            <w:pPr>
              <w:pStyle w:val="EarlierRepubEntries"/>
            </w:pPr>
            <w:r>
              <w:t>R3</w:t>
            </w:r>
            <w:r>
              <w:br/>
              <w:t>2 Feb 2009</w:t>
            </w:r>
          </w:p>
        </w:tc>
        <w:tc>
          <w:tcPr>
            <w:tcW w:w="1681" w:type="dxa"/>
            <w:tcBorders>
              <w:top w:val="single" w:sz="4" w:space="0" w:color="auto"/>
              <w:bottom w:val="single" w:sz="4" w:space="0" w:color="auto"/>
            </w:tcBorders>
          </w:tcPr>
          <w:p w14:paraId="714F726C" w14:textId="77777777" w:rsidR="0070395B" w:rsidRDefault="0070395B">
            <w:pPr>
              <w:pStyle w:val="EarlierRepubEntries"/>
            </w:pPr>
            <w:r>
              <w:t>2 Feb 2009–</w:t>
            </w:r>
            <w:r>
              <w:br/>
              <w:t>16 Dec 2009</w:t>
            </w:r>
          </w:p>
        </w:tc>
        <w:tc>
          <w:tcPr>
            <w:tcW w:w="1783" w:type="dxa"/>
            <w:tcBorders>
              <w:top w:val="single" w:sz="4" w:space="0" w:color="auto"/>
              <w:bottom w:val="single" w:sz="4" w:space="0" w:color="auto"/>
            </w:tcBorders>
          </w:tcPr>
          <w:p w14:paraId="0FE59372" w14:textId="5EA8F674" w:rsidR="0070395B" w:rsidRDefault="004C1761">
            <w:pPr>
              <w:pStyle w:val="EarlierRepubEntries"/>
            </w:pPr>
            <w:hyperlink r:id="rId136" w:tooltip="ACT Civil and Administrative Tribunal Legislation Amendment Act 2008 (No 2)" w:history="1">
              <w:r w:rsidRPr="004C1761">
                <w:rPr>
                  <w:rStyle w:val="charCitHyperlinkAbbrev"/>
                </w:rPr>
                <w:t>A2008</w:t>
              </w:r>
              <w:r w:rsidRPr="004C1761">
                <w:rPr>
                  <w:rStyle w:val="charCitHyperlinkAbbrev"/>
                </w:rPr>
                <w:noBreakHyphen/>
                <w:t>37</w:t>
              </w:r>
            </w:hyperlink>
          </w:p>
        </w:tc>
        <w:tc>
          <w:tcPr>
            <w:tcW w:w="1783" w:type="dxa"/>
            <w:tcBorders>
              <w:top w:val="single" w:sz="4" w:space="0" w:color="auto"/>
              <w:bottom w:val="single" w:sz="4" w:space="0" w:color="auto"/>
            </w:tcBorders>
          </w:tcPr>
          <w:p w14:paraId="755639C7" w14:textId="0C7920E2" w:rsidR="0070395B" w:rsidRDefault="0070395B">
            <w:pPr>
              <w:pStyle w:val="EarlierRepubEntries"/>
            </w:pPr>
            <w:r>
              <w:t xml:space="preserve">amendments by </w:t>
            </w:r>
            <w:hyperlink r:id="rId137" w:tooltip="ACT Civil and Administrative Tribunal Legislation Amendment Act 2008 (No 2)" w:history="1">
              <w:r w:rsidR="004C1761" w:rsidRPr="004C1761">
                <w:rPr>
                  <w:rStyle w:val="charCitHyperlinkAbbrev"/>
                </w:rPr>
                <w:t>A2008</w:t>
              </w:r>
              <w:r w:rsidR="004C1761" w:rsidRPr="004C1761">
                <w:rPr>
                  <w:rStyle w:val="charCitHyperlinkAbbrev"/>
                </w:rPr>
                <w:noBreakHyphen/>
                <w:t>37</w:t>
              </w:r>
            </w:hyperlink>
          </w:p>
        </w:tc>
      </w:tr>
      <w:tr w:rsidR="00793562" w14:paraId="3D8FB8A3" w14:textId="77777777" w:rsidTr="00E70142">
        <w:tc>
          <w:tcPr>
            <w:tcW w:w="1576" w:type="dxa"/>
            <w:tcBorders>
              <w:top w:val="single" w:sz="4" w:space="0" w:color="auto"/>
              <w:bottom w:val="single" w:sz="4" w:space="0" w:color="auto"/>
            </w:tcBorders>
          </w:tcPr>
          <w:p w14:paraId="2346149C" w14:textId="77777777" w:rsidR="00793562" w:rsidRDefault="00793562">
            <w:pPr>
              <w:pStyle w:val="EarlierRepubEntries"/>
            </w:pPr>
            <w:r>
              <w:t>R4</w:t>
            </w:r>
            <w:r>
              <w:br/>
              <w:t>17 Dec 2009</w:t>
            </w:r>
          </w:p>
        </w:tc>
        <w:tc>
          <w:tcPr>
            <w:tcW w:w="1681" w:type="dxa"/>
            <w:tcBorders>
              <w:top w:val="single" w:sz="4" w:space="0" w:color="auto"/>
              <w:bottom w:val="single" w:sz="4" w:space="0" w:color="auto"/>
            </w:tcBorders>
          </w:tcPr>
          <w:p w14:paraId="5291658F" w14:textId="77777777" w:rsidR="00793562" w:rsidRDefault="00793562">
            <w:pPr>
              <w:pStyle w:val="EarlierRepubEntries"/>
            </w:pPr>
            <w:r>
              <w:t>17 Dec 2009–</w:t>
            </w:r>
            <w:r>
              <w:br/>
              <w:t>30 June 2011</w:t>
            </w:r>
          </w:p>
        </w:tc>
        <w:tc>
          <w:tcPr>
            <w:tcW w:w="1783" w:type="dxa"/>
            <w:tcBorders>
              <w:top w:val="single" w:sz="4" w:space="0" w:color="auto"/>
              <w:bottom w:val="single" w:sz="4" w:space="0" w:color="auto"/>
            </w:tcBorders>
          </w:tcPr>
          <w:p w14:paraId="2EF20454" w14:textId="7F478A2A" w:rsidR="00793562" w:rsidRDefault="004C1761">
            <w:pPr>
              <w:pStyle w:val="EarlierRepubEntries"/>
            </w:pPr>
            <w:hyperlink r:id="rId138" w:tooltip="Statute Law Amendment Act 2009 (No 2)" w:history="1">
              <w:r w:rsidRPr="004C1761">
                <w:rPr>
                  <w:rStyle w:val="charCitHyperlinkAbbrev"/>
                </w:rPr>
                <w:t>A2009</w:t>
              </w:r>
              <w:r w:rsidRPr="004C1761">
                <w:rPr>
                  <w:rStyle w:val="charCitHyperlinkAbbrev"/>
                </w:rPr>
                <w:noBreakHyphen/>
                <w:t>49</w:t>
              </w:r>
            </w:hyperlink>
          </w:p>
        </w:tc>
        <w:tc>
          <w:tcPr>
            <w:tcW w:w="1783" w:type="dxa"/>
            <w:tcBorders>
              <w:top w:val="single" w:sz="4" w:space="0" w:color="auto"/>
              <w:bottom w:val="single" w:sz="4" w:space="0" w:color="auto"/>
            </w:tcBorders>
          </w:tcPr>
          <w:p w14:paraId="159CDB24" w14:textId="018FD961" w:rsidR="00793562" w:rsidRDefault="00793562">
            <w:pPr>
              <w:pStyle w:val="EarlierRepubEntries"/>
            </w:pPr>
            <w:r>
              <w:t xml:space="preserve">amendments by </w:t>
            </w:r>
            <w:hyperlink r:id="rId139" w:tooltip="Statute Law Amendment Act 2009 (No 2)" w:history="1">
              <w:r w:rsidR="004C1761" w:rsidRPr="004C1761">
                <w:rPr>
                  <w:rStyle w:val="charCitHyperlinkAbbrev"/>
                </w:rPr>
                <w:t>A2009</w:t>
              </w:r>
              <w:r w:rsidR="004C1761" w:rsidRPr="004C1761">
                <w:rPr>
                  <w:rStyle w:val="charCitHyperlinkAbbrev"/>
                </w:rPr>
                <w:noBreakHyphen/>
                <w:t>49</w:t>
              </w:r>
            </w:hyperlink>
          </w:p>
        </w:tc>
      </w:tr>
      <w:tr w:rsidR="00DB4DC0" w14:paraId="45FDF235" w14:textId="77777777" w:rsidTr="00E70142">
        <w:tc>
          <w:tcPr>
            <w:tcW w:w="1576" w:type="dxa"/>
            <w:tcBorders>
              <w:top w:val="single" w:sz="4" w:space="0" w:color="auto"/>
              <w:bottom w:val="single" w:sz="4" w:space="0" w:color="auto"/>
            </w:tcBorders>
          </w:tcPr>
          <w:p w14:paraId="4DAB26C5" w14:textId="77777777" w:rsidR="00DB4DC0" w:rsidRDefault="00DB4DC0">
            <w:pPr>
              <w:pStyle w:val="EarlierRepubEntries"/>
            </w:pPr>
            <w:r>
              <w:t>R5</w:t>
            </w:r>
            <w:r>
              <w:br/>
              <w:t>1 July 2011</w:t>
            </w:r>
          </w:p>
        </w:tc>
        <w:tc>
          <w:tcPr>
            <w:tcW w:w="1681" w:type="dxa"/>
            <w:tcBorders>
              <w:top w:val="single" w:sz="4" w:space="0" w:color="auto"/>
              <w:bottom w:val="single" w:sz="4" w:space="0" w:color="auto"/>
            </w:tcBorders>
          </w:tcPr>
          <w:p w14:paraId="39FB4070" w14:textId="77777777" w:rsidR="00DB4DC0" w:rsidRDefault="00DB4DC0">
            <w:pPr>
              <w:pStyle w:val="EarlierRepubEntries"/>
            </w:pPr>
            <w:r>
              <w:t>1 July 2011–</w:t>
            </w:r>
            <w:r>
              <w:br/>
              <w:t>6 Nov 2013</w:t>
            </w:r>
          </w:p>
        </w:tc>
        <w:tc>
          <w:tcPr>
            <w:tcW w:w="1783" w:type="dxa"/>
            <w:tcBorders>
              <w:top w:val="single" w:sz="4" w:space="0" w:color="auto"/>
              <w:bottom w:val="single" w:sz="4" w:space="0" w:color="auto"/>
            </w:tcBorders>
          </w:tcPr>
          <w:p w14:paraId="76E3DF9A" w14:textId="513880E1" w:rsidR="00DB4DC0" w:rsidRDefault="00DB4DC0">
            <w:pPr>
              <w:pStyle w:val="EarlierRepubEntries"/>
            </w:pPr>
            <w:hyperlink r:id="rId140" w:tooltip="Administrative (One ACT Public Service Miscellaneous Amendments) Act 2011" w:history="1">
              <w:r>
                <w:rPr>
                  <w:rStyle w:val="charCitHyperlinkAbbrev"/>
                </w:rPr>
                <w:t>A2011</w:t>
              </w:r>
              <w:r>
                <w:rPr>
                  <w:rStyle w:val="charCitHyperlinkAbbrev"/>
                </w:rPr>
                <w:noBreakHyphen/>
                <w:t>22</w:t>
              </w:r>
            </w:hyperlink>
          </w:p>
        </w:tc>
        <w:tc>
          <w:tcPr>
            <w:tcW w:w="1783" w:type="dxa"/>
            <w:tcBorders>
              <w:top w:val="single" w:sz="4" w:space="0" w:color="auto"/>
              <w:bottom w:val="single" w:sz="4" w:space="0" w:color="auto"/>
            </w:tcBorders>
          </w:tcPr>
          <w:p w14:paraId="1F060BC3" w14:textId="625CF84A" w:rsidR="00DB4DC0" w:rsidRDefault="00DB4DC0">
            <w:pPr>
              <w:pStyle w:val="EarlierRepubEntries"/>
            </w:pPr>
            <w:r>
              <w:t xml:space="preserve">amendments by </w:t>
            </w:r>
            <w:hyperlink r:id="rId141" w:tooltip="Administrative (One ACT Public Service Miscellaneous Amendments) Act 2011" w:history="1">
              <w:r>
                <w:rPr>
                  <w:rStyle w:val="charCitHyperlinkAbbrev"/>
                </w:rPr>
                <w:t>A2011</w:t>
              </w:r>
              <w:r>
                <w:rPr>
                  <w:rStyle w:val="charCitHyperlinkAbbrev"/>
                </w:rPr>
                <w:noBreakHyphen/>
                <w:t>22</w:t>
              </w:r>
            </w:hyperlink>
          </w:p>
        </w:tc>
      </w:tr>
      <w:tr w:rsidR="00B91477" w14:paraId="290C5664" w14:textId="77777777" w:rsidTr="00E70142">
        <w:tc>
          <w:tcPr>
            <w:tcW w:w="1576" w:type="dxa"/>
            <w:tcBorders>
              <w:top w:val="single" w:sz="4" w:space="0" w:color="auto"/>
              <w:bottom w:val="single" w:sz="4" w:space="0" w:color="auto"/>
            </w:tcBorders>
          </w:tcPr>
          <w:p w14:paraId="3A41C833" w14:textId="77777777" w:rsidR="00B91477" w:rsidRDefault="00B91477">
            <w:pPr>
              <w:pStyle w:val="EarlierRepubEntries"/>
            </w:pPr>
            <w:r>
              <w:t>R6</w:t>
            </w:r>
            <w:r>
              <w:br/>
              <w:t>7 Nov 2013</w:t>
            </w:r>
          </w:p>
        </w:tc>
        <w:tc>
          <w:tcPr>
            <w:tcW w:w="1681" w:type="dxa"/>
            <w:tcBorders>
              <w:top w:val="single" w:sz="4" w:space="0" w:color="auto"/>
              <w:bottom w:val="single" w:sz="4" w:space="0" w:color="auto"/>
            </w:tcBorders>
          </w:tcPr>
          <w:p w14:paraId="08AA2A6B" w14:textId="77777777" w:rsidR="00B91477" w:rsidRDefault="00B91477">
            <w:pPr>
              <w:pStyle w:val="EarlierRepubEntries"/>
            </w:pPr>
            <w:r>
              <w:t>7 Nov 2013–</w:t>
            </w:r>
            <w:r>
              <w:br/>
              <w:t>13 Oct 2015</w:t>
            </w:r>
          </w:p>
        </w:tc>
        <w:tc>
          <w:tcPr>
            <w:tcW w:w="1783" w:type="dxa"/>
            <w:tcBorders>
              <w:top w:val="single" w:sz="4" w:space="0" w:color="auto"/>
              <w:bottom w:val="single" w:sz="4" w:space="0" w:color="auto"/>
            </w:tcBorders>
          </w:tcPr>
          <w:p w14:paraId="0329EED7" w14:textId="6754EA15" w:rsidR="00B91477" w:rsidRDefault="00B91477">
            <w:pPr>
              <w:pStyle w:val="EarlierRepubEntries"/>
            </w:pPr>
            <w:hyperlink r:id="rId142" w:tooltip="Territory and Municipal Services Legislation Amendment Act 2013 " w:history="1">
              <w:r w:rsidRPr="00B91477">
                <w:rPr>
                  <w:rStyle w:val="charCitHyperlinkAbbrev"/>
                </w:rPr>
                <w:t>A2013-42</w:t>
              </w:r>
            </w:hyperlink>
          </w:p>
        </w:tc>
        <w:tc>
          <w:tcPr>
            <w:tcW w:w="1783" w:type="dxa"/>
            <w:tcBorders>
              <w:top w:val="single" w:sz="4" w:space="0" w:color="auto"/>
              <w:bottom w:val="single" w:sz="4" w:space="0" w:color="auto"/>
            </w:tcBorders>
          </w:tcPr>
          <w:p w14:paraId="7ABC68C5" w14:textId="3C243D01" w:rsidR="00B91477" w:rsidRDefault="00B91477">
            <w:pPr>
              <w:pStyle w:val="EarlierRepubEntries"/>
            </w:pPr>
            <w:r>
              <w:t xml:space="preserve">amendments by </w:t>
            </w:r>
            <w:hyperlink r:id="rId143" w:tooltip="Territory and Municipal Services Legislation Amendment Act 2013 " w:history="1">
              <w:r w:rsidRPr="00B91477">
                <w:rPr>
                  <w:rStyle w:val="charCitHyperlinkAbbrev"/>
                </w:rPr>
                <w:t>A2013-42</w:t>
              </w:r>
            </w:hyperlink>
          </w:p>
        </w:tc>
      </w:tr>
      <w:tr w:rsidR="00C94E28" w14:paraId="4735CC46" w14:textId="77777777" w:rsidTr="00E70142">
        <w:tc>
          <w:tcPr>
            <w:tcW w:w="1576" w:type="dxa"/>
            <w:tcBorders>
              <w:top w:val="single" w:sz="4" w:space="0" w:color="auto"/>
              <w:bottom w:val="single" w:sz="4" w:space="0" w:color="auto"/>
            </w:tcBorders>
          </w:tcPr>
          <w:p w14:paraId="595AF871" w14:textId="77777777" w:rsidR="00C94E28" w:rsidRDefault="00C94E28">
            <w:pPr>
              <w:pStyle w:val="EarlierRepubEntries"/>
            </w:pPr>
            <w:r>
              <w:t>R7</w:t>
            </w:r>
            <w:r>
              <w:br/>
              <w:t>14 Oct 2015</w:t>
            </w:r>
          </w:p>
        </w:tc>
        <w:tc>
          <w:tcPr>
            <w:tcW w:w="1681" w:type="dxa"/>
            <w:tcBorders>
              <w:top w:val="single" w:sz="4" w:space="0" w:color="auto"/>
              <w:bottom w:val="single" w:sz="4" w:space="0" w:color="auto"/>
            </w:tcBorders>
          </w:tcPr>
          <w:p w14:paraId="11F9F726" w14:textId="77777777" w:rsidR="00C94E28" w:rsidRDefault="00C94E28">
            <w:pPr>
              <w:pStyle w:val="EarlierRepubEntries"/>
            </w:pPr>
            <w:r>
              <w:t>14 Oct 2015–</w:t>
            </w:r>
            <w:r>
              <w:br/>
              <w:t>15 Aug 2018</w:t>
            </w:r>
          </w:p>
        </w:tc>
        <w:tc>
          <w:tcPr>
            <w:tcW w:w="1783" w:type="dxa"/>
            <w:tcBorders>
              <w:top w:val="single" w:sz="4" w:space="0" w:color="auto"/>
              <w:bottom w:val="single" w:sz="4" w:space="0" w:color="auto"/>
            </w:tcBorders>
          </w:tcPr>
          <w:p w14:paraId="3D8B1617" w14:textId="55C9A9E9" w:rsidR="00C94E28" w:rsidRDefault="00C94E28">
            <w:pPr>
              <w:pStyle w:val="EarlierRepubEntries"/>
              <w:rPr>
                <w:rStyle w:val="charCitHyperlinkAbbrev"/>
              </w:rPr>
            </w:pPr>
            <w:hyperlink r:id="rId144" w:tooltip="Red Tape Reduction Legislation Amendment Act 2015 " w:history="1">
              <w:r w:rsidRPr="00C94E28">
                <w:rPr>
                  <w:rStyle w:val="charCitHyperlinkAbbrev"/>
                </w:rPr>
                <w:t>A2015-33</w:t>
              </w:r>
            </w:hyperlink>
          </w:p>
        </w:tc>
        <w:tc>
          <w:tcPr>
            <w:tcW w:w="1783" w:type="dxa"/>
            <w:tcBorders>
              <w:top w:val="single" w:sz="4" w:space="0" w:color="auto"/>
              <w:bottom w:val="single" w:sz="4" w:space="0" w:color="auto"/>
            </w:tcBorders>
          </w:tcPr>
          <w:p w14:paraId="1BDB4D6B" w14:textId="6991EA5A" w:rsidR="00C94E28" w:rsidRDefault="00C94E28">
            <w:pPr>
              <w:pStyle w:val="EarlierRepubEntries"/>
            </w:pPr>
            <w:r>
              <w:t xml:space="preserve">amendments by </w:t>
            </w:r>
            <w:hyperlink r:id="rId145" w:tooltip="Red Tape Reduction Legislation Amendment Act 2015 " w:history="1">
              <w:r w:rsidRPr="00C94E28">
                <w:rPr>
                  <w:rStyle w:val="charCitHyperlinkAbbrev"/>
                </w:rPr>
                <w:t>A2015-33</w:t>
              </w:r>
            </w:hyperlink>
          </w:p>
        </w:tc>
      </w:tr>
      <w:tr w:rsidR="00E70142" w14:paraId="0F4297AA" w14:textId="77777777" w:rsidTr="00E70142">
        <w:tc>
          <w:tcPr>
            <w:tcW w:w="1576" w:type="dxa"/>
            <w:tcBorders>
              <w:top w:val="single" w:sz="4" w:space="0" w:color="auto"/>
              <w:bottom w:val="single" w:sz="4" w:space="0" w:color="auto"/>
            </w:tcBorders>
          </w:tcPr>
          <w:p w14:paraId="75EA816D" w14:textId="77777777" w:rsidR="00E70142" w:rsidRDefault="00E70142" w:rsidP="00E70142">
            <w:pPr>
              <w:pStyle w:val="EarlierRepubEntries"/>
            </w:pPr>
            <w:r>
              <w:t>R8</w:t>
            </w:r>
            <w:r>
              <w:br/>
              <w:t>16 Aug 2018</w:t>
            </w:r>
          </w:p>
        </w:tc>
        <w:tc>
          <w:tcPr>
            <w:tcW w:w="1681" w:type="dxa"/>
            <w:tcBorders>
              <w:top w:val="single" w:sz="4" w:space="0" w:color="auto"/>
              <w:bottom w:val="single" w:sz="4" w:space="0" w:color="auto"/>
            </w:tcBorders>
          </w:tcPr>
          <w:p w14:paraId="4074374C" w14:textId="77777777" w:rsidR="00E70142" w:rsidRDefault="00E70142" w:rsidP="00E70142">
            <w:pPr>
              <w:pStyle w:val="EarlierRepubEntries"/>
            </w:pPr>
            <w:r>
              <w:t>16 Aug 2018–</w:t>
            </w:r>
            <w:r>
              <w:br/>
              <w:t>22 Oct 2018</w:t>
            </w:r>
          </w:p>
        </w:tc>
        <w:tc>
          <w:tcPr>
            <w:tcW w:w="1783" w:type="dxa"/>
            <w:tcBorders>
              <w:top w:val="single" w:sz="4" w:space="0" w:color="auto"/>
              <w:bottom w:val="single" w:sz="4" w:space="0" w:color="auto"/>
            </w:tcBorders>
          </w:tcPr>
          <w:p w14:paraId="457A2C76" w14:textId="115BBF57" w:rsidR="00E70142" w:rsidRDefault="00E70142" w:rsidP="00E70142">
            <w:pPr>
              <w:pStyle w:val="EarlierRepubEntries"/>
              <w:rPr>
                <w:rStyle w:val="charCitHyperlinkAbbrev"/>
              </w:rPr>
            </w:pPr>
            <w:hyperlink r:id="rId146" w:tooltip="Stock Amendment Act 2018" w:history="1">
              <w:r>
                <w:rPr>
                  <w:rStyle w:val="charCitHyperlinkAbbrev"/>
                </w:rPr>
                <w:t>A2018</w:t>
              </w:r>
              <w:r>
                <w:rPr>
                  <w:rStyle w:val="charCitHyperlinkAbbrev"/>
                </w:rPr>
                <w:noBreakHyphen/>
                <w:t>29</w:t>
              </w:r>
            </w:hyperlink>
          </w:p>
        </w:tc>
        <w:tc>
          <w:tcPr>
            <w:tcW w:w="1783" w:type="dxa"/>
            <w:tcBorders>
              <w:top w:val="single" w:sz="4" w:space="0" w:color="auto"/>
              <w:bottom w:val="single" w:sz="4" w:space="0" w:color="auto"/>
            </w:tcBorders>
          </w:tcPr>
          <w:p w14:paraId="7B087A23" w14:textId="2338DAAA" w:rsidR="00E70142" w:rsidRDefault="00E70142" w:rsidP="00E70142">
            <w:pPr>
              <w:pStyle w:val="EarlierRepubEntries"/>
            </w:pPr>
            <w:r>
              <w:t xml:space="preserve">amendments by </w:t>
            </w:r>
            <w:hyperlink r:id="rId147" w:tooltip="Stock Amendment Act 2018" w:history="1">
              <w:r>
                <w:rPr>
                  <w:rStyle w:val="charCitHyperlinkAbbrev"/>
                </w:rPr>
                <w:t>A2018</w:t>
              </w:r>
              <w:r>
                <w:rPr>
                  <w:rStyle w:val="charCitHyperlinkAbbrev"/>
                </w:rPr>
                <w:noBreakHyphen/>
                <w:t>29</w:t>
              </w:r>
            </w:hyperlink>
          </w:p>
        </w:tc>
      </w:tr>
      <w:tr w:rsidR="00E70142" w14:paraId="05B9EF63" w14:textId="77777777" w:rsidTr="00E70142">
        <w:tc>
          <w:tcPr>
            <w:tcW w:w="1576" w:type="dxa"/>
            <w:tcBorders>
              <w:top w:val="single" w:sz="4" w:space="0" w:color="auto"/>
              <w:bottom w:val="single" w:sz="4" w:space="0" w:color="auto"/>
            </w:tcBorders>
          </w:tcPr>
          <w:p w14:paraId="08C10D7B" w14:textId="77777777" w:rsidR="00E70142" w:rsidRDefault="00E70142">
            <w:pPr>
              <w:pStyle w:val="EarlierRepubEntries"/>
            </w:pPr>
            <w:r>
              <w:t>R9</w:t>
            </w:r>
            <w:r>
              <w:br/>
            </w:r>
            <w:r w:rsidR="00ED75B5">
              <w:t>23 Oct 2018</w:t>
            </w:r>
          </w:p>
        </w:tc>
        <w:tc>
          <w:tcPr>
            <w:tcW w:w="1681" w:type="dxa"/>
            <w:tcBorders>
              <w:top w:val="single" w:sz="4" w:space="0" w:color="auto"/>
              <w:bottom w:val="single" w:sz="4" w:space="0" w:color="auto"/>
            </w:tcBorders>
          </w:tcPr>
          <w:p w14:paraId="712EEE6A" w14:textId="77777777" w:rsidR="00E70142" w:rsidRDefault="00E70142">
            <w:pPr>
              <w:pStyle w:val="EarlierRepubEntries"/>
            </w:pPr>
            <w:r>
              <w:t>23 Oct 2018–</w:t>
            </w:r>
            <w:r>
              <w:br/>
              <w:t>8 Au</w:t>
            </w:r>
            <w:r w:rsidR="00E15481">
              <w:t>g</w:t>
            </w:r>
            <w:r>
              <w:t xml:space="preserve"> 2019</w:t>
            </w:r>
          </w:p>
        </w:tc>
        <w:tc>
          <w:tcPr>
            <w:tcW w:w="1783" w:type="dxa"/>
            <w:tcBorders>
              <w:top w:val="single" w:sz="4" w:space="0" w:color="auto"/>
              <w:bottom w:val="single" w:sz="4" w:space="0" w:color="auto"/>
            </w:tcBorders>
          </w:tcPr>
          <w:p w14:paraId="307D4455" w14:textId="6DB51EBC" w:rsidR="00E70142" w:rsidRDefault="00E70142">
            <w:pPr>
              <w:pStyle w:val="EarlierRepubEntries"/>
            </w:pPr>
            <w:hyperlink r:id="rId148" w:tooltip="Red Tape Reduction Legislation Amendment Act 2018" w:history="1">
              <w:r>
                <w:rPr>
                  <w:rStyle w:val="charCitHyperlinkAbbrev"/>
                </w:rPr>
                <w:t>A2018</w:t>
              </w:r>
              <w:r>
                <w:rPr>
                  <w:rStyle w:val="charCitHyperlinkAbbrev"/>
                </w:rPr>
                <w:noBreakHyphen/>
                <w:t>33</w:t>
              </w:r>
            </w:hyperlink>
          </w:p>
        </w:tc>
        <w:tc>
          <w:tcPr>
            <w:tcW w:w="1783" w:type="dxa"/>
            <w:tcBorders>
              <w:top w:val="single" w:sz="4" w:space="0" w:color="auto"/>
              <w:bottom w:val="single" w:sz="4" w:space="0" w:color="auto"/>
            </w:tcBorders>
          </w:tcPr>
          <w:p w14:paraId="50B3330A" w14:textId="521448F4" w:rsidR="00E70142" w:rsidRDefault="00E70142">
            <w:pPr>
              <w:pStyle w:val="EarlierRepubEntries"/>
            </w:pPr>
            <w:r>
              <w:t xml:space="preserve">amendments by </w:t>
            </w:r>
            <w:hyperlink r:id="rId149" w:tooltip="Red Tape Reduction Legislation Amendment Act 2018" w:history="1">
              <w:r>
                <w:rPr>
                  <w:rStyle w:val="charCitHyperlinkAbbrev"/>
                </w:rPr>
                <w:t>A2018</w:t>
              </w:r>
              <w:r>
                <w:rPr>
                  <w:rStyle w:val="charCitHyperlinkAbbrev"/>
                </w:rPr>
                <w:noBreakHyphen/>
                <w:t>33</w:t>
              </w:r>
            </w:hyperlink>
          </w:p>
        </w:tc>
      </w:tr>
    </w:tbl>
    <w:p w14:paraId="492159E5" w14:textId="77777777" w:rsidR="006F0BED" w:rsidRDefault="006F0BED">
      <w:pPr>
        <w:pStyle w:val="05EndNote"/>
        <w:sectPr w:rsidR="006F0BED">
          <w:headerReference w:type="even" r:id="rId150"/>
          <w:headerReference w:type="default" r:id="rId151"/>
          <w:footerReference w:type="even" r:id="rId152"/>
          <w:footerReference w:type="default" r:id="rId153"/>
          <w:pgSz w:w="11907" w:h="16839" w:code="9"/>
          <w:pgMar w:top="3000" w:right="1900" w:bottom="2500" w:left="2300" w:header="2480" w:footer="2100" w:gutter="0"/>
          <w:cols w:space="720"/>
          <w:docGrid w:linePitch="254"/>
        </w:sectPr>
      </w:pPr>
    </w:p>
    <w:p w14:paraId="1F82711F" w14:textId="77777777" w:rsidR="00BF468B" w:rsidRDefault="00BF468B">
      <w:pPr>
        <w:rPr>
          <w:color w:val="000000"/>
          <w:sz w:val="22"/>
        </w:rPr>
      </w:pPr>
    </w:p>
    <w:p w14:paraId="6A3A7E50" w14:textId="77777777" w:rsidR="00BF468B" w:rsidRDefault="00BF468B">
      <w:pPr>
        <w:rPr>
          <w:color w:val="000000"/>
          <w:sz w:val="22"/>
        </w:rPr>
      </w:pPr>
    </w:p>
    <w:p w14:paraId="610CAAE9" w14:textId="77777777" w:rsidR="00E70142" w:rsidRDefault="00E70142">
      <w:pPr>
        <w:rPr>
          <w:color w:val="000000"/>
          <w:sz w:val="22"/>
        </w:rPr>
      </w:pPr>
    </w:p>
    <w:p w14:paraId="3E05A368" w14:textId="77777777" w:rsidR="00B24C6C" w:rsidRDefault="00B24C6C">
      <w:pPr>
        <w:rPr>
          <w:color w:val="000000"/>
          <w:sz w:val="22"/>
        </w:rPr>
      </w:pPr>
    </w:p>
    <w:p w14:paraId="795AA2CC" w14:textId="77777777" w:rsidR="007A398F" w:rsidRDefault="007A398F">
      <w:r>
        <w:rPr>
          <w:color w:val="000000"/>
          <w:sz w:val="22"/>
        </w:rPr>
        <w:t xml:space="preserve">©  Australian Capital Territory </w:t>
      </w:r>
      <w:r w:rsidR="007A71AB">
        <w:rPr>
          <w:color w:val="000000"/>
          <w:sz w:val="22"/>
        </w:rPr>
        <w:t>2019</w:t>
      </w:r>
    </w:p>
    <w:p w14:paraId="25245A08" w14:textId="77777777" w:rsidR="006F0BED" w:rsidRDefault="006F0BED">
      <w:pPr>
        <w:pStyle w:val="06Copyright"/>
        <w:sectPr w:rsidR="006F0BED" w:rsidSect="00B24C6C">
          <w:headerReference w:type="even" r:id="rId154"/>
          <w:headerReference w:type="default" r:id="rId155"/>
          <w:footerReference w:type="even" r:id="rId156"/>
          <w:footerReference w:type="default" r:id="rId157"/>
          <w:headerReference w:type="first" r:id="rId158"/>
          <w:footerReference w:type="first" r:id="rId159"/>
          <w:type w:val="continuous"/>
          <w:pgSz w:w="11907" w:h="16839" w:code="9"/>
          <w:pgMar w:top="3000" w:right="1900" w:bottom="2500" w:left="2300" w:header="2480" w:footer="2100" w:gutter="0"/>
          <w:pgNumType w:fmt="lowerRoman"/>
          <w:cols w:space="720"/>
          <w:titlePg/>
          <w:docGrid w:linePitch="254"/>
        </w:sectPr>
      </w:pPr>
    </w:p>
    <w:p w14:paraId="7E9EAA5C" w14:textId="77777777" w:rsidR="007A398F" w:rsidRDefault="007A398F" w:rsidP="00B24C6C"/>
    <w:sectPr w:rsidR="007A398F" w:rsidSect="00ED3A95">
      <w:headerReference w:type="first" r:id="rId160"/>
      <w:footerReference w:type="first" r:id="rId161"/>
      <w:type w:val="continuous"/>
      <w:pgSz w:w="11907" w:h="16839" w:code="9"/>
      <w:pgMar w:top="3000" w:right="19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B154A" w14:textId="77777777" w:rsidR="00BC51FB" w:rsidRDefault="00BC51FB" w:rsidP="007A398F">
      <w:pPr>
        <w:pStyle w:val="aNoteBulletsubpar"/>
      </w:pPr>
      <w:r>
        <w:separator/>
      </w:r>
    </w:p>
  </w:endnote>
  <w:endnote w:type="continuationSeparator" w:id="0">
    <w:p w14:paraId="3B3A0F79" w14:textId="77777777" w:rsidR="00BC51FB" w:rsidRDefault="00BC51FB" w:rsidP="007A398F">
      <w:pPr>
        <w:pStyle w:val="aNoteBulletsubpa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B2095" w14:textId="0A8CDD96" w:rsidR="003D57E1" w:rsidRPr="001420E1" w:rsidRDefault="001420E1" w:rsidP="001420E1">
    <w:pPr>
      <w:pStyle w:val="Footer"/>
      <w:jc w:val="center"/>
      <w:rPr>
        <w:rFonts w:cs="Arial"/>
        <w:sz w:val="14"/>
      </w:rPr>
    </w:pPr>
    <w:r w:rsidRPr="001420E1">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D31EE" w14:textId="77777777" w:rsidR="00ED75B5" w:rsidRDefault="00ED75B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D75B5" w:rsidRPr="00CB3D59" w14:paraId="45FE85BD" w14:textId="77777777">
      <w:tc>
        <w:tcPr>
          <w:tcW w:w="847" w:type="pct"/>
        </w:tcPr>
        <w:p w14:paraId="001162EA" w14:textId="77777777" w:rsidR="00ED75B5" w:rsidRPr="00F02A14" w:rsidRDefault="00ED75B5" w:rsidP="00EF6832">
          <w:pPr>
            <w:pStyle w:val="Footer"/>
            <w:spacing w:line="240" w:lineRule="auto"/>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40</w:t>
          </w:r>
          <w:r w:rsidRPr="00F02A14">
            <w:rPr>
              <w:rStyle w:val="PageNumber"/>
              <w:rFonts w:cs="Arial"/>
              <w:szCs w:val="18"/>
            </w:rPr>
            <w:fldChar w:fldCharType="end"/>
          </w:r>
        </w:p>
      </w:tc>
      <w:tc>
        <w:tcPr>
          <w:tcW w:w="3092" w:type="pct"/>
        </w:tcPr>
        <w:p w14:paraId="360C4A41" w14:textId="775D283F" w:rsidR="00ED75B5" w:rsidRPr="00F02A14" w:rsidRDefault="00ED75B5" w:rsidP="00EF6832">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57075" w:rsidRPr="00257075">
            <w:rPr>
              <w:rFonts w:cs="Arial"/>
              <w:szCs w:val="18"/>
            </w:rPr>
            <w:t>Stock Act 2005</w:t>
          </w:r>
          <w:r>
            <w:rPr>
              <w:rFonts w:cs="Arial"/>
              <w:szCs w:val="18"/>
            </w:rPr>
            <w:fldChar w:fldCharType="end"/>
          </w:r>
        </w:p>
        <w:p w14:paraId="10896FA4" w14:textId="04A1BC06" w:rsidR="00ED75B5" w:rsidRPr="00F02A14" w:rsidRDefault="00ED75B5" w:rsidP="00EF6832">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257075">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257075">
            <w:rPr>
              <w:rFonts w:cs="Arial"/>
              <w:szCs w:val="18"/>
            </w:rPr>
            <w:t>09/08/19</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257075">
            <w:rPr>
              <w:rFonts w:cs="Arial"/>
              <w:szCs w:val="18"/>
            </w:rPr>
            <w:t>-14/05/25</w:t>
          </w:r>
          <w:r w:rsidRPr="00F02A14">
            <w:rPr>
              <w:rFonts w:cs="Arial"/>
              <w:szCs w:val="18"/>
            </w:rPr>
            <w:fldChar w:fldCharType="end"/>
          </w:r>
        </w:p>
      </w:tc>
      <w:tc>
        <w:tcPr>
          <w:tcW w:w="1061" w:type="pct"/>
        </w:tcPr>
        <w:p w14:paraId="038CA765" w14:textId="5BC25028" w:rsidR="00ED75B5" w:rsidRPr="00F02A14" w:rsidRDefault="00ED75B5" w:rsidP="00EF6832">
          <w:pPr>
            <w:pStyle w:val="Footer"/>
            <w:spacing w:line="240" w:lineRule="auto"/>
            <w:jc w:val="right"/>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257075">
            <w:rPr>
              <w:rFonts w:cs="Arial"/>
              <w:szCs w:val="18"/>
            </w:rPr>
            <w:t>R10</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257075">
            <w:rPr>
              <w:rFonts w:cs="Arial"/>
              <w:szCs w:val="18"/>
            </w:rPr>
            <w:t>09/08/19</w:t>
          </w:r>
          <w:r w:rsidRPr="00F02A14">
            <w:rPr>
              <w:rFonts w:cs="Arial"/>
              <w:szCs w:val="18"/>
            </w:rPr>
            <w:fldChar w:fldCharType="end"/>
          </w:r>
        </w:p>
      </w:tc>
    </w:tr>
  </w:tbl>
  <w:p w14:paraId="505D7867" w14:textId="4843E227" w:rsidR="00ED75B5" w:rsidRPr="001420E1" w:rsidRDefault="001420E1" w:rsidP="001420E1">
    <w:pPr>
      <w:pStyle w:val="Status"/>
      <w:rPr>
        <w:rFonts w:cs="Arial"/>
      </w:rPr>
    </w:pPr>
    <w:r w:rsidRPr="001420E1">
      <w:rPr>
        <w:rFonts w:cs="Arial"/>
      </w:rPr>
      <w:fldChar w:fldCharType="begin"/>
    </w:r>
    <w:r w:rsidRPr="001420E1">
      <w:rPr>
        <w:rFonts w:cs="Arial"/>
      </w:rPr>
      <w:instrText xml:space="preserve"> DOCPROPERTY "Status" </w:instrText>
    </w:r>
    <w:r w:rsidRPr="001420E1">
      <w:rPr>
        <w:rFonts w:cs="Arial"/>
      </w:rPr>
      <w:fldChar w:fldCharType="separate"/>
    </w:r>
    <w:r w:rsidR="00257075" w:rsidRPr="001420E1">
      <w:rPr>
        <w:rFonts w:cs="Arial"/>
      </w:rPr>
      <w:t xml:space="preserve"> </w:t>
    </w:r>
    <w:r w:rsidRPr="001420E1">
      <w:rPr>
        <w:rFonts w:cs="Arial"/>
      </w:rPr>
      <w:fldChar w:fldCharType="end"/>
    </w:r>
    <w:r w:rsidRPr="001420E1">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F75CF" w14:textId="77777777" w:rsidR="00ED75B5" w:rsidRDefault="00ED75B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D75B5" w:rsidRPr="00CB3D59" w14:paraId="1E9E2692" w14:textId="77777777">
      <w:tc>
        <w:tcPr>
          <w:tcW w:w="1061" w:type="pct"/>
        </w:tcPr>
        <w:p w14:paraId="02476151" w14:textId="6243F8F5" w:rsidR="00ED75B5" w:rsidRPr="00F02A14" w:rsidRDefault="00ED75B5" w:rsidP="00EF6832">
          <w:pPr>
            <w:pStyle w:val="Footer"/>
            <w:spacing w:line="240" w:lineRule="auto"/>
            <w:rPr>
              <w:rFonts w:cs="Arial"/>
              <w:szCs w:val="18"/>
            </w:rPr>
          </w:pPr>
          <w:r w:rsidRPr="00F02A14">
            <w:rPr>
              <w:rFonts w:cs="Arial"/>
              <w:szCs w:val="18"/>
            </w:rPr>
            <w:fldChar w:fldCharType="begin"/>
          </w:r>
          <w:r w:rsidRPr="00F02A14">
            <w:rPr>
              <w:rFonts w:cs="Arial"/>
              <w:szCs w:val="18"/>
            </w:rPr>
            <w:instrText xml:space="preserve"> DOCPROPERTY "Category"  *\charformat  </w:instrText>
          </w:r>
          <w:r w:rsidRPr="00F02A14">
            <w:rPr>
              <w:rFonts w:cs="Arial"/>
              <w:szCs w:val="18"/>
            </w:rPr>
            <w:fldChar w:fldCharType="separate"/>
          </w:r>
          <w:r w:rsidR="00257075">
            <w:rPr>
              <w:rFonts w:cs="Arial"/>
              <w:szCs w:val="18"/>
            </w:rPr>
            <w:t>R10</w:t>
          </w:r>
          <w:r w:rsidRPr="00F02A14">
            <w:rPr>
              <w:rFonts w:cs="Arial"/>
              <w:szCs w:val="18"/>
            </w:rPr>
            <w:fldChar w:fldCharType="end"/>
          </w:r>
          <w:r w:rsidRPr="00F02A14">
            <w:rPr>
              <w:rFonts w:cs="Arial"/>
              <w:szCs w:val="18"/>
            </w:rPr>
            <w:br/>
          </w:r>
          <w:r w:rsidRPr="00F02A14">
            <w:rPr>
              <w:rFonts w:cs="Arial"/>
              <w:szCs w:val="18"/>
            </w:rPr>
            <w:fldChar w:fldCharType="begin"/>
          </w:r>
          <w:r w:rsidRPr="00F02A14">
            <w:rPr>
              <w:rFonts w:cs="Arial"/>
              <w:szCs w:val="18"/>
            </w:rPr>
            <w:instrText xml:space="preserve"> DOCPROPERTY "RepubDt"  *\charformat  </w:instrText>
          </w:r>
          <w:r w:rsidRPr="00F02A14">
            <w:rPr>
              <w:rFonts w:cs="Arial"/>
              <w:szCs w:val="18"/>
            </w:rPr>
            <w:fldChar w:fldCharType="separate"/>
          </w:r>
          <w:r w:rsidR="00257075">
            <w:rPr>
              <w:rFonts w:cs="Arial"/>
              <w:szCs w:val="18"/>
            </w:rPr>
            <w:t>09/08/19</w:t>
          </w:r>
          <w:r w:rsidRPr="00F02A14">
            <w:rPr>
              <w:rFonts w:cs="Arial"/>
              <w:szCs w:val="18"/>
            </w:rPr>
            <w:fldChar w:fldCharType="end"/>
          </w:r>
        </w:p>
      </w:tc>
      <w:tc>
        <w:tcPr>
          <w:tcW w:w="3092" w:type="pct"/>
        </w:tcPr>
        <w:p w14:paraId="076D0F1C" w14:textId="7CA37468" w:rsidR="00ED75B5" w:rsidRPr="00F02A14" w:rsidRDefault="00ED75B5" w:rsidP="00EF6832">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57075" w:rsidRPr="00257075">
            <w:rPr>
              <w:rFonts w:cs="Arial"/>
              <w:szCs w:val="18"/>
            </w:rPr>
            <w:t>Stock Act 2005</w:t>
          </w:r>
          <w:r>
            <w:rPr>
              <w:rFonts w:cs="Arial"/>
              <w:szCs w:val="18"/>
            </w:rPr>
            <w:fldChar w:fldCharType="end"/>
          </w:r>
        </w:p>
        <w:p w14:paraId="7DE95EDE" w14:textId="28F2A52E" w:rsidR="00ED75B5" w:rsidRPr="00F02A14" w:rsidRDefault="00ED75B5" w:rsidP="00EF6832">
          <w:pPr>
            <w:pStyle w:val="FooterInfoCentre"/>
            <w:tabs>
              <w:tab w:val="clear" w:pos="7707"/>
            </w:tabs>
            <w:rPr>
              <w:rFonts w:cs="Arial"/>
              <w:szCs w:val="18"/>
            </w:rPr>
          </w:pPr>
          <w:r w:rsidRPr="00F02A14">
            <w:rPr>
              <w:rFonts w:cs="Arial"/>
              <w:szCs w:val="18"/>
            </w:rPr>
            <w:fldChar w:fldCharType="begin"/>
          </w:r>
          <w:r w:rsidRPr="00F02A14">
            <w:rPr>
              <w:rFonts w:cs="Arial"/>
              <w:szCs w:val="18"/>
            </w:rPr>
            <w:instrText xml:space="preserve"> DOCPROPERTY "Eff"  *\charformat </w:instrText>
          </w:r>
          <w:r w:rsidRPr="00F02A14">
            <w:rPr>
              <w:rFonts w:cs="Arial"/>
              <w:szCs w:val="18"/>
            </w:rPr>
            <w:fldChar w:fldCharType="separate"/>
          </w:r>
          <w:r w:rsidR="00257075">
            <w:rPr>
              <w:rFonts w:cs="Arial"/>
              <w:szCs w:val="18"/>
            </w:rPr>
            <w:t xml:space="preserve">Effective:  </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"StartDt"  *\charformat </w:instrText>
          </w:r>
          <w:r w:rsidRPr="00F02A14">
            <w:rPr>
              <w:rFonts w:cs="Arial"/>
              <w:szCs w:val="18"/>
            </w:rPr>
            <w:fldChar w:fldCharType="separate"/>
          </w:r>
          <w:r w:rsidR="00257075">
            <w:rPr>
              <w:rFonts w:cs="Arial"/>
              <w:szCs w:val="18"/>
            </w:rPr>
            <w:t>09/08/19</w:t>
          </w:r>
          <w:r w:rsidRPr="00F02A14">
            <w:rPr>
              <w:rFonts w:cs="Arial"/>
              <w:szCs w:val="18"/>
            </w:rPr>
            <w:fldChar w:fldCharType="end"/>
          </w:r>
          <w:r w:rsidRPr="00F02A14">
            <w:rPr>
              <w:rFonts w:cs="Arial"/>
              <w:szCs w:val="18"/>
            </w:rPr>
            <w:fldChar w:fldCharType="begin"/>
          </w:r>
          <w:r w:rsidRPr="00F02A14">
            <w:rPr>
              <w:rFonts w:cs="Arial"/>
              <w:szCs w:val="18"/>
            </w:rPr>
            <w:instrText xml:space="preserve"> DOCPROPERTY "EndDt"  *\charformat </w:instrText>
          </w:r>
          <w:r w:rsidRPr="00F02A14">
            <w:rPr>
              <w:rFonts w:cs="Arial"/>
              <w:szCs w:val="18"/>
            </w:rPr>
            <w:fldChar w:fldCharType="separate"/>
          </w:r>
          <w:r w:rsidR="00257075">
            <w:rPr>
              <w:rFonts w:cs="Arial"/>
              <w:szCs w:val="18"/>
            </w:rPr>
            <w:t>-14/05/25</w:t>
          </w:r>
          <w:r w:rsidRPr="00F02A14">
            <w:rPr>
              <w:rFonts w:cs="Arial"/>
              <w:szCs w:val="18"/>
            </w:rPr>
            <w:fldChar w:fldCharType="end"/>
          </w:r>
        </w:p>
      </w:tc>
      <w:tc>
        <w:tcPr>
          <w:tcW w:w="847" w:type="pct"/>
        </w:tcPr>
        <w:p w14:paraId="7CE9563C" w14:textId="77777777" w:rsidR="00ED75B5" w:rsidRPr="00F02A14" w:rsidRDefault="00ED75B5" w:rsidP="00EF6832">
          <w:pPr>
            <w:pStyle w:val="Footer"/>
            <w:spacing w:line="240" w:lineRule="auto"/>
            <w:jc w:val="right"/>
            <w:rPr>
              <w:rFonts w:cs="Arial"/>
              <w:szCs w:val="18"/>
            </w:rPr>
          </w:pPr>
          <w:r w:rsidRPr="00F02A14">
            <w:rPr>
              <w:rFonts w:cs="Arial"/>
              <w:szCs w:val="18"/>
            </w:rPr>
            <w:t xml:space="preserve">page </w:t>
          </w:r>
          <w:r w:rsidRPr="00F02A14">
            <w:rPr>
              <w:rStyle w:val="PageNumber"/>
              <w:rFonts w:cs="Arial"/>
              <w:szCs w:val="18"/>
            </w:rPr>
            <w:fldChar w:fldCharType="begin"/>
          </w:r>
          <w:r w:rsidRPr="00F02A14">
            <w:rPr>
              <w:rStyle w:val="PageNumber"/>
              <w:rFonts w:cs="Arial"/>
              <w:szCs w:val="18"/>
            </w:rPr>
            <w:instrText xml:space="preserve"> PAGE </w:instrText>
          </w:r>
          <w:r w:rsidRPr="00F02A14">
            <w:rPr>
              <w:rStyle w:val="PageNumber"/>
              <w:rFonts w:cs="Arial"/>
              <w:szCs w:val="18"/>
            </w:rPr>
            <w:fldChar w:fldCharType="separate"/>
          </w:r>
          <w:r>
            <w:rPr>
              <w:rStyle w:val="PageNumber"/>
              <w:rFonts w:cs="Arial"/>
              <w:noProof/>
              <w:szCs w:val="18"/>
            </w:rPr>
            <w:t>40</w:t>
          </w:r>
          <w:r w:rsidRPr="00F02A14">
            <w:rPr>
              <w:rStyle w:val="PageNumber"/>
              <w:rFonts w:cs="Arial"/>
              <w:szCs w:val="18"/>
            </w:rPr>
            <w:fldChar w:fldCharType="end"/>
          </w:r>
        </w:p>
      </w:tc>
    </w:tr>
  </w:tbl>
  <w:p w14:paraId="343A82BC" w14:textId="0A67B97F" w:rsidR="00ED75B5" w:rsidRPr="001420E1" w:rsidRDefault="001420E1" w:rsidP="001420E1">
    <w:pPr>
      <w:pStyle w:val="Status"/>
      <w:rPr>
        <w:rFonts w:cs="Arial"/>
      </w:rPr>
    </w:pPr>
    <w:r w:rsidRPr="001420E1">
      <w:rPr>
        <w:rFonts w:cs="Arial"/>
      </w:rPr>
      <w:fldChar w:fldCharType="begin"/>
    </w:r>
    <w:r w:rsidRPr="001420E1">
      <w:rPr>
        <w:rFonts w:cs="Arial"/>
      </w:rPr>
      <w:instrText xml:space="preserve"> DOCPROPERTY "Status" </w:instrText>
    </w:r>
    <w:r w:rsidRPr="001420E1">
      <w:rPr>
        <w:rFonts w:cs="Arial"/>
      </w:rPr>
      <w:fldChar w:fldCharType="separate"/>
    </w:r>
    <w:r w:rsidR="00257075" w:rsidRPr="001420E1">
      <w:rPr>
        <w:rFonts w:cs="Arial"/>
      </w:rPr>
      <w:t xml:space="preserve"> </w:t>
    </w:r>
    <w:r w:rsidRPr="001420E1">
      <w:rPr>
        <w:rFonts w:cs="Arial"/>
      </w:rPr>
      <w:fldChar w:fldCharType="end"/>
    </w:r>
    <w:r w:rsidRPr="001420E1">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AE204" w14:textId="77777777" w:rsidR="00ED75B5" w:rsidRDefault="00ED75B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D75B5" w14:paraId="18506FFC" w14:textId="77777777">
      <w:tc>
        <w:tcPr>
          <w:tcW w:w="847" w:type="pct"/>
        </w:tcPr>
        <w:p w14:paraId="440D8666" w14:textId="77777777" w:rsidR="00ED75B5" w:rsidRDefault="00ED75B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42</w:t>
          </w:r>
          <w:r>
            <w:rPr>
              <w:rStyle w:val="PageNumber"/>
            </w:rPr>
            <w:fldChar w:fldCharType="end"/>
          </w:r>
        </w:p>
      </w:tc>
      <w:tc>
        <w:tcPr>
          <w:tcW w:w="3092" w:type="pct"/>
        </w:tcPr>
        <w:p w14:paraId="55E9D3D1" w14:textId="187D747B" w:rsidR="00ED75B5" w:rsidRDefault="001420E1">
          <w:pPr>
            <w:pStyle w:val="Footer"/>
            <w:jc w:val="center"/>
          </w:pPr>
          <w:r>
            <w:fldChar w:fldCharType="begin"/>
          </w:r>
          <w:r>
            <w:instrText xml:space="preserve"> REF Citation *\charformat </w:instrText>
          </w:r>
          <w:r>
            <w:fldChar w:fldCharType="separate"/>
          </w:r>
          <w:r w:rsidR="00257075">
            <w:t>Stock Act 2005</w:t>
          </w:r>
          <w:r>
            <w:fldChar w:fldCharType="end"/>
          </w:r>
        </w:p>
        <w:p w14:paraId="066FCDD3" w14:textId="723CFA20" w:rsidR="00ED75B5" w:rsidRDefault="001420E1">
          <w:pPr>
            <w:pStyle w:val="FooterInfoCentre"/>
          </w:pPr>
          <w:r>
            <w:fldChar w:fldCharType="begin"/>
          </w:r>
          <w:r>
            <w:instrText xml:space="preserve"> DOCPROPERTY "Eff"  *\charformat </w:instrText>
          </w:r>
          <w:r>
            <w:fldChar w:fldCharType="separate"/>
          </w:r>
          <w:r w:rsidR="00257075">
            <w:t xml:space="preserve">Effective:  </w:t>
          </w:r>
          <w:r>
            <w:fldChar w:fldCharType="end"/>
          </w:r>
          <w:r>
            <w:fldChar w:fldCharType="begin"/>
          </w:r>
          <w:r>
            <w:instrText xml:space="preserve"> DOCPROPERTY "StartDt"  *\charformat </w:instrText>
          </w:r>
          <w:r>
            <w:fldChar w:fldCharType="separate"/>
          </w:r>
          <w:r w:rsidR="00257075">
            <w:t>09/08/19</w:t>
          </w:r>
          <w:r>
            <w:fldChar w:fldCharType="end"/>
          </w:r>
          <w:r>
            <w:fldChar w:fldCharType="begin"/>
          </w:r>
          <w:r>
            <w:instrText xml:space="preserve"> DOCPROPERTY "EndDt"  *\charformat </w:instrText>
          </w:r>
          <w:r>
            <w:fldChar w:fldCharType="separate"/>
          </w:r>
          <w:r w:rsidR="00257075">
            <w:t>-14/05/25</w:t>
          </w:r>
          <w:r>
            <w:fldChar w:fldCharType="end"/>
          </w:r>
        </w:p>
      </w:tc>
      <w:tc>
        <w:tcPr>
          <w:tcW w:w="1061" w:type="pct"/>
        </w:tcPr>
        <w:p w14:paraId="0A37C36A" w14:textId="0514234A" w:rsidR="00ED75B5" w:rsidRDefault="001420E1">
          <w:pPr>
            <w:pStyle w:val="Footer"/>
            <w:jc w:val="right"/>
          </w:pPr>
          <w:r>
            <w:fldChar w:fldCharType="begin"/>
          </w:r>
          <w:r>
            <w:instrText xml:space="preserve"> DOCPROPERTY "Category"  *\charformat  </w:instrText>
          </w:r>
          <w:r>
            <w:fldChar w:fldCharType="separate"/>
          </w:r>
          <w:r w:rsidR="00257075">
            <w:t>R10</w:t>
          </w:r>
          <w:r>
            <w:fldChar w:fldCharType="end"/>
          </w:r>
          <w:r w:rsidR="00ED75B5">
            <w:br/>
          </w:r>
          <w:r>
            <w:fldChar w:fldCharType="begin"/>
          </w:r>
          <w:r>
            <w:instrText xml:space="preserve"> DOCPROPERTY "RepubDt"  *\charformat  </w:instrText>
          </w:r>
          <w:r>
            <w:fldChar w:fldCharType="separate"/>
          </w:r>
          <w:r w:rsidR="00257075">
            <w:t>09/08/19</w:t>
          </w:r>
          <w:r>
            <w:fldChar w:fldCharType="end"/>
          </w:r>
        </w:p>
      </w:tc>
    </w:tr>
  </w:tbl>
  <w:p w14:paraId="60E4CC0B" w14:textId="2EDD8C3F" w:rsidR="00ED75B5" w:rsidRPr="001420E1" w:rsidRDefault="001420E1" w:rsidP="001420E1">
    <w:pPr>
      <w:pStyle w:val="Status"/>
      <w:rPr>
        <w:rFonts w:cs="Arial"/>
      </w:rPr>
    </w:pPr>
    <w:r w:rsidRPr="001420E1">
      <w:rPr>
        <w:rFonts w:cs="Arial"/>
      </w:rPr>
      <w:fldChar w:fldCharType="begin"/>
    </w:r>
    <w:r w:rsidRPr="001420E1">
      <w:rPr>
        <w:rFonts w:cs="Arial"/>
      </w:rPr>
      <w:instrText xml:space="preserve"> DOCPROPERTY "Status" </w:instrText>
    </w:r>
    <w:r w:rsidRPr="001420E1">
      <w:rPr>
        <w:rFonts w:cs="Arial"/>
      </w:rPr>
      <w:fldChar w:fldCharType="separate"/>
    </w:r>
    <w:r w:rsidR="00257075" w:rsidRPr="001420E1">
      <w:rPr>
        <w:rFonts w:cs="Arial"/>
      </w:rPr>
      <w:t xml:space="preserve"> </w:t>
    </w:r>
    <w:r w:rsidRPr="001420E1">
      <w:rPr>
        <w:rFonts w:cs="Arial"/>
      </w:rPr>
      <w:fldChar w:fldCharType="end"/>
    </w:r>
    <w:r w:rsidRPr="001420E1">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4C4A2" w14:textId="77777777" w:rsidR="00ED75B5" w:rsidRDefault="00ED75B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D75B5" w14:paraId="4AB3D6D2" w14:textId="77777777">
      <w:tc>
        <w:tcPr>
          <w:tcW w:w="1061" w:type="pct"/>
        </w:tcPr>
        <w:p w14:paraId="1C785332" w14:textId="766D28D1" w:rsidR="00ED75B5" w:rsidRDefault="001420E1">
          <w:pPr>
            <w:pStyle w:val="Footer"/>
          </w:pPr>
          <w:r>
            <w:fldChar w:fldCharType="begin"/>
          </w:r>
          <w:r>
            <w:instrText xml:space="preserve"> DOCPROPERTY "Category"  *\charformat  </w:instrText>
          </w:r>
          <w:r>
            <w:fldChar w:fldCharType="separate"/>
          </w:r>
          <w:r w:rsidR="00257075">
            <w:t>R10</w:t>
          </w:r>
          <w:r>
            <w:fldChar w:fldCharType="end"/>
          </w:r>
          <w:r w:rsidR="00ED75B5">
            <w:br/>
          </w:r>
          <w:r>
            <w:fldChar w:fldCharType="begin"/>
          </w:r>
          <w:r>
            <w:instrText xml:space="preserve"> DOCPROPERTY "RepubDt"  *\charformat  </w:instrText>
          </w:r>
          <w:r>
            <w:fldChar w:fldCharType="separate"/>
          </w:r>
          <w:r w:rsidR="00257075">
            <w:t>09/08/19</w:t>
          </w:r>
          <w:r>
            <w:fldChar w:fldCharType="end"/>
          </w:r>
        </w:p>
      </w:tc>
      <w:tc>
        <w:tcPr>
          <w:tcW w:w="3092" w:type="pct"/>
        </w:tcPr>
        <w:p w14:paraId="4F1C5E8F" w14:textId="392EE463" w:rsidR="00ED75B5" w:rsidRDefault="001420E1">
          <w:pPr>
            <w:pStyle w:val="Footer"/>
            <w:jc w:val="center"/>
          </w:pPr>
          <w:r>
            <w:fldChar w:fldCharType="begin"/>
          </w:r>
          <w:r>
            <w:instrText xml:space="preserve"> REF Citation *\charformat </w:instrText>
          </w:r>
          <w:r>
            <w:fldChar w:fldCharType="separate"/>
          </w:r>
          <w:r w:rsidR="00257075">
            <w:t>Stock Act 2005</w:t>
          </w:r>
          <w:r>
            <w:fldChar w:fldCharType="end"/>
          </w:r>
        </w:p>
        <w:p w14:paraId="0E647309" w14:textId="4CD60BE7" w:rsidR="00ED75B5" w:rsidRDefault="001420E1">
          <w:pPr>
            <w:pStyle w:val="FooterInfoCentre"/>
          </w:pPr>
          <w:r>
            <w:fldChar w:fldCharType="begin"/>
          </w:r>
          <w:r>
            <w:instrText xml:space="preserve"> DOCPROPERTY "Eff"  *\charformat </w:instrText>
          </w:r>
          <w:r>
            <w:fldChar w:fldCharType="separate"/>
          </w:r>
          <w:r w:rsidR="00257075">
            <w:t xml:space="preserve">Effective:  </w:t>
          </w:r>
          <w:r>
            <w:fldChar w:fldCharType="end"/>
          </w:r>
          <w:r>
            <w:fldChar w:fldCharType="begin"/>
          </w:r>
          <w:r>
            <w:instrText xml:space="preserve"> DOCPROPERTY "StartDt"  *\charformat </w:instrText>
          </w:r>
          <w:r>
            <w:fldChar w:fldCharType="separate"/>
          </w:r>
          <w:r w:rsidR="00257075">
            <w:t>09/08/19</w:t>
          </w:r>
          <w:r>
            <w:fldChar w:fldCharType="end"/>
          </w:r>
          <w:r>
            <w:fldChar w:fldCharType="begin"/>
          </w:r>
          <w:r>
            <w:instrText xml:space="preserve"> DOCPROPERTY "EndDt"  *\charformat </w:instrText>
          </w:r>
          <w:r>
            <w:fldChar w:fldCharType="separate"/>
          </w:r>
          <w:r w:rsidR="00257075">
            <w:t>-14/05/25</w:t>
          </w:r>
          <w:r>
            <w:fldChar w:fldCharType="end"/>
          </w:r>
        </w:p>
      </w:tc>
      <w:tc>
        <w:tcPr>
          <w:tcW w:w="847" w:type="pct"/>
        </w:tcPr>
        <w:p w14:paraId="3E9DE701" w14:textId="77777777" w:rsidR="00ED75B5" w:rsidRDefault="00ED75B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43</w:t>
          </w:r>
          <w:r>
            <w:rPr>
              <w:rStyle w:val="PageNumber"/>
            </w:rPr>
            <w:fldChar w:fldCharType="end"/>
          </w:r>
        </w:p>
      </w:tc>
    </w:tr>
  </w:tbl>
  <w:p w14:paraId="70451EBD" w14:textId="6F47C1AA" w:rsidR="00ED75B5" w:rsidRPr="001420E1" w:rsidRDefault="001420E1" w:rsidP="001420E1">
    <w:pPr>
      <w:pStyle w:val="Status"/>
      <w:rPr>
        <w:rFonts w:cs="Arial"/>
      </w:rPr>
    </w:pPr>
    <w:r w:rsidRPr="001420E1">
      <w:rPr>
        <w:rFonts w:cs="Arial"/>
      </w:rPr>
      <w:fldChar w:fldCharType="begin"/>
    </w:r>
    <w:r w:rsidRPr="001420E1">
      <w:rPr>
        <w:rFonts w:cs="Arial"/>
      </w:rPr>
      <w:instrText xml:space="preserve"> DOCPROPERTY "Status" </w:instrText>
    </w:r>
    <w:r w:rsidRPr="001420E1">
      <w:rPr>
        <w:rFonts w:cs="Arial"/>
      </w:rPr>
      <w:fldChar w:fldCharType="separate"/>
    </w:r>
    <w:r w:rsidR="00257075" w:rsidRPr="001420E1">
      <w:rPr>
        <w:rFonts w:cs="Arial"/>
      </w:rPr>
      <w:t xml:space="preserve"> </w:t>
    </w:r>
    <w:r w:rsidRPr="001420E1">
      <w:rPr>
        <w:rFonts w:cs="Arial"/>
      </w:rPr>
      <w:fldChar w:fldCharType="end"/>
    </w:r>
    <w:r w:rsidRPr="001420E1">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93C38" w14:textId="77777777" w:rsidR="00ED75B5" w:rsidRDefault="00ED75B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D75B5" w14:paraId="2A4844BC" w14:textId="77777777">
      <w:tc>
        <w:tcPr>
          <w:tcW w:w="847" w:type="pct"/>
        </w:tcPr>
        <w:p w14:paraId="74581FAF" w14:textId="77777777" w:rsidR="00ED75B5" w:rsidRDefault="00ED75B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50</w:t>
          </w:r>
          <w:r>
            <w:rPr>
              <w:rStyle w:val="PageNumber"/>
            </w:rPr>
            <w:fldChar w:fldCharType="end"/>
          </w:r>
        </w:p>
      </w:tc>
      <w:tc>
        <w:tcPr>
          <w:tcW w:w="3092" w:type="pct"/>
        </w:tcPr>
        <w:p w14:paraId="73C479A0" w14:textId="1EEAB53A" w:rsidR="00ED75B5" w:rsidRDefault="001420E1">
          <w:pPr>
            <w:pStyle w:val="Footer"/>
            <w:jc w:val="center"/>
          </w:pPr>
          <w:r>
            <w:fldChar w:fldCharType="begin"/>
          </w:r>
          <w:r>
            <w:instrText xml:space="preserve"> REF Citation *\charformat </w:instrText>
          </w:r>
          <w:r>
            <w:fldChar w:fldCharType="separate"/>
          </w:r>
          <w:r w:rsidR="00257075">
            <w:t>Stock Act 2005</w:t>
          </w:r>
          <w:r>
            <w:fldChar w:fldCharType="end"/>
          </w:r>
        </w:p>
        <w:p w14:paraId="537AF578" w14:textId="0AFC58EA" w:rsidR="00ED75B5" w:rsidRDefault="001420E1">
          <w:pPr>
            <w:pStyle w:val="FooterInfoCentre"/>
          </w:pPr>
          <w:r>
            <w:fldChar w:fldCharType="begin"/>
          </w:r>
          <w:r>
            <w:instrText xml:space="preserve"> DOCPROPERTY "Eff"  *\charformat </w:instrText>
          </w:r>
          <w:r>
            <w:fldChar w:fldCharType="separate"/>
          </w:r>
          <w:r w:rsidR="00257075">
            <w:t xml:space="preserve">Effective:  </w:t>
          </w:r>
          <w:r>
            <w:fldChar w:fldCharType="end"/>
          </w:r>
          <w:r>
            <w:fldChar w:fldCharType="begin"/>
          </w:r>
          <w:r>
            <w:instrText xml:space="preserve"> DOCPROPERTY "StartDt"  *\charformat </w:instrText>
          </w:r>
          <w:r>
            <w:fldChar w:fldCharType="separate"/>
          </w:r>
          <w:r w:rsidR="00257075">
            <w:t>09/08/19</w:t>
          </w:r>
          <w:r>
            <w:fldChar w:fldCharType="end"/>
          </w:r>
          <w:r>
            <w:fldChar w:fldCharType="begin"/>
          </w:r>
          <w:r>
            <w:instrText xml:space="preserve"> DOCPROPERTY "EndDt"  *\charformat </w:instrText>
          </w:r>
          <w:r>
            <w:fldChar w:fldCharType="separate"/>
          </w:r>
          <w:r w:rsidR="00257075">
            <w:t>-14/05/25</w:t>
          </w:r>
          <w:r>
            <w:fldChar w:fldCharType="end"/>
          </w:r>
        </w:p>
      </w:tc>
      <w:tc>
        <w:tcPr>
          <w:tcW w:w="1061" w:type="pct"/>
        </w:tcPr>
        <w:p w14:paraId="2F27F0A9" w14:textId="3086F5C9" w:rsidR="00ED75B5" w:rsidRDefault="001420E1">
          <w:pPr>
            <w:pStyle w:val="Footer"/>
            <w:jc w:val="right"/>
          </w:pPr>
          <w:r>
            <w:fldChar w:fldCharType="begin"/>
          </w:r>
          <w:r>
            <w:instrText xml:space="preserve"> DOCPROPERTY "Category"  *\charformat  </w:instrText>
          </w:r>
          <w:r>
            <w:fldChar w:fldCharType="separate"/>
          </w:r>
          <w:r w:rsidR="00257075">
            <w:t>R10</w:t>
          </w:r>
          <w:r>
            <w:fldChar w:fldCharType="end"/>
          </w:r>
          <w:r w:rsidR="00ED75B5">
            <w:br/>
          </w:r>
          <w:r>
            <w:fldChar w:fldCharType="begin"/>
          </w:r>
          <w:r>
            <w:instrText xml:space="preserve"> DOCPROPERTY "RepubDt"  *\charformat  </w:instrText>
          </w:r>
          <w:r>
            <w:fldChar w:fldCharType="separate"/>
          </w:r>
          <w:r w:rsidR="00257075">
            <w:t>09/08/19</w:t>
          </w:r>
          <w:r>
            <w:fldChar w:fldCharType="end"/>
          </w:r>
        </w:p>
      </w:tc>
    </w:tr>
  </w:tbl>
  <w:p w14:paraId="3181A2C2" w14:textId="10788BA9" w:rsidR="00ED75B5" w:rsidRPr="001420E1" w:rsidRDefault="001420E1" w:rsidP="001420E1">
    <w:pPr>
      <w:pStyle w:val="Status"/>
      <w:rPr>
        <w:rFonts w:cs="Arial"/>
      </w:rPr>
    </w:pPr>
    <w:r w:rsidRPr="001420E1">
      <w:rPr>
        <w:rFonts w:cs="Arial"/>
      </w:rPr>
      <w:fldChar w:fldCharType="begin"/>
    </w:r>
    <w:r w:rsidRPr="001420E1">
      <w:rPr>
        <w:rFonts w:cs="Arial"/>
      </w:rPr>
      <w:instrText xml:space="preserve"> DOCPROPERTY "Status" </w:instrText>
    </w:r>
    <w:r w:rsidRPr="001420E1">
      <w:rPr>
        <w:rFonts w:cs="Arial"/>
      </w:rPr>
      <w:fldChar w:fldCharType="separate"/>
    </w:r>
    <w:r w:rsidR="00257075" w:rsidRPr="001420E1">
      <w:rPr>
        <w:rFonts w:cs="Arial"/>
      </w:rPr>
      <w:t xml:space="preserve"> </w:t>
    </w:r>
    <w:r w:rsidRPr="001420E1">
      <w:rPr>
        <w:rFonts w:cs="Arial"/>
      </w:rPr>
      <w:fldChar w:fldCharType="end"/>
    </w:r>
    <w:r w:rsidRPr="001420E1">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77B78" w14:textId="77777777" w:rsidR="00ED75B5" w:rsidRDefault="00ED75B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D75B5" w14:paraId="236A7F45" w14:textId="77777777">
      <w:tc>
        <w:tcPr>
          <w:tcW w:w="1061" w:type="pct"/>
        </w:tcPr>
        <w:p w14:paraId="30F87706" w14:textId="2ECE70BE" w:rsidR="00ED75B5" w:rsidRDefault="001420E1">
          <w:pPr>
            <w:pStyle w:val="Footer"/>
          </w:pPr>
          <w:r>
            <w:fldChar w:fldCharType="begin"/>
          </w:r>
          <w:r>
            <w:instrText xml:space="preserve"> DOCPROPERTY "Category"  *\charformat  </w:instrText>
          </w:r>
          <w:r>
            <w:fldChar w:fldCharType="separate"/>
          </w:r>
          <w:r w:rsidR="00257075">
            <w:t>R10</w:t>
          </w:r>
          <w:r>
            <w:fldChar w:fldCharType="end"/>
          </w:r>
          <w:r w:rsidR="00ED75B5">
            <w:br/>
          </w:r>
          <w:r>
            <w:fldChar w:fldCharType="begin"/>
          </w:r>
          <w:r>
            <w:instrText xml:space="preserve"> DOCPROPERTY "RepubDt"  *\charformat  </w:instrText>
          </w:r>
          <w:r>
            <w:fldChar w:fldCharType="separate"/>
          </w:r>
          <w:r w:rsidR="00257075">
            <w:t>09/08/19</w:t>
          </w:r>
          <w:r>
            <w:fldChar w:fldCharType="end"/>
          </w:r>
        </w:p>
      </w:tc>
      <w:tc>
        <w:tcPr>
          <w:tcW w:w="3092" w:type="pct"/>
        </w:tcPr>
        <w:p w14:paraId="46FADF25" w14:textId="594686EE" w:rsidR="00ED75B5" w:rsidRDefault="001420E1">
          <w:pPr>
            <w:pStyle w:val="Footer"/>
            <w:jc w:val="center"/>
          </w:pPr>
          <w:r>
            <w:fldChar w:fldCharType="begin"/>
          </w:r>
          <w:r>
            <w:instrText xml:space="preserve"> REF Citation *\charformat </w:instrText>
          </w:r>
          <w:r>
            <w:fldChar w:fldCharType="separate"/>
          </w:r>
          <w:r w:rsidR="00257075">
            <w:t>Stock Act 2005</w:t>
          </w:r>
          <w:r>
            <w:fldChar w:fldCharType="end"/>
          </w:r>
        </w:p>
        <w:p w14:paraId="214F709A" w14:textId="18259A3C" w:rsidR="00ED75B5" w:rsidRDefault="001420E1">
          <w:pPr>
            <w:pStyle w:val="FooterInfoCentre"/>
          </w:pPr>
          <w:r>
            <w:fldChar w:fldCharType="begin"/>
          </w:r>
          <w:r>
            <w:instrText xml:space="preserve"> DOCPROPERTY "Eff"  *\charformat </w:instrText>
          </w:r>
          <w:r>
            <w:fldChar w:fldCharType="separate"/>
          </w:r>
          <w:r w:rsidR="00257075">
            <w:t xml:space="preserve">Effective:  </w:t>
          </w:r>
          <w:r>
            <w:fldChar w:fldCharType="end"/>
          </w:r>
          <w:r>
            <w:fldChar w:fldCharType="begin"/>
          </w:r>
          <w:r>
            <w:instrText xml:space="preserve"> DOCPROPERTY "StartDt"  *\charformat </w:instrText>
          </w:r>
          <w:r>
            <w:fldChar w:fldCharType="separate"/>
          </w:r>
          <w:r w:rsidR="00257075">
            <w:t>09/08/19</w:t>
          </w:r>
          <w:r>
            <w:fldChar w:fldCharType="end"/>
          </w:r>
          <w:r>
            <w:fldChar w:fldCharType="begin"/>
          </w:r>
          <w:r>
            <w:instrText xml:space="preserve"> DOCPROPERTY "EndDt"  *\charformat </w:instrText>
          </w:r>
          <w:r>
            <w:fldChar w:fldCharType="separate"/>
          </w:r>
          <w:r w:rsidR="00257075">
            <w:t>-14/05/25</w:t>
          </w:r>
          <w:r>
            <w:fldChar w:fldCharType="end"/>
          </w:r>
        </w:p>
      </w:tc>
      <w:tc>
        <w:tcPr>
          <w:tcW w:w="847" w:type="pct"/>
        </w:tcPr>
        <w:p w14:paraId="7F9F7578" w14:textId="77777777" w:rsidR="00ED75B5" w:rsidRDefault="00ED75B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51</w:t>
          </w:r>
          <w:r>
            <w:rPr>
              <w:rStyle w:val="PageNumber"/>
            </w:rPr>
            <w:fldChar w:fldCharType="end"/>
          </w:r>
        </w:p>
      </w:tc>
    </w:tr>
  </w:tbl>
  <w:p w14:paraId="47A14B83" w14:textId="045A1F89" w:rsidR="00ED75B5" w:rsidRPr="001420E1" w:rsidRDefault="001420E1" w:rsidP="001420E1">
    <w:pPr>
      <w:pStyle w:val="Status"/>
      <w:rPr>
        <w:rFonts w:cs="Arial"/>
      </w:rPr>
    </w:pPr>
    <w:r w:rsidRPr="001420E1">
      <w:rPr>
        <w:rFonts w:cs="Arial"/>
      </w:rPr>
      <w:fldChar w:fldCharType="begin"/>
    </w:r>
    <w:r w:rsidRPr="001420E1">
      <w:rPr>
        <w:rFonts w:cs="Arial"/>
      </w:rPr>
      <w:instrText xml:space="preserve"> DOCPROPERTY "Status" </w:instrText>
    </w:r>
    <w:r w:rsidRPr="001420E1">
      <w:rPr>
        <w:rFonts w:cs="Arial"/>
      </w:rPr>
      <w:fldChar w:fldCharType="separate"/>
    </w:r>
    <w:r w:rsidR="00257075" w:rsidRPr="001420E1">
      <w:rPr>
        <w:rFonts w:cs="Arial"/>
      </w:rPr>
      <w:t xml:space="preserve"> </w:t>
    </w:r>
    <w:r w:rsidRPr="001420E1">
      <w:rPr>
        <w:rFonts w:cs="Arial"/>
      </w:rPr>
      <w:fldChar w:fldCharType="end"/>
    </w:r>
    <w:r w:rsidRPr="001420E1">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4A89A" w14:textId="1B71FF21" w:rsidR="00ED75B5" w:rsidRPr="001420E1" w:rsidRDefault="001420E1" w:rsidP="001420E1">
    <w:pPr>
      <w:pStyle w:val="Footer"/>
      <w:jc w:val="center"/>
      <w:rPr>
        <w:rFonts w:cs="Arial"/>
        <w:sz w:val="14"/>
      </w:rPr>
    </w:pPr>
    <w:r w:rsidRPr="001420E1">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FBFFA" w14:textId="40E139C5" w:rsidR="00ED75B5" w:rsidRPr="001420E1" w:rsidRDefault="00ED75B5" w:rsidP="001420E1">
    <w:pPr>
      <w:pStyle w:val="Footer"/>
      <w:jc w:val="center"/>
      <w:rPr>
        <w:rFonts w:cs="Arial"/>
        <w:sz w:val="14"/>
      </w:rPr>
    </w:pPr>
    <w:r w:rsidRPr="001420E1">
      <w:rPr>
        <w:rFonts w:cs="Arial"/>
        <w:sz w:val="14"/>
      </w:rPr>
      <w:fldChar w:fldCharType="begin"/>
    </w:r>
    <w:r w:rsidRPr="001420E1">
      <w:rPr>
        <w:rFonts w:cs="Arial"/>
        <w:sz w:val="14"/>
      </w:rPr>
      <w:instrText xml:space="preserve"> COMMENTS  \* MERGEFORMAT </w:instrText>
    </w:r>
    <w:r w:rsidRPr="001420E1">
      <w:rPr>
        <w:rFonts w:cs="Arial"/>
        <w:sz w:val="14"/>
      </w:rPr>
      <w:fldChar w:fldCharType="end"/>
    </w:r>
    <w:r w:rsidR="001420E1" w:rsidRPr="001420E1">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DCA23" w14:textId="7B929168" w:rsidR="00ED75B5" w:rsidRPr="001420E1" w:rsidRDefault="001420E1" w:rsidP="001420E1">
    <w:pPr>
      <w:pStyle w:val="Footer"/>
      <w:jc w:val="center"/>
      <w:rPr>
        <w:rFonts w:cs="Arial"/>
        <w:sz w:val="14"/>
      </w:rPr>
    </w:pPr>
    <w:r w:rsidRPr="001420E1">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9C9BF" w14:textId="77777777" w:rsidR="00ED75B5" w:rsidRDefault="00ED75B5">
    <w:pPr>
      <w:pStyle w:val="Footer"/>
      <w:jc w:val="center"/>
      <w:rPr>
        <w:sz w:val="14"/>
        <w:szCs w:val="14"/>
      </w:rPr>
    </w:pPr>
    <w:r>
      <w:rPr>
        <w:sz w:val="14"/>
        <w:szCs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C1EC9" w14:textId="1E2EF57F" w:rsidR="00ED75B5" w:rsidRPr="001420E1" w:rsidRDefault="00ED75B5" w:rsidP="001420E1">
    <w:pPr>
      <w:pStyle w:val="Footer"/>
      <w:jc w:val="center"/>
      <w:rPr>
        <w:rFonts w:cs="Arial"/>
        <w:sz w:val="14"/>
      </w:rPr>
    </w:pPr>
    <w:r w:rsidRPr="001420E1">
      <w:rPr>
        <w:rFonts w:cs="Arial"/>
        <w:sz w:val="14"/>
      </w:rPr>
      <w:fldChar w:fldCharType="begin"/>
    </w:r>
    <w:r w:rsidRPr="001420E1">
      <w:rPr>
        <w:rFonts w:cs="Arial"/>
        <w:sz w:val="14"/>
      </w:rPr>
      <w:instrText xml:space="preserve"> DOCPROPERTY "Status" </w:instrText>
    </w:r>
    <w:r w:rsidRPr="001420E1">
      <w:rPr>
        <w:rFonts w:cs="Arial"/>
        <w:sz w:val="14"/>
      </w:rPr>
      <w:fldChar w:fldCharType="separate"/>
    </w:r>
    <w:r w:rsidR="00257075" w:rsidRPr="001420E1">
      <w:rPr>
        <w:rFonts w:cs="Arial"/>
        <w:sz w:val="14"/>
      </w:rPr>
      <w:t xml:space="preserve"> </w:t>
    </w:r>
    <w:r w:rsidRPr="001420E1">
      <w:rPr>
        <w:rFonts w:cs="Arial"/>
        <w:sz w:val="14"/>
      </w:rPr>
      <w:fldChar w:fldCharType="end"/>
    </w:r>
    <w:r w:rsidRPr="001420E1">
      <w:rPr>
        <w:rFonts w:cs="Arial"/>
        <w:sz w:val="14"/>
      </w:rPr>
      <w:fldChar w:fldCharType="begin"/>
    </w:r>
    <w:r w:rsidRPr="001420E1">
      <w:rPr>
        <w:rFonts w:cs="Arial"/>
        <w:sz w:val="14"/>
      </w:rPr>
      <w:instrText xml:space="preserve"> COMMENTS  \* MERGEFORMAT </w:instrText>
    </w:r>
    <w:r w:rsidRPr="001420E1">
      <w:rPr>
        <w:rFonts w:cs="Arial"/>
        <w:sz w:val="14"/>
      </w:rPr>
      <w:fldChar w:fldCharType="end"/>
    </w:r>
    <w:r w:rsidR="001420E1" w:rsidRPr="001420E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E31B1" w14:textId="4D3C5252" w:rsidR="003D57E1" w:rsidRPr="001420E1" w:rsidRDefault="001420E1" w:rsidP="001420E1">
    <w:pPr>
      <w:pStyle w:val="Footer"/>
      <w:jc w:val="center"/>
      <w:rPr>
        <w:rFonts w:cs="Arial"/>
        <w:sz w:val="14"/>
      </w:rPr>
    </w:pPr>
    <w:r w:rsidRPr="001420E1">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900E2" w14:textId="77777777" w:rsidR="00ED75B5" w:rsidRDefault="00ED75B5">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ED75B5" w14:paraId="2FC8C8F4" w14:textId="77777777">
      <w:tc>
        <w:tcPr>
          <w:tcW w:w="846" w:type="pct"/>
        </w:tcPr>
        <w:p w14:paraId="45C3B5EB" w14:textId="77777777" w:rsidR="00ED75B5" w:rsidRDefault="00ED75B5">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0026CDB8" w14:textId="48D053E1" w:rsidR="00ED75B5" w:rsidRDefault="001420E1">
          <w:pPr>
            <w:pStyle w:val="Footer"/>
            <w:jc w:val="center"/>
          </w:pPr>
          <w:r>
            <w:fldChar w:fldCharType="begin"/>
          </w:r>
          <w:r>
            <w:instrText xml:space="preserve"> REF Citation *\charformat </w:instrText>
          </w:r>
          <w:r>
            <w:fldChar w:fldCharType="separate"/>
          </w:r>
          <w:r w:rsidR="00257075">
            <w:t>Stock Act 2005</w:t>
          </w:r>
          <w:r>
            <w:fldChar w:fldCharType="end"/>
          </w:r>
        </w:p>
        <w:p w14:paraId="6BAEBB0C" w14:textId="71277C9B" w:rsidR="00ED75B5" w:rsidRDefault="001420E1">
          <w:pPr>
            <w:pStyle w:val="FooterInfoCentre"/>
          </w:pPr>
          <w:r>
            <w:fldChar w:fldCharType="begin"/>
          </w:r>
          <w:r>
            <w:instrText xml:space="preserve"> DOCPROPERTY "Eff"  </w:instrText>
          </w:r>
          <w:r>
            <w:fldChar w:fldCharType="separate"/>
          </w:r>
          <w:r w:rsidR="00257075">
            <w:t xml:space="preserve">Effective:  </w:t>
          </w:r>
          <w:r>
            <w:fldChar w:fldCharType="end"/>
          </w:r>
          <w:r>
            <w:fldChar w:fldCharType="begin"/>
          </w:r>
          <w:r>
            <w:instrText xml:space="preserve"> DOCPROPERTY "StartDt"   </w:instrText>
          </w:r>
          <w:r>
            <w:fldChar w:fldCharType="separate"/>
          </w:r>
          <w:r w:rsidR="00257075">
            <w:t>09/08/19</w:t>
          </w:r>
          <w:r>
            <w:fldChar w:fldCharType="end"/>
          </w:r>
          <w:r>
            <w:fldChar w:fldCharType="begin"/>
          </w:r>
          <w:r>
            <w:instrText xml:space="preserve"> DOCPROPERTY "EndDt"  </w:instrText>
          </w:r>
          <w:r>
            <w:fldChar w:fldCharType="separate"/>
          </w:r>
          <w:r w:rsidR="00257075">
            <w:t>-14/05/25</w:t>
          </w:r>
          <w:r>
            <w:fldChar w:fldCharType="end"/>
          </w:r>
        </w:p>
      </w:tc>
      <w:tc>
        <w:tcPr>
          <w:tcW w:w="1061" w:type="pct"/>
        </w:tcPr>
        <w:p w14:paraId="294AA5D6" w14:textId="2748E911" w:rsidR="00ED75B5" w:rsidRDefault="001420E1">
          <w:pPr>
            <w:pStyle w:val="Footer"/>
            <w:jc w:val="right"/>
          </w:pPr>
          <w:r>
            <w:fldChar w:fldCharType="begin"/>
          </w:r>
          <w:r>
            <w:instrText xml:space="preserve"> DOCPROPERTY "Category"  </w:instrText>
          </w:r>
          <w:r>
            <w:fldChar w:fldCharType="separate"/>
          </w:r>
          <w:r w:rsidR="00257075">
            <w:t>R10</w:t>
          </w:r>
          <w:r>
            <w:fldChar w:fldCharType="end"/>
          </w:r>
          <w:r w:rsidR="00ED75B5">
            <w:br/>
          </w:r>
          <w:r>
            <w:fldChar w:fldCharType="begin"/>
          </w:r>
          <w:r>
            <w:instrText xml:space="preserve"> DOCPROPERTY "RepubDt"  </w:instrText>
          </w:r>
          <w:r>
            <w:fldChar w:fldCharType="separate"/>
          </w:r>
          <w:r w:rsidR="00257075">
            <w:t>09/08/19</w:t>
          </w:r>
          <w:r>
            <w:fldChar w:fldCharType="end"/>
          </w:r>
        </w:p>
      </w:tc>
    </w:tr>
  </w:tbl>
  <w:p w14:paraId="44D1F3AF" w14:textId="7AD86BE1" w:rsidR="00ED75B5" w:rsidRPr="001420E1" w:rsidRDefault="001420E1" w:rsidP="001420E1">
    <w:pPr>
      <w:pStyle w:val="Status"/>
      <w:rPr>
        <w:rFonts w:cs="Arial"/>
      </w:rPr>
    </w:pPr>
    <w:r w:rsidRPr="001420E1">
      <w:rPr>
        <w:rFonts w:cs="Arial"/>
      </w:rPr>
      <w:fldChar w:fldCharType="begin"/>
    </w:r>
    <w:r w:rsidRPr="001420E1">
      <w:rPr>
        <w:rFonts w:cs="Arial"/>
      </w:rPr>
      <w:instrText xml:space="preserve"> DOCPROPERTY "Status" </w:instrText>
    </w:r>
    <w:r w:rsidRPr="001420E1">
      <w:rPr>
        <w:rFonts w:cs="Arial"/>
      </w:rPr>
      <w:fldChar w:fldCharType="separate"/>
    </w:r>
    <w:r w:rsidR="00257075" w:rsidRPr="001420E1">
      <w:rPr>
        <w:rFonts w:cs="Arial"/>
      </w:rPr>
      <w:t xml:space="preserve"> </w:t>
    </w:r>
    <w:r w:rsidRPr="001420E1">
      <w:rPr>
        <w:rFonts w:cs="Arial"/>
      </w:rPr>
      <w:fldChar w:fldCharType="end"/>
    </w:r>
    <w:r w:rsidRPr="001420E1">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2DD63" w14:textId="77777777" w:rsidR="00ED75B5" w:rsidRDefault="00ED75B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D75B5" w14:paraId="42ECD350" w14:textId="77777777">
      <w:tc>
        <w:tcPr>
          <w:tcW w:w="1061" w:type="pct"/>
        </w:tcPr>
        <w:p w14:paraId="0093ECAB" w14:textId="7DA24918" w:rsidR="00ED75B5" w:rsidRDefault="001420E1">
          <w:pPr>
            <w:pStyle w:val="Footer"/>
          </w:pPr>
          <w:r>
            <w:fldChar w:fldCharType="begin"/>
          </w:r>
          <w:r>
            <w:instrText xml:space="preserve"> DOCPROPERTY "Category"  </w:instrText>
          </w:r>
          <w:r>
            <w:fldChar w:fldCharType="separate"/>
          </w:r>
          <w:r w:rsidR="00257075">
            <w:t>R10</w:t>
          </w:r>
          <w:r>
            <w:fldChar w:fldCharType="end"/>
          </w:r>
          <w:r w:rsidR="00ED75B5">
            <w:br/>
          </w:r>
          <w:r>
            <w:fldChar w:fldCharType="begin"/>
          </w:r>
          <w:r>
            <w:instrText xml:space="preserve"> DOCPROPERTY "RepubDt"  </w:instrText>
          </w:r>
          <w:r>
            <w:fldChar w:fldCharType="separate"/>
          </w:r>
          <w:r w:rsidR="00257075">
            <w:t>09/08/19</w:t>
          </w:r>
          <w:r>
            <w:fldChar w:fldCharType="end"/>
          </w:r>
        </w:p>
      </w:tc>
      <w:tc>
        <w:tcPr>
          <w:tcW w:w="3093" w:type="pct"/>
        </w:tcPr>
        <w:p w14:paraId="45EB1D75" w14:textId="0CE82970" w:rsidR="00ED75B5" w:rsidRDefault="001420E1">
          <w:pPr>
            <w:pStyle w:val="Footer"/>
            <w:jc w:val="center"/>
          </w:pPr>
          <w:r>
            <w:fldChar w:fldCharType="begin"/>
          </w:r>
          <w:r>
            <w:instrText xml:space="preserve"> REF Citation *\charformat </w:instrText>
          </w:r>
          <w:r>
            <w:fldChar w:fldCharType="separate"/>
          </w:r>
          <w:r w:rsidR="00257075">
            <w:t>Stock Act 2005</w:t>
          </w:r>
          <w:r>
            <w:fldChar w:fldCharType="end"/>
          </w:r>
        </w:p>
        <w:p w14:paraId="67D5FA54" w14:textId="0B5A2931" w:rsidR="00ED75B5" w:rsidRDefault="001420E1">
          <w:pPr>
            <w:pStyle w:val="FooterInfoCentre"/>
          </w:pPr>
          <w:r>
            <w:fldChar w:fldCharType="begin"/>
          </w:r>
          <w:r>
            <w:instrText xml:space="preserve"> DOCPROPERTY "Eff"  </w:instrText>
          </w:r>
          <w:r>
            <w:fldChar w:fldCharType="separate"/>
          </w:r>
          <w:r w:rsidR="00257075">
            <w:t xml:space="preserve">Effective:  </w:t>
          </w:r>
          <w:r>
            <w:fldChar w:fldCharType="end"/>
          </w:r>
          <w:r>
            <w:fldChar w:fldCharType="begin"/>
          </w:r>
          <w:r>
            <w:instrText xml:space="preserve"> DOCPROPERTY "StartDt"  </w:instrText>
          </w:r>
          <w:r>
            <w:fldChar w:fldCharType="separate"/>
          </w:r>
          <w:r w:rsidR="00257075">
            <w:t>09/08/19</w:t>
          </w:r>
          <w:r>
            <w:fldChar w:fldCharType="end"/>
          </w:r>
          <w:r>
            <w:fldChar w:fldCharType="begin"/>
          </w:r>
          <w:r>
            <w:instrText xml:space="preserve"> DOCPROPERTY "EndDt"  </w:instrText>
          </w:r>
          <w:r>
            <w:fldChar w:fldCharType="separate"/>
          </w:r>
          <w:r w:rsidR="00257075">
            <w:t>-14/05/25</w:t>
          </w:r>
          <w:r>
            <w:fldChar w:fldCharType="end"/>
          </w:r>
        </w:p>
      </w:tc>
      <w:tc>
        <w:tcPr>
          <w:tcW w:w="846" w:type="pct"/>
        </w:tcPr>
        <w:p w14:paraId="16F1523E" w14:textId="77777777" w:rsidR="00ED75B5" w:rsidRDefault="00ED75B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12738626" w14:textId="58BD8D09" w:rsidR="00ED75B5" w:rsidRPr="001420E1" w:rsidRDefault="001420E1" w:rsidP="001420E1">
    <w:pPr>
      <w:pStyle w:val="Status"/>
      <w:rPr>
        <w:rFonts w:cs="Arial"/>
      </w:rPr>
    </w:pPr>
    <w:r w:rsidRPr="001420E1">
      <w:rPr>
        <w:rFonts w:cs="Arial"/>
      </w:rPr>
      <w:fldChar w:fldCharType="begin"/>
    </w:r>
    <w:r w:rsidRPr="001420E1">
      <w:rPr>
        <w:rFonts w:cs="Arial"/>
      </w:rPr>
      <w:instrText xml:space="preserve"> DOCPROPERTY "Status" </w:instrText>
    </w:r>
    <w:r w:rsidRPr="001420E1">
      <w:rPr>
        <w:rFonts w:cs="Arial"/>
      </w:rPr>
      <w:fldChar w:fldCharType="separate"/>
    </w:r>
    <w:r w:rsidR="00257075" w:rsidRPr="001420E1">
      <w:rPr>
        <w:rFonts w:cs="Arial"/>
      </w:rPr>
      <w:t xml:space="preserve"> </w:t>
    </w:r>
    <w:r w:rsidRPr="001420E1">
      <w:rPr>
        <w:rFonts w:cs="Arial"/>
      </w:rPr>
      <w:fldChar w:fldCharType="end"/>
    </w:r>
    <w:r w:rsidRPr="001420E1">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07237" w14:textId="77777777" w:rsidR="00ED75B5" w:rsidRDefault="00ED75B5">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ED75B5" w14:paraId="2CB3A95C" w14:textId="77777777">
      <w:tc>
        <w:tcPr>
          <w:tcW w:w="1061" w:type="pct"/>
        </w:tcPr>
        <w:p w14:paraId="70FA9F7D" w14:textId="39FD22FA" w:rsidR="00ED75B5" w:rsidRDefault="001420E1">
          <w:pPr>
            <w:pStyle w:val="Footer"/>
          </w:pPr>
          <w:r>
            <w:fldChar w:fldCharType="begin"/>
          </w:r>
          <w:r>
            <w:instrText xml:space="preserve"> DOCPROPERTY "Category"  </w:instrText>
          </w:r>
          <w:r>
            <w:fldChar w:fldCharType="separate"/>
          </w:r>
          <w:r w:rsidR="00257075">
            <w:t>R10</w:t>
          </w:r>
          <w:r>
            <w:fldChar w:fldCharType="end"/>
          </w:r>
          <w:r w:rsidR="00ED75B5">
            <w:br/>
          </w:r>
          <w:r>
            <w:fldChar w:fldCharType="begin"/>
          </w:r>
          <w:r>
            <w:instrText xml:space="preserve"> DOCPROPERTY "RepubDt"  </w:instrText>
          </w:r>
          <w:r>
            <w:fldChar w:fldCharType="separate"/>
          </w:r>
          <w:r w:rsidR="00257075">
            <w:t>09/08/19</w:t>
          </w:r>
          <w:r>
            <w:fldChar w:fldCharType="end"/>
          </w:r>
        </w:p>
      </w:tc>
      <w:tc>
        <w:tcPr>
          <w:tcW w:w="3093" w:type="pct"/>
        </w:tcPr>
        <w:p w14:paraId="59C573D2" w14:textId="3491DCE2" w:rsidR="00ED75B5" w:rsidRDefault="001420E1">
          <w:pPr>
            <w:pStyle w:val="Footer"/>
            <w:jc w:val="center"/>
          </w:pPr>
          <w:r>
            <w:fldChar w:fldCharType="begin"/>
          </w:r>
          <w:r>
            <w:instrText xml:space="preserve"> REF Citation *\charformat </w:instrText>
          </w:r>
          <w:r>
            <w:fldChar w:fldCharType="separate"/>
          </w:r>
          <w:r w:rsidR="00257075">
            <w:t>Stock Act 2005</w:t>
          </w:r>
          <w:r>
            <w:fldChar w:fldCharType="end"/>
          </w:r>
        </w:p>
        <w:p w14:paraId="06F93169" w14:textId="39FE0CC6" w:rsidR="00ED75B5" w:rsidRDefault="001420E1">
          <w:pPr>
            <w:pStyle w:val="FooterInfoCentre"/>
          </w:pPr>
          <w:r>
            <w:fldChar w:fldCharType="begin"/>
          </w:r>
          <w:r>
            <w:instrText xml:space="preserve"> DOCPROPERTY "Eff"  </w:instrText>
          </w:r>
          <w:r>
            <w:fldChar w:fldCharType="separate"/>
          </w:r>
          <w:r w:rsidR="00257075">
            <w:t xml:space="preserve">Effective:  </w:t>
          </w:r>
          <w:r>
            <w:fldChar w:fldCharType="end"/>
          </w:r>
          <w:r>
            <w:fldChar w:fldCharType="begin"/>
          </w:r>
          <w:r>
            <w:instrText xml:space="preserve"> DOCPROPERTY "StartDt"   </w:instrText>
          </w:r>
          <w:r>
            <w:fldChar w:fldCharType="separate"/>
          </w:r>
          <w:r w:rsidR="00257075">
            <w:t>09/08/19</w:t>
          </w:r>
          <w:r>
            <w:fldChar w:fldCharType="end"/>
          </w:r>
          <w:r>
            <w:fldChar w:fldCharType="begin"/>
          </w:r>
          <w:r>
            <w:instrText xml:space="preserve"> DOCPROPERTY "EndDt"  </w:instrText>
          </w:r>
          <w:r>
            <w:fldChar w:fldCharType="separate"/>
          </w:r>
          <w:r w:rsidR="00257075">
            <w:t>-14/05/25</w:t>
          </w:r>
          <w:r>
            <w:fldChar w:fldCharType="end"/>
          </w:r>
        </w:p>
      </w:tc>
      <w:tc>
        <w:tcPr>
          <w:tcW w:w="846" w:type="pct"/>
        </w:tcPr>
        <w:p w14:paraId="20E92EC3" w14:textId="77777777" w:rsidR="00ED75B5" w:rsidRDefault="00ED75B5">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37502F2" w14:textId="591D6BCD" w:rsidR="00ED75B5" w:rsidRPr="001420E1" w:rsidRDefault="001420E1" w:rsidP="001420E1">
    <w:pPr>
      <w:pStyle w:val="Status"/>
      <w:rPr>
        <w:rFonts w:cs="Arial"/>
      </w:rPr>
    </w:pPr>
    <w:r w:rsidRPr="001420E1">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293D" w14:textId="77777777" w:rsidR="00ED75B5" w:rsidRDefault="00ED75B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D75B5" w14:paraId="24F3699B" w14:textId="77777777">
      <w:tc>
        <w:tcPr>
          <w:tcW w:w="847" w:type="pct"/>
        </w:tcPr>
        <w:p w14:paraId="3E26F236" w14:textId="77777777" w:rsidR="00ED75B5" w:rsidRDefault="00ED75B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p>
      </w:tc>
      <w:tc>
        <w:tcPr>
          <w:tcW w:w="3092" w:type="pct"/>
        </w:tcPr>
        <w:p w14:paraId="7726CE6A" w14:textId="7DDC9367" w:rsidR="00ED75B5" w:rsidRDefault="001420E1">
          <w:pPr>
            <w:pStyle w:val="Footer"/>
            <w:jc w:val="center"/>
          </w:pPr>
          <w:r>
            <w:fldChar w:fldCharType="begin"/>
          </w:r>
          <w:r>
            <w:instrText xml:space="preserve"> REF Citation *\charformat </w:instrText>
          </w:r>
          <w:r>
            <w:fldChar w:fldCharType="separate"/>
          </w:r>
          <w:r w:rsidR="00257075">
            <w:t>Stock Act 2005</w:t>
          </w:r>
          <w:r>
            <w:fldChar w:fldCharType="end"/>
          </w:r>
        </w:p>
        <w:p w14:paraId="26C9BFAE" w14:textId="2376E132" w:rsidR="00ED75B5" w:rsidRDefault="001420E1">
          <w:pPr>
            <w:pStyle w:val="FooterInfoCentre"/>
          </w:pPr>
          <w:r>
            <w:fldChar w:fldCharType="begin"/>
          </w:r>
          <w:r>
            <w:instrText xml:space="preserve"> DOCPROPERTY "Eff"  *\charformat </w:instrText>
          </w:r>
          <w:r>
            <w:fldChar w:fldCharType="separate"/>
          </w:r>
          <w:r w:rsidR="00257075">
            <w:t xml:space="preserve">Effective:  </w:t>
          </w:r>
          <w:r>
            <w:fldChar w:fldCharType="end"/>
          </w:r>
          <w:r>
            <w:fldChar w:fldCharType="begin"/>
          </w:r>
          <w:r>
            <w:instrText xml:space="preserve"> DOCPROPERTY "StartDt"  *\charformat </w:instrText>
          </w:r>
          <w:r>
            <w:fldChar w:fldCharType="separate"/>
          </w:r>
          <w:r w:rsidR="00257075">
            <w:t>09/08/19</w:t>
          </w:r>
          <w:r>
            <w:fldChar w:fldCharType="end"/>
          </w:r>
          <w:r>
            <w:fldChar w:fldCharType="begin"/>
          </w:r>
          <w:r>
            <w:instrText xml:space="preserve"> DOCPROPERTY "EndDt"  *\charformat </w:instrText>
          </w:r>
          <w:r>
            <w:fldChar w:fldCharType="separate"/>
          </w:r>
          <w:r w:rsidR="00257075">
            <w:t>-14/05/25</w:t>
          </w:r>
          <w:r>
            <w:fldChar w:fldCharType="end"/>
          </w:r>
        </w:p>
      </w:tc>
      <w:tc>
        <w:tcPr>
          <w:tcW w:w="1061" w:type="pct"/>
        </w:tcPr>
        <w:p w14:paraId="24CB43C4" w14:textId="45139D49" w:rsidR="00ED75B5" w:rsidRDefault="001420E1">
          <w:pPr>
            <w:pStyle w:val="Footer"/>
            <w:jc w:val="right"/>
          </w:pPr>
          <w:r>
            <w:fldChar w:fldCharType="begin"/>
          </w:r>
          <w:r>
            <w:instrText xml:space="preserve"> DOCPROPERTY "Category"  *\charformat  </w:instrText>
          </w:r>
          <w:r>
            <w:fldChar w:fldCharType="separate"/>
          </w:r>
          <w:r w:rsidR="00257075">
            <w:t>R10</w:t>
          </w:r>
          <w:r>
            <w:fldChar w:fldCharType="end"/>
          </w:r>
          <w:r w:rsidR="00ED75B5">
            <w:br/>
          </w:r>
          <w:r>
            <w:fldChar w:fldCharType="begin"/>
          </w:r>
          <w:r>
            <w:instrText xml:space="preserve"> DOCPROPERTY "RepubDt"  *\charformat  </w:instrText>
          </w:r>
          <w:r>
            <w:fldChar w:fldCharType="separate"/>
          </w:r>
          <w:r w:rsidR="00257075">
            <w:t>09/08/19</w:t>
          </w:r>
          <w:r>
            <w:fldChar w:fldCharType="end"/>
          </w:r>
        </w:p>
      </w:tc>
    </w:tr>
  </w:tbl>
  <w:p w14:paraId="29272A04" w14:textId="320F2769" w:rsidR="00ED75B5" w:rsidRPr="001420E1" w:rsidRDefault="001420E1" w:rsidP="001420E1">
    <w:pPr>
      <w:pStyle w:val="Status"/>
      <w:rPr>
        <w:rFonts w:cs="Arial"/>
      </w:rPr>
    </w:pPr>
    <w:r w:rsidRPr="001420E1">
      <w:rPr>
        <w:rFonts w:cs="Arial"/>
      </w:rPr>
      <w:fldChar w:fldCharType="begin"/>
    </w:r>
    <w:r w:rsidRPr="001420E1">
      <w:rPr>
        <w:rFonts w:cs="Arial"/>
      </w:rPr>
      <w:instrText xml:space="preserve"> DOCPROPERTY "Status" </w:instrText>
    </w:r>
    <w:r w:rsidRPr="001420E1">
      <w:rPr>
        <w:rFonts w:cs="Arial"/>
      </w:rPr>
      <w:fldChar w:fldCharType="separate"/>
    </w:r>
    <w:r w:rsidR="00257075" w:rsidRPr="001420E1">
      <w:rPr>
        <w:rFonts w:cs="Arial"/>
      </w:rPr>
      <w:t xml:space="preserve"> </w:t>
    </w:r>
    <w:r w:rsidRPr="001420E1">
      <w:rPr>
        <w:rFonts w:cs="Arial"/>
      </w:rPr>
      <w:fldChar w:fldCharType="end"/>
    </w:r>
    <w:r w:rsidRPr="001420E1">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BEBCB" w14:textId="77777777" w:rsidR="00ED75B5" w:rsidRDefault="00ED75B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D75B5" w14:paraId="4A04C576" w14:textId="77777777">
      <w:tc>
        <w:tcPr>
          <w:tcW w:w="1061" w:type="pct"/>
        </w:tcPr>
        <w:p w14:paraId="10B1C063" w14:textId="6A7FFF54" w:rsidR="00ED75B5" w:rsidRDefault="001420E1">
          <w:pPr>
            <w:pStyle w:val="Footer"/>
          </w:pPr>
          <w:r>
            <w:fldChar w:fldCharType="begin"/>
          </w:r>
          <w:r>
            <w:instrText xml:space="preserve"> DOCPROPERTY "Category"  *\charformat  </w:instrText>
          </w:r>
          <w:r>
            <w:fldChar w:fldCharType="separate"/>
          </w:r>
          <w:r w:rsidR="00257075">
            <w:t>R10</w:t>
          </w:r>
          <w:r>
            <w:fldChar w:fldCharType="end"/>
          </w:r>
          <w:r w:rsidR="00ED75B5">
            <w:br/>
          </w:r>
          <w:r>
            <w:fldChar w:fldCharType="begin"/>
          </w:r>
          <w:r>
            <w:instrText xml:space="preserve"> DOCPROPERTY "RepubDt"  *\charformat  </w:instrText>
          </w:r>
          <w:r>
            <w:fldChar w:fldCharType="separate"/>
          </w:r>
          <w:r w:rsidR="00257075">
            <w:t>09/08/19</w:t>
          </w:r>
          <w:r>
            <w:fldChar w:fldCharType="end"/>
          </w:r>
        </w:p>
      </w:tc>
      <w:tc>
        <w:tcPr>
          <w:tcW w:w="3092" w:type="pct"/>
        </w:tcPr>
        <w:p w14:paraId="0E2E5056" w14:textId="3D7FEBD8" w:rsidR="00ED75B5" w:rsidRDefault="001420E1">
          <w:pPr>
            <w:pStyle w:val="Footer"/>
            <w:jc w:val="center"/>
          </w:pPr>
          <w:r>
            <w:fldChar w:fldCharType="begin"/>
          </w:r>
          <w:r>
            <w:instrText xml:space="preserve"> REF Citation *\charformat </w:instrText>
          </w:r>
          <w:r>
            <w:fldChar w:fldCharType="separate"/>
          </w:r>
          <w:r w:rsidR="00257075">
            <w:t>Stock Act 2005</w:t>
          </w:r>
          <w:r>
            <w:fldChar w:fldCharType="end"/>
          </w:r>
        </w:p>
        <w:p w14:paraId="21CCB9D4" w14:textId="55E160A8" w:rsidR="00ED75B5" w:rsidRDefault="001420E1">
          <w:pPr>
            <w:pStyle w:val="FooterInfoCentre"/>
          </w:pPr>
          <w:r>
            <w:fldChar w:fldCharType="begin"/>
          </w:r>
          <w:r>
            <w:instrText xml:space="preserve"> DOCPROPERTY "Eff"  *\charformat </w:instrText>
          </w:r>
          <w:r>
            <w:fldChar w:fldCharType="separate"/>
          </w:r>
          <w:r w:rsidR="00257075">
            <w:t xml:space="preserve">Effective:  </w:t>
          </w:r>
          <w:r>
            <w:fldChar w:fldCharType="end"/>
          </w:r>
          <w:r>
            <w:fldChar w:fldCharType="begin"/>
          </w:r>
          <w:r>
            <w:instrText xml:space="preserve"> DOCPROPERTY "StartDt"  *\charformat </w:instrText>
          </w:r>
          <w:r>
            <w:fldChar w:fldCharType="separate"/>
          </w:r>
          <w:r w:rsidR="00257075">
            <w:t>09/08/19</w:t>
          </w:r>
          <w:r>
            <w:fldChar w:fldCharType="end"/>
          </w:r>
          <w:r>
            <w:fldChar w:fldCharType="begin"/>
          </w:r>
          <w:r>
            <w:instrText xml:space="preserve"> DOCPROPERTY "EndDt"  *\charformat </w:instrText>
          </w:r>
          <w:r>
            <w:fldChar w:fldCharType="separate"/>
          </w:r>
          <w:r w:rsidR="00257075">
            <w:t>-14/05/25</w:t>
          </w:r>
          <w:r>
            <w:fldChar w:fldCharType="end"/>
          </w:r>
        </w:p>
      </w:tc>
      <w:tc>
        <w:tcPr>
          <w:tcW w:w="847" w:type="pct"/>
        </w:tcPr>
        <w:p w14:paraId="4601B18A" w14:textId="77777777" w:rsidR="00ED75B5" w:rsidRDefault="00ED75B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39</w:t>
          </w:r>
          <w:r>
            <w:rPr>
              <w:rStyle w:val="PageNumber"/>
            </w:rPr>
            <w:fldChar w:fldCharType="end"/>
          </w:r>
        </w:p>
      </w:tc>
    </w:tr>
  </w:tbl>
  <w:p w14:paraId="341820E6" w14:textId="7BA2DD42" w:rsidR="00ED75B5" w:rsidRPr="001420E1" w:rsidRDefault="001420E1" w:rsidP="001420E1">
    <w:pPr>
      <w:pStyle w:val="Status"/>
      <w:rPr>
        <w:rFonts w:cs="Arial"/>
      </w:rPr>
    </w:pPr>
    <w:r w:rsidRPr="001420E1">
      <w:rPr>
        <w:rFonts w:cs="Arial"/>
      </w:rPr>
      <w:fldChar w:fldCharType="begin"/>
    </w:r>
    <w:r w:rsidRPr="001420E1">
      <w:rPr>
        <w:rFonts w:cs="Arial"/>
      </w:rPr>
      <w:instrText xml:space="preserve"> DOCPROPERTY "Status" </w:instrText>
    </w:r>
    <w:r w:rsidRPr="001420E1">
      <w:rPr>
        <w:rFonts w:cs="Arial"/>
      </w:rPr>
      <w:fldChar w:fldCharType="separate"/>
    </w:r>
    <w:r w:rsidR="00257075" w:rsidRPr="001420E1">
      <w:rPr>
        <w:rFonts w:cs="Arial"/>
      </w:rPr>
      <w:t xml:space="preserve"> </w:t>
    </w:r>
    <w:r w:rsidRPr="001420E1">
      <w:rPr>
        <w:rFonts w:cs="Arial"/>
      </w:rPr>
      <w:fldChar w:fldCharType="end"/>
    </w:r>
    <w:r w:rsidRPr="001420E1">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E127E" w14:textId="77777777" w:rsidR="00ED75B5" w:rsidRDefault="00ED75B5">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ED75B5" w14:paraId="0D39FCE0" w14:textId="77777777">
      <w:tc>
        <w:tcPr>
          <w:tcW w:w="1061" w:type="pct"/>
        </w:tcPr>
        <w:p w14:paraId="1788379B" w14:textId="21087189" w:rsidR="00ED75B5" w:rsidRDefault="001420E1">
          <w:pPr>
            <w:pStyle w:val="Footer"/>
          </w:pPr>
          <w:r>
            <w:fldChar w:fldCharType="begin"/>
          </w:r>
          <w:r>
            <w:instrText xml:space="preserve"> DOCPROPERTY "Category"  *\charformat  </w:instrText>
          </w:r>
          <w:r>
            <w:fldChar w:fldCharType="separate"/>
          </w:r>
          <w:r w:rsidR="00257075">
            <w:t>R10</w:t>
          </w:r>
          <w:r>
            <w:fldChar w:fldCharType="end"/>
          </w:r>
          <w:r w:rsidR="00ED75B5">
            <w:br/>
          </w:r>
          <w:r>
            <w:fldChar w:fldCharType="begin"/>
          </w:r>
          <w:r>
            <w:instrText xml:space="preserve"> DOCPROPERTY "RepubDt"  *\charformat  </w:instrText>
          </w:r>
          <w:r>
            <w:fldChar w:fldCharType="separate"/>
          </w:r>
          <w:r w:rsidR="00257075">
            <w:t>09/08/19</w:t>
          </w:r>
          <w:r>
            <w:fldChar w:fldCharType="end"/>
          </w:r>
        </w:p>
      </w:tc>
      <w:tc>
        <w:tcPr>
          <w:tcW w:w="3092" w:type="pct"/>
        </w:tcPr>
        <w:p w14:paraId="5FC9E1E4" w14:textId="2ECEF5F5" w:rsidR="00ED75B5" w:rsidRDefault="001420E1">
          <w:pPr>
            <w:pStyle w:val="Footer"/>
            <w:jc w:val="center"/>
          </w:pPr>
          <w:r>
            <w:fldChar w:fldCharType="begin"/>
          </w:r>
          <w:r>
            <w:instrText xml:space="preserve"> REF Citation *\charformat </w:instrText>
          </w:r>
          <w:r>
            <w:fldChar w:fldCharType="separate"/>
          </w:r>
          <w:r w:rsidR="00257075">
            <w:t>Stock Act 2005</w:t>
          </w:r>
          <w:r>
            <w:fldChar w:fldCharType="end"/>
          </w:r>
        </w:p>
        <w:p w14:paraId="5EEBC496" w14:textId="1FD6F4D5" w:rsidR="00ED75B5" w:rsidRDefault="001420E1">
          <w:pPr>
            <w:pStyle w:val="FooterInfoCentre"/>
          </w:pPr>
          <w:r>
            <w:fldChar w:fldCharType="begin"/>
          </w:r>
          <w:r>
            <w:instrText xml:space="preserve"> DOCPROPERTY "Eff"  *\charformat </w:instrText>
          </w:r>
          <w:r>
            <w:fldChar w:fldCharType="separate"/>
          </w:r>
          <w:r w:rsidR="00257075">
            <w:t xml:space="preserve">Effective:  </w:t>
          </w:r>
          <w:r>
            <w:fldChar w:fldCharType="end"/>
          </w:r>
          <w:r>
            <w:fldChar w:fldCharType="begin"/>
          </w:r>
          <w:r>
            <w:instrText xml:space="preserve"> DOCPROPERTY "StartDt"  *\charformat </w:instrText>
          </w:r>
          <w:r>
            <w:fldChar w:fldCharType="separate"/>
          </w:r>
          <w:r w:rsidR="00257075">
            <w:t>09/08/19</w:t>
          </w:r>
          <w:r>
            <w:fldChar w:fldCharType="end"/>
          </w:r>
          <w:r>
            <w:fldChar w:fldCharType="begin"/>
          </w:r>
          <w:r>
            <w:instrText xml:space="preserve"> DOCPROPERTY "EndDt"  *\charformat </w:instrText>
          </w:r>
          <w:r>
            <w:fldChar w:fldCharType="separate"/>
          </w:r>
          <w:r w:rsidR="00257075">
            <w:t>-14/05/25</w:t>
          </w:r>
          <w:r>
            <w:fldChar w:fldCharType="end"/>
          </w:r>
        </w:p>
      </w:tc>
      <w:tc>
        <w:tcPr>
          <w:tcW w:w="847" w:type="pct"/>
        </w:tcPr>
        <w:p w14:paraId="15E1A9C1" w14:textId="77777777" w:rsidR="00ED75B5" w:rsidRDefault="00ED75B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4A6D3DA" w14:textId="5BAFA03B" w:rsidR="00ED75B5" w:rsidRPr="001420E1" w:rsidRDefault="001420E1" w:rsidP="001420E1">
    <w:pPr>
      <w:pStyle w:val="Status"/>
      <w:rPr>
        <w:rFonts w:cs="Arial"/>
      </w:rPr>
    </w:pPr>
    <w:r w:rsidRPr="001420E1">
      <w:rPr>
        <w:rFonts w:cs="Arial"/>
      </w:rPr>
      <w:fldChar w:fldCharType="begin"/>
    </w:r>
    <w:r w:rsidRPr="001420E1">
      <w:rPr>
        <w:rFonts w:cs="Arial"/>
      </w:rPr>
      <w:instrText xml:space="preserve"> DOCPROPERTY "Status" </w:instrText>
    </w:r>
    <w:r w:rsidRPr="001420E1">
      <w:rPr>
        <w:rFonts w:cs="Arial"/>
      </w:rPr>
      <w:fldChar w:fldCharType="separate"/>
    </w:r>
    <w:r w:rsidR="00257075" w:rsidRPr="001420E1">
      <w:rPr>
        <w:rFonts w:cs="Arial"/>
      </w:rPr>
      <w:t xml:space="preserve"> </w:t>
    </w:r>
    <w:r w:rsidRPr="001420E1">
      <w:rPr>
        <w:rFonts w:cs="Arial"/>
      </w:rPr>
      <w:fldChar w:fldCharType="end"/>
    </w:r>
    <w:r w:rsidRPr="001420E1">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5688B" w14:textId="77777777" w:rsidR="00BC51FB" w:rsidRDefault="00BC51FB" w:rsidP="007A398F">
      <w:pPr>
        <w:pStyle w:val="aNoteBulletsubpar"/>
      </w:pPr>
      <w:r>
        <w:separator/>
      </w:r>
    </w:p>
  </w:footnote>
  <w:footnote w:type="continuationSeparator" w:id="0">
    <w:p w14:paraId="0EA9C3B7" w14:textId="77777777" w:rsidR="00BC51FB" w:rsidRDefault="00BC51FB" w:rsidP="007A398F">
      <w:pPr>
        <w:pStyle w:val="aNoteBulletsubpa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FF965" w14:textId="77777777" w:rsidR="003D57E1" w:rsidRDefault="003D57E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ED75B5" w14:paraId="564B9921" w14:textId="77777777">
      <w:trPr>
        <w:jc w:val="center"/>
      </w:trPr>
      <w:tc>
        <w:tcPr>
          <w:tcW w:w="1340" w:type="dxa"/>
        </w:tcPr>
        <w:p w14:paraId="41293780" w14:textId="77777777" w:rsidR="00ED75B5" w:rsidRDefault="00ED75B5">
          <w:pPr>
            <w:pStyle w:val="HeaderEven"/>
          </w:pPr>
        </w:p>
      </w:tc>
      <w:tc>
        <w:tcPr>
          <w:tcW w:w="6583" w:type="dxa"/>
        </w:tcPr>
        <w:p w14:paraId="6542FF5E" w14:textId="77777777" w:rsidR="00ED75B5" w:rsidRDefault="00ED75B5">
          <w:pPr>
            <w:pStyle w:val="HeaderEven"/>
          </w:pPr>
        </w:p>
      </w:tc>
    </w:tr>
    <w:tr w:rsidR="00ED75B5" w14:paraId="5100A98D" w14:textId="77777777">
      <w:trPr>
        <w:jc w:val="center"/>
      </w:trPr>
      <w:tc>
        <w:tcPr>
          <w:tcW w:w="7923" w:type="dxa"/>
          <w:gridSpan w:val="2"/>
          <w:tcBorders>
            <w:bottom w:val="single" w:sz="4" w:space="0" w:color="auto"/>
          </w:tcBorders>
        </w:tcPr>
        <w:p w14:paraId="2D3E7AFB" w14:textId="77777777" w:rsidR="00ED75B5" w:rsidRDefault="00ED75B5">
          <w:pPr>
            <w:pStyle w:val="HeaderEven6"/>
          </w:pPr>
          <w:r>
            <w:t>Dictionary</w:t>
          </w:r>
        </w:p>
      </w:tc>
    </w:tr>
  </w:tbl>
  <w:p w14:paraId="2175732C" w14:textId="77777777" w:rsidR="00ED75B5" w:rsidRDefault="00ED75B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ED75B5" w14:paraId="4F04B2DB" w14:textId="77777777">
      <w:trPr>
        <w:jc w:val="center"/>
      </w:trPr>
      <w:tc>
        <w:tcPr>
          <w:tcW w:w="6583" w:type="dxa"/>
        </w:tcPr>
        <w:p w14:paraId="16FC438F" w14:textId="77777777" w:rsidR="00ED75B5" w:rsidRDefault="00ED75B5">
          <w:pPr>
            <w:pStyle w:val="HeaderOdd"/>
          </w:pPr>
        </w:p>
      </w:tc>
      <w:tc>
        <w:tcPr>
          <w:tcW w:w="1340" w:type="dxa"/>
        </w:tcPr>
        <w:p w14:paraId="66B87F9E" w14:textId="77777777" w:rsidR="00ED75B5" w:rsidRDefault="00ED75B5">
          <w:pPr>
            <w:pStyle w:val="HeaderOdd"/>
          </w:pPr>
        </w:p>
      </w:tc>
    </w:tr>
    <w:tr w:rsidR="00ED75B5" w14:paraId="1051D133" w14:textId="77777777">
      <w:trPr>
        <w:jc w:val="center"/>
      </w:trPr>
      <w:tc>
        <w:tcPr>
          <w:tcW w:w="7923" w:type="dxa"/>
          <w:gridSpan w:val="2"/>
          <w:tcBorders>
            <w:bottom w:val="single" w:sz="4" w:space="0" w:color="auto"/>
          </w:tcBorders>
        </w:tcPr>
        <w:p w14:paraId="024E48F7" w14:textId="77777777" w:rsidR="00ED75B5" w:rsidRDefault="00ED75B5">
          <w:pPr>
            <w:pStyle w:val="HeaderOdd6"/>
          </w:pPr>
          <w:r>
            <w:t>Dictionary</w:t>
          </w:r>
        </w:p>
      </w:tc>
    </w:tr>
  </w:tbl>
  <w:p w14:paraId="2DD33E1D" w14:textId="77777777" w:rsidR="00ED75B5" w:rsidRDefault="00ED75B5">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ED75B5" w14:paraId="399E377C" w14:textId="77777777">
      <w:trPr>
        <w:jc w:val="center"/>
      </w:trPr>
      <w:tc>
        <w:tcPr>
          <w:tcW w:w="1234" w:type="dxa"/>
          <w:gridSpan w:val="2"/>
        </w:tcPr>
        <w:p w14:paraId="26383C8A" w14:textId="77777777" w:rsidR="00ED75B5" w:rsidRDefault="00ED75B5">
          <w:pPr>
            <w:pStyle w:val="HeaderEven"/>
            <w:rPr>
              <w:b/>
            </w:rPr>
          </w:pPr>
          <w:r>
            <w:rPr>
              <w:b/>
            </w:rPr>
            <w:t>Endnotes</w:t>
          </w:r>
        </w:p>
      </w:tc>
      <w:tc>
        <w:tcPr>
          <w:tcW w:w="6062" w:type="dxa"/>
        </w:tcPr>
        <w:p w14:paraId="56774BA7" w14:textId="77777777" w:rsidR="00ED75B5" w:rsidRDefault="00ED75B5">
          <w:pPr>
            <w:pStyle w:val="HeaderEven"/>
          </w:pPr>
        </w:p>
      </w:tc>
    </w:tr>
    <w:tr w:rsidR="00ED75B5" w14:paraId="3440A0F5" w14:textId="77777777">
      <w:trPr>
        <w:cantSplit/>
        <w:jc w:val="center"/>
      </w:trPr>
      <w:tc>
        <w:tcPr>
          <w:tcW w:w="7296" w:type="dxa"/>
          <w:gridSpan w:val="3"/>
        </w:tcPr>
        <w:p w14:paraId="05C36685" w14:textId="77777777" w:rsidR="00ED75B5" w:rsidRDefault="00ED75B5">
          <w:pPr>
            <w:pStyle w:val="HeaderEven"/>
          </w:pPr>
        </w:p>
      </w:tc>
    </w:tr>
    <w:tr w:rsidR="00ED75B5" w14:paraId="40123A6B" w14:textId="77777777">
      <w:trPr>
        <w:cantSplit/>
        <w:jc w:val="center"/>
      </w:trPr>
      <w:tc>
        <w:tcPr>
          <w:tcW w:w="700" w:type="dxa"/>
          <w:tcBorders>
            <w:bottom w:val="single" w:sz="4" w:space="0" w:color="auto"/>
          </w:tcBorders>
        </w:tcPr>
        <w:p w14:paraId="2E6BAA07" w14:textId="66ACB5A3" w:rsidR="00ED75B5" w:rsidRDefault="00ED75B5">
          <w:pPr>
            <w:pStyle w:val="HeaderEven6"/>
          </w:pPr>
          <w:r>
            <w:rPr>
              <w:noProof/>
            </w:rPr>
            <w:fldChar w:fldCharType="begin"/>
          </w:r>
          <w:r>
            <w:rPr>
              <w:noProof/>
            </w:rPr>
            <w:instrText xml:space="preserve"> STYLEREF charTableNo \*charformat </w:instrText>
          </w:r>
          <w:r>
            <w:rPr>
              <w:noProof/>
            </w:rPr>
            <w:fldChar w:fldCharType="separate"/>
          </w:r>
          <w:r w:rsidR="001420E1">
            <w:rPr>
              <w:noProof/>
            </w:rPr>
            <w:t>5</w:t>
          </w:r>
          <w:r>
            <w:rPr>
              <w:noProof/>
            </w:rPr>
            <w:fldChar w:fldCharType="end"/>
          </w:r>
        </w:p>
      </w:tc>
      <w:tc>
        <w:tcPr>
          <w:tcW w:w="6600" w:type="dxa"/>
          <w:gridSpan w:val="2"/>
          <w:tcBorders>
            <w:bottom w:val="single" w:sz="4" w:space="0" w:color="auto"/>
          </w:tcBorders>
        </w:tcPr>
        <w:p w14:paraId="73668BE8" w14:textId="2C9AE47D" w:rsidR="00ED75B5" w:rsidRDefault="00ED75B5">
          <w:pPr>
            <w:pStyle w:val="HeaderEven6"/>
          </w:pPr>
          <w:r>
            <w:rPr>
              <w:noProof/>
            </w:rPr>
            <w:fldChar w:fldCharType="begin"/>
          </w:r>
          <w:r>
            <w:rPr>
              <w:noProof/>
            </w:rPr>
            <w:instrText xml:space="preserve"> STYLEREF charTableText \*charformat </w:instrText>
          </w:r>
          <w:r>
            <w:rPr>
              <w:noProof/>
            </w:rPr>
            <w:fldChar w:fldCharType="separate"/>
          </w:r>
          <w:r w:rsidR="001420E1">
            <w:rPr>
              <w:noProof/>
            </w:rPr>
            <w:t>Earlier republications</w:t>
          </w:r>
          <w:r>
            <w:rPr>
              <w:noProof/>
            </w:rPr>
            <w:fldChar w:fldCharType="end"/>
          </w:r>
        </w:p>
      </w:tc>
    </w:tr>
  </w:tbl>
  <w:p w14:paraId="1657ED85" w14:textId="77777777" w:rsidR="00ED75B5" w:rsidRDefault="00ED75B5">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ED75B5" w14:paraId="47078DDC" w14:textId="77777777">
      <w:trPr>
        <w:jc w:val="center"/>
      </w:trPr>
      <w:tc>
        <w:tcPr>
          <w:tcW w:w="5741" w:type="dxa"/>
        </w:tcPr>
        <w:p w14:paraId="17F05845" w14:textId="77777777" w:rsidR="00ED75B5" w:rsidRDefault="00ED75B5">
          <w:pPr>
            <w:pStyle w:val="HeaderEven"/>
            <w:jc w:val="right"/>
          </w:pPr>
        </w:p>
      </w:tc>
      <w:tc>
        <w:tcPr>
          <w:tcW w:w="1560" w:type="dxa"/>
          <w:gridSpan w:val="2"/>
        </w:tcPr>
        <w:p w14:paraId="7A771FB0" w14:textId="77777777" w:rsidR="00ED75B5" w:rsidRDefault="00ED75B5">
          <w:pPr>
            <w:pStyle w:val="HeaderEven"/>
            <w:jc w:val="right"/>
            <w:rPr>
              <w:b/>
            </w:rPr>
          </w:pPr>
          <w:r>
            <w:rPr>
              <w:b/>
            </w:rPr>
            <w:t>Endnotes</w:t>
          </w:r>
        </w:p>
      </w:tc>
    </w:tr>
    <w:tr w:rsidR="00ED75B5" w14:paraId="54069F10" w14:textId="77777777">
      <w:trPr>
        <w:jc w:val="center"/>
      </w:trPr>
      <w:tc>
        <w:tcPr>
          <w:tcW w:w="7301" w:type="dxa"/>
          <w:gridSpan w:val="3"/>
        </w:tcPr>
        <w:p w14:paraId="07DA128F" w14:textId="77777777" w:rsidR="00ED75B5" w:rsidRDefault="00ED75B5">
          <w:pPr>
            <w:pStyle w:val="HeaderEven"/>
            <w:jc w:val="right"/>
            <w:rPr>
              <w:b/>
            </w:rPr>
          </w:pPr>
        </w:p>
      </w:tc>
    </w:tr>
    <w:tr w:rsidR="00ED75B5" w14:paraId="76E30B45" w14:textId="77777777">
      <w:trPr>
        <w:jc w:val="center"/>
      </w:trPr>
      <w:tc>
        <w:tcPr>
          <w:tcW w:w="6600" w:type="dxa"/>
          <w:gridSpan w:val="2"/>
          <w:tcBorders>
            <w:bottom w:val="single" w:sz="4" w:space="0" w:color="auto"/>
          </w:tcBorders>
        </w:tcPr>
        <w:p w14:paraId="1D10FB9C" w14:textId="7091B353" w:rsidR="00ED75B5" w:rsidRDefault="00ED75B5">
          <w:pPr>
            <w:pStyle w:val="HeaderOdd6"/>
          </w:pPr>
          <w:r>
            <w:rPr>
              <w:noProof/>
            </w:rPr>
            <w:fldChar w:fldCharType="begin"/>
          </w:r>
          <w:r>
            <w:rPr>
              <w:noProof/>
            </w:rPr>
            <w:instrText xml:space="preserve"> STYLEREF charTableText \*charformat </w:instrText>
          </w:r>
          <w:r>
            <w:rPr>
              <w:noProof/>
            </w:rPr>
            <w:fldChar w:fldCharType="separate"/>
          </w:r>
          <w:r w:rsidR="001420E1">
            <w:rPr>
              <w:noProof/>
            </w:rPr>
            <w:t>Amendment history</w:t>
          </w:r>
          <w:r>
            <w:rPr>
              <w:noProof/>
            </w:rPr>
            <w:fldChar w:fldCharType="end"/>
          </w:r>
        </w:p>
      </w:tc>
      <w:tc>
        <w:tcPr>
          <w:tcW w:w="700" w:type="dxa"/>
          <w:tcBorders>
            <w:bottom w:val="single" w:sz="4" w:space="0" w:color="auto"/>
          </w:tcBorders>
        </w:tcPr>
        <w:p w14:paraId="2F915E7F" w14:textId="398D7AEE" w:rsidR="00ED75B5" w:rsidRDefault="00ED75B5">
          <w:pPr>
            <w:pStyle w:val="HeaderOdd6"/>
          </w:pPr>
          <w:r>
            <w:rPr>
              <w:noProof/>
            </w:rPr>
            <w:fldChar w:fldCharType="begin"/>
          </w:r>
          <w:r>
            <w:rPr>
              <w:noProof/>
            </w:rPr>
            <w:instrText xml:space="preserve"> STYLEREF charTableNo \*charformat </w:instrText>
          </w:r>
          <w:r>
            <w:rPr>
              <w:noProof/>
            </w:rPr>
            <w:fldChar w:fldCharType="separate"/>
          </w:r>
          <w:r w:rsidR="001420E1">
            <w:rPr>
              <w:noProof/>
            </w:rPr>
            <w:t>4</w:t>
          </w:r>
          <w:r>
            <w:rPr>
              <w:noProof/>
            </w:rPr>
            <w:fldChar w:fldCharType="end"/>
          </w:r>
        </w:p>
      </w:tc>
    </w:tr>
  </w:tbl>
  <w:p w14:paraId="7F344DCC" w14:textId="77777777" w:rsidR="00ED75B5" w:rsidRDefault="00ED75B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B6247" w14:textId="77777777" w:rsidR="00ED75B5" w:rsidRDefault="00ED75B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DEDC7" w14:textId="77777777" w:rsidR="00ED75B5" w:rsidRDefault="00ED75B5">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CFC4E" w14:textId="77777777" w:rsidR="00ED75B5" w:rsidRDefault="00ED75B5">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138A3" w14:textId="77777777" w:rsidR="00ED75B5" w:rsidRDefault="00ED75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7B631" w14:textId="77777777" w:rsidR="003D57E1" w:rsidRDefault="003D57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143EB" w14:textId="77777777" w:rsidR="003D57E1" w:rsidRDefault="003D57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ED75B5" w14:paraId="7DC4FB16" w14:textId="77777777">
      <w:tc>
        <w:tcPr>
          <w:tcW w:w="900" w:type="pct"/>
        </w:tcPr>
        <w:p w14:paraId="0D0A6FAE" w14:textId="77777777" w:rsidR="00ED75B5" w:rsidRDefault="00ED75B5">
          <w:pPr>
            <w:pStyle w:val="HeaderEven"/>
          </w:pPr>
        </w:p>
      </w:tc>
      <w:tc>
        <w:tcPr>
          <w:tcW w:w="4100" w:type="pct"/>
        </w:tcPr>
        <w:p w14:paraId="646B2706" w14:textId="77777777" w:rsidR="00ED75B5" w:rsidRDefault="00ED75B5">
          <w:pPr>
            <w:pStyle w:val="HeaderEven"/>
          </w:pPr>
        </w:p>
      </w:tc>
    </w:tr>
    <w:tr w:rsidR="00ED75B5" w14:paraId="4EAD0E90" w14:textId="77777777">
      <w:tc>
        <w:tcPr>
          <w:tcW w:w="4100" w:type="pct"/>
          <w:gridSpan w:val="2"/>
          <w:tcBorders>
            <w:bottom w:val="single" w:sz="4" w:space="0" w:color="auto"/>
          </w:tcBorders>
        </w:tcPr>
        <w:p w14:paraId="08E184B7" w14:textId="1AC34695" w:rsidR="00ED75B5" w:rsidRDefault="001420E1">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601478FC" w14:textId="14BECC44" w:rsidR="00ED75B5" w:rsidRDefault="00ED75B5">
    <w:pPr>
      <w:pStyle w:val="N-9pt"/>
    </w:pPr>
    <w:r>
      <w:tab/>
    </w:r>
    <w:r w:rsidR="001420E1">
      <w:fldChar w:fldCharType="begin"/>
    </w:r>
    <w:r w:rsidR="001420E1">
      <w:instrText xml:space="preserve"> STYLEREF charPage \* MERGEFORMAT </w:instrText>
    </w:r>
    <w:r w:rsidR="001420E1">
      <w:fldChar w:fldCharType="separate"/>
    </w:r>
    <w:r w:rsidR="001420E1">
      <w:rPr>
        <w:noProof/>
      </w:rPr>
      <w:t>Page</w:t>
    </w:r>
    <w:r w:rsidR="001420E1">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ED75B5" w14:paraId="3702898F" w14:textId="77777777">
      <w:tc>
        <w:tcPr>
          <w:tcW w:w="4100" w:type="pct"/>
        </w:tcPr>
        <w:p w14:paraId="189E78CA" w14:textId="77777777" w:rsidR="00ED75B5" w:rsidRDefault="00ED75B5">
          <w:pPr>
            <w:pStyle w:val="HeaderOdd"/>
          </w:pPr>
        </w:p>
      </w:tc>
      <w:tc>
        <w:tcPr>
          <w:tcW w:w="900" w:type="pct"/>
        </w:tcPr>
        <w:p w14:paraId="128C9A27" w14:textId="77777777" w:rsidR="00ED75B5" w:rsidRDefault="00ED75B5">
          <w:pPr>
            <w:pStyle w:val="HeaderOdd"/>
          </w:pPr>
        </w:p>
      </w:tc>
    </w:tr>
    <w:tr w:rsidR="00ED75B5" w14:paraId="5262C90A" w14:textId="77777777">
      <w:tc>
        <w:tcPr>
          <w:tcW w:w="900" w:type="pct"/>
          <w:gridSpan w:val="2"/>
          <w:tcBorders>
            <w:bottom w:val="single" w:sz="4" w:space="0" w:color="auto"/>
          </w:tcBorders>
        </w:tcPr>
        <w:p w14:paraId="7764000C" w14:textId="72772DC6" w:rsidR="00ED75B5" w:rsidRDefault="001420E1">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32C76810" w14:textId="3E22184F" w:rsidR="00ED75B5" w:rsidRDefault="00ED75B5">
    <w:pPr>
      <w:pStyle w:val="N-9pt"/>
    </w:pPr>
    <w:r>
      <w:tab/>
    </w:r>
    <w:r w:rsidR="001420E1">
      <w:fldChar w:fldCharType="begin"/>
    </w:r>
    <w:r w:rsidR="001420E1">
      <w:instrText xml:space="preserve"> STYLEREF charPage \* MERGEFORMAT </w:instrText>
    </w:r>
    <w:r w:rsidR="001420E1">
      <w:fldChar w:fldCharType="separate"/>
    </w:r>
    <w:r w:rsidR="001420E1">
      <w:rPr>
        <w:noProof/>
      </w:rPr>
      <w:t>Page</w:t>
    </w:r>
    <w:r w:rsidR="001420E1">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ED75B5" w14:paraId="24774733" w14:textId="77777777">
      <w:tc>
        <w:tcPr>
          <w:tcW w:w="900" w:type="pct"/>
        </w:tcPr>
        <w:p w14:paraId="5747223E" w14:textId="1B2701AF" w:rsidR="00ED75B5" w:rsidRDefault="00ED75B5">
          <w:pPr>
            <w:pStyle w:val="HeaderEven"/>
            <w:rPr>
              <w:b/>
            </w:rPr>
          </w:pPr>
          <w:r>
            <w:rPr>
              <w:b/>
            </w:rPr>
            <w:fldChar w:fldCharType="begin"/>
          </w:r>
          <w:r>
            <w:rPr>
              <w:b/>
            </w:rPr>
            <w:instrText xml:space="preserve"> STYLEREF CharPartNo \*charformat </w:instrText>
          </w:r>
          <w:r>
            <w:rPr>
              <w:b/>
            </w:rPr>
            <w:fldChar w:fldCharType="separate"/>
          </w:r>
          <w:r w:rsidR="001420E1">
            <w:rPr>
              <w:b/>
              <w:noProof/>
            </w:rPr>
            <w:t>Part 8</w:t>
          </w:r>
          <w:r>
            <w:rPr>
              <w:b/>
            </w:rPr>
            <w:fldChar w:fldCharType="end"/>
          </w:r>
        </w:p>
      </w:tc>
      <w:tc>
        <w:tcPr>
          <w:tcW w:w="4100" w:type="pct"/>
        </w:tcPr>
        <w:p w14:paraId="5EF97E83" w14:textId="1DA3708A" w:rsidR="00ED75B5" w:rsidRDefault="00ED75B5">
          <w:pPr>
            <w:pStyle w:val="HeaderEven"/>
          </w:pPr>
          <w:r>
            <w:rPr>
              <w:noProof/>
            </w:rPr>
            <w:fldChar w:fldCharType="begin"/>
          </w:r>
          <w:r>
            <w:rPr>
              <w:noProof/>
            </w:rPr>
            <w:instrText xml:space="preserve"> STYLEREF CharPartText \*charformat </w:instrText>
          </w:r>
          <w:r>
            <w:rPr>
              <w:noProof/>
            </w:rPr>
            <w:fldChar w:fldCharType="separate"/>
          </w:r>
          <w:r w:rsidR="001420E1">
            <w:rPr>
              <w:noProof/>
            </w:rPr>
            <w:t>Miscellaneous</w:t>
          </w:r>
          <w:r>
            <w:rPr>
              <w:noProof/>
            </w:rPr>
            <w:fldChar w:fldCharType="end"/>
          </w:r>
        </w:p>
      </w:tc>
    </w:tr>
    <w:tr w:rsidR="00ED75B5" w14:paraId="4B3D925C" w14:textId="77777777">
      <w:tc>
        <w:tcPr>
          <w:tcW w:w="900" w:type="pct"/>
        </w:tcPr>
        <w:p w14:paraId="0EF340AE" w14:textId="2221319B" w:rsidR="00ED75B5" w:rsidRDefault="00ED75B5">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2504FBD3" w14:textId="6E78C81E" w:rsidR="00ED75B5" w:rsidRDefault="00ED75B5">
          <w:pPr>
            <w:pStyle w:val="HeaderEven"/>
          </w:pPr>
          <w:r>
            <w:fldChar w:fldCharType="begin"/>
          </w:r>
          <w:r>
            <w:instrText xml:space="preserve"> STYLEREF CharDivText \*charformat </w:instrText>
          </w:r>
          <w:r>
            <w:fldChar w:fldCharType="end"/>
          </w:r>
        </w:p>
      </w:tc>
    </w:tr>
    <w:tr w:rsidR="00ED75B5" w14:paraId="61566FA3" w14:textId="77777777">
      <w:trPr>
        <w:cantSplit/>
      </w:trPr>
      <w:tc>
        <w:tcPr>
          <w:tcW w:w="4997" w:type="pct"/>
          <w:gridSpan w:val="2"/>
          <w:tcBorders>
            <w:bottom w:val="single" w:sz="4" w:space="0" w:color="auto"/>
          </w:tcBorders>
        </w:tcPr>
        <w:p w14:paraId="1424C2EB" w14:textId="2A723A3B" w:rsidR="00ED75B5" w:rsidRDefault="001420E1">
          <w:pPr>
            <w:pStyle w:val="HeaderEven6"/>
          </w:pPr>
          <w:r>
            <w:fldChar w:fldCharType="begin"/>
          </w:r>
          <w:r>
            <w:instrText xml:space="preserve"> DOCPROPERTY "Company"  \* MERGEFORMAT </w:instrText>
          </w:r>
          <w:r>
            <w:fldChar w:fldCharType="separate"/>
          </w:r>
          <w:r w:rsidR="00257075">
            <w:t>Section</w:t>
          </w:r>
          <w:r>
            <w:fldChar w:fldCharType="end"/>
          </w:r>
          <w:r w:rsidR="00ED75B5">
            <w:t xml:space="preserve"> </w:t>
          </w:r>
          <w:r w:rsidR="00ED75B5">
            <w:rPr>
              <w:noProof/>
            </w:rPr>
            <w:fldChar w:fldCharType="begin"/>
          </w:r>
          <w:r w:rsidR="00ED75B5">
            <w:rPr>
              <w:noProof/>
            </w:rPr>
            <w:instrText xml:space="preserve"> STYLEREF CharSectNo \*charformat </w:instrText>
          </w:r>
          <w:r w:rsidR="00ED75B5">
            <w:rPr>
              <w:noProof/>
            </w:rPr>
            <w:fldChar w:fldCharType="separate"/>
          </w:r>
          <w:r>
            <w:rPr>
              <w:noProof/>
            </w:rPr>
            <w:t>67</w:t>
          </w:r>
          <w:r w:rsidR="00ED75B5">
            <w:rPr>
              <w:noProof/>
            </w:rPr>
            <w:fldChar w:fldCharType="end"/>
          </w:r>
        </w:p>
      </w:tc>
    </w:tr>
  </w:tbl>
  <w:p w14:paraId="4C0597E1" w14:textId="77777777" w:rsidR="00ED75B5" w:rsidRDefault="00ED75B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ED75B5" w14:paraId="4A6A506D" w14:textId="77777777">
      <w:tc>
        <w:tcPr>
          <w:tcW w:w="4100" w:type="pct"/>
        </w:tcPr>
        <w:p w14:paraId="616ED909" w14:textId="086D72C4" w:rsidR="00ED75B5" w:rsidRDefault="00ED75B5">
          <w:pPr>
            <w:pStyle w:val="HeaderEven"/>
            <w:jc w:val="right"/>
          </w:pPr>
          <w:r>
            <w:rPr>
              <w:noProof/>
            </w:rPr>
            <w:fldChar w:fldCharType="begin"/>
          </w:r>
          <w:r>
            <w:rPr>
              <w:noProof/>
            </w:rPr>
            <w:instrText xml:space="preserve"> STYLEREF CharPartText \*charformat </w:instrText>
          </w:r>
          <w:r>
            <w:rPr>
              <w:noProof/>
            </w:rPr>
            <w:fldChar w:fldCharType="separate"/>
          </w:r>
          <w:r w:rsidR="001420E1">
            <w:rPr>
              <w:noProof/>
            </w:rPr>
            <w:t>Notification and review of decisions</w:t>
          </w:r>
          <w:r>
            <w:rPr>
              <w:noProof/>
            </w:rPr>
            <w:fldChar w:fldCharType="end"/>
          </w:r>
        </w:p>
      </w:tc>
      <w:tc>
        <w:tcPr>
          <w:tcW w:w="900" w:type="pct"/>
        </w:tcPr>
        <w:p w14:paraId="748917FE" w14:textId="31EEC87A" w:rsidR="00ED75B5" w:rsidRDefault="00ED75B5">
          <w:pPr>
            <w:pStyle w:val="HeaderEven"/>
            <w:jc w:val="right"/>
            <w:rPr>
              <w:b/>
            </w:rPr>
          </w:pPr>
          <w:r>
            <w:rPr>
              <w:b/>
            </w:rPr>
            <w:fldChar w:fldCharType="begin"/>
          </w:r>
          <w:r>
            <w:rPr>
              <w:b/>
            </w:rPr>
            <w:instrText xml:space="preserve"> STYLEREF CharPartNo \*charformat </w:instrText>
          </w:r>
          <w:r>
            <w:rPr>
              <w:b/>
            </w:rPr>
            <w:fldChar w:fldCharType="separate"/>
          </w:r>
          <w:r w:rsidR="001420E1">
            <w:rPr>
              <w:b/>
              <w:noProof/>
            </w:rPr>
            <w:t>Part 7</w:t>
          </w:r>
          <w:r>
            <w:rPr>
              <w:b/>
            </w:rPr>
            <w:fldChar w:fldCharType="end"/>
          </w:r>
        </w:p>
      </w:tc>
    </w:tr>
    <w:tr w:rsidR="00ED75B5" w14:paraId="71B65FB6" w14:textId="77777777">
      <w:tc>
        <w:tcPr>
          <w:tcW w:w="4100" w:type="pct"/>
        </w:tcPr>
        <w:p w14:paraId="6B9C47D4" w14:textId="308DCA63" w:rsidR="00ED75B5" w:rsidRDefault="00ED75B5">
          <w:pPr>
            <w:pStyle w:val="HeaderEven"/>
            <w:jc w:val="right"/>
          </w:pPr>
          <w:r>
            <w:fldChar w:fldCharType="begin"/>
          </w:r>
          <w:r>
            <w:instrText xml:space="preserve"> STYLEREF CharDivText \*charformat </w:instrText>
          </w:r>
          <w:r>
            <w:fldChar w:fldCharType="end"/>
          </w:r>
        </w:p>
      </w:tc>
      <w:tc>
        <w:tcPr>
          <w:tcW w:w="900" w:type="pct"/>
        </w:tcPr>
        <w:p w14:paraId="657C6EDF" w14:textId="4A99F82E" w:rsidR="00ED75B5" w:rsidRDefault="00ED75B5">
          <w:pPr>
            <w:pStyle w:val="HeaderEven"/>
            <w:jc w:val="right"/>
            <w:rPr>
              <w:b/>
            </w:rPr>
          </w:pPr>
          <w:r>
            <w:rPr>
              <w:b/>
            </w:rPr>
            <w:fldChar w:fldCharType="begin"/>
          </w:r>
          <w:r>
            <w:rPr>
              <w:b/>
            </w:rPr>
            <w:instrText xml:space="preserve"> STYLEREF CharDivNo \*charformat </w:instrText>
          </w:r>
          <w:r>
            <w:rPr>
              <w:b/>
            </w:rPr>
            <w:fldChar w:fldCharType="end"/>
          </w:r>
        </w:p>
      </w:tc>
    </w:tr>
    <w:tr w:rsidR="00ED75B5" w14:paraId="41553665" w14:textId="77777777">
      <w:trPr>
        <w:cantSplit/>
      </w:trPr>
      <w:tc>
        <w:tcPr>
          <w:tcW w:w="5000" w:type="pct"/>
          <w:gridSpan w:val="2"/>
          <w:tcBorders>
            <w:bottom w:val="single" w:sz="4" w:space="0" w:color="auto"/>
          </w:tcBorders>
        </w:tcPr>
        <w:p w14:paraId="7C82CF3C" w14:textId="24922703" w:rsidR="00ED75B5" w:rsidRDefault="001420E1">
          <w:pPr>
            <w:pStyle w:val="HeaderOdd6"/>
          </w:pPr>
          <w:r>
            <w:fldChar w:fldCharType="begin"/>
          </w:r>
          <w:r>
            <w:instrText xml:space="preserve"> DOCPROPERTY "Company"  \* MERGEFORMAT </w:instrText>
          </w:r>
          <w:r>
            <w:fldChar w:fldCharType="separate"/>
          </w:r>
          <w:r w:rsidR="00257075">
            <w:t>Section</w:t>
          </w:r>
          <w:r>
            <w:fldChar w:fldCharType="end"/>
          </w:r>
          <w:r w:rsidR="00ED75B5">
            <w:t xml:space="preserve"> </w:t>
          </w:r>
          <w:r w:rsidR="00ED75B5">
            <w:rPr>
              <w:noProof/>
            </w:rPr>
            <w:fldChar w:fldCharType="begin"/>
          </w:r>
          <w:r w:rsidR="00ED75B5">
            <w:rPr>
              <w:noProof/>
            </w:rPr>
            <w:instrText xml:space="preserve"> STYLEREF CharSectNo \*charformat </w:instrText>
          </w:r>
          <w:r w:rsidR="00ED75B5">
            <w:rPr>
              <w:noProof/>
            </w:rPr>
            <w:fldChar w:fldCharType="separate"/>
          </w:r>
          <w:r>
            <w:rPr>
              <w:noProof/>
            </w:rPr>
            <w:t>65</w:t>
          </w:r>
          <w:r w:rsidR="00ED75B5">
            <w:rPr>
              <w:noProof/>
            </w:rPr>
            <w:fldChar w:fldCharType="end"/>
          </w:r>
        </w:p>
      </w:tc>
    </w:tr>
  </w:tbl>
  <w:p w14:paraId="7D14956F" w14:textId="77777777" w:rsidR="00ED75B5" w:rsidRDefault="00ED75B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ED75B5" w:rsidRPr="00CB3D59" w14:paraId="0BEE2D70" w14:textId="77777777">
      <w:trPr>
        <w:jc w:val="center"/>
      </w:trPr>
      <w:tc>
        <w:tcPr>
          <w:tcW w:w="1560" w:type="dxa"/>
        </w:tcPr>
        <w:p w14:paraId="74A605A9" w14:textId="7BD516AD" w:rsidR="00ED75B5" w:rsidRPr="00F02A14" w:rsidRDefault="00ED75B5">
          <w:pPr>
            <w:pStyle w:val="HeaderEven"/>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end"/>
          </w:r>
        </w:p>
      </w:tc>
      <w:tc>
        <w:tcPr>
          <w:tcW w:w="5741" w:type="dxa"/>
        </w:tcPr>
        <w:p w14:paraId="203427F9" w14:textId="33F30EA6" w:rsidR="00ED75B5" w:rsidRPr="00F02A14" w:rsidRDefault="00ED75B5">
          <w:pPr>
            <w:pStyle w:val="HeaderEven"/>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end"/>
          </w:r>
        </w:p>
      </w:tc>
    </w:tr>
    <w:tr w:rsidR="00ED75B5" w:rsidRPr="00CB3D59" w14:paraId="47859A36" w14:textId="77777777">
      <w:trPr>
        <w:jc w:val="center"/>
      </w:trPr>
      <w:tc>
        <w:tcPr>
          <w:tcW w:w="1560" w:type="dxa"/>
        </w:tcPr>
        <w:p w14:paraId="4B51DB15" w14:textId="3ABAB937" w:rsidR="00ED75B5" w:rsidRPr="00F02A14" w:rsidRDefault="00ED75B5">
          <w:pPr>
            <w:pStyle w:val="HeaderEven"/>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separate"/>
          </w:r>
          <w:r w:rsidR="00257075">
            <w:rPr>
              <w:rFonts w:cs="Arial"/>
              <w:b/>
              <w:noProof/>
              <w:szCs w:val="18"/>
            </w:rPr>
            <w:t>Part 8</w:t>
          </w:r>
          <w:r w:rsidRPr="00F02A14">
            <w:rPr>
              <w:rFonts w:cs="Arial"/>
              <w:b/>
              <w:szCs w:val="18"/>
            </w:rPr>
            <w:fldChar w:fldCharType="end"/>
          </w:r>
        </w:p>
      </w:tc>
      <w:tc>
        <w:tcPr>
          <w:tcW w:w="5741" w:type="dxa"/>
        </w:tcPr>
        <w:p w14:paraId="1E4E93B7" w14:textId="0F3F5F2F" w:rsidR="00ED75B5" w:rsidRPr="00F02A14" w:rsidRDefault="00ED75B5">
          <w:pPr>
            <w:pStyle w:val="HeaderEven"/>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separate"/>
          </w:r>
          <w:r w:rsidR="00257075">
            <w:rPr>
              <w:rFonts w:cs="Arial"/>
              <w:noProof/>
              <w:szCs w:val="18"/>
            </w:rPr>
            <w:t>Miscellaneous</w:t>
          </w:r>
          <w:r w:rsidRPr="00F02A14">
            <w:rPr>
              <w:rFonts w:cs="Arial"/>
              <w:szCs w:val="18"/>
            </w:rPr>
            <w:fldChar w:fldCharType="end"/>
          </w:r>
        </w:p>
      </w:tc>
    </w:tr>
    <w:tr w:rsidR="00ED75B5" w:rsidRPr="00CB3D59" w14:paraId="40C9B223" w14:textId="77777777">
      <w:trPr>
        <w:jc w:val="center"/>
      </w:trPr>
      <w:tc>
        <w:tcPr>
          <w:tcW w:w="7296" w:type="dxa"/>
          <w:gridSpan w:val="2"/>
          <w:tcBorders>
            <w:bottom w:val="single" w:sz="4" w:space="0" w:color="auto"/>
          </w:tcBorders>
        </w:tcPr>
        <w:p w14:paraId="6B79F570" w14:textId="77777777" w:rsidR="00ED75B5" w:rsidRPr="00783A18" w:rsidRDefault="00ED75B5" w:rsidP="00EF6832">
          <w:pPr>
            <w:pStyle w:val="HeaderEven6"/>
            <w:spacing w:before="0" w:after="0"/>
            <w:rPr>
              <w:rFonts w:ascii="Times New Roman" w:hAnsi="Times New Roman"/>
              <w:sz w:val="24"/>
              <w:szCs w:val="24"/>
            </w:rPr>
          </w:pPr>
        </w:p>
      </w:tc>
    </w:tr>
  </w:tbl>
  <w:p w14:paraId="14C3CAA6" w14:textId="77777777" w:rsidR="00ED75B5" w:rsidRDefault="00ED75B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ED75B5" w:rsidRPr="00CB3D59" w14:paraId="0C08227C" w14:textId="77777777">
      <w:trPr>
        <w:jc w:val="center"/>
      </w:trPr>
      <w:tc>
        <w:tcPr>
          <w:tcW w:w="5741" w:type="dxa"/>
        </w:tcPr>
        <w:p w14:paraId="1DD1D08F" w14:textId="15816B7B" w:rsidR="00ED75B5" w:rsidRPr="00F02A14" w:rsidRDefault="00ED75B5">
          <w:pPr>
            <w:pStyle w:val="HeaderEven"/>
            <w:jc w:val="right"/>
            <w:rPr>
              <w:rFonts w:cs="Arial"/>
              <w:szCs w:val="18"/>
            </w:rPr>
          </w:pPr>
          <w:r w:rsidRPr="00F02A14">
            <w:rPr>
              <w:rFonts w:cs="Arial"/>
              <w:szCs w:val="18"/>
            </w:rPr>
            <w:fldChar w:fldCharType="begin"/>
          </w:r>
          <w:r w:rsidRPr="00F02A14">
            <w:rPr>
              <w:rFonts w:cs="Arial"/>
              <w:szCs w:val="18"/>
            </w:rPr>
            <w:instrText xml:space="preserve"> STYLEREF CharChapText \*charformat </w:instrText>
          </w:r>
          <w:r w:rsidRPr="00F02A14">
            <w:rPr>
              <w:rFonts w:cs="Arial"/>
              <w:szCs w:val="18"/>
            </w:rPr>
            <w:fldChar w:fldCharType="separate"/>
          </w:r>
          <w:r w:rsidR="001420E1">
            <w:rPr>
              <w:rFonts w:cs="Arial"/>
              <w:noProof/>
              <w:szCs w:val="18"/>
            </w:rPr>
            <w:t>Reviewable decisions</w:t>
          </w:r>
          <w:r w:rsidRPr="00F02A14">
            <w:rPr>
              <w:rFonts w:cs="Arial"/>
              <w:szCs w:val="18"/>
            </w:rPr>
            <w:fldChar w:fldCharType="end"/>
          </w:r>
        </w:p>
      </w:tc>
      <w:tc>
        <w:tcPr>
          <w:tcW w:w="1560" w:type="dxa"/>
        </w:tcPr>
        <w:p w14:paraId="153ACE46" w14:textId="583E113D" w:rsidR="00ED75B5" w:rsidRPr="00F02A14" w:rsidRDefault="00ED75B5">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CharChapNo \*charformat </w:instrText>
          </w:r>
          <w:r w:rsidRPr="00F02A14">
            <w:rPr>
              <w:rFonts w:cs="Arial"/>
              <w:b/>
              <w:szCs w:val="18"/>
            </w:rPr>
            <w:fldChar w:fldCharType="separate"/>
          </w:r>
          <w:r w:rsidR="001420E1">
            <w:rPr>
              <w:rFonts w:cs="Arial"/>
              <w:b/>
              <w:noProof/>
              <w:szCs w:val="18"/>
            </w:rPr>
            <w:t>Schedule 1</w:t>
          </w:r>
          <w:r w:rsidRPr="00F02A14">
            <w:rPr>
              <w:rFonts w:cs="Arial"/>
              <w:b/>
              <w:szCs w:val="18"/>
            </w:rPr>
            <w:fldChar w:fldCharType="end"/>
          </w:r>
        </w:p>
      </w:tc>
    </w:tr>
    <w:tr w:rsidR="00ED75B5" w:rsidRPr="00CB3D59" w14:paraId="26A5E8C0" w14:textId="77777777">
      <w:trPr>
        <w:jc w:val="center"/>
      </w:trPr>
      <w:tc>
        <w:tcPr>
          <w:tcW w:w="5741" w:type="dxa"/>
        </w:tcPr>
        <w:p w14:paraId="2F1F945D" w14:textId="0056ED0E" w:rsidR="00ED75B5" w:rsidRPr="00F02A14" w:rsidRDefault="00ED75B5">
          <w:pPr>
            <w:pStyle w:val="HeaderEven"/>
            <w:jc w:val="right"/>
            <w:rPr>
              <w:rFonts w:cs="Arial"/>
              <w:szCs w:val="18"/>
            </w:rPr>
          </w:pPr>
          <w:r w:rsidRPr="00F02A14">
            <w:rPr>
              <w:rFonts w:cs="Arial"/>
              <w:szCs w:val="18"/>
            </w:rPr>
            <w:fldChar w:fldCharType="begin"/>
          </w:r>
          <w:r w:rsidRPr="00F02A14">
            <w:rPr>
              <w:rFonts w:cs="Arial"/>
              <w:szCs w:val="18"/>
            </w:rPr>
            <w:instrText xml:space="preserve"> STYLEREF CharPartText \*charformat </w:instrText>
          </w:r>
          <w:r w:rsidRPr="00F02A14">
            <w:rPr>
              <w:rFonts w:cs="Arial"/>
              <w:szCs w:val="18"/>
            </w:rPr>
            <w:fldChar w:fldCharType="end"/>
          </w:r>
        </w:p>
      </w:tc>
      <w:tc>
        <w:tcPr>
          <w:tcW w:w="1560" w:type="dxa"/>
        </w:tcPr>
        <w:p w14:paraId="698B78CB" w14:textId="65E6D847" w:rsidR="00ED75B5" w:rsidRPr="00F02A14" w:rsidRDefault="00ED75B5">
          <w:pPr>
            <w:pStyle w:val="HeaderEven"/>
            <w:jc w:val="right"/>
            <w:rPr>
              <w:rFonts w:cs="Arial"/>
              <w:b/>
              <w:szCs w:val="18"/>
            </w:rPr>
          </w:pPr>
          <w:r w:rsidRPr="00F02A14">
            <w:rPr>
              <w:rFonts w:cs="Arial"/>
              <w:b/>
              <w:szCs w:val="18"/>
            </w:rPr>
            <w:fldChar w:fldCharType="begin"/>
          </w:r>
          <w:r w:rsidRPr="00F02A14">
            <w:rPr>
              <w:rFonts w:cs="Arial"/>
              <w:b/>
              <w:szCs w:val="18"/>
            </w:rPr>
            <w:instrText xml:space="preserve"> STYLEREF CharPartNo \*charformat </w:instrText>
          </w:r>
          <w:r w:rsidRPr="00F02A14">
            <w:rPr>
              <w:rFonts w:cs="Arial"/>
              <w:b/>
              <w:szCs w:val="18"/>
            </w:rPr>
            <w:fldChar w:fldCharType="end"/>
          </w:r>
        </w:p>
      </w:tc>
    </w:tr>
    <w:tr w:rsidR="00ED75B5" w:rsidRPr="00CB3D59" w14:paraId="128CE75C" w14:textId="77777777">
      <w:trPr>
        <w:jc w:val="center"/>
      </w:trPr>
      <w:tc>
        <w:tcPr>
          <w:tcW w:w="7296" w:type="dxa"/>
          <w:gridSpan w:val="2"/>
          <w:tcBorders>
            <w:bottom w:val="single" w:sz="4" w:space="0" w:color="auto"/>
          </w:tcBorders>
        </w:tcPr>
        <w:p w14:paraId="45DEE1E5" w14:textId="77777777" w:rsidR="00ED75B5" w:rsidRPr="00783A18" w:rsidRDefault="00ED75B5" w:rsidP="00EF6832">
          <w:pPr>
            <w:pStyle w:val="HeaderOdd6"/>
            <w:spacing w:before="0" w:after="0"/>
            <w:jc w:val="left"/>
            <w:rPr>
              <w:rFonts w:ascii="Times New Roman" w:hAnsi="Times New Roman"/>
              <w:sz w:val="24"/>
              <w:szCs w:val="24"/>
            </w:rPr>
          </w:pPr>
        </w:p>
      </w:tc>
    </w:tr>
  </w:tbl>
  <w:p w14:paraId="42946DBE" w14:textId="77777777" w:rsidR="00ED75B5" w:rsidRDefault="00ED75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2075F5"/>
    <w:multiLevelType w:val="multilevel"/>
    <w:tmpl w:val="B78ADCF8"/>
    <w:lvl w:ilvl="0">
      <w:start w:val="1"/>
      <w:numFmt w:val="decimal"/>
      <w:pStyle w:val="aExamBulletsubpa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1100"/>
        </w:tabs>
        <w:ind w:left="1100" w:hanging="1100"/>
      </w:pPr>
      <w:rPr>
        <w:b/>
        <w:i w:val="0"/>
      </w:rPr>
    </w:lvl>
    <w:lvl w:ilvl="5">
      <w:start w:val="1"/>
      <w:numFmt w:val="decimal"/>
      <w:lvlText w:val="(%6)"/>
      <w:lvlJc w:val="right"/>
      <w:pPr>
        <w:tabs>
          <w:tab w:val="num" w:pos="1100"/>
        </w:tabs>
        <w:ind w:left="1100" w:hanging="200"/>
      </w:pPr>
      <w:rPr>
        <w:b w:val="0"/>
      </w:rPr>
    </w:lvl>
    <w:lvl w:ilvl="6">
      <w:start w:val="1"/>
      <w:numFmt w:val="lowerLetter"/>
      <w:lvlText w:val="(%7)"/>
      <w:lvlJc w:val="right"/>
      <w:pPr>
        <w:tabs>
          <w:tab w:val="num" w:pos="1600"/>
        </w:tabs>
        <w:ind w:left="1600" w:hanging="200"/>
      </w:pPr>
      <w:rPr>
        <w:b w:val="0"/>
        <w:i w:val="0"/>
      </w:rPr>
    </w:lvl>
    <w:lvl w:ilvl="7">
      <w:start w:val="1"/>
      <w:numFmt w:val="lowerRoman"/>
      <w:lvlText w:val="(%8)"/>
      <w:lvlJc w:val="right"/>
      <w:pPr>
        <w:tabs>
          <w:tab w:val="num" w:pos="2140"/>
        </w:tabs>
        <w:ind w:left="2140" w:hanging="200"/>
      </w:pPr>
      <w:rPr>
        <w:b w:val="0"/>
        <w:i w:val="0"/>
      </w:rPr>
    </w:lvl>
    <w:lvl w:ilvl="8">
      <w:start w:val="1"/>
      <w:numFmt w:val="upperLetter"/>
      <w:lvlText w:val="(%9)"/>
      <w:lvlJc w:val="right"/>
      <w:pPr>
        <w:tabs>
          <w:tab w:val="num" w:pos="2660"/>
        </w:tabs>
        <w:ind w:left="2660" w:hanging="200"/>
      </w:pPr>
      <w:rPr>
        <w:b w:val="0"/>
        <w:i w:val="0"/>
      </w:rPr>
    </w:lvl>
  </w:abstractNum>
  <w:abstractNum w:abstractNumId="11" w15:restartNumberingAfterBreak="0">
    <w:nsid w:val="1DEC290D"/>
    <w:multiLevelType w:val="multilevel"/>
    <w:tmpl w:val="47EEF238"/>
    <w:name w:val="Headings"/>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1.%2"/>
      <w:lvlJc w:val="left"/>
      <w:pPr>
        <w:tabs>
          <w:tab w:val="num" w:pos="2400"/>
        </w:tabs>
        <w:ind w:left="2400" w:hanging="2400"/>
      </w:pPr>
      <w:rPr>
        <w:rFonts w:ascii="Arial" w:hAnsi="Arial" w:cs="Arial" w:hint="default"/>
      </w:rPr>
    </w:lvl>
    <w:lvl w:ilvl="2">
      <w:start w:val="1"/>
      <w:numFmt w:val="decimal"/>
      <w:lvlText w:val="Division %1.%2.%3"/>
      <w:lvlJc w:val="left"/>
      <w:pPr>
        <w:tabs>
          <w:tab w:val="num" w:pos="2400"/>
        </w:tabs>
        <w:ind w:left="2400" w:hanging="2400"/>
      </w:pPr>
      <w:rPr>
        <w:rFonts w:ascii="Arial" w:hAnsi="Arial" w:cs="Arial" w:hint="default"/>
      </w:rPr>
    </w:lvl>
    <w:lvl w:ilvl="3">
      <w:start w:val="1"/>
      <w:numFmt w:val="decimal"/>
      <w:lvlText w:val="Subdivision %1.%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2"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D03CEE"/>
    <w:multiLevelType w:val="hybridMultilevel"/>
    <w:tmpl w:val="5DB2CD8E"/>
    <w:lvl w:ilvl="0" w:tplc="5546EEEC">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14" w15:restartNumberingAfterBreak="0">
    <w:nsid w:val="41592A52"/>
    <w:multiLevelType w:val="multilevel"/>
    <w:tmpl w:val="0C090029"/>
    <w:lvl w:ilvl="0">
      <w:start w:val="1"/>
      <w:numFmt w:val="decimal"/>
      <w:suff w:val="space"/>
      <w:lvlText w:val="Chapter %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6" w15:restartNumberingAfterBreak="0">
    <w:nsid w:val="4F5E077A"/>
    <w:multiLevelType w:val="singleLevel"/>
    <w:tmpl w:val="0C090001"/>
    <w:lvl w:ilvl="0">
      <w:start w:val="1"/>
      <w:numFmt w:val="bullet"/>
      <w:pStyle w:val="AH3sec"/>
      <w:lvlText w:val=""/>
      <w:lvlJc w:val="left"/>
      <w:pPr>
        <w:tabs>
          <w:tab w:val="num" w:pos="360"/>
        </w:tabs>
        <w:ind w:left="360" w:hanging="360"/>
      </w:pPr>
      <w:rPr>
        <w:rFonts w:ascii="Symbol" w:hAnsi="Symbol" w:cs="Times New Roman" w:hint="default"/>
      </w:rPr>
    </w:lvl>
  </w:abstractNum>
  <w:abstractNum w:abstractNumId="17"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9"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43224064">
    <w:abstractNumId w:val="14"/>
  </w:num>
  <w:num w:numId="2" w16cid:durableId="715157689">
    <w:abstractNumId w:val="15"/>
  </w:num>
  <w:num w:numId="3" w16cid:durableId="1227033629">
    <w:abstractNumId w:val="16"/>
  </w:num>
  <w:num w:numId="4" w16cid:durableId="1166288070">
    <w:abstractNumId w:val="13"/>
  </w:num>
  <w:num w:numId="5" w16cid:durableId="900746732">
    <w:abstractNumId w:val="10"/>
  </w:num>
  <w:num w:numId="6" w16cid:durableId="1983460795">
    <w:abstractNumId w:val="12"/>
  </w:num>
  <w:num w:numId="7" w16cid:durableId="458765568">
    <w:abstractNumId w:val="17"/>
  </w:num>
  <w:num w:numId="8" w16cid:durableId="1377121363">
    <w:abstractNumId w:val="19"/>
  </w:num>
  <w:num w:numId="9" w16cid:durableId="1866599090">
    <w:abstractNumId w:val="9"/>
  </w:num>
  <w:num w:numId="10" w16cid:durableId="564142921">
    <w:abstractNumId w:val="7"/>
  </w:num>
  <w:num w:numId="11" w16cid:durableId="388001206">
    <w:abstractNumId w:val="6"/>
  </w:num>
  <w:num w:numId="12" w16cid:durableId="1563637832">
    <w:abstractNumId w:val="5"/>
  </w:num>
  <w:num w:numId="13" w16cid:durableId="406731094">
    <w:abstractNumId w:val="4"/>
  </w:num>
  <w:num w:numId="14" w16cid:durableId="479422697">
    <w:abstractNumId w:val="8"/>
  </w:num>
  <w:num w:numId="15" w16cid:durableId="830871146">
    <w:abstractNumId w:val="3"/>
  </w:num>
  <w:num w:numId="16" w16cid:durableId="1333873141">
    <w:abstractNumId w:val="2"/>
  </w:num>
  <w:num w:numId="17" w16cid:durableId="1997299233">
    <w:abstractNumId w:val="1"/>
  </w:num>
  <w:num w:numId="18" w16cid:durableId="808521218">
    <w:abstractNumId w:val="0"/>
  </w:num>
  <w:num w:numId="19" w16cid:durableId="1222401168">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57"/>
  <w:drawingGridVerticalSpacing w:val="127"/>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98F"/>
    <w:rsid w:val="000308AB"/>
    <w:rsid w:val="000445F6"/>
    <w:rsid w:val="00051739"/>
    <w:rsid w:val="00057CC2"/>
    <w:rsid w:val="00064D58"/>
    <w:rsid w:val="00066808"/>
    <w:rsid w:val="00072FD6"/>
    <w:rsid w:val="000838FE"/>
    <w:rsid w:val="00097C0D"/>
    <w:rsid w:val="000B6627"/>
    <w:rsid w:val="000D1FCA"/>
    <w:rsid w:val="000F597F"/>
    <w:rsid w:val="00121CE6"/>
    <w:rsid w:val="001301BC"/>
    <w:rsid w:val="001420E1"/>
    <w:rsid w:val="00154ACF"/>
    <w:rsid w:val="00161092"/>
    <w:rsid w:val="00167F87"/>
    <w:rsid w:val="00174729"/>
    <w:rsid w:val="001A3B39"/>
    <w:rsid w:val="001B10D5"/>
    <w:rsid w:val="001D63EF"/>
    <w:rsid w:val="0020541D"/>
    <w:rsid w:val="00210B02"/>
    <w:rsid w:val="0022779F"/>
    <w:rsid w:val="00257075"/>
    <w:rsid w:val="00263D22"/>
    <w:rsid w:val="00264F5C"/>
    <w:rsid w:val="002A6E02"/>
    <w:rsid w:val="002B3FEE"/>
    <w:rsid w:val="002D2F08"/>
    <w:rsid w:val="00302C51"/>
    <w:rsid w:val="00303209"/>
    <w:rsid w:val="0031207B"/>
    <w:rsid w:val="003126A2"/>
    <w:rsid w:val="00322461"/>
    <w:rsid w:val="00345278"/>
    <w:rsid w:val="00356BC7"/>
    <w:rsid w:val="00357503"/>
    <w:rsid w:val="00372116"/>
    <w:rsid w:val="003A598C"/>
    <w:rsid w:val="003D57E1"/>
    <w:rsid w:val="003D6C5B"/>
    <w:rsid w:val="003E1AB3"/>
    <w:rsid w:val="003E7E44"/>
    <w:rsid w:val="003F1906"/>
    <w:rsid w:val="0041325C"/>
    <w:rsid w:val="0042160D"/>
    <w:rsid w:val="00423A0D"/>
    <w:rsid w:val="0046136B"/>
    <w:rsid w:val="0048092C"/>
    <w:rsid w:val="00485E6C"/>
    <w:rsid w:val="004C1761"/>
    <w:rsid w:val="004C1C61"/>
    <w:rsid w:val="004C481A"/>
    <w:rsid w:val="004F13B9"/>
    <w:rsid w:val="005313A4"/>
    <w:rsid w:val="00573DCC"/>
    <w:rsid w:val="00596B47"/>
    <w:rsid w:val="005A6812"/>
    <w:rsid w:val="005E7B9D"/>
    <w:rsid w:val="005F0BED"/>
    <w:rsid w:val="00634626"/>
    <w:rsid w:val="00637199"/>
    <w:rsid w:val="0064518B"/>
    <w:rsid w:val="00694681"/>
    <w:rsid w:val="006A61B8"/>
    <w:rsid w:val="006E04E1"/>
    <w:rsid w:val="006F0BED"/>
    <w:rsid w:val="006F769C"/>
    <w:rsid w:val="0070344C"/>
    <w:rsid w:val="0070395B"/>
    <w:rsid w:val="0071004D"/>
    <w:rsid w:val="00712183"/>
    <w:rsid w:val="00743E65"/>
    <w:rsid w:val="00772A6E"/>
    <w:rsid w:val="007752BC"/>
    <w:rsid w:val="00793562"/>
    <w:rsid w:val="007A398F"/>
    <w:rsid w:val="007A4A84"/>
    <w:rsid w:val="007A71AB"/>
    <w:rsid w:val="007D38FF"/>
    <w:rsid w:val="007D665C"/>
    <w:rsid w:val="00872829"/>
    <w:rsid w:val="008C1BBE"/>
    <w:rsid w:val="008C63F3"/>
    <w:rsid w:val="008C674A"/>
    <w:rsid w:val="008F656D"/>
    <w:rsid w:val="00910DB2"/>
    <w:rsid w:val="00935FD1"/>
    <w:rsid w:val="00943B8C"/>
    <w:rsid w:val="0095392C"/>
    <w:rsid w:val="009A7B80"/>
    <w:rsid w:val="009D1668"/>
    <w:rsid w:val="00A4259A"/>
    <w:rsid w:val="00A542A2"/>
    <w:rsid w:val="00A5655F"/>
    <w:rsid w:val="00A602EC"/>
    <w:rsid w:val="00A75DC9"/>
    <w:rsid w:val="00A94112"/>
    <w:rsid w:val="00B13C01"/>
    <w:rsid w:val="00B24C6C"/>
    <w:rsid w:val="00B44A76"/>
    <w:rsid w:val="00B450E5"/>
    <w:rsid w:val="00B46526"/>
    <w:rsid w:val="00B7097F"/>
    <w:rsid w:val="00B91477"/>
    <w:rsid w:val="00BC51FB"/>
    <w:rsid w:val="00BF468B"/>
    <w:rsid w:val="00C1562B"/>
    <w:rsid w:val="00C373A7"/>
    <w:rsid w:val="00C6716F"/>
    <w:rsid w:val="00C67B06"/>
    <w:rsid w:val="00C807C5"/>
    <w:rsid w:val="00C94E28"/>
    <w:rsid w:val="00CB5D42"/>
    <w:rsid w:val="00CE071C"/>
    <w:rsid w:val="00CE3C1E"/>
    <w:rsid w:val="00CF527C"/>
    <w:rsid w:val="00D14F2D"/>
    <w:rsid w:val="00D2384A"/>
    <w:rsid w:val="00D46065"/>
    <w:rsid w:val="00D57101"/>
    <w:rsid w:val="00D6620E"/>
    <w:rsid w:val="00D81D47"/>
    <w:rsid w:val="00D85535"/>
    <w:rsid w:val="00DB4DC0"/>
    <w:rsid w:val="00DF35C0"/>
    <w:rsid w:val="00DF3FCC"/>
    <w:rsid w:val="00E116F8"/>
    <w:rsid w:val="00E1484C"/>
    <w:rsid w:val="00E15481"/>
    <w:rsid w:val="00E30BED"/>
    <w:rsid w:val="00E464CB"/>
    <w:rsid w:val="00E70142"/>
    <w:rsid w:val="00E97976"/>
    <w:rsid w:val="00EA51A1"/>
    <w:rsid w:val="00EC1371"/>
    <w:rsid w:val="00ED3A95"/>
    <w:rsid w:val="00ED75B5"/>
    <w:rsid w:val="00ED7F7D"/>
    <w:rsid w:val="00EF6832"/>
    <w:rsid w:val="00F2339E"/>
    <w:rsid w:val="00F370A9"/>
    <w:rsid w:val="00F41F25"/>
    <w:rsid w:val="00F47B7E"/>
    <w:rsid w:val="00F54AB5"/>
    <w:rsid w:val="00F6503D"/>
    <w:rsid w:val="00F7402C"/>
    <w:rsid w:val="00F75301"/>
    <w:rsid w:val="00FC1A94"/>
    <w:rsid w:val="00FD1A3B"/>
    <w:rsid w:val="00FF1C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ED3567"/>
  <w15:docId w15:val="{86D67ED8-BF09-4F15-9283-524810F82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50E5"/>
    <w:pPr>
      <w:tabs>
        <w:tab w:val="left" w:pos="0"/>
      </w:tabs>
    </w:pPr>
    <w:rPr>
      <w:sz w:val="24"/>
      <w:lang w:eastAsia="en-US"/>
    </w:rPr>
  </w:style>
  <w:style w:type="paragraph" w:styleId="Heading1">
    <w:name w:val="heading 1"/>
    <w:basedOn w:val="Normal"/>
    <w:next w:val="Normal"/>
    <w:qFormat/>
    <w:rsid w:val="00B450E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B450E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B450E5"/>
    <w:pPr>
      <w:keepNext/>
      <w:spacing w:before="140"/>
      <w:outlineLvl w:val="2"/>
    </w:pPr>
    <w:rPr>
      <w:b/>
    </w:rPr>
  </w:style>
  <w:style w:type="paragraph" w:styleId="Heading4">
    <w:name w:val="heading 4"/>
    <w:basedOn w:val="Normal"/>
    <w:next w:val="Normal"/>
    <w:qFormat/>
    <w:rsid w:val="00B450E5"/>
    <w:pPr>
      <w:keepNext/>
      <w:spacing w:before="240" w:after="60"/>
      <w:outlineLvl w:val="3"/>
    </w:pPr>
    <w:rPr>
      <w:rFonts w:ascii="Arial" w:hAnsi="Arial"/>
      <w:b/>
      <w:bCs/>
      <w:sz w:val="22"/>
      <w:szCs w:val="28"/>
    </w:rPr>
  </w:style>
  <w:style w:type="paragraph" w:styleId="Heading5">
    <w:name w:val="heading 5"/>
    <w:basedOn w:val="Normal"/>
    <w:next w:val="Normal"/>
    <w:qFormat/>
    <w:rsid w:val="00ED3A95"/>
    <w:pPr>
      <w:numPr>
        <w:ilvl w:val="4"/>
        <w:numId w:val="1"/>
      </w:numPr>
      <w:spacing w:before="240" w:after="60"/>
      <w:outlineLvl w:val="4"/>
    </w:pPr>
    <w:rPr>
      <w:sz w:val="22"/>
      <w:szCs w:val="22"/>
    </w:rPr>
  </w:style>
  <w:style w:type="paragraph" w:styleId="Heading6">
    <w:name w:val="heading 6"/>
    <w:basedOn w:val="Normal"/>
    <w:next w:val="Normal"/>
    <w:qFormat/>
    <w:rsid w:val="00ED3A95"/>
    <w:pPr>
      <w:numPr>
        <w:ilvl w:val="5"/>
        <w:numId w:val="1"/>
      </w:numPr>
      <w:spacing w:before="240" w:after="60"/>
      <w:outlineLvl w:val="5"/>
    </w:pPr>
    <w:rPr>
      <w:i/>
      <w:iCs/>
      <w:sz w:val="22"/>
      <w:szCs w:val="22"/>
    </w:rPr>
  </w:style>
  <w:style w:type="paragraph" w:styleId="Heading7">
    <w:name w:val="heading 7"/>
    <w:basedOn w:val="Normal"/>
    <w:next w:val="Normal"/>
    <w:qFormat/>
    <w:rsid w:val="00ED3A95"/>
    <w:pPr>
      <w:numPr>
        <w:ilvl w:val="6"/>
        <w:numId w:val="1"/>
      </w:numPr>
      <w:spacing w:before="240" w:after="60"/>
      <w:outlineLvl w:val="6"/>
    </w:pPr>
    <w:rPr>
      <w:rFonts w:ascii="Arial" w:hAnsi="Arial" w:cs="Arial"/>
      <w:sz w:val="20"/>
    </w:rPr>
  </w:style>
  <w:style w:type="paragraph" w:styleId="Heading8">
    <w:name w:val="heading 8"/>
    <w:basedOn w:val="Normal"/>
    <w:next w:val="Normal"/>
    <w:qFormat/>
    <w:rsid w:val="00ED3A95"/>
    <w:pPr>
      <w:numPr>
        <w:ilvl w:val="7"/>
        <w:numId w:val="1"/>
      </w:numPr>
      <w:spacing w:before="240" w:after="60"/>
      <w:outlineLvl w:val="7"/>
    </w:pPr>
    <w:rPr>
      <w:rFonts w:ascii="Arial" w:hAnsi="Arial" w:cs="Arial"/>
      <w:i/>
      <w:iCs/>
      <w:sz w:val="20"/>
    </w:rPr>
  </w:style>
  <w:style w:type="paragraph" w:styleId="Heading9">
    <w:name w:val="heading 9"/>
    <w:basedOn w:val="Normal"/>
    <w:next w:val="Normal"/>
    <w:qFormat/>
    <w:rsid w:val="00ED3A95"/>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B450E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B450E5"/>
  </w:style>
  <w:style w:type="paragraph" w:customStyle="1" w:styleId="00ClientCover">
    <w:name w:val="00ClientCover"/>
    <w:basedOn w:val="Normal"/>
    <w:rsid w:val="00B450E5"/>
  </w:style>
  <w:style w:type="paragraph" w:customStyle="1" w:styleId="02Text">
    <w:name w:val="02Text"/>
    <w:basedOn w:val="Normal"/>
    <w:rsid w:val="00B450E5"/>
  </w:style>
  <w:style w:type="paragraph" w:customStyle="1" w:styleId="BillBasic">
    <w:name w:val="BillBasic"/>
    <w:rsid w:val="00B450E5"/>
    <w:pPr>
      <w:spacing w:before="140"/>
      <w:jc w:val="both"/>
    </w:pPr>
    <w:rPr>
      <w:sz w:val="24"/>
      <w:lang w:eastAsia="en-US"/>
    </w:rPr>
  </w:style>
  <w:style w:type="paragraph" w:styleId="Header">
    <w:name w:val="header"/>
    <w:basedOn w:val="Normal"/>
    <w:link w:val="HeaderChar"/>
    <w:rsid w:val="00B450E5"/>
    <w:pPr>
      <w:tabs>
        <w:tab w:val="center" w:pos="4153"/>
        <w:tab w:val="right" w:pos="8306"/>
      </w:tabs>
    </w:pPr>
  </w:style>
  <w:style w:type="paragraph" w:styleId="Footer">
    <w:name w:val="footer"/>
    <w:basedOn w:val="Normal"/>
    <w:link w:val="FooterChar"/>
    <w:rsid w:val="00B450E5"/>
    <w:pPr>
      <w:spacing w:before="120" w:line="240" w:lineRule="exact"/>
    </w:pPr>
    <w:rPr>
      <w:rFonts w:ascii="Arial" w:hAnsi="Arial"/>
      <w:sz w:val="18"/>
    </w:rPr>
  </w:style>
  <w:style w:type="paragraph" w:customStyle="1" w:styleId="Billname">
    <w:name w:val="Billname"/>
    <w:basedOn w:val="Normal"/>
    <w:rsid w:val="00B450E5"/>
    <w:pPr>
      <w:spacing w:before="1220"/>
    </w:pPr>
    <w:rPr>
      <w:rFonts w:ascii="Arial" w:hAnsi="Arial"/>
      <w:b/>
      <w:sz w:val="40"/>
    </w:rPr>
  </w:style>
  <w:style w:type="paragraph" w:customStyle="1" w:styleId="BillBasicHeading">
    <w:name w:val="BillBasicHeading"/>
    <w:basedOn w:val="BillBasic"/>
    <w:rsid w:val="00B450E5"/>
    <w:pPr>
      <w:keepNext/>
      <w:tabs>
        <w:tab w:val="left" w:pos="2600"/>
      </w:tabs>
      <w:jc w:val="left"/>
    </w:pPr>
    <w:rPr>
      <w:rFonts w:ascii="Arial" w:hAnsi="Arial"/>
      <w:b/>
    </w:rPr>
  </w:style>
  <w:style w:type="paragraph" w:customStyle="1" w:styleId="EnactingWordsRules">
    <w:name w:val="EnactingWordsRules"/>
    <w:basedOn w:val="EnactingWords"/>
    <w:rsid w:val="00B450E5"/>
    <w:pPr>
      <w:spacing w:before="240"/>
    </w:pPr>
  </w:style>
  <w:style w:type="paragraph" w:customStyle="1" w:styleId="EnactingWords">
    <w:name w:val="EnactingWords"/>
    <w:basedOn w:val="BillBasic"/>
    <w:rsid w:val="00B450E5"/>
    <w:pPr>
      <w:spacing w:before="120"/>
    </w:pPr>
  </w:style>
  <w:style w:type="paragraph" w:customStyle="1" w:styleId="BillCrest">
    <w:name w:val="Bill Crest"/>
    <w:basedOn w:val="Normal"/>
    <w:next w:val="Normal"/>
    <w:rsid w:val="00B450E5"/>
    <w:pPr>
      <w:tabs>
        <w:tab w:val="center" w:pos="3160"/>
      </w:tabs>
      <w:spacing w:after="60"/>
    </w:pPr>
    <w:rPr>
      <w:sz w:val="216"/>
    </w:rPr>
  </w:style>
  <w:style w:type="paragraph" w:customStyle="1" w:styleId="Amain">
    <w:name w:val="A main"/>
    <w:basedOn w:val="BillBasic"/>
    <w:rsid w:val="00B450E5"/>
    <w:pPr>
      <w:tabs>
        <w:tab w:val="right" w:pos="900"/>
        <w:tab w:val="left" w:pos="1100"/>
      </w:tabs>
      <w:ind w:left="1100" w:hanging="1100"/>
      <w:outlineLvl w:val="5"/>
    </w:pPr>
  </w:style>
  <w:style w:type="paragraph" w:customStyle="1" w:styleId="Amainreturn">
    <w:name w:val="A main return"/>
    <w:basedOn w:val="BillBasic"/>
    <w:rsid w:val="00B450E5"/>
    <w:pPr>
      <w:ind w:left="1100"/>
    </w:pPr>
  </w:style>
  <w:style w:type="paragraph" w:customStyle="1" w:styleId="Apara">
    <w:name w:val="A para"/>
    <w:basedOn w:val="BillBasic"/>
    <w:rsid w:val="00B450E5"/>
    <w:pPr>
      <w:tabs>
        <w:tab w:val="right" w:pos="1400"/>
        <w:tab w:val="left" w:pos="1600"/>
      </w:tabs>
      <w:ind w:left="1600" w:hanging="1600"/>
      <w:outlineLvl w:val="6"/>
    </w:pPr>
  </w:style>
  <w:style w:type="paragraph" w:customStyle="1" w:styleId="Asubpara">
    <w:name w:val="A subpara"/>
    <w:basedOn w:val="BillBasic"/>
    <w:rsid w:val="00B450E5"/>
    <w:pPr>
      <w:tabs>
        <w:tab w:val="right" w:pos="1900"/>
        <w:tab w:val="left" w:pos="2100"/>
      </w:tabs>
      <w:ind w:left="2100" w:hanging="2100"/>
      <w:outlineLvl w:val="7"/>
    </w:pPr>
  </w:style>
  <w:style w:type="paragraph" w:customStyle="1" w:styleId="Asubsubpara">
    <w:name w:val="A subsubpara"/>
    <w:basedOn w:val="BillBasic"/>
    <w:rsid w:val="00B450E5"/>
    <w:pPr>
      <w:tabs>
        <w:tab w:val="right" w:pos="2400"/>
        <w:tab w:val="left" w:pos="2600"/>
      </w:tabs>
      <w:ind w:left="2600" w:hanging="2600"/>
      <w:outlineLvl w:val="8"/>
    </w:pPr>
  </w:style>
  <w:style w:type="paragraph" w:customStyle="1" w:styleId="aDef">
    <w:name w:val="aDef"/>
    <w:basedOn w:val="BillBasic"/>
    <w:rsid w:val="00B450E5"/>
    <w:pPr>
      <w:ind w:left="1100"/>
    </w:pPr>
  </w:style>
  <w:style w:type="paragraph" w:customStyle="1" w:styleId="aExamHead">
    <w:name w:val="aExam Head"/>
    <w:basedOn w:val="BillBasicHeading"/>
    <w:next w:val="aExam"/>
    <w:rsid w:val="00B450E5"/>
    <w:pPr>
      <w:tabs>
        <w:tab w:val="clear" w:pos="2600"/>
      </w:tabs>
      <w:ind w:left="1100"/>
    </w:pPr>
    <w:rPr>
      <w:sz w:val="18"/>
    </w:rPr>
  </w:style>
  <w:style w:type="paragraph" w:customStyle="1" w:styleId="aExam">
    <w:name w:val="aExam"/>
    <w:basedOn w:val="aNoteSymb"/>
    <w:rsid w:val="00B450E5"/>
    <w:pPr>
      <w:spacing w:before="60"/>
      <w:ind w:left="1100" w:firstLine="0"/>
    </w:pPr>
  </w:style>
  <w:style w:type="paragraph" w:customStyle="1" w:styleId="aNote">
    <w:name w:val="aNote"/>
    <w:basedOn w:val="BillBasic"/>
    <w:link w:val="aNoteChar"/>
    <w:rsid w:val="00B450E5"/>
    <w:pPr>
      <w:ind w:left="1900" w:hanging="800"/>
    </w:pPr>
    <w:rPr>
      <w:sz w:val="20"/>
    </w:rPr>
  </w:style>
  <w:style w:type="paragraph" w:customStyle="1" w:styleId="HeaderEven">
    <w:name w:val="HeaderEven"/>
    <w:basedOn w:val="Normal"/>
    <w:rsid w:val="00B450E5"/>
    <w:rPr>
      <w:rFonts w:ascii="Arial" w:hAnsi="Arial"/>
      <w:sz w:val="18"/>
    </w:rPr>
  </w:style>
  <w:style w:type="paragraph" w:customStyle="1" w:styleId="HeaderEven6">
    <w:name w:val="HeaderEven6"/>
    <w:basedOn w:val="HeaderEven"/>
    <w:rsid w:val="00B450E5"/>
    <w:pPr>
      <w:spacing w:before="120" w:after="60"/>
    </w:pPr>
  </w:style>
  <w:style w:type="paragraph" w:customStyle="1" w:styleId="HeaderOdd6">
    <w:name w:val="HeaderOdd6"/>
    <w:basedOn w:val="HeaderEven6"/>
    <w:rsid w:val="00B450E5"/>
    <w:pPr>
      <w:jc w:val="right"/>
    </w:pPr>
  </w:style>
  <w:style w:type="paragraph" w:customStyle="1" w:styleId="HeaderOdd">
    <w:name w:val="HeaderOdd"/>
    <w:basedOn w:val="HeaderEven"/>
    <w:rsid w:val="00B450E5"/>
    <w:pPr>
      <w:jc w:val="right"/>
    </w:pPr>
  </w:style>
  <w:style w:type="paragraph" w:customStyle="1" w:styleId="BillNo">
    <w:name w:val="BillNo"/>
    <w:basedOn w:val="BillBasicHeading"/>
    <w:rsid w:val="00B450E5"/>
    <w:pPr>
      <w:keepNext w:val="0"/>
      <w:spacing w:before="240"/>
      <w:jc w:val="both"/>
    </w:pPr>
  </w:style>
  <w:style w:type="paragraph" w:customStyle="1" w:styleId="N-TOCheading">
    <w:name w:val="N-TOCheading"/>
    <w:basedOn w:val="BillBasicHeading"/>
    <w:next w:val="N-9pt"/>
    <w:rsid w:val="00B450E5"/>
    <w:pPr>
      <w:pBdr>
        <w:bottom w:val="single" w:sz="4" w:space="1" w:color="auto"/>
      </w:pBdr>
      <w:spacing w:before="800"/>
    </w:pPr>
    <w:rPr>
      <w:sz w:val="32"/>
    </w:rPr>
  </w:style>
  <w:style w:type="paragraph" w:customStyle="1" w:styleId="N-9pt">
    <w:name w:val="N-9pt"/>
    <w:basedOn w:val="BillBasic"/>
    <w:next w:val="BillBasic"/>
    <w:rsid w:val="00B450E5"/>
    <w:pPr>
      <w:keepNext/>
      <w:tabs>
        <w:tab w:val="right" w:pos="7707"/>
      </w:tabs>
      <w:spacing w:before="120"/>
    </w:pPr>
    <w:rPr>
      <w:rFonts w:ascii="Arial" w:hAnsi="Arial"/>
      <w:sz w:val="18"/>
    </w:rPr>
  </w:style>
  <w:style w:type="paragraph" w:customStyle="1" w:styleId="N-14pt">
    <w:name w:val="N-14pt"/>
    <w:basedOn w:val="BillBasic"/>
    <w:rsid w:val="00B450E5"/>
    <w:pPr>
      <w:spacing w:before="0"/>
    </w:pPr>
    <w:rPr>
      <w:b/>
      <w:sz w:val="28"/>
    </w:rPr>
  </w:style>
  <w:style w:type="paragraph" w:customStyle="1" w:styleId="N-16pt">
    <w:name w:val="N-16pt"/>
    <w:basedOn w:val="BillBasic"/>
    <w:rsid w:val="00B450E5"/>
    <w:pPr>
      <w:spacing w:before="800"/>
    </w:pPr>
    <w:rPr>
      <w:b/>
      <w:sz w:val="32"/>
    </w:rPr>
  </w:style>
  <w:style w:type="paragraph" w:customStyle="1" w:styleId="N-line3">
    <w:name w:val="N-line3"/>
    <w:basedOn w:val="BillBasic"/>
    <w:next w:val="BillBasic"/>
    <w:rsid w:val="00B450E5"/>
    <w:pPr>
      <w:pBdr>
        <w:bottom w:val="single" w:sz="12" w:space="1" w:color="auto"/>
      </w:pBdr>
      <w:spacing w:before="60"/>
    </w:pPr>
  </w:style>
  <w:style w:type="paragraph" w:customStyle="1" w:styleId="Comment">
    <w:name w:val="Comment"/>
    <w:basedOn w:val="BillBasic"/>
    <w:rsid w:val="00B450E5"/>
    <w:pPr>
      <w:tabs>
        <w:tab w:val="left" w:pos="1800"/>
      </w:tabs>
      <w:ind w:left="1300"/>
      <w:jc w:val="left"/>
    </w:pPr>
    <w:rPr>
      <w:b/>
      <w:sz w:val="18"/>
    </w:rPr>
  </w:style>
  <w:style w:type="paragraph" w:customStyle="1" w:styleId="FooterInfo">
    <w:name w:val="FooterInfo"/>
    <w:basedOn w:val="Normal"/>
    <w:rsid w:val="00B450E5"/>
    <w:pPr>
      <w:tabs>
        <w:tab w:val="right" w:pos="7707"/>
      </w:tabs>
    </w:pPr>
    <w:rPr>
      <w:rFonts w:ascii="Arial" w:hAnsi="Arial"/>
      <w:sz w:val="18"/>
    </w:rPr>
  </w:style>
  <w:style w:type="paragraph" w:customStyle="1" w:styleId="AH1Chapter">
    <w:name w:val="A H1 Chapter"/>
    <w:basedOn w:val="BillBasicHeading"/>
    <w:next w:val="AH2Part"/>
    <w:rsid w:val="00B450E5"/>
    <w:pPr>
      <w:spacing w:before="320"/>
      <w:ind w:left="2600" w:hanging="2600"/>
      <w:outlineLvl w:val="0"/>
    </w:pPr>
    <w:rPr>
      <w:sz w:val="34"/>
    </w:rPr>
  </w:style>
  <w:style w:type="paragraph" w:customStyle="1" w:styleId="AH2Part">
    <w:name w:val="A H2 Part"/>
    <w:basedOn w:val="BillBasicHeading"/>
    <w:next w:val="AH3Div"/>
    <w:rsid w:val="00B450E5"/>
    <w:pPr>
      <w:spacing w:before="380"/>
      <w:ind w:left="2600" w:hanging="2600"/>
      <w:outlineLvl w:val="1"/>
    </w:pPr>
    <w:rPr>
      <w:sz w:val="32"/>
    </w:rPr>
  </w:style>
  <w:style w:type="paragraph" w:customStyle="1" w:styleId="AH3Div">
    <w:name w:val="A H3 Div"/>
    <w:basedOn w:val="BillBasicHeading"/>
    <w:next w:val="AH5Sec"/>
    <w:rsid w:val="00B450E5"/>
    <w:pPr>
      <w:spacing w:before="240"/>
      <w:ind w:left="2600" w:hanging="2600"/>
      <w:outlineLvl w:val="2"/>
    </w:pPr>
    <w:rPr>
      <w:sz w:val="28"/>
    </w:rPr>
  </w:style>
  <w:style w:type="paragraph" w:customStyle="1" w:styleId="AH5Sec">
    <w:name w:val="A H5 Sec"/>
    <w:basedOn w:val="BillBasicHeading"/>
    <w:next w:val="Amain"/>
    <w:rsid w:val="00B450E5"/>
    <w:pPr>
      <w:tabs>
        <w:tab w:val="clear" w:pos="2600"/>
        <w:tab w:val="left" w:pos="1100"/>
      </w:tabs>
      <w:spacing w:before="240"/>
      <w:ind w:left="1100" w:hanging="1100"/>
      <w:outlineLvl w:val="4"/>
    </w:pPr>
  </w:style>
  <w:style w:type="paragraph" w:customStyle="1" w:styleId="AH4SubDiv">
    <w:name w:val="A H4 SubDiv"/>
    <w:basedOn w:val="BillBasicHeading"/>
    <w:next w:val="AH5Sec"/>
    <w:rsid w:val="00B450E5"/>
    <w:pPr>
      <w:spacing w:before="240"/>
      <w:ind w:left="2600" w:hanging="2600"/>
      <w:outlineLvl w:val="3"/>
    </w:pPr>
    <w:rPr>
      <w:sz w:val="26"/>
    </w:rPr>
  </w:style>
  <w:style w:type="paragraph" w:customStyle="1" w:styleId="Sched-heading">
    <w:name w:val="Sched-heading"/>
    <w:basedOn w:val="BillBasicHeading"/>
    <w:next w:val="refSymb"/>
    <w:rsid w:val="00B450E5"/>
    <w:pPr>
      <w:spacing w:before="380"/>
      <w:ind w:left="2600" w:hanging="2600"/>
      <w:outlineLvl w:val="0"/>
    </w:pPr>
    <w:rPr>
      <w:sz w:val="34"/>
    </w:rPr>
  </w:style>
  <w:style w:type="paragraph" w:customStyle="1" w:styleId="ref">
    <w:name w:val="ref"/>
    <w:basedOn w:val="BillBasic"/>
    <w:next w:val="Normal"/>
    <w:rsid w:val="00B450E5"/>
    <w:pPr>
      <w:spacing w:before="60"/>
    </w:pPr>
    <w:rPr>
      <w:sz w:val="18"/>
    </w:rPr>
  </w:style>
  <w:style w:type="paragraph" w:customStyle="1" w:styleId="Sched-Part">
    <w:name w:val="Sched-Part"/>
    <w:basedOn w:val="BillBasicHeading"/>
    <w:next w:val="Sched-Form"/>
    <w:rsid w:val="00B450E5"/>
    <w:pPr>
      <w:spacing w:before="380"/>
      <w:ind w:left="2600" w:hanging="2600"/>
      <w:outlineLvl w:val="1"/>
    </w:pPr>
    <w:rPr>
      <w:sz w:val="32"/>
    </w:rPr>
  </w:style>
  <w:style w:type="paragraph" w:customStyle="1" w:styleId="ShadedSchClause">
    <w:name w:val="Shaded Sch Clause"/>
    <w:basedOn w:val="Schclauseheading"/>
    <w:next w:val="direction"/>
    <w:rsid w:val="00B450E5"/>
    <w:pPr>
      <w:shd w:val="pct25" w:color="auto" w:fill="auto"/>
      <w:outlineLvl w:val="3"/>
    </w:pPr>
  </w:style>
  <w:style w:type="paragraph" w:customStyle="1" w:styleId="direction">
    <w:name w:val="direction"/>
    <w:basedOn w:val="BillBasic"/>
    <w:next w:val="AmainreturnSymb"/>
    <w:rsid w:val="00B450E5"/>
    <w:pPr>
      <w:ind w:left="1100"/>
    </w:pPr>
    <w:rPr>
      <w:i/>
    </w:rPr>
  </w:style>
  <w:style w:type="paragraph" w:customStyle="1" w:styleId="Sched-Form">
    <w:name w:val="Sched-Form"/>
    <w:basedOn w:val="BillBasicHeading"/>
    <w:next w:val="Schclauseheading"/>
    <w:rsid w:val="00B450E5"/>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B450E5"/>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B450E5"/>
    <w:pPr>
      <w:spacing w:before="320"/>
      <w:ind w:left="2600" w:hanging="2600"/>
      <w:jc w:val="both"/>
      <w:outlineLvl w:val="0"/>
    </w:pPr>
    <w:rPr>
      <w:sz w:val="34"/>
    </w:rPr>
  </w:style>
  <w:style w:type="paragraph" w:styleId="TOC7">
    <w:name w:val="toc 7"/>
    <w:basedOn w:val="TOC2"/>
    <w:next w:val="Normal"/>
    <w:autoRedefine/>
    <w:uiPriority w:val="39"/>
    <w:rsid w:val="00B450E5"/>
    <w:pPr>
      <w:keepNext w:val="0"/>
      <w:spacing w:before="120"/>
    </w:pPr>
    <w:rPr>
      <w:sz w:val="20"/>
    </w:rPr>
  </w:style>
  <w:style w:type="paragraph" w:styleId="TOC2">
    <w:name w:val="toc 2"/>
    <w:basedOn w:val="Normal"/>
    <w:next w:val="Normal"/>
    <w:autoRedefine/>
    <w:uiPriority w:val="39"/>
    <w:rsid w:val="00B450E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B450E5"/>
    <w:pPr>
      <w:keepNext/>
      <w:tabs>
        <w:tab w:val="left" w:pos="400"/>
      </w:tabs>
      <w:spacing w:before="0"/>
      <w:jc w:val="left"/>
    </w:pPr>
    <w:rPr>
      <w:rFonts w:ascii="Arial" w:hAnsi="Arial"/>
      <w:b/>
      <w:sz w:val="28"/>
    </w:rPr>
  </w:style>
  <w:style w:type="paragraph" w:customStyle="1" w:styleId="EndNote2">
    <w:name w:val="EndNote2"/>
    <w:basedOn w:val="BillBasic"/>
    <w:rsid w:val="00ED3A95"/>
    <w:pPr>
      <w:keepNext/>
      <w:tabs>
        <w:tab w:val="left" w:pos="240"/>
      </w:tabs>
      <w:spacing w:before="160" w:after="80"/>
      <w:jc w:val="left"/>
    </w:pPr>
    <w:rPr>
      <w:b/>
      <w:bCs/>
      <w:sz w:val="18"/>
      <w:szCs w:val="18"/>
    </w:rPr>
  </w:style>
  <w:style w:type="paragraph" w:customStyle="1" w:styleId="IH1Chap">
    <w:name w:val="I H1 Chap"/>
    <w:basedOn w:val="BillBasicHeading"/>
    <w:next w:val="Normal"/>
    <w:rsid w:val="00B450E5"/>
    <w:pPr>
      <w:spacing w:before="320"/>
      <w:ind w:left="2600" w:hanging="2600"/>
    </w:pPr>
    <w:rPr>
      <w:sz w:val="34"/>
    </w:rPr>
  </w:style>
  <w:style w:type="paragraph" w:customStyle="1" w:styleId="IH2Part">
    <w:name w:val="I H2 Part"/>
    <w:basedOn w:val="BillBasicHeading"/>
    <w:next w:val="Normal"/>
    <w:rsid w:val="00B450E5"/>
    <w:pPr>
      <w:spacing w:before="380"/>
      <w:ind w:left="2600" w:hanging="2600"/>
    </w:pPr>
    <w:rPr>
      <w:sz w:val="32"/>
    </w:rPr>
  </w:style>
  <w:style w:type="paragraph" w:customStyle="1" w:styleId="IH3Div">
    <w:name w:val="I H3 Div"/>
    <w:basedOn w:val="BillBasicHeading"/>
    <w:next w:val="Normal"/>
    <w:rsid w:val="00B450E5"/>
    <w:pPr>
      <w:spacing w:before="240"/>
      <w:ind w:left="2600" w:hanging="2600"/>
    </w:pPr>
    <w:rPr>
      <w:sz w:val="28"/>
    </w:rPr>
  </w:style>
  <w:style w:type="paragraph" w:customStyle="1" w:styleId="IH5Sec">
    <w:name w:val="I H5 Sec"/>
    <w:basedOn w:val="BillBasicHeading"/>
    <w:next w:val="Normal"/>
    <w:rsid w:val="00B450E5"/>
    <w:pPr>
      <w:tabs>
        <w:tab w:val="clear" w:pos="2600"/>
        <w:tab w:val="left" w:pos="1100"/>
      </w:tabs>
      <w:spacing w:before="240"/>
      <w:ind w:left="1100" w:hanging="1100"/>
    </w:pPr>
  </w:style>
  <w:style w:type="paragraph" w:customStyle="1" w:styleId="IH4SubDiv">
    <w:name w:val="I H4 SubDiv"/>
    <w:basedOn w:val="BillBasicHeading"/>
    <w:next w:val="Normal"/>
    <w:rsid w:val="00B450E5"/>
    <w:pPr>
      <w:spacing w:before="240"/>
      <w:ind w:left="2600" w:hanging="2600"/>
      <w:jc w:val="both"/>
    </w:pPr>
    <w:rPr>
      <w:sz w:val="26"/>
    </w:rPr>
  </w:style>
  <w:style w:type="character" w:styleId="LineNumber">
    <w:name w:val="line number"/>
    <w:basedOn w:val="DefaultParagraphFont"/>
    <w:rsid w:val="00B450E5"/>
    <w:rPr>
      <w:rFonts w:ascii="Arial" w:hAnsi="Arial"/>
      <w:sz w:val="16"/>
    </w:rPr>
  </w:style>
  <w:style w:type="paragraph" w:customStyle="1" w:styleId="PageBreak">
    <w:name w:val="PageBreak"/>
    <w:basedOn w:val="Normal"/>
    <w:rsid w:val="00B450E5"/>
    <w:rPr>
      <w:sz w:val="4"/>
    </w:rPr>
  </w:style>
  <w:style w:type="paragraph" w:customStyle="1" w:styleId="04Dictionary">
    <w:name w:val="04Dictionary"/>
    <w:basedOn w:val="Normal"/>
    <w:rsid w:val="00B450E5"/>
  </w:style>
  <w:style w:type="paragraph" w:customStyle="1" w:styleId="N-line1">
    <w:name w:val="N-line1"/>
    <w:basedOn w:val="BillBasic"/>
    <w:rsid w:val="00B450E5"/>
    <w:pPr>
      <w:pBdr>
        <w:bottom w:val="single" w:sz="4" w:space="0" w:color="auto"/>
      </w:pBdr>
      <w:spacing w:before="100"/>
      <w:ind w:left="2980" w:right="3020"/>
      <w:jc w:val="center"/>
    </w:pPr>
  </w:style>
  <w:style w:type="paragraph" w:customStyle="1" w:styleId="N-line2">
    <w:name w:val="N-line2"/>
    <w:basedOn w:val="Normal"/>
    <w:rsid w:val="00B450E5"/>
    <w:pPr>
      <w:pBdr>
        <w:bottom w:val="single" w:sz="8" w:space="0" w:color="auto"/>
      </w:pBdr>
    </w:pPr>
  </w:style>
  <w:style w:type="paragraph" w:customStyle="1" w:styleId="EndNote">
    <w:name w:val="EndNote"/>
    <w:basedOn w:val="BillBasicHeading"/>
    <w:rsid w:val="00B450E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B450E5"/>
    <w:pPr>
      <w:tabs>
        <w:tab w:val="left" w:pos="700"/>
      </w:tabs>
      <w:spacing w:before="160"/>
      <w:ind w:left="700" w:hanging="700"/>
    </w:pPr>
    <w:rPr>
      <w:rFonts w:ascii="Arial (W1)" w:hAnsi="Arial (W1)"/>
    </w:rPr>
  </w:style>
  <w:style w:type="paragraph" w:customStyle="1" w:styleId="PenaltyHeading">
    <w:name w:val="PenaltyHeading"/>
    <w:basedOn w:val="Normal"/>
    <w:rsid w:val="00B450E5"/>
    <w:pPr>
      <w:tabs>
        <w:tab w:val="left" w:pos="1100"/>
      </w:tabs>
      <w:spacing w:before="120"/>
      <w:ind w:left="1100" w:hanging="1100"/>
    </w:pPr>
    <w:rPr>
      <w:rFonts w:ascii="Arial" w:hAnsi="Arial"/>
      <w:b/>
      <w:sz w:val="20"/>
    </w:rPr>
  </w:style>
  <w:style w:type="paragraph" w:customStyle="1" w:styleId="05EndNote">
    <w:name w:val="05EndNote"/>
    <w:basedOn w:val="Normal"/>
    <w:rsid w:val="00B450E5"/>
  </w:style>
  <w:style w:type="paragraph" w:customStyle="1" w:styleId="03Schedule">
    <w:name w:val="03Schedule"/>
    <w:basedOn w:val="Normal"/>
    <w:rsid w:val="00B450E5"/>
  </w:style>
  <w:style w:type="paragraph" w:customStyle="1" w:styleId="ISched-heading">
    <w:name w:val="I Sched-heading"/>
    <w:basedOn w:val="BillBasicHeading"/>
    <w:next w:val="Normal"/>
    <w:rsid w:val="00B450E5"/>
    <w:pPr>
      <w:spacing w:before="320"/>
      <w:ind w:left="2600" w:hanging="2600"/>
    </w:pPr>
    <w:rPr>
      <w:sz w:val="34"/>
    </w:rPr>
  </w:style>
  <w:style w:type="paragraph" w:customStyle="1" w:styleId="ISched-Part">
    <w:name w:val="I Sched-Part"/>
    <w:basedOn w:val="BillBasicHeading"/>
    <w:rsid w:val="00B450E5"/>
    <w:pPr>
      <w:spacing w:before="380"/>
      <w:ind w:left="2600" w:hanging="2600"/>
    </w:pPr>
    <w:rPr>
      <w:sz w:val="32"/>
    </w:rPr>
  </w:style>
  <w:style w:type="paragraph" w:customStyle="1" w:styleId="ISched-form">
    <w:name w:val="I Sched-form"/>
    <w:basedOn w:val="BillBasicHeading"/>
    <w:rsid w:val="00B450E5"/>
    <w:pPr>
      <w:tabs>
        <w:tab w:val="right" w:pos="7200"/>
      </w:tabs>
      <w:spacing w:before="240"/>
      <w:ind w:left="2600" w:hanging="2600"/>
    </w:pPr>
    <w:rPr>
      <w:sz w:val="28"/>
    </w:rPr>
  </w:style>
  <w:style w:type="paragraph" w:customStyle="1" w:styleId="ISchclauseheading">
    <w:name w:val="I Sch clause heading"/>
    <w:basedOn w:val="BillBasic"/>
    <w:rsid w:val="00B450E5"/>
    <w:pPr>
      <w:keepNext/>
      <w:tabs>
        <w:tab w:val="left" w:pos="1100"/>
      </w:tabs>
      <w:spacing w:before="240"/>
      <w:ind w:left="1100" w:hanging="1100"/>
      <w:jc w:val="left"/>
    </w:pPr>
    <w:rPr>
      <w:rFonts w:ascii="Arial" w:hAnsi="Arial"/>
      <w:b/>
    </w:rPr>
  </w:style>
  <w:style w:type="paragraph" w:customStyle="1" w:styleId="IMain">
    <w:name w:val="I Main"/>
    <w:basedOn w:val="Amain"/>
    <w:rsid w:val="00B450E5"/>
  </w:style>
  <w:style w:type="paragraph" w:customStyle="1" w:styleId="Ipara">
    <w:name w:val="I para"/>
    <w:basedOn w:val="Apara"/>
    <w:rsid w:val="00B450E5"/>
    <w:pPr>
      <w:outlineLvl w:val="9"/>
    </w:pPr>
  </w:style>
  <w:style w:type="paragraph" w:customStyle="1" w:styleId="Isubpara">
    <w:name w:val="I subpara"/>
    <w:basedOn w:val="Asubpara"/>
    <w:rsid w:val="00B450E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B450E5"/>
    <w:pPr>
      <w:tabs>
        <w:tab w:val="clear" w:pos="2400"/>
        <w:tab w:val="clear" w:pos="2600"/>
        <w:tab w:val="right" w:pos="2460"/>
        <w:tab w:val="left" w:pos="2660"/>
      </w:tabs>
      <w:ind w:left="2660" w:hanging="2660"/>
    </w:pPr>
  </w:style>
  <w:style w:type="character" w:customStyle="1" w:styleId="CharSectNo">
    <w:name w:val="CharSectNo"/>
    <w:basedOn w:val="DefaultParagraphFont"/>
    <w:rsid w:val="00B450E5"/>
  </w:style>
  <w:style w:type="character" w:customStyle="1" w:styleId="CharDivNo">
    <w:name w:val="CharDivNo"/>
    <w:basedOn w:val="DefaultParagraphFont"/>
    <w:rsid w:val="00B450E5"/>
  </w:style>
  <w:style w:type="character" w:customStyle="1" w:styleId="CharDivText">
    <w:name w:val="CharDivText"/>
    <w:basedOn w:val="DefaultParagraphFont"/>
    <w:rsid w:val="00B450E5"/>
  </w:style>
  <w:style w:type="character" w:customStyle="1" w:styleId="CharPartNo">
    <w:name w:val="CharPartNo"/>
    <w:basedOn w:val="DefaultParagraphFont"/>
    <w:rsid w:val="00B450E5"/>
  </w:style>
  <w:style w:type="paragraph" w:customStyle="1" w:styleId="Placeholder">
    <w:name w:val="Placeholder"/>
    <w:basedOn w:val="Normal"/>
    <w:rsid w:val="00B450E5"/>
    <w:rPr>
      <w:sz w:val="10"/>
    </w:rPr>
  </w:style>
  <w:style w:type="paragraph" w:styleId="PlainText">
    <w:name w:val="Plain Text"/>
    <w:basedOn w:val="Normal"/>
    <w:rsid w:val="00B450E5"/>
    <w:rPr>
      <w:rFonts w:ascii="Courier New" w:hAnsi="Courier New"/>
      <w:sz w:val="20"/>
    </w:rPr>
  </w:style>
  <w:style w:type="character" w:customStyle="1" w:styleId="CharChapNo">
    <w:name w:val="CharChapNo"/>
    <w:basedOn w:val="DefaultParagraphFont"/>
    <w:rsid w:val="00B450E5"/>
  </w:style>
  <w:style w:type="character" w:customStyle="1" w:styleId="CharChapText">
    <w:name w:val="CharChapText"/>
    <w:basedOn w:val="DefaultParagraphFont"/>
    <w:rsid w:val="00B450E5"/>
  </w:style>
  <w:style w:type="character" w:customStyle="1" w:styleId="CharPartText">
    <w:name w:val="CharPartText"/>
    <w:basedOn w:val="DefaultParagraphFont"/>
    <w:rsid w:val="00B450E5"/>
  </w:style>
  <w:style w:type="paragraph" w:styleId="TOC1">
    <w:name w:val="toc 1"/>
    <w:basedOn w:val="Normal"/>
    <w:next w:val="Normal"/>
    <w:autoRedefine/>
    <w:uiPriority w:val="39"/>
    <w:rsid w:val="00B450E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B450E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B450E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B450E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B450E5"/>
  </w:style>
  <w:style w:type="paragraph" w:styleId="Title">
    <w:name w:val="Title"/>
    <w:basedOn w:val="Normal"/>
    <w:qFormat/>
    <w:rsid w:val="00ED3A95"/>
    <w:pPr>
      <w:spacing w:before="240" w:after="60"/>
      <w:jc w:val="center"/>
      <w:outlineLvl w:val="0"/>
    </w:pPr>
    <w:rPr>
      <w:rFonts w:ascii="Arial" w:hAnsi="Arial" w:cs="Arial"/>
      <w:b/>
      <w:bCs/>
      <w:kern w:val="28"/>
      <w:sz w:val="32"/>
      <w:szCs w:val="32"/>
    </w:rPr>
  </w:style>
  <w:style w:type="paragraph" w:styleId="Signature">
    <w:name w:val="Signature"/>
    <w:basedOn w:val="Normal"/>
    <w:rsid w:val="00B450E5"/>
    <w:pPr>
      <w:ind w:left="4252"/>
    </w:pPr>
  </w:style>
  <w:style w:type="paragraph" w:customStyle="1" w:styleId="ActNo">
    <w:name w:val="ActNo"/>
    <w:basedOn w:val="BillBasicHeading"/>
    <w:rsid w:val="00B450E5"/>
    <w:pPr>
      <w:keepNext w:val="0"/>
      <w:tabs>
        <w:tab w:val="clear" w:pos="2600"/>
      </w:tabs>
      <w:spacing w:before="220"/>
    </w:pPr>
  </w:style>
  <w:style w:type="paragraph" w:customStyle="1" w:styleId="aParaNote">
    <w:name w:val="aParaNote"/>
    <w:basedOn w:val="BillBasic"/>
    <w:rsid w:val="00B450E5"/>
    <w:pPr>
      <w:ind w:left="2840" w:hanging="1240"/>
    </w:pPr>
    <w:rPr>
      <w:sz w:val="20"/>
    </w:rPr>
  </w:style>
  <w:style w:type="paragraph" w:customStyle="1" w:styleId="aExamNum">
    <w:name w:val="aExamNum"/>
    <w:basedOn w:val="aExam"/>
    <w:rsid w:val="00B450E5"/>
    <w:pPr>
      <w:ind w:left="1500" w:hanging="400"/>
    </w:pPr>
  </w:style>
  <w:style w:type="paragraph" w:customStyle="1" w:styleId="LongTitle">
    <w:name w:val="LongTitle"/>
    <w:basedOn w:val="BillBasic"/>
    <w:rsid w:val="00B450E5"/>
    <w:pPr>
      <w:spacing w:before="300"/>
    </w:pPr>
  </w:style>
  <w:style w:type="paragraph" w:customStyle="1" w:styleId="Minister">
    <w:name w:val="Minister"/>
    <w:basedOn w:val="BillBasic"/>
    <w:rsid w:val="00B450E5"/>
    <w:pPr>
      <w:spacing w:before="640"/>
      <w:jc w:val="right"/>
    </w:pPr>
    <w:rPr>
      <w:caps/>
    </w:rPr>
  </w:style>
  <w:style w:type="paragraph" w:customStyle="1" w:styleId="DateLine">
    <w:name w:val="DateLine"/>
    <w:basedOn w:val="BillBasic"/>
    <w:rsid w:val="00B450E5"/>
    <w:pPr>
      <w:tabs>
        <w:tab w:val="left" w:pos="4320"/>
      </w:tabs>
    </w:pPr>
  </w:style>
  <w:style w:type="paragraph" w:customStyle="1" w:styleId="madeunder">
    <w:name w:val="made under"/>
    <w:basedOn w:val="BillBasic"/>
    <w:rsid w:val="00B450E5"/>
    <w:pPr>
      <w:spacing w:before="240"/>
    </w:pPr>
  </w:style>
  <w:style w:type="paragraph" w:customStyle="1" w:styleId="EndNoteSubHeading">
    <w:name w:val="EndNoteSubHeading"/>
    <w:basedOn w:val="Normal"/>
    <w:next w:val="EndNoteText"/>
    <w:rsid w:val="00ED3A95"/>
    <w:pPr>
      <w:keepNext/>
      <w:tabs>
        <w:tab w:val="left" w:pos="700"/>
      </w:tabs>
      <w:spacing w:before="120"/>
      <w:ind w:left="700" w:hanging="700"/>
    </w:pPr>
    <w:rPr>
      <w:rFonts w:ascii="Arial" w:hAnsi="Arial" w:cs="Arial"/>
      <w:b/>
      <w:bCs/>
      <w:sz w:val="20"/>
    </w:rPr>
  </w:style>
  <w:style w:type="paragraph" w:customStyle="1" w:styleId="EndNoteText">
    <w:name w:val="EndNoteText"/>
    <w:basedOn w:val="BillBasic"/>
    <w:rsid w:val="00B450E5"/>
    <w:pPr>
      <w:tabs>
        <w:tab w:val="left" w:pos="700"/>
        <w:tab w:val="right" w:pos="6160"/>
      </w:tabs>
      <w:spacing w:before="80"/>
      <w:ind w:left="700" w:hanging="700"/>
    </w:pPr>
    <w:rPr>
      <w:sz w:val="20"/>
    </w:rPr>
  </w:style>
  <w:style w:type="paragraph" w:customStyle="1" w:styleId="BillBasicItalics">
    <w:name w:val="BillBasicItalics"/>
    <w:basedOn w:val="BillBasic"/>
    <w:rsid w:val="00B450E5"/>
    <w:rPr>
      <w:i/>
    </w:rPr>
  </w:style>
  <w:style w:type="paragraph" w:customStyle="1" w:styleId="00SigningPage">
    <w:name w:val="00SigningPage"/>
    <w:basedOn w:val="Normal"/>
    <w:rsid w:val="00B450E5"/>
  </w:style>
  <w:style w:type="paragraph" w:customStyle="1" w:styleId="Aparareturn">
    <w:name w:val="A para return"/>
    <w:basedOn w:val="BillBasic"/>
    <w:rsid w:val="00B450E5"/>
    <w:pPr>
      <w:ind w:left="1600"/>
    </w:pPr>
  </w:style>
  <w:style w:type="paragraph" w:customStyle="1" w:styleId="Asubparareturn">
    <w:name w:val="A subpara return"/>
    <w:basedOn w:val="BillBasic"/>
    <w:rsid w:val="00B450E5"/>
    <w:pPr>
      <w:ind w:left="2100"/>
    </w:pPr>
  </w:style>
  <w:style w:type="paragraph" w:customStyle="1" w:styleId="CommentNum">
    <w:name w:val="CommentNum"/>
    <w:basedOn w:val="Comment"/>
    <w:rsid w:val="00B450E5"/>
    <w:pPr>
      <w:ind w:left="1800" w:hanging="1800"/>
    </w:pPr>
  </w:style>
  <w:style w:type="paragraph" w:styleId="TOC8">
    <w:name w:val="toc 8"/>
    <w:basedOn w:val="TOC3"/>
    <w:next w:val="Normal"/>
    <w:autoRedefine/>
    <w:uiPriority w:val="39"/>
    <w:rsid w:val="00B450E5"/>
    <w:pPr>
      <w:keepNext w:val="0"/>
      <w:spacing w:before="120"/>
    </w:pPr>
  </w:style>
  <w:style w:type="paragraph" w:customStyle="1" w:styleId="Judges">
    <w:name w:val="Judges"/>
    <w:basedOn w:val="Minister"/>
    <w:rsid w:val="00B450E5"/>
    <w:pPr>
      <w:spacing w:before="180"/>
    </w:pPr>
  </w:style>
  <w:style w:type="paragraph" w:customStyle="1" w:styleId="BillFor">
    <w:name w:val="BillFor"/>
    <w:basedOn w:val="BillBasicHeading"/>
    <w:rsid w:val="00B450E5"/>
    <w:pPr>
      <w:keepNext w:val="0"/>
      <w:spacing w:before="320"/>
      <w:jc w:val="both"/>
    </w:pPr>
    <w:rPr>
      <w:sz w:val="28"/>
    </w:rPr>
  </w:style>
  <w:style w:type="paragraph" w:customStyle="1" w:styleId="draft">
    <w:name w:val="draft"/>
    <w:basedOn w:val="Normal"/>
    <w:rsid w:val="00B450E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B450E5"/>
    <w:pPr>
      <w:spacing w:line="260" w:lineRule="atLeast"/>
      <w:jc w:val="center"/>
    </w:pPr>
  </w:style>
  <w:style w:type="paragraph" w:customStyle="1" w:styleId="Amainbullet">
    <w:name w:val="A main bullet"/>
    <w:basedOn w:val="BillBasic"/>
    <w:rsid w:val="00B450E5"/>
    <w:pPr>
      <w:spacing w:before="60"/>
      <w:ind w:left="1500" w:hanging="400"/>
    </w:pPr>
  </w:style>
  <w:style w:type="paragraph" w:customStyle="1" w:styleId="Aparabullet">
    <w:name w:val="A para bullet"/>
    <w:basedOn w:val="BillBasic"/>
    <w:rsid w:val="00B450E5"/>
    <w:pPr>
      <w:spacing w:before="60"/>
      <w:ind w:left="2000" w:hanging="400"/>
    </w:pPr>
  </w:style>
  <w:style w:type="paragraph" w:customStyle="1" w:styleId="Asubparabullet">
    <w:name w:val="A subpara bullet"/>
    <w:basedOn w:val="BillBasic"/>
    <w:rsid w:val="00B450E5"/>
    <w:pPr>
      <w:spacing w:before="60"/>
      <w:ind w:left="2540" w:hanging="400"/>
    </w:pPr>
  </w:style>
  <w:style w:type="paragraph" w:customStyle="1" w:styleId="aDefpara">
    <w:name w:val="aDef para"/>
    <w:basedOn w:val="Apara"/>
    <w:rsid w:val="00B450E5"/>
  </w:style>
  <w:style w:type="paragraph" w:customStyle="1" w:styleId="aDefsubpara">
    <w:name w:val="aDef subpara"/>
    <w:basedOn w:val="Asubpara"/>
    <w:rsid w:val="00B450E5"/>
  </w:style>
  <w:style w:type="paragraph" w:customStyle="1" w:styleId="Idefpara">
    <w:name w:val="I def para"/>
    <w:basedOn w:val="Ipara"/>
    <w:rsid w:val="00B450E5"/>
  </w:style>
  <w:style w:type="paragraph" w:customStyle="1" w:styleId="Idefsubpara">
    <w:name w:val="I def subpara"/>
    <w:basedOn w:val="Isubpara"/>
    <w:rsid w:val="00B450E5"/>
  </w:style>
  <w:style w:type="paragraph" w:customStyle="1" w:styleId="Notified">
    <w:name w:val="Notified"/>
    <w:basedOn w:val="BillBasic"/>
    <w:rsid w:val="00B450E5"/>
    <w:pPr>
      <w:spacing w:before="360"/>
      <w:jc w:val="right"/>
    </w:pPr>
    <w:rPr>
      <w:i/>
    </w:rPr>
  </w:style>
  <w:style w:type="paragraph" w:customStyle="1" w:styleId="03ScheduleLandscape">
    <w:name w:val="03ScheduleLandscape"/>
    <w:basedOn w:val="Normal"/>
    <w:rsid w:val="00B450E5"/>
  </w:style>
  <w:style w:type="paragraph" w:customStyle="1" w:styleId="IDict-Heading">
    <w:name w:val="I Dict-Heading"/>
    <w:basedOn w:val="BillBasicHeading"/>
    <w:rsid w:val="00B450E5"/>
    <w:pPr>
      <w:spacing w:before="320"/>
      <w:ind w:left="2600" w:hanging="2600"/>
      <w:jc w:val="both"/>
    </w:pPr>
    <w:rPr>
      <w:sz w:val="34"/>
    </w:rPr>
  </w:style>
  <w:style w:type="paragraph" w:customStyle="1" w:styleId="02TextLandscape">
    <w:name w:val="02TextLandscape"/>
    <w:basedOn w:val="Normal"/>
    <w:rsid w:val="00B450E5"/>
  </w:style>
  <w:style w:type="paragraph" w:styleId="Salutation">
    <w:name w:val="Salutation"/>
    <w:basedOn w:val="Normal"/>
    <w:next w:val="Normal"/>
    <w:rsid w:val="00ED3A95"/>
  </w:style>
  <w:style w:type="paragraph" w:customStyle="1" w:styleId="aNoteBullet">
    <w:name w:val="aNoteBullet"/>
    <w:basedOn w:val="aNoteSymb"/>
    <w:rsid w:val="00B450E5"/>
    <w:pPr>
      <w:tabs>
        <w:tab w:val="left" w:pos="2200"/>
      </w:tabs>
      <w:spacing w:before="60"/>
      <w:ind w:left="2600" w:hanging="700"/>
    </w:pPr>
  </w:style>
  <w:style w:type="paragraph" w:customStyle="1" w:styleId="aParaNoteBullet">
    <w:name w:val="aParaNoteBullet"/>
    <w:basedOn w:val="aParaNote"/>
    <w:rsid w:val="00B450E5"/>
    <w:pPr>
      <w:tabs>
        <w:tab w:val="left" w:pos="2700"/>
      </w:tabs>
      <w:spacing w:before="60"/>
      <w:ind w:left="3100" w:hanging="700"/>
    </w:pPr>
  </w:style>
  <w:style w:type="paragraph" w:customStyle="1" w:styleId="MinisterWord">
    <w:name w:val="MinisterWord"/>
    <w:basedOn w:val="Normal"/>
    <w:rsid w:val="00B450E5"/>
    <w:pPr>
      <w:spacing w:before="60"/>
      <w:jc w:val="right"/>
    </w:pPr>
  </w:style>
  <w:style w:type="paragraph" w:customStyle="1" w:styleId="aExamPara">
    <w:name w:val="aExamPara"/>
    <w:basedOn w:val="aExam"/>
    <w:rsid w:val="00B450E5"/>
    <w:pPr>
      <w:tabs>
        <w:tab w:val="right" w:pos="1720"/>
        <w:tab w:val="left" w:pos="2000"/>
        <w:tab w:val="left" w:pos="2300"/>
      </w:tabs>
      <w:ind w:left="2400" w:hanging="1300"/>
    </w:pPr>
  </w:style>
  <w:style w:type="paragraph" w:customStyle="1" w:styleId="aExamNumText">
    <w:name w:val="aExamNumText"/>
    <w:basedOn w:val="aExam"/>
    <w:rsid w:val="00B450E5"/>
    <w:pPr>
      <w:ind w:left="1500"/>
    </w:pPr>
  </w:style>
  <w:style w:type="paragraph" w:customStyle="1" w:styleId="aExamBullet">
    <w:name w:val="aExamBullet"/>
    <w:basedOn w:val="aExam"/>
    <w:rsid w:val="00B450E5"/>
    <w:pPr>
      <w:tabs>
        <w:tab w:val="left" w:pos="1500"/>
        <w:tab w:val="left" w:pos="2300"/>
      </w:tabs>
      <w:ind w:left="1900" w:hanging="800"/>
    </w:pPr>
  </w:style>
  <w:style w:type="paragraph" w:customStyle="1" w:styleId="aNotePara">
    <w:name w:val="aNotePara"/>
    <w:basedOn w:val="aNote"/>
    <w:rsid w:val="00B450E5"/>
    <w:pPr>
      <w:tabs>
        <w:tab w:val="right" w:pos="2140"/>
        <w:tab w:val="left" w:pos="2400"/>
      </w:tabs>
      <w:spacing w:before="60"/>
      <w:ind w:left="2400" w:hanging="1300"/>
    </w:pPr>
  </w:style>
  <w:style w:type="paragraph" w:customStyle="1" w:styleId="aExplanHeading">
    <w:name w:val="aExplanHeading"/>
    <w:basedOn w:val="BillBasicHeading"/>
    <w:next w:val="Normal"/>
    <w:rsid w:val="00B450E5"/>
    <w:rPr>
      <w:rFonts w:ascii="Arial (W1)" w:hAnsi="Arial (W1)"/>
      <w:sz w:val="18"/>
    </w:rPr>
  </w:style>
  <w:style w:type="paragraph" w:customStyle="1" w:styleId="aExplanText">
    <w:name w:val="aExplanText"/>
    <w:basedOn w:val="BillBasic"/>
    <w:rsid w:val="00B450E5"/>
    <w:rPr>
      <w:sz w:val="20"/>
    </w:rPr>
  </w:style>
  <w:style w:type="paragraph" w:customStyle="1" w:styleId="aParaNotePara">
    <w:name w:val="aParaNotePara"/>
    <w:basedOn w:val="aNoteParaSymb"/>
    <w:rsid w:val="00B450E5"/>
    <w:pPr>
      <w:tabs>
        <w:tab w:val="clear" w:pos="2140"/>
        <w:tab w:val="clear" w:pos="2400"/>
        <w:tab w:val="right" w:pos="2644"/>
      </w:tabs>
      <w:ind w:left="3320" w:hanging="1720"/>
    </w:pPr>
  </w:style>
  <w:style w:type="character" w:customStyle="1" w:styleId="charBold">
    <w:name w:val="charBold"/>
    <w:basedOn w:val="DefaultParagraphFont"/>
    <w:rsid w:val="00B450E5"/>
    <w:rPr>
      <w:b/>
    </w:rPr>
  </w:style>
  <w:style w:type="character" w:customStyle="1" w:styleId="charBoldItals">
    <w:name w:val="charBoldItals"/>
    <w:basedOn w:val="DefaultParagraphFont"/>
    <w:rsid w:val="00B450E5"/>
    <w:rPr>
      <w:b/>
      <w:i/>
    </w:rPr>
  </w:style>
  <w:style w:type="character" w:customStyle="1" w:styleId="charItals">
    <w:name w:val="charItals"/>
    <w:basedOn w:val="DefaultParagraphFont"/>
    <w:rsid w:val="00B450E5"/>
    <w:rPr>
      <w:i/>
    </w:rPr>
  </w:style>
  <w:style w:type="character" w:customStyle="1" w:styleId="charUnderline">
    <w:name w:val="charUnderline"/>
    <w:basedOn w:val="DefaultParagraphFont"/>
    <w:rsid w:val="00B450E5"/>
    <w:rPr>
      <w:u w:val="single"/>
    </w:rPr>
  </w:style>
  <w:style w:type="paragraph" w:customStyle="1" w:styleId="TableHd">
    <w:name w:val="TableHd"/>
    <w:basedOn w:val="Normal"/>
    <w:rsid w:val="00B450E5"/>
    <w:pPr>
      <w:keepNext/>
      <w:spacing w:before="300"/>
      <w:ind w:left="1200" w:hanging="1200"/>
    </w:pPr>
    <w:rPr>
      <w:rFonts w:ascii="Arial" w:hAnsi="Arial"/>
      <w:b/>
      <w:sz w:val="20"/>
    </w:rPr>
  </w:style>
  <w:style w:type="paragraph" w:customStyle="1" w:styleId="TableColHd">
    <w:name w:val="TableColHd"/>
    <w:basedOn w:val="Normal"/>
    <w:rsid w:val="00B450E5"/>
    <w:pPr>
      <w:keepNext/>
      <w:spacing w:after="60"/>
    </w:pPr>
    <w:rPr>
      <w:rFonts w:ascii="Arial" w:hAnsi="Arial"/>
      <w:b/>
      <w:sz w:val="18"/>
    </w:rPr>
  </w:style>
  <w:style w:type="paragraph" w:customStyle="1" w:styleId="PenaltyPara">
    <w:name w:val="PenaltyPara"/>
    <w:basedOn w:val="Normal"/>
    <w:rsid w:val="00B450E5"/>
    <w:pPr>
      <w:tabs>
        <w:tab w:val="right" w:pos="1360"/>
      </w:tabs>
      <w:spacing w:before="60"/>
      <w:ind w:left="1600" w:hanging="1600"/>
      <w:jc w:val="both"/>
    </w:pPr>
  </w:style>
  <w:style w:type="paragraph" w:customStyle="1" w:styleId="tablepara">
    <w:name w:val="table para"/>
    <w:basedOn w:val="Normal"/>
    <w:rsid w:val="00B450E5"/>
    <w:pPr>
      <w:tabs>
        <w:tab w:val="right" w:pos="800"/>
        <w:tab w:val="left" w:pos="1100"/>
      </w:tabs>
      <w:spacing w:before="80" w:after="60"/>
      <w:ind w:left="1100" w:hanging="1100"/>
    </w:pPr>
  </w:style>
  <w:style w:type="paragraph" w:customStyle="1" w:styleId="tablesubpara">
    <w:name w:val="table subpara"/>
    <w:basedOn w:val="Normal"/>
    <w:rsid w:val="00B450E5"/>
    <w:pPr>
      <w:tabs>
        <w:tab w:val="right" w:pos="1500"/>
        <w:tab w:val="left" w:pos="1800"/>
      </w:tabs>
      <w:spacing w:before="80" w:after="60"/>
      <w:ind w:left="1800" w:hanging="1800"/>
    </w:pPr>
  </w:style>
  <w:style w:type="paragraph" w:customStyle="1" w:styleId="TableText">
    <w:name w:val="TableText"/>
    <w:basedOn w:val="Normal"/>
    <w:rsid w:val="00B450E5"/>
    <w:pPr>
      <w:spacing w:before="60" w:after="60"/>
    </w:pPr>
  </w:style>
  <w:style w:type="paragraph" w:customStyle="1" w:styleId="IshadedH5Sec">
    <w:name w:val="I shaded H5 Sec"/>
    <w:basedOn w:val="AH5Sec"/>
    <w:rsid w:val="00B450E5"/>
    <w:pPr>
      <w:shd w:val="pct25" w:color="auto" w:fill="auto"/>
      <w:outlineLvl w:val="9"/>
    </w:pPr>
  </w:style>
  <w:style w:type="paragraph" w:customStyle="1" w:styleId="IshadedSchClause">
    <w:name w:val="I shaded Sch Clause"/>
    <w:basedOn w:val="IshadedH5Sec"/>
    <w:rsid w:val="00B450E5"/>
  </w:style>
  <w:style w:type="paragraph" w:customStyle="1" w:styleId="Penalty">
    <w:name w:val="Penalty"/>
    <w:basedOn w:val="Amainreturn"/>
    <w:rsid w:val="00B450E5"/>
  </w:style>
  <w:style w:type="paragraph" w:customStyle="1" w:styleId="aNoteText">
    <w:name w:val="aNoteText"/>
    <w:basedOn w:val="aNoteSymb"/>
    <w:rsid w:val="00B450E5"/>
    <w:pPr>
      <w:spacing w:before="60"/>
      <w:ind w:firstLine="0"/>
    </w:pPr>
  </w:style>
  <w:style w:type="paragraph" w:customStyle="1" w:styleId="Letterhead">
    <w:name w:val="Letterhead"/>
    <w:rsid w:val="00ED3A95"/>
    <w:pPr>
      <w:widowControl w:val="0"/>
      <w:spacing w:after="180"/>
      <w:jc w:val="right"/>
    </w:pPr>
    <w:rPr>
      <w:rFonts w:ascii="Arial" w:hAnsi="Arial" w:cs="Arial"/>
      <w:sz w:val="32"/>
      <w:szCs w:val="32"/>
      <w:lang w:eastAsia="en-US"/>
    </w:rPr>
  </w:style>
  <w:style w:type="character" w:styleId="PageNumber">
    <w:name w:val="page number"/>
    <w:basedOn w:val="DefaultParagraphFont"/>
    <w:rsid w:val="00B450E5"/>
  </w:style>
  <w:style w:type="paragraph" w:customStyle="1" w:styleId="aNotess">
    <w:name w:val="aNotess"/>
    <w:basedOn w:val="BillBasic"/>
    <w:rsid w:val="00ED3A95"/>
    <w:pPr>
      <w:ind w:left="1900" w:hanging="800"/>
    </w:pPr>
    <w:rPr>
      <w:sz w:val="20"/>
    </w:rPr>
  </w:style>
  <w:style w:type="paragraph" w:customStyle="1" w:styleId="aNotepar">
    <w:name w:val="aNotepar"/>
    <w:basedOn w:val="BillBasic"/>
    <w:next w:val="Normal"/>
    <w:rsid w:val="00B450E5"/>
    <w:pPr>
      <w:ind w:left="2400" w:hanging="800"/>
    </w:pPr>
    <w:rPr>
      <w:sz w:val="20"/>
    </w:rPr>
  </w:style>
  <w:style w:type="paragraph" w:customStyle="1" w:styleId="aNoteTextpar">
    <w:name w:val="aNoteTextpar"/>
    <w:basedOn w:val="aNotepar"/>
    <w:rsid w:val="00B450E5"/>
    <w:pPr>
      <w:spacing w:before="60"/>
      <w:ind w:firstLine="0"/>
    </w:pPr>
  </w:style>
  <w:style w:type="paragraph" w:customStyle="1" w:styleId="aExamINum">
    <w:name w:val="aExamINum"/>
    <w:basedOn w:val="aExam"/>
    <w:rsid w:val="00ED3A95"/>
    <w:pPr>
      <w:tabs>
        <w:tab w:val="left" w:pos="1500"/>
      </w:tabs>
      <w:ind w:left="1500" w:hanging="400"/>
    </w:pPr>
  </w:style>
  <w:style w:type="paragraph" w:customStyle="1" w:styleId="AExamIPara">
    <w:name w:val="AExamIPara"/>
    <w:basedOn w:val="aExam"/>
    <w:rsid w:val="00B450E5"/>
    <w:pPr>
      <w:tabs>
        <w:tab w:val="right" w:pos="1720"/>
        <w:tab w:val="left" w:pos="2000"/>
      </w:tabs>
      <w:ind w:left="2000" w:hanging="900"/>
    </w:pPr>
  </w:style>
  <w:style w:type="paragraph" w:customStyle="1" w:styleId="AH3sec">
    <w:name w:val="A H3 sec"/>
    <w:basedOn w:val="Normal"/>
    <w:next w:val="Amain"/>
    <w:rsid w:val="00ED3A95"/>
    <w:pPr>
      <w:keepNext/>
      <w:keepLines/>
      <w:numPr>
        <w:numId w:val="3"/>
      </w:numPr>
      <w:pBdr>
        <w:top w:val="single" w:sz="4" w:space="1" w:color="auto"/>
      </w:pBdr>
      <w:spacing w:before="180" w:after="60"/>
    </w:pPr>
    <w:rPr>
      <w:rFonts w:ascii="Arial" w:hAnsi="Arial" w:cs="Arial"/>
      <w:b/>
      <w:bCs/>
      <w:sz w:val="22"/>
      <w:szCs w:val="22"/>
    </w:rPr>
  </w:style>
  <w:style w:type="paragraph" w:customStyle="1" w:styleId="aExamHdgss">
    <w:name w:val="aExamHdgss"/>
    <w:basedOn w:val="BillBasicHeading"/>
    <w:next w:val="Normal"/>
    <w:rsid w:val="00B450E5"/>
    <w:pPr>
      <w:tabs>
        <w:tab w:val="clear" w:pos="2600"/>
      </w:tabs>
      <w:ind w:left="1100"/>
    </w:pPr>
    <w:rPr>
      <w:sz w:val="18"/>
    </w:rPr>
  </w:style>
  <w:style w:type="paragraph" w:customStyle="1" w:styleId="aExamss">
    <w:name w:val="aExamss"/>
    <w:basedOn w:val="aNoteSymb"/>
    <w:rsid w:val="00B450E5"/>
    <w:pPr>
      <w:spacing w:before="60"/>
      <w:ind w:left="1100" w:firstLine="0"/>
    </w:pPr>
  </w:style>
  <w:style w:type="paragraph" w:customStyle="1" w:styleId="aExamHdgpar">
    <w:name w:val="aExamHdgpar"/>
    <w:basedOn w:val="aExamHdgss"/>
    <w:next w:val="Normal"/>
    <w:rsid w:val="00B450E5"/>
    <w:pPr>
      <w:ind w:left="1600"/>
    </w:pPr>
  </w:style>
  <w:style w:type="paragraph" w:customStyle="1" w:styleId="aExampar">
    <w:name w:val="aExampar"/>
    <w:basedOn w:val="aExamss"/>
    <w:rsid w:val="00B450E5"/>
    <w:pPr>
      <w:ind w:left="1600"/>
    </w:pPr>
  </w:style>
  <w:style w:type="paragraph" w:customStyle="1" w:styleId="aExamINumss">
    <w:name w:val="aExamINumss"/>
    <w:basedOn w:val="aExamss"/>
    <w:rsid w:val="00B450E5"/>
    <w:pPr>
      <w:tabs>
        <w:tab w:val="left" w:pos="1500"/>
      </w:tabs>
      <w:ind w:left="1500" w:hanging="400"/>
    </w:pPr>
  </w:style>
  <w:style w:type="paragraph" w:customStyle="1" w:styleId="aExamINumpar">
    <w:name w:val="aExamINumpar"/>
    <w:basedOn w:val="aExampar"/>
    <w:rsid w:val="00B450E5"/>
    <w:pPr>
      <w:tabs>
        <w:tab w:val="left" w:pos="2000"/>
      </w:tabs>
      <w:ind w:left="2000" w:hanging="400"/>
    </w:pPr>
  </w:style>
  <w:style w:type="paragraph" w:customStyle="1" w:styleId="aExamNumTextss">
    <w:name w:val="aExamNumTextss"/>
    <w:basedOn w:val="aExamss"/>
    <w:rsid w:val="00B450E5"/>
    <w:pPr>
      <w:ind w:left="1500"/>
    </w:pPr>
  </w:style>
  <w:style w:type="paragraph" w:customStyle="1" w:styleId="aExamNumTextpar">
    <w:name w:val="aExamNumTextpar"/>
    <w:basedOn w:val="aExampar"/>
    <w:rsid w:val="00ED3A95"/>
    <w:pPr>
      <w:ind w:left="2000"/>
    </w:pPr>
  </w:style>
  <w:style w:type="paragraph" w:customStyle="1" w:styleId="aExamBulletss">
    <w:name w:val="aExamBulletss"/>
    <w:basedOn w:val="aExamss"/>
    <w:rsid w:val="00B450E5"/>
    <w:pPr>
      <w:ind w:left="1500" w:hanging="400"/>
    </w:pPr>
  </w:style>
  <w:style w:type="paragraph" w:customStyle="1" w:styleId="aExamBulletpar">
    <w:name w:val="aExamBulletpar"/>
    <w:basedOn w:val="aExampar"/>
    <w:rsid w:val="00B450E5"/>
    <w:pPr>
      <w:ind w:left="2000" w:hanging="400"/>
    </w:pPr>
  </w:style>
  <w:style w:type="paragraph" w:customStyle="1" w:styleId="aExamHdgsubpar">
    <w:name w:val="aExamHdgsubpar"/>
    <w:basedOn w:val="aExamHdgss"/>
    <w:next w:val="Normal"/>
    <w:rsid w:val="00B450E5"/>
    <w:pPr>
      <w:ind w:left="2140"/>
    </w:pPr>
  </w:style>
  <w:style w:type="paragraph" w:customStyle="1" w:styleId="aExamsubpar">
    <w:name w:val="aExamsubpar"/>
    <w:basedOn w:val="aExamss"/>
    <w:rsid w:val="00B450E5"/>
    <w:pPr>
      <w:ind w:left="2140"/>
    </w:pPr>
  </w:style>
  <w:style w:type="paragraph" w:customStyle="1" w:styleId="aExamNumsubpar">
    <w:name w:val="aExamNumsubpar"/>
    <w:basedOn w:val="aExamsubpar"/>
    <w:rsid w:val="00ED3A95"/>
    <w:pPr>
      <w:tabs>
        <w:tab w:val="left" w:pos="2540"/>
      </w:tabs>
      <w:ind w:left="2540" w:hanging="400"/>
    </w:pPr>
  </w:style>
  <w:style w:type="paragraph" w:customStyle="1" w:styleId="aExamNumTextsubpar">
    <w:name w:val="aExamNumTextsubpar"/>
    <w:basedOn w:val="aExampar"/>
    <w:rsid w:val="00ED3A95"/>
    <w:pPr>
      <w:ind w:left="2540"/>
    </w:pPr>
  </w:style>
  <w:style w:type="paragraph" w:customStyle="1" w:styleId="aExamBulletsubpar">
    <w:name w:val="aExamBulletsubpar"/>
    <w:basedOn w:val="aExamsubpar"/>
    <w:rsid w:val="00ED3A95"/>
    <w:pPr>
      <w:numPr>
        <w:numId w:val="5"/>
      </w:numPr>
    </w:pPr>
  </w:style>
  <w:style w:type="paragraph" w:customStyle="1" w:styleId="aNoteTextss">
    <w:name w:val="aNoteTextss"/>
    <w:basedOn w:val="Normal"/>
    <w:rsid w:val="00B450E5"/>
    <w:pPr>
      <w:spacing w:before="60"/>
      <w:ind w:left="1900"/>
      <w:jc w:val="both"/>
    </w:pPr>
    <w:rPr>
      <w:sz w:val="20"/>
    </w:rPr>
  </w:style>
  <w:style w:type="paragraph" w:customStyle="1" w:styleId="aNoteParass">
    <w:name w:val="aNoteParass"/>
    <w:basedOn w:val="Normal"/>
    <w:rsid w:val="00B450E5"/>
    <w:pPr>
      <w:tabs>
        <w:tab w:val="right" w:pos="2140"/>
        <w:tab w:val="left" w:pos="2400"/>
      </w:tabs>
      <w:spacing w:before="60"/>
      <w:ind w:left="2400" w:hanging="1300"/>
      <w:jc w:val="both"/>
    </w:pPr>
    <w:rPr>
      <w:sz w:val="20"/>
    </w:rPr>
  </w:style>
  <w:style w:type="paragraph" w:customStyle="1" w:styleId="aNoteParapar">
    <w:name w:val="aNoteParapar"/>
    <w:basedOn w:val="aNotepar"/>
    <w:rsid w:val="00B450E5"/>
    <w:pPr>
      <w:tabs>
        <w:tab w:val="right" w:pos="2640"/>
      </w:tabs>
      <w:spacing w:before="60"/>
      <w:ind w:left="2920" w:hanging="1320"/>
    </w:pPr>
  </w:style>
  <w:style w:type="paragraph" w:customStyle="1" w:styleId="aNotesubpar">
    <w:name w:val="aNotesubpar"/>
    <w:basedOn w:val="BillBasic"/>
    <w:next w:val="Normal"/>
    <w:rsid w:val="00B450E5"/>
    <w:pPr>
      <w:ind w:left="2940" w:hanging="800"/>
    </w:pPr>
    <w:rPr>
      <w:sz w:val="20"/>
    </w:rPr>
  </w:style>
  <w:style w:type="paragraph" w:customStyle="1" w:styleId="aNoteTextsubpar">
    <w:name w:val="aNoteTextsubpar"/>
    <w:basedOn w:val="aNotesubpar"/>
    <w:rsid w:val="00B450E5"/>
    <w:pPr>
      <w:spacing w:before="60"/>
      <w:ind w:firstLine="0"/>
    </w:pPr>
  </w:style>
  <w:style w:type="paragraph" w:customStyle="1" w:styleId="aNoteParasubpar">
    <w:name w:val="aNoteParasubpar"/>
    <w:basedOn w:val="aNotesubpar"/>
    <w:rsid w:val="00ED3A95"/>
    <w:pPr>
      <w:tabs>
        <w:tab w:val="right" w:pos="3180"/>
      </w:tabs>
      <w:spacing w:before="0"/>
      <w:ind w:left="3460" w:hanging="1320"/>
    </w:pPr>
  </w:style>
  <w:style w:type="paragraph" w:customStyle="1" w:styleId="aNoteBulletann">
    <w:name w:val="aNoteBulletann"/>
    <w:basedOn w:val="aNotess"/>
    <w:rsid w:val="00ED3A95"/>
    <w:pPr>
      <w:tabs>
        <w:tab w:val="left" w:pos="2200"/>
      </w:tabs>
      <w:spacing w:before="0"/>
      <w:ind w:left="0" w:firstLine="0"/>
    </w:pPr>
  </w:style>
  <w:style w:type="paragraph" w:customStyle="1" w:styleId="aNoteBulletparann">
    <w:name w:val="aNoteBulletparann"/>
    <w:basedOn w:val="aNotepar"/>
    <w:rsid w:val="00ED3A95"/>
    <w:pPr>
      <w:tabs>
        <w:tab w:val="left" w:pos="2700"/>
      </w:tabs>
      <w:spacing w:before="0"/>
      <w:ind w:left="0" w:firstLine="0"/>
    </w:pPr>
  </w:style>
  <w:style w:type="paragraph" w:customStyle="1" w:styleId="aNoteBulletsubpar">
    <w:name w:val="aNoteBulletsubpar"/>
    <w:basedOn w:val="aNotesubpar"/>
    <w:rsid w:val="00ED3A95"/>
    <w:pPr>
      <w:numPr>
        <w:numId w:val="4"/>
      </w:numPr>
      <w:tabs>
        <w:tab w:val="left" w:pos="3240"/>
      </w:tabs>
      <w:spacing w:before="0"/>
    </w:pPr>
  </w:style>
  <w:style w:type="paragraph" w:customStyle="1" w:styleId="aNoteBulletss">
    <w:name w:val="aNoteBulletss"/>
    <w:basedOn w:val="Normal"/>
    <w:rsid w:val="00B450E5"/>
    <w:pPr>
      <w:spacing w:before="60"/>
      <w:ind w:left="2300" w:hanging="400"/>
      <w:jc w:val="both"/>
    </w:pPr>
    <w:rPr>
      <w:sz w:val="20"/>
    </w:rPr>
  </w:style>
  <w:style w:type="paragraph" w:customStyle="1" w:styleId="aNoteBulletpar">
    <w:name w:val="aNoteBulletpar"/>
    <w:basedOn w:val="aNotepar"/>
    <w:rsid w:val="00B450E5"/>
    <w:pPr>
      <w:spacing w:before="60"/>
      <w:ind w:left="2800" w:hanging="400"/>
    </w:pPr>
  </w:style>
  <w:style w:type="paragraph" w:customStyle="1" w:styleId="aExplanBullet">
    <w:name w:val="aExplanBullet"/>
    <w:basedOn w:val="Normal"/>
    <w:rsid w:val="00B450E5"/>
    <w:pPr>
      <w:spacing w:before="140"/>
      <w:ind w:left="400" w:hanging="400"/>
      <w:jc w:val="both"/>
    </w:pPr>
    <w:rPr>
      <w:snapToGrid w:val="0"/>
      <w:sz w:val="20"/>
    </w:rPr>
  </w:style>
  <w:style w:type="paragraph" w:customStyle="1" w:styleId="AuthLaw">
    <w:name w:val="AuthLaw"/>
    <w:basedOn w:val="BillBasic"/>
    <w:rsid w:val="00ED3A95"/>
    <w:rPr>
      <w:rFonts w:ascii="Arial" w:hAnsi="Arial" w:cs="Arial"/>
      <w:b/>
      <w:bCs/>
      <w:sz w:val="20"/>
    </w:rPr>
  </w:style>
  <w:style w:type="paragraph" w:styleId="TOC9">
    <w:name w:val="toc 9"/>
    <w:basedOn w:val="Normal"/>
    <w:next w:val="Normal"/>
    <w:autoRedefine/>
    <w:uiPriority w:val="39"/>
    <w:rsid w:val="00B450E5"/>
    <w:pPr>
      <w:ind w:left="1920" w:right="600"/>
    </w:pPr>
  </w:style>
  <w:style w:type="character" w:styleId="Hyperlink">
    <w:name w:val="Hyperlink"/>
    <w:basedOn w:val="DefaultParagraphFont"/>
    <w:uiPriority w:val="99"/>
    <w:unhideWhenUsed/>
    <w:rsid w:val="00B450E5"/>
    <w:rPr>
      <w:color w:val="0000FF" w:themeColor="hyperlink"/>
      <w:u w:val="single"/>
    </w:rPr>
  </w:style>
  <w:style w:type="paragraph" w:customStyle="1" w:styleId="aExamNumpar">
    <w:name w:val="aExamNumpar"/>
    <w:basedOn w:val="aExamINumss"/>
    <w:rsid w:val="00ED3A95"/>
    <w:pPr>
      <w:tabs>
        <w:tab w:val="clear" w:pos="1500"/>
        <w:tab w:val="left" w:pos="2000"/>
      </w:tabs>
      <w:ind w:left="2000"/>
    </w:pPr>
  </w:style>
  <w:style w:type="paragraph" w:customStyle="1" w:styleId="defiindent">
    <w:name w:val="def i indent"/>
    <w:rsid w:val="00ED3A95"/>
    <w:pPr>
      <w:tabs>
        <w:tab w:val="right" w:pos="2080"/>
      </w:tabs>
      <w:spacing w:before="80" w:after="80"/>
      <w:ind w:left="2260" w:hanging="2300"/>
      <w:jc w:val="both"/>
    </w:pPr>
    <w:rPr>
      <w:rFonts w:ascii="Times" w:hAnsi="Times" w:cs="Times"/>
      <w:sz w:val="24"/>
      <w:szCs w:val="24"/>
      <w:lang w:val="en-US" w:eastAsia="en-US"/>
    </w:rPr>
  </w:style>
  <w:style w:type="character" w:styleId="FollowedHyperlink">
    <w:name w:val="FollowedHyperlink"/>
    <w:basedOn w:val="DefaultParagraphFont"/>
    <w:rsid w:val="00ED3A95"/>
    <w:rPr>
      <w:color w:val="800080"/>
      <w:u w:val="single"/>
    </w:rPr>
  </w:style>
  <w:style w:type="paragraph" w:customStyle="1" w:styleId="SchAmain">
    <w:name w:val="Sch A main"/>
    <w:basedOn w:val="Amain"/>
    <w:rsid w:val="00B450E5"/>
  </w:style>
  <w:style w:type="paragraph" w:customStyle="1" w:styleId="SchApara">
    <w:name w:val="Sch A para"/>
    <w:basedOn w:val="Apara"/>
    <w:rsid w:val="00B450E5"/>
  </w:style>
  <w:style w:type="paragraph" w:customStyle="1" w:styleId="SchAsubpara">
    <w:name w:val="Sch A subpara"/>
    <w:basedOn w:val="Asubpara"/>
    <w:rsid w:val="00B450E5"/>
  </w:style>
  <w:style w:type="paragraph" w:customStyle="1" w:styleId="SchAsubsubpara">
    <w:name w:val="Sch A subsubpara"/>
    <w:basedOn w:val="Asubsubpara"/>
    <w:rsid w:val="00B450E5"/>
  </w:style>
  <w:style w:type="character" w:customStyle="1" w:styleId="charContents">
    <w:name w:val="charContents"/>
    <w:basedOn w:val="DefaultParagraphFont"/>
    <w:rsid w:val="00B450E5"/>
  </w:style>
  <w:style w:type="character" w:customStyle="1" w:styleId="charPage">
    <w:name w:val="charPage"/>
    <w:basedOn w:val="DefaultParagraphFont"/>
    <w:rsid w:val="00B450E5"/>
  </w:style>
  <w:style w:type="character" w:customStyle="1" w:styleId="artcopy">
    <w:name w:val="artcopy"/>
    <w:basedOn w:val="DefaultParagraphFont"/>
    <w:rsid w:val="00ED3A95"/>
  </w:style>
  <w:style w:type="paragraph" w:customStyle="1" w:styleId="Schsectionheading">
    <w:name w:val="Sch section heading"/>
    <w:basedOn w:val="BillBasic"/>
    <w:next w:val="Amain"/>
    <w:rsid w:val="00ED3A95"/>
    <w:pPr>
      <w:spacing w:before="160"/>
      <w:jc w:val="left"/>
      <w:outlineLvl w:val="4"/>
    </w:pPr>
    <w:rPr>
      <w:rFonts w:ascii="Arial" w:hAnsi="Arial" w:cs="Arial"/>
      <w:b/>
      <w:bCs/>
    </w:rPr>
  </w:style>
  <w:style w:type="paragraph" w:customStyle="1" w:styleId="Status">
    <w:name w:val="Status"/>
    <w:basedOn w:val="Normal"/>
    <w:rsid w:val="00B450E5"/>
    <w:pPr>
      <w:spacing w:before="280"/>
      <w:jc w:val="center"/>
    </w:pPr>
    <w:rPr>
      <w:rFonts w:ascii="Arial" w:hAnsi="Arial"/>
      <w:sz w:val="14"/>
    </w:rPr>
  </w:style>
  <w:style w:type="paragraph" w:customStyle="1" w:styleId="FooterInfoCentre">
    <w:name w:val="FooterInfoCentre"/>
    <w:basedOn w:val="FooterInfo"/>
    <w:rsid w:val="00B450E5"/>
    <w:pPr>
      <w:spacing w:before="60"/>
      <w:jc w:val="center"/>
    </w:pPr>
  </w:style>
  <w:style w:type="paragraph" w:customStyle="1" w:styleId="00Spine">
    <w:name w:val="00Spine"/>
    <w:basedOn w:val="Normal"/>
    <w:rsid w:val="00B450E5"/>
  </w:style>
  <w:style w:type="paragraph" w:customStyle="1" w:styleId="05Endnote0">
    <w:name w:val="05Endnote"/>
    <w:basedOn w:val="Normal"/>
    <w:rsid w:val="00B450E5"/>
  </w:style>
  <w:style w:type="paragraph" w:customStyle="1" w:styleId="06Copyright">
    <w:name w:val="06Copyright"/>
    <w:basedOn w:val="Normal"/>
    <w:rsid w:val="00B450E5"/>
  </w:style>
  <w:style w:type="paragraph" w:customStyle="1" w:styleId="RepubNo">
    <w:name w:val="RepubNo"/>
    <w:basedOn w:val="BillBasicHeading"/>
    <w:rsid w:val="00B450E5"/>
    <w:pPr>
      <w:keepNext w:val="0"/>
      <w:spacing w:before="600"/>
      <w:jc w:val="both"/>
    </w:pPr>
    <w:rPr>
      <w:sz w:val="26"/>
    </w:rPr>
  </w:style>
  <w:style w:type="paragraph" w:customStyle="1" w:styleId="EffectiveDate">
    <w:name w:val="EffectiveDate"/>
    <w:basedOn w:val="Normal"/>
    <w:rsid w:val="00B450E5"/>
    <w:pPr>
      <w:spacing w:before="120"/>
    </w:pPr>
    <w:rPr>
      <w:rFonts w:ascii="Arial" w:hAnsi="Arial"/>
      <w:b/>
      <w:sz w:val="26"/>
    </w:rPr>
  </w:style>
  <w:style w:type="paragraph" w:customStyle="1" w:styleId="CoverInForce">
    <w:name w:val="CoverInForce"/>
    <w:basedOn w:val="BillBasicHeading"/>
    <w:rsid w:val="00B450E5"/>
    <w:pPr>
      <w:keepNext w:val="0"/>
      <w:spacing w:before="400"/>
    </w:pPr>
    <w:rPr>
      <w:b w:val="0"/>
    </w:rPr>
  </w:style>
  <w:style w:type="paragraph" w:customStyle="1" w:styleId="CoverHeading">
    <w:name w:val="CoverHeading"/>
    <w:basedOn w:val="Normal"/>
    <w:rsid w:val="00B450E5"/>
    <w:rPr>
      <w:rFonts w:ascii="Arial" w:hAnsi="Arial"/>
      <w:b/>
    </w:rPr>
  </w:style>
  <w:style w:type="paragraph" w:customStyle="1" w:styleId="CoverSubHdg">
    <w:name w:val="CoverSubHdg"/>
    <w:basedOn w:val="CoverHeading"/>
    <w:rsid w:val="00B450E5"/>
    <w:pPr>
      <w:spacing w:before="120"/>
    </w:pPr>
    <w:rPr>
      <w:sz w:val="20"/>
    </w:rPr>
  </w:style>
  <w:style w:type="paragraph" w:customStyle="1" w:styleId="CoverActName">
    <w:name w:val="CoverActName"/>
    <w:basedOn w:val="BillBasicHeading"/>
    <w:rsid w:val="00B450E5"/>
    <w:pPr>
      <w:keepNext w:val="0"/>
      <w:spacing w:before="260"/>
    </w:pPr>
  </w:style>
  <w:style w:type="paragraph" w:customStyle="1" w:styleId="CoverText">
    <w:name w:val="CoverText"/>
    <w:basedOn w:val="Normal"/>
    <w:uiPriority w:val="99"/>
    <w:rsid w:val="00B450E5"/>
    <w:pPr>
      <w:spacing w:before="100"/>
      <w:jc w:val="both"/>
    </w:pPr>
    <w:rPr>
      <w:sz w:val="20"/>
    </w:rPr>
  </w:style>
  <w:style w:type="paragraph" w:customStyle="1" w:styleId="CoverTextPara">
    <w:name w:val="CoverTextPara"/>
    <w:basedOn w:val="CoverText"/>
    <w:rsid w:val="00B450E5"/>
    <w:pPr>
      <w:tabs>
        <w:tab w:val="right" w:pos="600"/>
        <w:tab w:val="left" w:pos="840"/>
      </w:tabs>
      <w:ind w:left="840" w:hanging="840"/>
    </w:pPr>
  </w:style>
  <w:style w:type="paragraph" w:customStyle="1" w:styleId="AH1ChapterSymb">
    <w:name w:val="A H1 Chapter Symb"/>
    <w:basedOn w:val="AH1Chapter"/>
    <w:next w:val="AH2Part"/>
    <w:rsid w:val="00B450E5"/>
    <w:pPr>
      <w:tabs>
        <w:tab w:val="clear" w:pos="2600"/>
        <w:tab w:val="left" w:pos="0"/>
      </w:tabs>
      <w:ind w:left="2480" w:hanging="2960"/>
    </w:pPr>
  </w:style>
  <w:style w:type="paragraph" w:customStyle="1" w:styleId="AH2PartSymb">
    <w:name w:val="A H2 Part Symb"/>
    <w:basedOn w:val="AH2Part"/>
    <w:next w:val="AH3Div"/>
    <w:rsid w:val="00B450E5"/>
    <w:pPr>
      <w:tabs>
        <w:tab w:val="clear" w:pos="2600"/>
        <w:tab w:val="left" w:pos="0"/>
      </w:tabs>
      <w:ind w:left="2480" w:hanging="2960"/>
    </w:pPr>
  </w:style>
  <w:style w:type="paragraph" w:customStyle="1" w:styleId="AH3DivSymb">
    <w:name w:val="A H3 Div Symb"/>
    <w:basedOn w:val="AH3Div"/>
    <w:next w:val="AH5Sec"/>
    <w:rsid w:val="00B450E5"/>
    <w:pPr>
      <w:tabs>
        <w:tab w:val="clear" w:pos="2600"/>
        <w:tab w:val="left" w:pos="0"/>
      </w:tabs>
      <w:ind w:left="2480" w:hanging="2960"/>
    </w:pPr>
  </w:style>
  <w:style w:type="paragraph" w:customStyle="1" w:styleId="AH4SubDivSymb">
    <w:name w:val="A H4 SubDiv Symb"/>
    <w:basedOn w:val="AH4SubDiv"/>
    <w:next w:val="AH5Sec"/>
    <w:rsid w:val="00B450E5"/>
    <w:pPr>
      <w:tabs>
        <w:tab w:val="clear" w:pos="2600"/>
        <w:tab w:val="left" w:pos="0"/>
      </w:tabs>
      <w:ind w:left="2480" w:hanging="2960"/>
    </w:pPr>
  </w:style>
  <w:style w:type="paragraph" w:customStyle="1" w:styleId="AH5SecSymb">
    <w:name w:val="A H5 Sec Symb"/>
    <w:basedOn w:val="AH5Sec"/>
    <w:next w:val="Amain"/>
    <w:rsid w:val="00B450E5"/>
    <w:pPr>
      <w:tabs>
        <w:tab w:val="clear" w:pos="1100"/>
        <w:tab w:val="left" w:pos="0"/>
      </w:tabs>
      <w:ind w:hanging="1580"/>
    </w:pPr>
  </w:style>
  <w:style w:type="paragraph" w:customStyle="1" w:styleId="AmainSymb">
    <w:name w:val="A main Symb"/>
    <w:basedOn w:val="Amain"/>
    <w:rsid w:val="00B450E5"/>
    <w:pPr>
      <w:tabs>
        <w:tab w:val="left" w:pos="0"/>
      </w:tabs>
      <w:ind w:left="1120" w:hanging="1600"/>
    </w:pPr>
  </w:style>
  <w:style w:type="paragraph" w:customStyle="1" w:styleId="AparaSymb">
    <w:name w:val="A para Symb"/>
    <w:basedOn w:val="Apara"/>
    <w:rsid w:val="00B450E5"/>
    <w:pPr>
      <w:tabs>
        <w:tab w:val="right" w:pos="0"/>
      </w:tabs>
      <w:ind w:hanging="2080"/>
    </w:pPr>
  </w:style>
  <w:style w:type="paragraph" w:customStyle="1" w:styleId="Assectheading">
    <w:name w:val="A ssect heading"/>
    <w:basedOn w:val="Amain"/>
    <w:rsid w:val="00B450E5"/>
    <w:pPr>
      <w:keepNext/>
      <w:tabs>
        <w:tab w:val="clear" w:pos="900"/>
        <w:tab w:val="clear" w:pos="1100"/>
      </w:tabs>
      <w:spacing w:before="300"/>
      <w:ind w:left="0" w:firstLine="0"/>
      <w:outlineLvl w:val="9"/>
    </w:pPr>
    <w:rPr>
      <w:i/>
    </w:rPr>
  </w:style>
  <w:style w:type="paragraph" w:customStyle="1" w:styleId="AsubparaSymb">
    <w:name w:val="A subpara Symb"/>
    <w:basedOn w:val="Asubpara"/>
    <w:rsid w:val="00B450E5"/>
    <w:pPr>
      <w:tabs>
        <w:tab w:val="left" w:pos="0"/>
      </w:tabs>
      <w:ind w:left="2098" w:hanging="2580"/>
    </w:pPr>
  </w:style>
  <w:style w:type="paragraph" w:customStyle="1" w:styleId="Actdetails">
    <w:name w:val="Act details"/>
    <w:basedOn w:val="Normal"/>
    <w:rsid w:val="00B450E5"/>
    <w:pPr>
      <w:spacing w:before="20"/>
      <w:ind w:left="1400"/>
    </w:pPr>
    <w:rPr>
      <w:rFonts w:ascii="Arial" w:hAnsi="Arial"/>
      <w:sz w:val="20"/>
    </w:rPr>
  </w:style>
  <w:style w:type="paragraph" w:customStyle="1" w:styleId="AmdtEntries">
    <w:name w:val="AmdtEntries"/>
    <w:basedOn w:val="BillBasicHeading"/>
    <w:rsid w:val="00B450E5"/>
    <w:pPr>
      <w:keepNext w:val="0"/>
      <w:tabs>
        <w:tab w:val="clear" w:pos="2600"/>
      </w:tabs>
      <w:spacing w:before="0"/>
      <w:ind w:left="3200" w:hanging="2100"/>
    </w:pPr>
    <w:rPr>
      <w:sz w:val="18"/>
    </w:rPr>
  </w:style>
  <w:style w:type="paragraph" w:customStyle="1" w:styleId="AmdtEntriesDefL2">
    <w:name w:val="AmdtEntriesDefL2"/>
    <w:basedOn w:val="AmdtEntries"/>
    <w:rsid w:val="00B450E5"/>
    <w:pPr>
      <w:tabs>
        <w:tab w:val="left" w:pos="3000"/>
      </w:tabs>
      <w:ind w:left="3600" w:hanging="2500"/>
    </w:pPr>
  </w:style>
  <w:style w:type="paragraph" w:customStyle="1" w:styleId="AmdtsEntriesDefL2">
    <w:name w:val="AmdtsEntriesDefL2"/>
    <w:basedOn w:val="Normal"/>
    <w:rsid w:val="00B450E5"/>
    <w:pPr>
      <w:tabs>
        <w:tab w:val="left" w:pos="3000"/>
      </w:tabs>
      <w:ind w:left="3100" w:hanging="2000"/>
    </w:pPr>
    <w:rPr>
      <w:rFonts w:ascii="Arial" w:hAnsi="Arial"/>
      <w:sz w:val="18"/>
    </w:rPr>
  </w:style>
  <w:style w:type="paragraph" w:customStyle="1" w:styleId="AmdtsEntries">
    <w:name w:val="AmdtsEntries"/>
    <w:basedOn w:val="BillBasicHeading"/>
    <w:rsid w:val="00B450E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B450E5"/>
    <w:pPr>
      <w:tabs>
        <w:tab w:val="clear" w:pos="2600"/>
      </w:tabs>
      <w:spacing w:before="120"/>
      <w:ind w:left="1100"/>
    </w:pPr>
    <w:rPr>
      <w:sz w:val="18"/>
    </w:rPr>
  </w:style>
  <w:style w:type="paragraph" w:customStyle="1" w:styleId="Asamby">
    <w:name w:val="As am by"/>
    <w:basedOn w:val="Normal"/>
    <w:next w:val="Normal"/>
    <w:rsid w:val="00B450E5"/>
    <w:pPr>
      <w:spacing w:before="240"/>
      <w:ind w:left="1100"/>
    </w:pPr>
    <w:rPr>
      <w:rFonts w:ascii="Arial" w:hAnsi="Arial"/>
      <w:sz w:val="20"/>
    </w:rPr>
  </w:style>
  <w:style w:type="character" w:customStyle="1" w:styleId="charSymb">
    <w:name w:val="charSymb"/>
    <w:basedOn w:val="DefaultParagraphFont"/>
    <w:rsid w:val="00B450E5"/>
    <w:rPr>
      <w:rFonts w:ascii="Arial" w:hAnsi="Arial"/>
      <w:sz w:val="24"/>
      <w:bdr w:val="single" w:sz="4" w:space="0" w:color="auto"/>
    </w:rPr>
  </w:style>
  <w:style w:type="character" w:customStyle="1" w:styleId="charTableNo">
    <w:name w:val="charTableNo"/>
    <w:basedOn w:val="DefaultParagraphFont"/>
    <w:rsid w:val="00B450E5"/>
  </w:style>
  <w:style w:type="character" w:customStyle="1" w:styleId="charTableText">
    <w:name w:val="charTableText"/>
    <w:basedOn w:val="DefaultParagraphFont"/>
    <w:rsid w:val="00B450E5"/>
  </w:style>
  <w:style w:type="paragraph" w:customStyle="1" w:styleId="Dict-HeadingSymb">
    <w:name w:val="Dict-Heading Symb"/>
    <w:basedOn w:val="Dict-Heading"/>
    <w:rsid w:val="00B450E5"/>
    <w:pPr>
      <w:tabs>
        <w:tab w:val="left" w:pos="0"/>
      </w:tabs>
      <w:ind w:left="2480" w:hanging="2960"/>
    </w:pPr>
  </w:style>
  <w:style w:type="paragraph" w:customStyle="1" w:styleId="EarlierRepubEntries">
    <w:name w:val="EarlierRepubEntries"/>
    <w:basedOn w:val="Normal"/>
    <w:rsid w:val="00B450E5"/>
    <w:pPr>
      <w:spacing w:before="60" w:after="60"/>
    </w:pPr>
    <w:rPr>
      <w:rFonts w:ascii="Arial" w:hAnsi="Arial"/>
      <w:sz w:val="18"/>
    </w:rPr>
  </w:style>
  <w:style w:type="paragraph" w:customStyle="1" w:styleId="EarlierRepubHdg">
    <w:name w:val="EarlierRepubHdg"/>
    <w:basedOn w:val="Normal"/>
    <w:rsid w:val="00B450E5"/>
    <w:pPr>
      <w:keepNext/>
    </w:pPr>
    <w:rPr>
      <w:rFonts w:ascii="Arial" w:hAnsi="Arial"/>
      <w:b/>
      <w:sz w:val="20"/>
    </w:rPr>
  </w:style>
  <w:style w:type="paragraph" w:customStyle="1" w:styleId="Endnote20">
    <w:name w:val="Endnote2"/>
    <w:basedOn w:val="Normal"/>
    <w:rsid w:val="00B450E5"/>
    <w:pPr>
      <w:keepNext/>
      <w:tabs>
        <w:tab w:val="left" w:pos="1100"/>
      </w:tabs>
      <w:spacing w:before="360"/>
    </w:pPr>
    <w:rPr>
      <w:rFonts w:ascii="Arial" w:hAnsi="Arial"/>
      <w:b/>
    </w:rPr>
  </w:style>
  <w:style w:type="paragraph" w:customStyle="1" w:styleId="Endnote3">
    <w:name w:val="Endnote3"/>
    <w:basedOn w:val="Normal"/>
    <w:rsid w:val="00B450E5"/>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B450E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B450E5"/>
    <w:pPr>
      <w:spacing w:before="60"/>
      <w:ind w:left="1100"/>
      <w:jc w:val="both"/>
    </w:pPr>
    <w:rPr>
      <w:sz w:val="20"/>
    </w:rPr>
  </w:style>
  <w:style w:type="paragraph" w:customStyle="1" w:styleId="EndNoteParas">
    <w:name w:val="EndNoteParas"/>
    <w:basedOn w:val="EndNoteTextEPS"/>
    <w:rsid w:val="00B450E5"/>
    <w:pPr>
      <w:tabs>
        <w:tab w:val="right" w:pos="1432"/>
      </w:tabs>
      <w:ind w:left="1840" w:hanging="1840"/>
    </w:pPr>
  </w:style>
  <w:style w:type="paragraph" w:customStyle="1" w:styleId="EndnotesAbbrev">
    <w:name w:val="EndnotesAbbrev"/>
    <w:basedOn w:val="Normal"/>
    <w:rsid w:val="00B450E5"/>
    <w:pPr>
      <w:spacing w:before="20"/>
    </w:pPr>
    <w:rPr>
      <w:rFonts w:ascii="Arial" w:hAnsi="Arial"/>
      <w:color w:val="000000"/>
      <w:sz w:val="16"/>
    </w:rPr>
  </w:style>
  <w:style w:type="paragraph" w:customStyle="1" w:styleId="EPSCoverTop">
    <w:name w:val="EPSCoverTop"/>
    <w:basedOn w:val="Normal"/>
    <w:rsid w:val="00B450E5"/>
    <w:pPr>
      <w:jc w:val="right"/>
    </w:pPr>
    <w:rPr>
      <w:rFonts w:ascii="Arial" w:hAnsi="Arial"/>
      <w:sz w:val="20"/>
    </w:rPr>
  </w:style>
  <w:style w:type="paragraph" w:customStyle="1" w:styleId="LegHistNote">
    <w:name w:val="LegHistNote"/>
    <w:basedOn w:val="Actdetails"/>
    <w:rsid w:val="00B450E5"/>
    <w:pPr>
      <w:spacing w:before="60"/>
      <w:ind w:left="2700" w:right="-60" w:hanging="1300"/>
    </w:pPr>
    <w:rPr>
      <w:sz w:val="18"/>
    </w:rPr>
  </w:style>
  <w:style w:type="paragraph" w:customStyle="1" w:styleId="LongTitleSymb">
    <w:name w:val="LongTitleSymb"/>
    <w:basedOn w:val="LongTitle"/>
    <w:rsid w:val="00B450E5"/>
    <w:pPr>
      <w:ind w:hanging="480"/>
    </w:pPr>
  </w:style>
  <w:style w:type="paragraph" w:styleId="MacroText">
    <w:name w:val="macro"/>
    <w:semiHidden/>
    <w:rsid w:val="00B450E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B450E5"/>
    <w:pPr>
      <w:tabs>
        <w:tab w:val="left" w:pos="2600"/>
      </w:tabs>
      <w:ind w:left="2600"/>
    </w:pPr>
  </w:style>
  <w:style w:type="paragraph" w:customStyle="1" w:styleId="ModH1Chapter">
    <w:name w:val="Mod H1 Chapter"/>
    <w:basedOn w:val="IH1ChapSymb"/>
    <w:rsid w:val="00B450E5"/>
    <w:pPr>
      <w:tabs>
        <w:tab w:val="clear" w:pos="2600"/>
        <w:tab w:val="left" w:pos="3300"/>
      </w:tabs>
      <w:ind w:left="3300"/>
    </w:pPr>
  </w:style>
  <w:style w:type="paragraph" w:customStyle="1" w:styleId="ModH2Part">
    <w:name w:val="Mod H2 Part"/>
    <w:basedOn w:val="IH2PartSymb"/>
    <w:rsid w:val="00B450E5"/>
    <w:pPr>
      <w:tabs>
        <w:tab w:val="clear" w:pos="2600"/>
        <w:tab w:val="left" w:pos="3300"/>
      </w:tabs>
      <w:ind w:left="3300"/>
    </w:pPr>
  </w:style>
  <w:style w:type="paragraph" w:customStyle="1" w:styleId="ModH3Div">
    <w:name w:val="Mod H3 Div"/>
    <w:basedOn w:val="IH3DivSymb"/>
    <w:rsid w:val="00B450E5"/>
    <w:pPr>
      <w:tabs>
        <w:tab w:val="clear" w:pos="2600"/>
        <w:tab w:val="left" w:pos="3300"/>
      </w:tabs>
      <w:ind w:left="3300"/>
    </w:pPr>
  </w:style>
  <w:style w:type="paragraph" w:customStyle="1" w:styleId="ModH4SubDiv">
    <w:name w:val="Mod H4 SubDiv"/>
    <w:basedOn w:val="IH4SubDivSymb"/>
    <w:rsid w:val="00B450E5"/>
    <w:pPr>
      <w:tabs>
        <w:tab w:val="clear" w:pos="2600"/>
        <w:tab w:val="left" w:pos="3300"/>
      </w:tabs>
      <w:ind w:left="3300"/>
    </w:pPr>
  </w:style>
  <w:style w:type="paragraph" w:customStyle="1" w:styleId="ModH5Sec">
    <w:name w:val="Mod H5 Sec"/>
    <w:basedOn w:val="IH5SecSymb"/>
    <w:rsid w:val="00B450E5"/>
    <w:pPr>
      <w:tabs>
        <w:tab w:val="clear" w:pos="1100"/>
        <w:tab w:val="left" w:pos="1800"/>
      </w:tabs>
      <w:ind w:left="2200"/>
    </w:pPr>
  </w:style>
  <w:style w:type="paragraph" w:customStyle="1" w:styleId="Modmain">
    <w:name w:val="Mod main"/>
    <w:basedOn w:val="Amain"/>
    <w:rsid w:val="00B450E5"/>
    <w:pPr>
      <w:tabs>
        <w:tab w:val="clear" w:pos="900"/>
        <w:tab w:val="clear" w:pos="1100"/>
        <w:tab w:val="right" w:pos="1600"/>
        <w:tab w:val="left" w:pos="1800"/>
      </w:tabs>
      <w:ind w:left="2200"/>
    </w:pPr>
  </w:style>
  <w:style w:type="paragraph" w:customStyle="1" w:styleId="Modmainreturn">
    <w:name w:val="Mod main return"/>
    <w:basedOn w:val="AmainreturnSymb"/>
    <w:rsid w:val="00B450E5"/>
    <w:pPr>
      <w:ind w:left="1800"/>
    </w:pPr>
  </w:style>
  <w:style w:type="paragraph" w:customStyle="1" w:styleId="ModNote">
    <w:name w:val="Mod Note"/>
    <w:basedOn w:val="aNoteSymb"/>
    <w:rsid w:val="00B450E5"/>
    <w:pPr>
      <w:tabs>
        <w:tab w:val="left" w:pos="2600"/>
      </w:tabs>
      <w:ind w:left="2600"/>
    </w:pPr>
  </w:style>
  <w:style w:type="paragraph" w:customStyle="1" w:styleId="Modpara">
    <w:name w:val="Mod para"/>
    <w:basedOn w:val="BillBasic"/>
    <w:rsid w:val="00B450E5"/>
    <w:pPr>
      <w:tabs>
        <w:tab w:val="right" w:pos="2100"/>
        <w:tab w:val="left" w:pos="2300"/>
      </w:tabs>
      <w:ind w:left="2700" w:hanging="1600"/>
      <w:outlineLvl w:val="6"/>
    </w:pPr>
  </w:style>
  <w:style w:type="paragraph" w:customStyle="1" w:styleId="Modparareturn">
    <w:name w:val="Mod para return"/>
    <w:basedOn w:val="AparareturnSymb"/>
    <w:rsid w:val="00B450E5"/>
    <w:pPr>
      <w:ind w:left="2300"/>
    </w:pPr>
  </w:style>
  <w:style w:type="paragraph" w:customStyle="1" w:styleId="Modref">
    <w:name w:val="Mod ref"/>
    <w:basedOn w:val="refSymb"/>
    <w:rsid w:val="00B450E5"/>
    <w:pPr>
      <w:ind w:left="1100"/>
    </w:pPr>
  </w:style>
  <w:style w:type="paragraph" w:customStyle="1" w:styleId="Modsubpara">
    <w:name w:val="Mod subpara"/>
    <w:basedOn w:val="Asubpara"/>
    <w:rsid w:val="00B450E5"/>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B450E5"/>
    <w:pPr>
      <w:ind w:left="3040"/>
    </w:pPr>
  </w:style>
  <w:style w:type="paragraph" w:customStyle="1" w:styleId="Modsubsubpara">
    <w:name w:val="Mod subsubpara"/>
    <w:basedOn w:val="AsubsubparaSymb"/>
    <w:rsid w:val="00B450E5"/>
    <w:pPr>
      <w:tabs>
        <w:tab w:val="clear" w:pos="2400"/>
        <w:tab w:val="clear" w:pos="2600"/>
        <w:tab w:val="right" w:pos="3160"/>
        <w:tab w:val="left" w:pos="3360"/>
      </w:tabs>
      <w:ind w:left="3760" w:hanging="2660"/>
    </w:pPr>
  </w:style>
  <w:style w:type="paragraph" w:customStyle="1" w:styleId="NewAct">
    <w:name w:val="New Act"/>
    <w:basedOn w:val="Normal"/>
    <w:next w:val="Actdetails"/>
    <w:rsid w:val="00B450E5"/>
    <w:pPr>
      <w:keepNext/>
      <w:spacing w:before="180"/>
      <w:ind w:left="1100"/>
    </w:pPr>
    <w:rPr>
      <w:rFonts w:ascii="Arial" w:hAnsi="Arial"/>
      <w:b/>
      <w:sz w:val="20"/>
    </w:rPr>
  </w:style>
  <w:style w:type="paragraph" w:customStyle="1" w:styleId="NewReg">
    <w:name w:val="New Reg"/>
    <w:basedOn w:val="NewAct"/>
    <w:next w:val="Actdetails"/>
    <w:rsid w:val="00B450E5"/>
  </w:style>
  <w:style w:type="paragraph" w:customStyle="1" w:styleId="RenumProvEntries">
    <w:name w:val="RenumProvEntries"/>
    <w:basedOn w:val="Normal"/>
    <w:rsid w:val="00B450E5"/>
    <w:pPr>
      <w:spacing w:before="60"/>
    </w:pPr>
    <w:rPr>
      <w:rFonts w:ascii="Arial" w:hAnsi="Arial"/>
      <w:sz w:val="20"/>
    </w:rPr>
  </w:style>
  <w:style w:type="paragraph" w:customStyle="1" w:styleId="RenumProvHdg">
    <w:name w:val="RenumProvHdg"/>
    <w:basedOn w:val="Normal"/>
    <w:rsid w:val="00B450E5"/>
    <w:rPr>
      <w:rFonts w:ascii="Arial" w:hAnsi="Arial"/>
      <w:b/>
      <w:sz w:val="22"/>
    </w:rPr>
  </w:style>
  <w:style w:type="paragraph" w:customStyle="1" w:styleId="RenumProvHeader">
    <w:name w:val="RenumProvHeader"/>
    <w:basedOn w:val="Normal"/>
    <w:rsid w:val="00B450E5"/>
    <w:rPr>
      <w:rFonts w:ascii="Arial" w:hAnsi="Arial"/>
      <w:b/>
      <w:sz w:val="22"/>
    </w:rPr>
  </w:style>
  <w:style w:type="paragraph" w:customStyle="1" w:styleId="RenumProvSubsectEntries">
    <w:name w:val="RenumProvSubsectEntries"/>
    <w:basedOn w:val="RenumProvEntries"/>
    <w:rsid w:val="00B450E5"/>
    <w:pPr>
      <w:ind w:left="252"/>
    </w:pPr>
  </w:style>
  <w:style w:type="paragraph" w:customStyle="1" w:styleId="RenumTableHdg">
    <w:name w:val="RenumTableHdg"/>
    <w:basedOn w:val="Normal"/>
    <w:rsid w:val="00B450E5"/>
    <w:pPr>
      <w:spacing w:before="120"/>
    </w:pPr>
    <w:rPr>
      <w:rFonts w:ascii="Arial" w:hAnsi="Arial"/>
      <w:b/>
      <w:sz w:val="20"/>
    </w:rPr>
  </w:style>
  <w:style w:type="paragraph" w:customStyle="1" w:styleId="SchclauseheadingSymb">
    <w:name w:val="Sch clause heading Symb"/>
    <w:basedOn w:val="Schclauseheading"/>
    <w:rsid w:val="00B450E5"/>
    <w:pPr>
      <w:tabs>
        <w:tab w:val="left" w:pos="0"/>
      </w:tabs>
      <w:ind w:left="980" w:hanging="1460"/>
    </w:pPr>
  </w:style>
  <w:style w:type="paragraph" w:customStyle="1" w:styleId="SchSubClause">
    <w:name w:val="Sch SubClause"/>
    <w:basedOn w:val="Schclauseheading"/>
    <w:rsid w:val="00B450E5"/>
    <w:rPr>
      <w:b w:val="0"/>
    </w:rPr>
  </w:style>
  <w:style w:type="paragraph" w:customStyle="1" w:styleId="Sched-FormSymb">
    <w:name w:val="Sched-Form Symb"/>
    <w:basedOn w:val="Sched-Form"/>
    <w:rsid w:val="00B450E5"/>
    <w:pPr>
      <w:tabs>
        <w:tab w:val="left" w:pos="0"/>
      </w:tabs>
      <w:ind w:left="2480" w:hanging="2960"/>
    </w:pPr>
  </w:style>
  <w:style w:type="paragraph" w:customStyle="1" w:styleId="Sched-Form-18Space">
    <w:name w:val="Sched-Form-18Space"/>
    <w:basedOn w:val="Normal"/>
    <w:rsid w:val="00B450E5"/>
    <w:pPr>
      <w:spacing w:before="360" w:after="60"/>
    </w:pPr>
    <w:rPr>
      <w:sz w:val="22"/>
    </w:rPr>
  </w:style>
  <w:style w:type="paragraph" w:customStyle="1" w:styleId="Sched-headingSymb">
    <w:name w:val="Sched-heading Symb"/>
    <w:basedOn w:val="Sched-heading"/>
    <w:rsid w:val="00B450E5"/>
    <w:pPr>
      <w:tabs>
        <w:tab w:val="left" w:pos="0"/>
      </w:tabs>
      <w:ind w:left="2480" w:hanging="2960"/>
    </w:pPr>
  </w:style>
  <w:style w:type="paragraph" w:customStyle="1" w:styleId="Sched-PartSymb">
    <w:name w:val="Sched-Part Symb"/>
    <w:basedOn w:val="Sched-Part"/>
    <w:rsid w:val="00B450E5"/>
    <w:pPr>
      <w:tabs>
        <w:tab w:val="left" w:pos="0"/>
      </w:tabs>
      <w:ind w:left="2480" w:hanging="2960"/>
    </w:pPr>
  </w:style>
  <w:style w:type="paragraph" w:styleId="Subtitle">
    <w:name w:val="Subtitle"/>
    <w:basedOn w:val="Normal"/>
    <w:qFormat/>
    <w:rsid w:val="00B450E5"/>
    <w:pPr>
      <w:spacing w:after="60"/>
      <w:jc w:val="center"/>
      <w:outlineLvl w:val="1"/>
    </w:pPr>
    <w:rPr>
      <w:rFonts w:ascii="Arial" w:hAnsi="Arial"/>
    </w:rPr>
  </w:style>
  <w:style w:type="paragraph" w:customStyle="1" w:styleId="TLegEntries">
    <w:name w:val="TLegEntries"/>
    <w:basedOn w:val="Normal"/>
    <w:rsid w:val="00B450E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B450E5"/>
    <w:pPr>
      <w:ind w:firstLine="0"/>
    </w:pPr>
    <w:rPr>
      <w:b/>
    </w:rPr>
  </w:style>
  <w:style w:type="paragraph" w:customStyle="1" w:styleId="EndNoteTextPub">
    <w:name w:val="EndNoteTextPub"/>
    <w:basedOn w:val="Normal"/>
    <w:rsid w:val="00B450E5"/>
    <w:pPr>
      <w:spacing w:before="60"/>
      <w:ind w:left="1100"/>
      <w:jc w:val="both"/>
    </w:pPr>
    <w:rPr>
      <w:sz w:val="20"/>
    </w:rPr>
  </w:style>
  <w:style w:type="paragraph" w:customStyle="1" w:styleId="Billname1">
    <w:name w:val="Billname1"/>
    <w:basedOn w:val="Normal"/>
    <w:rsid w:val="00B450E5"/>
    <w:pPr>
      <w:tabs>
        <w:tab w:val="left" w:pos="2400"/>
      </w:tabs>
      <w:spacing w:before="1220"/>
    </w:pPr>
    <w:rPr>
      <w:rFonts w:ascii="Arial" w:hAnsi="Arial"/>
      <w:b/>
      <w:sz w:val="40"/>
    </w:rPr>
  </w:style>
  <w:style w:type="paragraph" w:customStyle="1" w:styleId="TOCOL1">
    <w:name w:val="TOCOL 1"/>
    <w:basedOn w:val="TOC1"/>
    <w:rsid w:val="00B450E5"/>
  </w:style>
  <w:style w:type="paragraph" w:customStyle="1" w:styleId="TOCOL2">
    <w:name w:val="TOCOL 2"/>
    <w:basedOn w:val="TOC2"/>
    <w:rsid w:val="00B450E5"/>
    <w:pPr>
      <w:keepNext w:val="0"/>
    </w:pPr>
  </w:style>
  <w:style w:type="paragraph" w:customStyle="1" w:styleId="TOCOL3">
    <w:name w:val="TOCOL 3"/>
    <w:basedOn w:val="TOC3"/>
    <w:rsid w:val="00B450E5"/>
    <w:pPr>
      <w:keepNext w:val="0"/>
    </w:pPr>
  </w:style>
  <w:style w:type="paragraph" w:customStyle="1" w:styleId="TOCOL4">
    <w:name w:val="TOCOL 4"/>
    <w:basedOn w:val="TOC4"/>
    <w:rsid w:val="00B450E5"/>
    <w:pPr>
      <w:keepNext w:val="0"/>
    </w:pPr>
  </w:style>
  <w:style w:type="paragraph" w:customStyle="1" w:styleId="TOCOL5">
    <w:name w:val="TOCOL 5"/>
    <w:basedOn w:val="TOC5"/>
    <w:rsid w:val="00B450E5"/>
    <w:pPr>
      <w:tabs>
        <w:tab w:val="left" w:pos="400"/>
      </w:tabs>
    </w:pPr>
  </w:style>
  <w:style w:type="paragraph" w:customStyle="1" w:styleId="TOCOL6">
    <w:name w:val="TOCOL 6"/>
    <w:basedOn w:val="TOC6"/>
    <w:rsid w:val="00B450E5"/>
    <w:pPr>
      <w:keepNext w:val="0"/>
    </w:pPr>
  </w:style>
  <w:style w:type="paragraph" w:customStyle="1" w:styleId="TOCOL7">
    <w:name w:val="TOCOL 7"/>
    <w:basedOn w:val="TOC7"/>
    <w:rsid w:val="00B450E5"/>
  </w:style>
  <w:style w:type="paragraph" w:customStyle="1" w:styleId="TOCOL8">
    <w:name w:val="TOCOL 8"/>
    <w:basedOn w:val="TOC8"/>
    <w:rsid w:val="00B450E5"/>
  </w:style>
  <w:style w:type="paragraph" w:customStyle="1" w:styleId="TOCOL9">
    <w:name w:val="TOCOL 9"/>
    <w:basedOn w:val="TOC9"/>
    <w:rsid w:val="00B450E5"/>
    <w:pPr>
      <w:ind w:right="0"/>
    </w:pPr>
  </w:style>
  <w:style w:type="paragraph" w:customStyle="1" w:styleId="TOC10">
    <w:name w:val="TOC 10"/>
    <w:basedOn w:val="TOC5"/>
    <w:rsid w:val="00B450E5"/>
    <w:rPr>
      <w:szCs w:val="24"/>
    </w:rPr>
  </w:style>
  <w:style w:type="character" w:customStyle="1" w:styleId="charNotBold">
    <w:name w:val="charNotBold"/>
    <w:basedOn w:val="DefaultParagraphFont"/>
    <w:rsid w:val="00B450E5"/>
    <w:rPr>
      <w:rFonts w:ascii="Arial" w:hAnsi="Arial"/>
      <w:sz w:val="20"/>
    </w:rPr>
  </w:style>
  <w:style w:type="paragraph" w:customStyle="1" w:styleId="TablePara10">
    <w:name w:val="TablePara10"/>
    <w:basedOn w:val="tablepara"/>
    <w:rsid w:val="00B450E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B450E5"/>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B450E5"/>
    <w:rPr>
      <w:sz w:val="20"/>
    </w:rPr>
  </w:style>
  <w:style w:type="paragraph" w:styleId="BalloonText">
    <w:name w:val="Balloon Text"/>
    <w:basedOn w:val="Normal"/>
    <w:link w:val="BalloonTextChar"/>
    <w:uiPriority w:val="99"/>
    <w:unhideWhenUsed/>
    <w:rsid w:val="00B450E5"/>
    <w:rPr>
      <w:rFonts w:ascii="Tahoma" w:hAnsi="Tahoma" w:cs="Tahoma"/>
      <w:sz w:val="16"/>
      <w:szCs w:val="16"/>
    </w:rPr>
  </w:style>
  <w:style w:type="character" w:customStyle="1" w:styleId="BalloonTextChar">
    <w:name w:val="Balloon Text Char"/>
    <w:basedOn w:val="DefaultParagraphFont"/>
    <w:link w:val="BalloonText"/>
    <w:uiPriority w:val="99"/>
    <w:rsid w:val="00B450E5"/>
    <w:rPr>
      <w:rFonts w:ascii="Tahoma" w:hAnsi="Tahoma" w:cs="Tahoma"/>
      <w:sz w:val="16"/>
      <w:szCs w:val="16"/>
      <w:lang w:eastAsia="en-US"/>
    </w:rPr>
  </w:style>
  <w:style w:type="character" w:customStyle="1" w:styleId="FooterChar">
    <w:name w:val="Footer Char"/>
    <w:basedOn w:val="DefaultParagraphFont"/>
    <w:link w:val="Footer"/>
    <w:rsid w:val="00B450E5"/>
    <w:rPr>
      <w:rFonts w:ascii="Arial" w:hAnsi="Arial"/>
      <w:sz w:val="18"/>
      <w:lang w:eastAsia="en-US"/>
    </w:rPr>
  </w:style>
  <w:style w:type="paragraph" w:customStyle="1" w:styleId="ShadedSchClauseSymb">
    <w:name w:val="Shaded Sch Clause Symb"/>
    <w:basedOn w:val="ShadedSchClause"/>
    <w:rsid w:val="00B450E5"/>
    <w:pPr>
      <w:tabs>
        <w:tab w:val="left" w:pos="0"/>
      </w:tabs>
      <w:ind w:left="975" w:hanging="1457"/>
    </w:pPr>
  </w:style>
  <w:style w:type="paragraph" w:customStyle="1" w:styleId="CoverTextBullet">
    <w:name w:val="CoverTextBullet"/>
    <w:basedOn w:val="CoverText"/>
    <w:qFormat/>
    <w:rsid w:val="00B450E5"/>
    <w:pPr>
      <w:numPr>
        <w:numId w:val="2"/>
      </w:numPr>
    </w:pPr>
    <w:rPr>
      <w:color w:val="000000"/>
    </w:rPr>
  </w:style>
  <w:style w:type="paragraph" w:customStyle="1" w:styleId="01aPreamble">
    <w:name w:val="01aPreamble"/>
    <w:basedOn w:val="Normal"/>
    <w:qFormat/>
    <w:rsid w:val="00B450E5"/>
  </w:style>
  <w:style w:type="paragraph" w:customStyle="1" w:styleId="TableBullet">
    <w:name w:val="TableBullet"/>
    <w:basedOn w:val="TableText10"/>
    <w:qFormat/>
    <w:rsid w:val="00B450E5"/>
    <w:pPr>
      <w:numPr>
        <w:numId w:val="7"/>
      </w:numPr>
    </w:pPr>
  </w:style>
  <w:style w:type="paragraph" w:customStyle="1" w:styleId="TableNumbered">
    <w:name w:val="TableNumbered"/>
    <w:basedOn w:val="TableText10"/>
    <w:qFormat/>
    <w:rsid w:val="00B450E5"/>
    <w:pPr>
      <w:numPr>
        <w:numId w:val="8"/>
      </w:numPr>
    </w:pPr>
  </w:style>
  <w:style w:type="character" w:customStyle="1" w:styleId="charCitHyperlinkItal">
    <w:name w:val="charCitHyperlinkItal"/>
    <w:basedOn w:val="Hyperlink"/>
    <w:uiPriority w:val="1"/>
    <w:rsid w:val="00B450E5"/>
    <w:rPr>
      <w:i/>
      <w:color w:val="0000FF" w:themeColor="hyperlink"/>
      <w:u w:val="none"/>
    </w:rPr>
  </w:style>
  <w:style w:type="character" w:customStyle="1" w:styleId="charCitHyperlinkAbbrev">
    <w:name w:val="charCitHyperlinkAbbrev"/>
    <w:basedOn w:val="Hyperlink"/>
    <w:uiPriority w:val="1"/>
    <w:rsid w:val="00B450E5"/>
    <w:rPr>
      <w:color w:val="0000FF" w:themeColor="hyperlink"/>
      <w:u w:val="none"/>
    </w:rPr>
  </w:style>
  <w:style w:type="character" w:customStyle="1" w:styleId="Heading3Char">
    <w:name w:val="Heading 3 Char"/>
    <w:aliases w:val="h3 Char,sec Char"/>
    <w:basedOn w:val="DefaultParagraphFont"/>
    <w:link w:val="Heading3"/>
    <w:rsid w:val="00B450E5"/>
    <w:rPr>
      <w:b/>
      <w:sz w:val="24"/>
      <w:lang w:eastAsia="en-US"/>
    </w:rPr>
  </w:style>
  <w:style w:type="paragraph" w:customStyle="1" w:styleId="FormRule">
    <w:name w:val="FormRule"/>
    <w:basedOn w:val="Normal"/>
    <w:rsid w:val="00B450E5"/>
    <w:pPr>
      <w:pBdr>
        <w:top w:val="single" w:sz="4" w:space="1" w:color="auto"/>
      </w:pBdr>
      <w:spacing w:before="160" w:after="40"/>
      <w:ind w:left="3220" w:right="3260"/>
    </w:pPr>
    <w:rPr>
      <w:sz w:val="8"/>
    </w:rPr>
  </w:style>
  <w:style w:type="paragraph" w:customStyle="1" w:styleId="OldAmdtsEntries">
    <w:name w:val="OldAmdtsEntries"/>
    <w:basedOn w:val="BillBasicHeading"/>
    <w:rsid w:val="00B450E5"/>
    <w:pPr>
      <w:tabs>
        <w:tab w:val="clear" w:pos="2600"/>
        <w:tab w:val="left" w:leader="dot" w:pos="2700"/>
      </w:tabs>
      <w:ind w:left="2700" w:hanging="2000"/>
    </w:pPr>
    <w:rPr>
      <w:sz w:val="18"/>
    </w:rPr>
  </w:style>
  <w:style w:type="paragraph" w:customStyle="1" w:styleId="OldAmdt2ndLine">
    <w:name w:val="OldAmdt2ndLine"/>
    <w:basedOn w:val="OldAmdtsEntries"/>
    <w:rsid w:val="00B450E5"/>
    <w:pPr>
      <w:tabs>
        <w:tab w:val="left" w:pos="2700"/>
      </w:tabs>
      <w:spacing w:before="0"/>
    </w:pPr>
  </w:style>
  <w:style w:type="paragraph" w:customStyle="1" w:styleId="parainpara">
    <w:name w:val="para in para"/>
    <w:rsid w:val="00B450E5"/>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B450E5"/>
    <w:pPr>
      <w:spacing w:after="60"/>
      <w:ind w:left="2800"/>
    </w:pPr>
    <w:rPr>
      <w:rFonts w:ascii="ACTCrest" w:hAnsi="ACTCrest"/>
      <w:sz w:val="216"/>
    </w:rPr>
  </w:style>
  <w:style w:type="paragraph" w:customStyle="1" w:styleId="Actbullet">
    <w:name w:val="Act bullet"/>
    <w:basedOn w:val="Normal"/>
    <w:uiPriority w:val="99"/>
    <w:rsid w:val="00B450E5"/>
    <w:pPr>
      <w:numPr>
        <w:numId w:val="19"/>
      </w:numPr>
      <w:tabs>
        <w:tab w:val="left" w:pos="900"/>
      </w:tabs>
      <w:spacing w:before="20"/>
      <w:ind w:right="-60"/>
    </w:pPr>
    <w:rPr>
      <w:rFonts w:ascii="Arial" w:hAnsi="Arial"/>
      <w:sz w:val="18"/>
    </w:rPr>
  </w:style>
  <w:style w:type="paragraph" w:customStyle="1" w:styleId="AuthorisedBlock">
    <w:name w:val="AuthorisedBlock"/>
    <w:basedOn w:val="Normal"/>
    <w:rsid w:val="00B450E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B450E5"/>
    <w:rPr>
      <w:b w:val="0"/>
      <w:sz w:val="32"/>
    </w:rPr>
  </w:style>
  <w:style w:type="paragraph" w:customStyle="1" w:styleId="MH1Chapter">
    <w:name w:val="M H1 Chapter"/>
    <w:basedOn w:val="AH1Chapter"/>
    <w:rsid w:val="00B450E5"/>
    <w:pPr>
      <w:tabs>
        <w:tab w:val="clear" w:pos="2600"/>
        <w:tab w:val="left" w:pos="2720"/>
      </w:tabs>
      <w:ind w:left="4000" w:hanging="3300"/>
    </w:pPr>
  </w:style>
  <w:style w:type="paragraph" w:customStyle="1" w:styleId="ApprFormHd">
    <w:name w:val="ApprFormHd"/>
    <w:basedOn w:val="Sched-heading"/>
    <w:rsid w:val="00B450E5"/>
    <w:pPr>
      <w:ind w:left="0" w:firstLine="0"/>
    </w:pPr>
  </w:style>
  <w:style w:type="paragraph" w:customStyle="1" w:styleId="Actdetailsnote">
    <w:name w:val="Act details note"/>
    <w:basedOn w:val="Actdetails"/>
    <w:uiPriority w:val="99"/>
    <w:rsid w:val="00B450E5"/>
    <w:pPr>
      <w:ind w:left="1620" w:right="-60" w:hanging="720"/>
    </w:pPr>
    <w:rPr>
      <w:sz w:val="18"/>
    </w:rPr>
  </w:style>
  <w:style w:type="paragraph" w:customStyle="1" w:styleId="DetailsNo">
    <w:name w:val="Details No"/>
    <w:basedOn w:val="Actdetails"/>
    <w:uiPriority w:val="99"/>
    <w:rsid w:val="00B450E5"/>
    <w:pPr>
      <w:ind w:left="0"/>
    </w:pPr>
    <w:rPr>
      <w:sz w:val="18"/>
    </w:rPr>
  </w:style>
  <w:style w:type="paragraph" w:customStyle="1" w:styleId="ISchMain">
    <w:name w:val="I Sch Main"/>
    <w:basedOn w:val="BillBasic"/>
    <w:rsid w:val="00B450E5"/>
    <w:pPr>
      <w:tabs>
        <w:tab w:val="right" w:pos="900"/>
        <w:tab w:val="left" w:pos="1100"/>
      </w:tabs>
      <w:ind w:left="1100" w:hanging="1100"/>
    </w:pPr>
  </w:style>
  <w:style w:type="paragraph" w:customStyle="1" w:styleId="ISchpara">
    <w:name w:val="I Sch para"/>
    <w:basedOn w:val="BillBasic"/>
    <w:rsid w:val="00B450E5"/>
    <w:pPr>
      <w:tabs>
        <w:tab w:val="right" w:pos="1400"/>
        <w:tab w:val="left" w:pos="1600"/>
      </w:tabs>
      <w:ind w:left="1600" w:hanging="1600"/>
    </w:pPr>
  </w:style>
  <w:style w:type="paragraph" w:customStyle="1" w:styleId="ISchsubpara">
    <w:name w:val="I Sch subpara"/>
    <w:basedOn w:val="BillBasic"/>
    <w:rsid w:val="00B450E5"/>
    <w:pPr>
      <w:tabs>
        <w:tab w:val="right" w:pos="1940"/>
        <w:tab w:val="left" w:pos="2140"/>
      </w:tabs>
      <w:ind w:left="2140" w:hanging="2140"/>
    </w:pPr>
  </w:style>
  <w:style w:type="paragraph" w:customStyle="1" w:styleId="ISchsubsubpara">
    <w:name w:val="I Sch subsubpara"/>
    <w:basedOn w:val="BillBasic"/>
    <w:rsid w:val="00B450E5"/>
    <w:pPr>
      <w:tabs>
        <w:tab w:val="right" w:pos="2460"/>
        <w:tab w:val="left" w:pos="2660"/>
      </w:tabs>
      <w:ind w:left="2660" w:hanging="2660"/>
    </w:pPr>
  </w:style>
  <w:style w:type="paragraph" w:customStyle="1" w:styleId="AssectheadingSymb">
    <w:name w:val="A ssect heading Symb"/>
    <w:basedOn w:val="Amain"/>
    <w:rsid w:val="00B450E5"/>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B450E5"/>
    <w:pPr>
      <w:tabs>
        <w:tab w:val="left" w:pos="0"/>
        <w:tab w:val="right" w:pos="2400"/>
        <w:tab w:val="left" w:pos="2600"/>
      </w:tabs>
      <w:ind w:left="2602" w:hanging="3084"/>
      <w:outlineLvl w:val="8"/>
    </w:pPr>
  </w:style>
  <w:style w:type="paragraph" w:customStyle="1" w:styleId="AmainreturnSymb">
    <w:name w:val="A main return Symb"/>
    <w:basedOn w:val="BillBasic"/>
    <w:rsid w:val="00B450E5"/>
    <w:pPr>
      <w:tabs>
        <w:tab w:val="left" w:pos="1582"/>
      </w:tabs>
      <w:ind w:left="1100" w:hanging="1582"/>
    </w:pPr>
  </w:style>
  <w:style w:type="paragraph" w:customStyle="1" w:styleId="AparareturnSymb">
    <w:name w:val="A para return Symb"/>
    <w:basedOn w:val="BillBasic"/>
    <w:rsid w:val="00B450E5"/>
    <w:pPr>
      <w:tabs>
        <w:tab w:val="left" w:pos="2081"/>
      </w:tabs>
      <w:ind w:left="1599" w:hanging="2081"/>
    </w:pPr>
  </w:style>
  <w:style w:type="paragraph" w:customStyle="1" w:styleId="AsubparareturnSymb">
    <w:name w:val="A subpara return Symb"/>
    <w:basedOn w:val="BillBasic"/>
    <w:rsid w:val="00B450E5"/>
    <w:pPr>
      <w:tabs>
        <w:tab w:val="left" w:pos="2580"/>
      </w:tabs>
      <w:ind w:left="2098" w:hanging="2580"/>
    </w:pPr>
  </w:style>
  <w:style w:type="paragraph" w:customStyle="1" w:styleId="aDefSymb">
    <w:name w:val="aDef Symb"/>
    <w:basedOn w:val="BillBasic"/>
    <w:rsid w:val="00B450E5"/>
    <w:pPr>
      <w:tabs>
        <w:tab w:val="left" w:pos="1582"/>
      </w:tabs>
      <w:ind w:left="1100" w:hanging="1582"/>
    </w:pPr>
  </w:style>
  <w:style w:type="paragraph" w:customStyle="1" w:styleId="aDefparaSymb">
    <w:name w:val="aDef para Symb"/>
    <w:basedOn w:val="Apara"/>
    <w:rsid w:val="00B450E5"/>
    <w:pPr>
      <w:tabs>
        <w:tab w:val="clear" w:pos="1600"/>
        <w:tab w:val="left" w:pos="0"/>
        <w:tab w:val="left" w:pos="1599"/>
      </w:tabs>
      <w:ind w:left="1599" w:hanging="2081"/>
    </w:pPr>
  </w:style>
  <w:style w:type="paragraph" w:customStyle="1" w:styleId="aDefsubparaSymb">
    <w:name w:val="aDef subpara Symb"/>
    <w:basedOn w:val="Asubpara"/>
    <w:rsid w:val="00B450E5"/>
    <w:pPr>
      <w:tabs>
        <w:tab w:val="left" w:pos="0"/>
      </w:tabs>
      <w:ind w:left="2098" w:hanging="2580"/>
    </w:pPr>
  </w:style>
  <w:style w:type="paragraph" w:customStyle="1" w:styleId="SchAmainSymb">
    <w:name w:val="Sch A main Symb"/>
    <w:basedOn w:val="Amain"/>
    <w:rsid w:val="00B450E5"/>
    <w:pPr>
      <w:tabs>
        <w:tab w:val="left" w:pos="0"/>
      </w:tabs>
      <w:ind w:hanging="1580"/>
    </w:pPr>
  </w:style>
  <w:style w:type="paragraph" w:customStyle="1" w:styleId="SchAparaSymb">
    <w:name w:val="Sch A para Symb"/>
    <w:basedOn w:val="Apara"/>
    <w:rsid w:val="00B450E5"/>
    <w:pPr>
      <w:tabs>
        <w:tab w:val="left" w:pos="0"/>
      </w:tabs>
      <w:ind w:hanging="2080"/>
    </w:pPr>
  </w:style>
  <w:style w:type="paragraph" w:customStyle="1" w:styleId="SchAsubparaSymb">
    <w:name w:val="Sch A subpara Symb"/>
    <w:basedOn w:val="Asubpara"/>
    <w:rsid w:val="00B450E5"/>
    <w:pPr>
      <w:tabs>
        <w:tab w:val="left" w:pos="0"/>
      </w:tabs>
      <w:ind w:hanging="2580"/>
    </w:pPr>
  </w:style>
  <w:style w:type="paragraph" w:customStyle="1" w:styleId="SchAsubsubparaSymb">
    <w:name w:val="Sch A subsubpara Symb"/>
    <w:basedOn w:val="AsubsubparaSymb"/>
    <w:rsid w:val="00B450E5"/>
  </w:style>
  <w:style w:type="paragraph" w:customStyle="1" w:styleId="refSymb">
    <w:name w:val="ref Symb"/>
    <w:basedOn w:val="BillBasic"/>
    <w:next w:val="Normal"/>
    <w:rsid w:val="00B450E5"/>
    <w:pPr>
      <w:tabs>
        <w:tab w:val="left" w:pos="-480"/>
      </w:tabs>
      <w:spacing w:before="60"/>
      <w:ind w:hanging="480"/>
    </w:pPr>
    <w:rPr>
      <w:sz w:val="18"/>
    </w:rPr>
  </w:style>
  <w:style w:type="paragraph" w:customStyle="1" w:styleId="IshadedH5SecSymb">
    <w:name w:val="I shaded H5 Sec Symb"/>
    <w:basedOn w:val="AH5Sec"/>
    <w:rsid w:val="00B450E5"/>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B450E5"/>
    <w:pPr>
      <w:tabs>
        <w:tab w:val="clear" w:pos="-1580"/>
      </w:tabs>
      <w:ind w:left="975" w:hanging="1457"/>
    </w:pPr>
  </w:style>
  <w:style w:type="paragraph" w:customStyle="1" w:styleId="IH1ChapSymb">
    <w:name w:val="I H1 Chap Symb"/>
    <w:basedOn w:val="BillBasicHeading"/>
    <w:next w:val="Normal"/>
    <w:rsid w:val="00B450E5"/>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B450E5"/>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B450E5"/>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B450E5"/>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B450E5"/>
    <w:pPr>
      <w:tabs>
        <w:tab w:val="clear" w:pos="2600"/>
        <w:tab w:val="left" w:pos="-1580"/>
        <w:tab w:val="left" w:pos="0"/>
        <w:tab w:val="left" w:pos="1100"/>
      </w:tabs>
      <w:spacing w:before="240"/>
      <w:ind w:left="1100" w:hanging="1580"/>
    </w:pPr>
  </w:style>
  <w:style w:type="paragraph" w:customStyle="1" w:styleId="IMainSymb">
    <w:name w:val="I Main Symb"/>
    <w:basedOn w:val="Amain"/>
    <w:rsid w:val="00B450E5"/>
    <w:pPr>
      <w:tabs>
        <w:tab w:val="left" w:pos="0"/>
      </w:tabs>
      <w:ind w:hanging="1580"/>
    </w:pPr>
  </w:style>
  <w:style w:type="paragraph" w:customStyle="1" w:styleId="IparaSymb">
    <w:name w:val="I para Symb"/>
    <w:basedOn w:val="Apara"/>
    <w:rsid w:val="00B450E5"/>
    <w:pPr>
      <w:tabs>
        <w:tab w:val="left" w:pos="0"/>
      </w:tabs>
      <w:ind w:hanging="2080"/>
      <w:outlineLvl w:val="9"/>
    </w:pPr>
  </w:style>
  <w:style w:type="paragraph" w:customStyle="1" w:styleId="IsubparaSymb">
    <w:name w:val="I subpara Symb"/>
    <w:basedOn w:val="Asubpara"/>
    <w:rsid w:val="00B450E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B450E5"/>
    <w:pPr>
      <w:tabs>
        <w:tab w:val="clear" w:pos="2400"/>
        <w:tab w:val="clear" w:pos="2600"/>
        <w:tab w:val="right" w:pos="2460"/>
        <w:tab w:val="left" w:pos="2660"/>
      </w:tabs>
      <w:ind w:left="2660" w:hanging="3140"/>
    </w:pPr>
  </w:style>
  <w:style w:type="paragraph" w:customStyle="1" w:styleId="IdefparaSymb">
    <w:name w:val="I def para Symb"/>
    <w:basedOn w:val="IparaSymb"/>
    <w:rsid w:val="00B450E5"/>
    <w:pPr>
      <w:ind w:left="1599" w:hanging="2081"/>
    </w:pPr>
  </w:style>
  <w:style w:type="paragraph" w:customStyle="1" w:styleId="IdefsubparaSymb">
    <w:name w:val="I def subpara Symb"/>
    <w:basedOn w:val="IsubparaSymb"/>
    <w:rsid w:val="00B450E5"/>
    <w:pPr>
      <w:ind w:left="2138"/>
    </w:pPr>
  </w:style>
  <w:style w:type="paragraph" w:customStyle="1" w:styleId="ISched-headingSymb">
    <w:name w:val="I Sched-heading Symb"/>
    <w:basedOn w:val="BillBasicHeading"/>
    <w:next w:val="Normal"/>
    <w:rsid w:val="00B450E5"/>
    <w:pPr>
      <w:tabs>
        <w:tab w:val="left" w:pos="-3080"/>
        <w:tab w:val="left" w:pos="0"/>
      </w:tabs>
      <w:spacing w:before="320"/>
      <w:ind w:left="2600" w:hanging="3080"/>
    </w:pPr>
    <w:rPr>
      <w:sz w:val="34"/>
    </w:rPr>
  </w:style>
  <w:style w:type="paragraph" w:customStyle="1" w:styleId="ISched-PartSymb">
    <w:name w:val="I Sched-Part Symb"/>
    <w:basedOn w:val="BillBasicHeading"/>
    <w:rsid w:val="00B450E5"/>
    <w:pPr>
      <w:tabs>
        <w:tab w:val="left" w:pos="-3080"/>
        <w:tab w:val="left" w:pos="0"/>
      </w:tabs>
      <w:spacing w:before="380"/>
      <w:ind w:left="2600" w:hanging="3080"/>
    </w:pPr>
    <w:rPr>
      <w:sz w:val="32"/>
    </w:rPr>
  </w:style>
  <w:style w:type="paragraph" w:customStyle="1" w:styleId="ISched-formSymb">
    <w:name w:val="I Sched-form Symb"/>
    <w:basedOn w:val="BillBasicHeading"/>
    <w:rsid w:val="00B450E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B450E5"/>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B450E5"/>
    <w:pPr>
      <w:tabs>
        <w:tab w:val="left" w:pos="-3080"/>
        <w:tab w:val="left" w:pos="0"/>
      </w:tabs>
      <w:spacing w:before="320"/>
      <w:ind w:left="2600" w:hanging="3080"/>
      <w:jc w:val="both"/>
    </w:pPr>
    <w:rPr>
      <w:sz w:val="34"/>
    </w:rPr>
  </w:style>
  <w:style w:type="paragraph" w:customStyle="1" w:styleId="AmainbulletSymb">
    <w:name w:val="A main bullet Symb"/>
    <w:basedOn w:val="BillBasic"/>
    <w:rsid w:val="00B450E5"/>
    <w:pPr>
      <w:tabs>
        <w:tab w:val="left" w:pos="1100"/>
      </w:tabs>
      <w:spacing w:before="60"/>
      <w:ind w:left="1500" w:hanging="1986"/>
    </w:pPr>
  </w:style>
  <w:style w:type="paragraph" w:customStyle="1" w:styleId="aExamHdgssSymb">
    <w:name w:val="aExamHdgss Symb"/>
    <w:basedOn w:val="BillBasicHeading"/>
    <w:next w:val="Normal"/>
    <w:rsid w:val="00B450E5"/>
    <w:pPr>
      <w:tabs>
        <w:tab w:val="clear" w:pos="2600"/>
        <w:tab w:val="left" w:pos="1582"/>
      </w:tabs>
      <w:ind w:left="1100" w:hanging="1582"/>
    </w:pPr>
    <w:rPr>
      <w:sz w:val="18"/>
    </w:rPr>
  </w:style>
  <w:style w:type="paragraph" w:customStyle="1" w:styleId="aExamssSymb">
    <w:name w:val="aExamss Symb"/>
    <w:basedOn w:val="aNote"/>
    <w:rsid w:val="00B450E5"/>
    <w:pPr>
      <w:tabs>
        <w:tab w:val="left" w:pos="1582"/>
      </w:tabs>
      <w:spacing w:before="60"/>
      <w:ind w:left="1100" w:hanging="1582"/>
    </w:pPr>
  </w:style>
  <w:style w:type="paragraph" w:customStyle="1" w:styleId="aExamINumssSymb">
    <w:name w:val="aExamINumss Symb"/>
    <w:basedOn w:val="aExamssSymb"/>
    <w:rsid w:val="00B450E5"/>
    <w:pPr>
      <w:tabs>
        <w:tab w:val="left" w:pos="1100"/>
      </w:tabs>
      <w:ind w:left="1500" w:hanging="1986"/>
    </w:pPr>
  </w:style>
  <w:style w:type="paragraph" w:customStyle="1" w:styleId="aExamNumTextssSymb">
    <w:name w:val="aExamNumTextss Symb"/>
    <w:basedOn w:val="aExamssSymb"/>
    <w:rsid w:val="00B450E5"/>
    <w:pPr>
      <w:tabs>
        <w:tab w:val="clear" w:pos="1582"/>
        <w:tab w:val="left" w:pos="1985"/>
      </w:tabs>
      <w:ind w:left="1503" w:hanging="1985"/>
    </w:pPr>
  </w:style>
  <w:style w:type="paragraph" w:customStyle="1" w:styleId="AExamIParaSymb">
    <w:name w:val="AExamIPara Symb"/>
    <w:basedOn w:val="aExam"/>
    <w:rsid w:val="00B450E5"/>
    <w:pPr>
      <w:tabs>
        <w:tab w:val="right" w:pos="1718"/>
      </w:tabs>
      <w:ind w:left="1984" w:hanging="2466"/>
    </w:pPr>
  </w:style>
  <w:style w:type="paragraph" w:customStyle="1" w:styleId="aExamBulletssSymb">
    <w:name w:val="aExamBulletss Symb"/>
    <w:basedOn w:val="aExamssSymb"/>
    <w:rsid w:val="00B450E5"/>
    <w:pPr>
      <w:tabs>
        <w:tab w:val="left" w:pos="1100"/>
      </w:tabs>
      <w:ind w:left="1500" w:hanging="1986"/>
    </w:pPr>
  </w:style>
  <w:style w:type="paragraph" w:customStyle="1" w:styleId="aNoteSymb">
    <w:name w:val="aNote Symb"/>
    <w:basedOn w:val="BillBasic"/>
    <w:rsid w:val="00B450E5"/>
    <w:pPr>
      <w:tabs>
        <w:tab w:val="left" w:pos="1100"/>
        <w:tab w:val="left" w:pos="2381"/>
      </w:tabs>
      <w:ind w:left="1899" w:hanging="2381"/>
    </w:pPr>
    <w:rPr>
      <w:sz w:val="20"/>
    </w:rPr>
  </w:style>
  <w:style w:type="paragraph" w:customStyle="1" w:styleId="aNoteTextssSymb">
    <w:name w:val="aNoteTextss Symb"/>
    <w:basedOn w:val="Normal"/>
    <w:rsid w:val="00B450E5"/>
    <w:pPr>
      <w:tabs>
        <w:tab w:val="clear" w:pos="0"/>
        <w:tab w:val="left" w:pos="1418"/>
      </w:tabs>
      <w:spacing w:before="60"/>
      <w:ind w:left="1417" w:hanging="1899"/>
      <w:jc w:val="both"/>
    </w:pPr>
    <w:rPr>
      <w:sz w:val="20"/>
    </w:rPr>
  </w:style>
  <w:style w:type="paragraph" w:customStyle="1" w:styleId="aNoteParaSymb">
    <w:name w:val="aNotePara Symb"/>
    <w:basedOn w:val="aNoteSymb"/>
    <w:rsid w:val="00B450E5"/>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B450E5"/>
    <w:pPr>
      <w:tabs>
        <w:tab w:val="clear" w:pos="0"/>
        <w:tab w:val="left" w:pos="1899"/>
      </w:tabs>
      <w:spacing w:before="60"/>
      <w:ind w:left="2296" w:hanging="2778"/>
      <w:jc w:val="both"/>
    </w:pPr>
    <w:rPr>
      <w:sz w:val="20"/>
    </w:rPr>
  </w:style>
  <w:style w:type="paragraph" w:customStyle="1" w:styleId="AparabulletSymb">
    <w:name w:val="A para bullet Symb"/>
    <w:basedOn w:val="BillBasic"/>
    <w:rsid w:val="00B450E5"/>
    <w:pPr>
      <w:tabs>
        <w:tab w:val="left" w:pos="1616"/>
        <w:tab w:val="left" w:pos="2495"/>
      </w:tabs>
      <w:spacing w:before="60"/>
      <w:ind w:left="2013" w:hanging="2495"/>
    </w:pPr>
  </w:style>
  <w:style w:type="paragraph" w:customStyle="1" w:styleId="aExamHdgparSymb">
    <w:name w:val="aExamHdgpar Symb"/>
    <w:basedOn w:val="aExamHdgssSymb"/>
    <w:next w:val="Normal"/>
    <w:rsid w:val="00B450E5"/>
    <w:pPr>
      <w:tabs>
        <w:tab w:val="clear" w:pos="1582"/>
        <w:tab w:val="left" w:pos="1599"/>
      </w:tabs>
      <w:ind w:left="1599" w:hanging="2081"/>
    </w:pPr>
  </w:style>
  <w:style w:type="paragraph" w:customStyle="1" w:styleId="aExamparSymb">
    <w:name w:val="aExampar Symb"/>
    <w:basedOn w:val="aExamssSymb"/>
    <w:rsid w:val="00B450E5"/>
    <w:pPr>
      <w:tabs>
        <w:tab w:val="clear" w:pos="1582"/>
        <w:tab w:val="left" w:pos="1599"/>
      </w:tabs>
      <w:ind w:left="1599" w:hanging="2081"/>
    </w:pPr>
  </w:style>
  <w:style w:type="paragraph" w:customStyle="1" w:styleId="aExamINumparSymb">
    <w:name w:val="aExamINumpar Symb"/>
    <w:basedOn w:val="aExamparSymb"/>
    <w:rsid w:val="00B450E5"/>
    <w:pPr>
      <w:tabs>
        <w:tab w:val="left" w:pos="2000"/>
      </w:tabs>
      <w:ind w:left="2041" w:hanging="2495"/>
    </w:pPr>
  </w:style>
  <w:style w:type="paragraph" w:customStyle="1" w:styleId="aExamBulletparSymb">
    <w:name w:val="aExamBulletpar Symb"/>
    <w:basedOn w:val="aExamparSymb"/>
    <w:rsid w:val="00B450E5"/>
    <w:pPr>
      <w:tabs>
        <w:tab w:val="clear" w:pos="1599"/>
        <w:tab w:val="left" w:pos="1616"/>
        <w:tab w:val="left" w:pos="2495"/>
      </w:tabs>
      <w:ind w:left="2013" w:hanging="2495"/>
    </w:pPr>
  </w:style>
  <w:style w:type="paragraph" w:customStyle="1" w:styleId="aNoteparSymb">
    <w:name w:val="aNotepar Symb"/>
    <w:basedOn w:val="BillBasic"/>
    <w:next w:val="Normal"/>
    <w:rsid w:val="00B450E5"/>
    <w:pPr>
      <w:tabs>
        <w:tab w:val="left" w:pos="1599"/>
        <w:tab w:val="left" w:pos="2398"/>
      </w:tabs>
      <w:ind w:left="2410" w:hanging="2892"/>
    </w:pPr>
    <w:rPr>
      <w:sz w:val="20"/>
    </w:rPr>
  </w:style>
  <w:style w:type="paragraph" w:customStyle="1" w:styleId="aNoteTextparSymb">
    <w:name w:val="aNoteTextpar Symb"/>
    <w:basedOn w:val="aNoteparSymb"/>
    <w:rsid w:val="00B450E5"/>
    <w:pPr>
      <w:tabs>
        <w:tab w:val="clear" w:pos="1599"/>
        <w:tab w:val="clear" w:pos="2398"/>
        <w:tab w:val="left" w:pos="2880"/>
      </w:tabs>
      <w:spacing w:before="60"/>
      <w:ind w:left="2398" w:hanging="2880"/>
    </w:pPr>
  </w:style>
  <w:style w:type="paragraph" w:customStyle="1" w:styleId="aNoteParaparSymb">
    <w:name w:val="aNoteParapar Symb"/>
    <w:basedOn w:val="aNoteparSymb"/>
    <w:rsid w:val="00B450E5"/>
    <w:pPr>
      <w:tabs>
        <w:tab w:val="right" w:pos="2640"/>
      </w:tabs>
      <w:spacing w:before="60"/>
      <w:ind w:left="2920" w:hanging="3402"/>
    </w:pPr>
  </w:style>
  <w:style w:type="paragraph" w:customStyle="1" w:styleId="aNoteBulletparSymb">
    <w:name w:val="aNoteBulletpar Symb"/>
    <w:basedOn w:val="aNoteparSymb"/>
    <w:rsid w:val="00B450E5"/>
    <w:pPr>
      <w:tabs>
        <w:tab w:val="clear" w:pos="1599"/>
        <w:tab w:val="left" w:pos="3289"/>
      </w:tabs>
      <w:spacing w:before="60"/>
      <w:ind w:left="2807" w:hanging="3289"/>
    </w:pPr>
  </w:style>
  <w:style w:type="paragraph" w:customStyle="1" w:styleId="AsubparabulletSymb">
    <w:name w:val="A subpara bullet Symb"/>
    <w:basedOn w:val="BillBasic"/>
    <w:rsid w:val="00B450E5"/>
    <w:pPr>
      <w:tabs>
        <w:tab w:val="left" w:pos="2138"/>
        <w:tab w:val="left" w:pos="3005"/>
      </w:tabs>
      <w:spacing w:before="60"/>
      <w:ind w:left="2523" w:hanging="3005"/>
    </w:pPr>
  </w:style>
  <w:style w:type="paragraph" w:customStyle="1" w:styleId="aExamHdgsubparSymb">
    <w:name w:val="aExamHdgsubpar Symb"/>
    <w:basedOn w:val="aExamHdgssSymb"/>
    <w:next w:val="Normal"/>
    <w:rsid w:val="00B450E5"/>
    <w:pPr>
      <w:tabs>
        <w:tab w:val="clear" w:pos="1582"/>
        <w:tab w:val="left" w:pos="2620"/>
      </w:tabs>
      <w:ind w:left="2138" w:hanging="2620"/>
    </w:pPr>
  </w:style>
  <w:style w:type="paragraph" w:customStyle="1" w:styleId="aExamsubparSymb">
    <w:name w:val="aExamsubpar Symb"/>
    <w:basedOn w:val="aExamssSymb"/>
    <w:rsid w:val="00B450E5"/>
    <w:pPr>
      <w:tabs>
        <w:tab w:val="clear" w:pos="1582"/>
        <w:tab w:val="left" w:pos="2620"/>
      </w:tabs>
      <w:ind w:left="2138" w:hanging="2620"/>
    </w:pPr>
  </w:style>
  <w:style w:type="paragraph" w:customStyle="1" w:styleId="aNotesubparSymb">
    <w:name w:val="aNotesubpar Symb"/>
    <w:basedOn w:val="BillBasic"/>
    <w:next w:val="Normal"/>
    <w:rsid w:val="00B450E5"/>
    <w:pPr>
      <w:tabs>
        <w:tab w:val="left" w:pos="2138"/>
        <w:tab w:val="left" w:pos="2937"/>
      </w:tabs>
      <w:ind w:left="2455" w:hanging="2937"/>
    </w:pPr>
    <w:rPr>
      <w:sz w:val="20"/>
    </w:rPr>
  </w:style>
  <w:style w:type="paragraph" w:customStyle="1" w:styleId="aNoteTextsubparSymb">
    <w:name w:val="aNoteTextsubpar Symb"/>
    <w:basedOn w:val="aNotesubparSymb"/>
    <w:rsid w:val="00B450E5"/>
    <w:pPr>
      <w:tabs>
        <w:tab w:val="clear" w:pos="2138"/>
        <w:tab w:val="clear" w:pos="2937"/>
        <w:tab w:val="left" w:pos="2943"/>
      </w:tabs>
      <w:spacing w:before="60"/>
      <w:ind w:left="2943" w:hanging="3425"/>
    </w:pPr>
  </w:style>
  <w:style w:type="paragraph" w:customStyle="1" w:styleId="PenaltySymb">
    <w:name w:val="Penalty Symb"/>
    <w:basedOn w:val="AmainreturnSymb"/>
    <w:rsid w:val="00B450E5"/>
  </w:style>
  <w:style w:type="paragraph" w:customStyle="1" w:styleId="PenaltyParaSymb">
    <w:name w:val="PenaltyPara Symb"/>
    <w:basedOn w:val="Normal"/>
    <w:rsid w:val="00B450E5"/>
    <w:pPr>
      <w:tabs>
        <w:tab w:val="right" w:pos="1360"/>
      </w:tabs>
      <w:spacing w:before="60"/>
      <w:ind w:left="1599" w:hanging="2081"/>
      <w:jc w:val="both"/>
    </w:pPr>
  </w:style>
  <w:style w:type="paragraph" w:customStyle="1" w:styleId="FormulaSymb">
    <w:name w:val="Formula Symb"/>
    <w:basedOn w:val="BillBasic"/>
    <w:rsid w:val="00B450E5"/>
    <w:pPr>
      <w:tabs>
        <w:tab w:val="left" w:pos="-480"/>
      </w:tabs>
      <w:spacing w:line="260" w:lineRule="atLeast"/>
      <w:ind w:hanging="480"/>
      <w:jc w:val="center"/>
    </w:pPr>
  </w:style>
  <w:style w:type="paragraph" w:customStyle="1" w:styleId="NormalSymb">
    <w:name w:val="Normal Symb"/>
    <w:basedOn w:val="Normal"/>
    <w:qFormat/>
    <w:rsid w:val="00B450E5"/>
    <w:pPr>
      <w:ind w:hanging="482"/>
    </w:pPr>
  </w:style>
  <w:style w:type="character" w:styleId="PlaceholderText">
    <w:name w:val="Placeholder Text"/>
    <w:basedOn w:val="DefaultParagraphFont"/>
    <w:uiPriority w:val="99"/>
    <w:semiHidden/>
    <w:rsid w:val="00B450E5"/>
    <w:rPr>
      <w:color w:val="808080"/>
    </w:rPr>
  </w:style>
  <w:style w:type="character" w:customStyle="1" w:styleId="aNoteChar">
    <w:name w:val="aNote Char"/>
    <w:basedOn w:val="DefaultParagraphFont"/>
    <w:link w:val="aNote"/>
    <w:locked/>
    <w:rsid w:val="00FD1A3B"/>
    <w:rPr>
      <w:lang w:eastAsia="en-US"/>
    </w:rPr>
  </w:style>
  <w:style w:type="character" w:customStyle="1" w:styleId="HeaderChar">
    <w:name w:val="Header Char"/>
    <w:basedOn w:val="DefaultParagraphFont"/>
    <w:link w:val="Header"/>
    <w:rsid w:val="0064518B"/>
    <w:rPr>
      <w:sz w:val="24"/>
      <w:lang w:eastAsia="en-US"/>
    </w:rPr>
  </w:style>
  <w:style w:type="character" w:styleId="UnresolvedMention">
    <w:name w:val="Unresolved Mention"/>
    <w:basedOn w:val="DefaultParagraphFont"/>
    <w:uiPriority w:val="99"/>
    <w:semiHidden/>
    <w:unhideWhenUsed/>
    <w:rsid w:val="00C671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11-22" TargetMode="External"/><Relationship Id="rId21" Type="http://schemas.openxmlformats.org/officeDocument/2006/relationships/footer" Target="footer3.xml"/><Relationship Id="rId42" Type="http://schemas.openxmlformats.org/officeDocument/2006/relationships/hyperlink" Target="http://www.legislation.act.gov.au/a/1930-21" TargetMode="External"/><Relationship Id="rId63" Type="http://schemas.openxmlformats.org/officeDocument/2006/relationships/header" Target="header10.xml"/><Relationship Id="rId84" Type="http://schemas.openxmlformats.org/officeDocument/2006/relationships/hyperlink" Target="http://www.legislation.act.gov.au/a/2011-22" TargetMode="External"/><Relationship Id="rId138" Type="http://schemas.openxmlformats.org/officeDocument/2006/relationships/hyperlink" Target="http://www.legislation.act.gov.au/a/2009-49" TargetMode="External"/><Relationship Id="rId159" Type="http://schemas.openxmlformats.org/officeDocument/2006/relationships/footer" Target="footer18.xml"/><Relationship Id="rId107" Type="http://schemas.openxmlformats.org/officeDocument/2006/relationships/hyperlink" Target="http://www.legislation.act.gov.au/a/2011-22"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53" Type="http://schemas.openxmlformats.org/officeDocument/2006/relationships/footer" Target="footer7.xml"/><Relationship Id="rId74" Type="http://schemas.openxmlformats.org/officeDocument/2006/relationships/hyperlink" Target="http://www.legislation.act.gov.au/a/2013-42" TargetMode="External"/><Relationship Id="rId128" Type="http://schemas.openxmlformats.org/officeDocument/2006/relationships/hyperlink" Target="http://www.legislation.act.gov.au/a/2008-37" TargetMode="External"/><Relationship Id="rId149" Type="http://schemas.openxmlformats.org/officeDocument/2006/relationships/hyperlink" Target="http://www.legislation.act.gov.au/a/2018-33/default.asp" TargetMode="External"/><Relationship Id="rId5" Type="http://schemas.openxmlformats.org/officeDocument/2006/relationships/footnotes" Target="footnotes.xml"/><Relationship Id="rId95" Type="http://schemas.openxmlformats.org/officeDocument/2006/relationships/hyperlink" Target="http://www.legislation.act.gov.au/a/2018-29/default.asp" TargetMode="External"/><Relationship Id="rId160" Type="http://schemas.openxmlformats.org/officeDocument/2006/relationships/header" Target="header17.xml"/><Relationship Id="rId22" Type="http://schemas.openxmlformats.org/officeDocument/2006/relationships/header" Target="header4.xml"/><Relationship Id="rId43" Type="http://schemas.openxmlformats.org/officeDocument/2006/relationships/hyperlink" Target="http://www.legislation.act.gov.au/a/2008-35" TargetMode="External"/><Relationship Id="rId64" Type="http://schemas.openxmlformats.org/officeDocument/2006/relationships/header" Target="header11.xml"/><Relationship Id="rId118" Type="http://schemas.openxmlformats.org/officeDocument/2006/relationships/hyperlink" Target="http://www.legislation.act.gov.au/a/2011-22" TargetMode="External"/><Relationship Id="rId139" Type="http://schemas.openxmlformats.org/officeDocument/2006/relationships/hyperlink" Target="http://www.legislation.act.gov.au/a/2009-49" TargetMode="External"/><Relationship Id="rId85" Type="http://schemas.openxmlformats.org/officeDocument/2006/relationships/hyperlink" Target="http://www.legislation.act.gov.au/a/2011-22" TargetMode="External"/><Relationship Id="rId150" Type="http://schemas.openxmlformats.org/officeDocument/2006/relationships/header" Target="header12.xml"/><Relationship Id="rId12" Type="http://schemas.openxmlformats.org/officeDocument/2006/relationships/hyperlink" Target="http://www.legislation.act.gov.au/a/2001-14" TargetMode="External"/><Relationship Id="rId17" Type="http://schemas.openxmlformats.org/officeDocument/2006/relationships/header" Target="header2.xml"/><Relationship Id="rId33" Type="http://schemas.openxmlformats.org/officeDocument/2006/relationships/hyperlink" Target="http://www.legislation.act.gov.au/a/2001-14" TargetMode="External"/><Relationship Id="rId38" Type="http://schemas.openxmlformats.org/officeDocument/2006/relationships/hyperlink" Target="http://www.legislation.act.gov.au/a/2001-14" TargetMode="External"/><Relationship Id="rId59" Type="http://schemas.openxmlformats.org/officeDocument/2006/relationships/footer" Target="footer11.xml"/><Relationship Id="rId103" Type="http://schemas.openxmlformats.org/officeDocument/2006/relationships/hyperlink" Target="http://www.legislation.act.gov.au/a/2011-22" TargetMode="External"/><Relationship Id="rId108" Type="http://schemas.openxmlformats.org/officeDocument/2006/relationships/hyperlink" Target="http://www.legislation.act.gov.au/a/2011-22" TargetMode="External"/><Relationship Id="rId124" Type="http://schemas.openxmlformats.org/officeDocument/2006/relationships/hyperlink" Target="http://www.legislation.act.gov.au/a/2008-37" TargetMode="External"/><Relationship Id="rId129" Type="http://schemas.openxmlformats.org/officeDocument/2006/relationships/hyperlink" Target="http://www.legislation.act.gov.au/a/2008-37" TargetMode="External"/><Relationship Id="rId54" Type="http://schemas.openxmlformats.org/officeDocument/2006/relationships/footer" Target="footer8.xml"/><Relationship Id="rId70" Type="http://schemas.openxmlformats.org/officeDocument/2006/relationships/hyperlink" Target="http://www.legislation.act.gov.au/a/2008-35" TargetMode="External"/><Relationship Id="rId75" Type="http://schemas.openxmlformats.org/officeDocument/2006/relationships/hyperlink" Target="http://www.legislation.act.gov.au/a/2015-33/default.asp" TargetMode="External"/><Relationship Id="rId91" Type="http://schemas.openxmlformats.org/officeDocument/2006/relationships/hyperlink" Target="http://www.legislation.act.gov.au/a/2011-22" TargetMode="External"/><Relationship Id="rId96" Type="http://schemas.openxmlformats.org/officeDocument/2006/relationships/hyperlink" Target="http://www.legislation.act.gov.au/a/2011-22" TargetMode="External"/><Relationship Id="rId140" Type="http://schemas.openxmlformats.org/officeDocument/2006/relationships/hyperlink" Target="http://www.legislation.act.gov.au/a/2011-22" TargetMode="External"/><Relationship Id="rId145" Type="http://schemas.openxmlformats.org/officeDocument/2006/relationships/hyperlink" Target="http://www.legislation.act.gov.au/a/2015-33/default.asp" TargetMode="External"/><Relationship Id="rId161" Type="http://schemas.openxmlformats.org/officeDocument/2006/relationships/footer" Target="footer19.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eader" Target="header5.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18-29/default.asp" TargetMode="External"/><Relationship Id="rId119" Type="http://schemas.openxmlformats.org/officeDocument/2006/relationships/hyperlink" Target="http://www.legislation.act.gov.au/a/2009-49" TargetMode="External"/><Relationship Id="rId44" Type="http://schemas.openxmlformats.org/officeDocument/2006/relationships/hyperlink" Target="http://www.legislation.act.gov.au/a/2008-35" TargetMode="External"/><Relationship Id="rId60" Type="http://schemas.openxmlformats.org/officeDocument/2006/relationships/hyperlink" Target="http://www.legislation.act.gov.au/a/2001-14" TargetMode="External"/><Relationship Id="rId65" Type="http://schemas.openxmlformats.org/officeDocument/2006/relationships/footer" Target="footer12.xml"/><Relationship Id="rId81" Type="http://schemas.openxmlformats.org/officeDocument/2006/relationships/hyperlink" Target="http://www.legislation.act.gov.au/a/2013-42" TargetMode="External"/><Relationship Id="rId86" Type="http://schemas.openxmlformats.org/officeDocument/2006/relationships/hyperlink" Target="http://www.legislation.act.gov.au/a/2011-22" TargetMode="External"/><Relationship Id="rId130" Type="http://schemas.openxmlformats.org/officeDocument/2006/relationships/hyperlink" Target="http://www.legislation.act.gov.au/a/2009-49" TargetMode="External"/><Relationship Id="rId135" Type="http://schemas.openxmlformats.org/officeDocument/2006/relationships/hyperlink" Target="http://www.legislation.act.gov.au/a/2018-29/default.asp" TargetMode="External"/><Relationship Id="rId151" Type="http://schemas.openxmlformats.org/officeDocument/2006/relationships/header" Target="header13.xml"/><Relationship Id="rId156" Type="http://schemas.openxmlformats.org/officeDocument/2006/relationships/footer" Target="footer16.xml"/><Relationship Id="rId13" Type="http://schemas.openxmlformats.org/officeDocument/2006/relationships/hyperlink" Target="http://www.legislation.act.gov.au" TargetMode="External"/><Relationship Id="rId18" Type="http://schemas.openxmlformats.org/officeDocument/2006/relationships/footer" Target="footer1.xml"/><Relationship Id="rId39" Type="http://schemas.openxmlformats.org/officeDocument/2006/relationships/hyperlink" Target="http://www.legislation.act.gov.au/a/2001-14" TargetMode="External"/><Relationship Id="rId109" Type="http://schemas.openxmlformats.org/officeDocument/2006/relationships/hyperlink" Target="http://www.legislation.act.gov.au/a/2011-22" TargetMode="External"/><Relationship Id="rId34" Type="http://schemas.openxmlformats.org/officeDocument/2006/relationships/image" Target="media/image2.wmf"/><Relationship Id="rId50" Type="http://schemas.openxmlformats.org/officeDocument/2006/relationships/hyperlink" Target="http://www.legislation.act.gov.au/a/2001-14" TargetMode="External"/><Relationship Id="rId55" Type="http://schemas.openxmlformats.org/officeDocument/2006/relationships/footer" Target="footer9.xml"/><Relationship Id="rId76" Type="http://schemas.openxmlformats.org/officeDocument/2006/relationships/hyperlink" Target="http://www.legislation.act.gov.au/a/2018-29" TargetMode="External"/><Relationship Id="rId97" Type="http://schemas.openxmlformats.org/officeDocument/2006/relationships/hyperlink" Target="http://www.legislation.act.gov.au/a/2011-22" TargetMode="External"/><Relationship Id="rId104" Type="http://schemas.openxmlformats.org/officeDocument/2006/relationships/hyperlink" Target="http://www.legislation.act.gov.au/a/2011-22" TargetMode="External"/><Relationship Id="rId120" Type="http://schemas.openxmlformats.org/officeDocument/2006/relationships/hyperlink" Target="http://www.legislation.act.gov.au/a/2018-33/default.asp" TargetMode="External"/><Relationship Id="rId125" Type="http://schemas.openxmlformats.org/officeDocument/2006/relationships/hyperlink" Target="http://www.legislation.act.gov.au/a/2008-37" TargetMode="External"/><Relationship Id="rId141" Type="http://schemas.openxmlformats.org/officeDocument/2006/relationships/hyperlink" Target="http://www.legislation.act.gov.au/a/2011-22" TargetMode="External"/><Relationship Id="rId146" Type="http://schemas.openxmlformats.org/officeDocument/2006/relationships/hyperlink" Target="http://www.legislation.act.gov.au/a/2018-29/default.asp" TargetMode="External"/><Relationship Id="rId7" Type="http://schemas.openxmlformats.org/officeDocument/2006/relationships/image" Target="media/image1.png"/><Relationship Id="rId71" Type="http://schemas.openxmlformats.org/officeDocument/2006/relationships/hyperlink" Target="http://www.legislation.act.gov.au/cn/2009-2/default.asp" TargetMode="External"/><Relationship Id="rId92" Type="http://schemas.openxmlformats.org/officeDocument/2006/relationships/hyperlink" Target="http://www.legislation.act.gov.au/a/2011-22" TargetMode="External"/><Relationship Id="rId162" Type="http://schemas.openxmlformats.org/officeDocument/2006/relationships/fontTable" Target="fontTable.xml"/><Relationship Id="rId2" Type="http://schemas.openxmlformats.org/officeDocument/2006/relationships/styles" Target="styles.xml"/><Relationship Id="rId29" Type="http://schemas.openxmlformats.org/officeDocument/2006/relationships/hyperlink" Target="http://www.legislation.act.gov.au/a/2002-51" TargetMode="External"/><Relationship Id="rId24" Type="http://schemas.openxmlformats.org/officeDocument/2006/relationships/footer" Target="footer4.xml"/><Relationship Id="rId40" Type="http://schemas.openxmlformats.org/officeDocument/2006/relationships/hyperlink" Target="http://www.legislation.act.gov.au/a/2001-14" TargetMode="External"/><Relationship Id="rId45" Type="http://schemas.openxmlformats.org/officeDocument/2006/relationships/hyperlink" Target="http://www.legislation.act.gov.au/a/2008-35" TargetMode="External"/><Relationship Id="rId66" Type="http://schemas.openxmlformats.org/officeDocument/2006/relationships/footer" Target="footer13.xml"/><Relationship Id="rId87" Type="http://schemas.openxmlformats.org/officeDocument/2006/relationships/hyperlink" Target="http://www.legislation.act.gov.au/a/2011-22" TargetMode="External"/><Relationship Id="rId110" Type="http://schemas.openxmlformats.org/officeDocument/2006/relationships/hyperlink" Target="http://www.legislation.act.gov.au/a/2015-33" TargetMode="External"/><Relationship Id="rId115" Type="http://schemas.openxmlformats.org/officeDocument/2006/relationships/hyperlink" Target="http://www.legislation.act.gov.au/a/2019-20/" TargetMode="External"/><Relationship Id="rId131" Type="http://schemas.openxmlformats.org/officeDocument/2006/relationships/hyperlink" Target="http://www.legislation.act.gov.au/a/2011-22" TargetMode="External"/><Relationship Id="rId136" Type="http://schemas.openxmlformats.org/officeDocument/2006/relationships/hyperlink" Target="http://www.legislation.act.gov.au/a/2008-37" TargetMode="External"/><Relationship Id="rId157" Type="http://schemas.openxmlformats.org/officeDocument/2006/relationships/footer" Target="footer17.xml"/><Relationship Id="rId61" Type="http://schemas.openxmlformats.org/officeDocument/2006/relationships/hyperlink" Target="http://www.legislation.act.gov.au/a/2001-14" TargetMode="External"/><Relationship Id="rId82" Type="http://schemas.openxmlformats.org/officeDocument/2006/relationships/hyperlink" Target="http://www.legislation.act.gov.au/a/2013-42" TargetMode="External"/><Relationship Id="rId152" Type="http://schemas.openxmlformats.org/officeDocument/2006/relationships/footer" Target="footer14.xm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02-51" TargetMode="External"/><Relationship Id="rId56" Type="http://schemas.openxmlformats.org/officeDocument/2006/relationships/header" Target="header8.xml"/><Relationship Id="rId77" Type="http://schemas.openxmlformats.org/officeDocument/2006/relationships/hyperlink" Target="http://www.legislation.act.gov.au/a/2018-33/default.asp" TargetMode="External"/><Relationship Id="rId100" Type="http://schemas.openxmlformats.org/officeDocument/2006/relationships/hyperlink" Target="http://www.legislation.act.gov.au/a/2018-29/default.asp" TargetMode="External"/><Relationship Id="rId105" Type="http://schemas.openxmlformats.org/officeDocument/2006/relationships/hyperlink" Target="http://www.legislation.act.gov.au/a/2011-22" TargetMode="External"/><Relationship Id="rId126" Type="http://schemas.openxmlformats.org/officeDocument/2006/relationships/hyperlink" Target="http://www.legislation.act.gov.au/a/2013-42" TargetMode="External"/><Relationship Id="rId147" Type="http://schemas.openxmlformats.org/officeDocument/2006/relationships/hyperlink" Target="http://www.legislation.act.gov.au/a/2018-29/default.asp" TargetMode="External"/><Relationship Id="rId8" Type="http://schemas.openxmlformats.org/officeDocument/2006/relationships/hyperlink" Target="http://www.legislation.act.gov.au/a/2001-14" TargetMode="External"/><Relationship Id="rId51" Type="http://schemas.openxmlformats.org/officeDocument/2006/relationships/header" Target="header6.xml"/><Relationship Id="rId72" Type="http://schemas.openxmlformats.org/officeDocument/2006/relationships/hyperlink" Target="http://www.legislation.act.gov.au/a/2009-49" TargetMode="External"/><Relationship Id="rId93" Type="http://schemas.openxmlformats.org/officeDocument/2006/relationships/hyperlink" Target="http://www.legislation.act.gov.au/a/2011-22" TargetMode="External"/><Relationship Id="rId98" Type="http://schemas.openxmlformats.org/officeDocument/2006/relationships/hyperlink" Target="http://www.legislation.act.gov.au/a/2018-29/default.asp" TargetMode="External"/><Relationship Id="rId121" Type="http://schemas.openxmlformats.org/officeDocument/2006/relationships/hyperlink" Target="http://www.legislation.act.gov.au/a/2011-22" TargetMode="External"/><Relationship Id="rId142" Type="http://schemas.openxmlformats.org/officeDocument/2006/relationships/hyperlink" Target="http://www.legislation.act.gov.au/a/2013-42/default.asp" TargetMode="External"/><Relationship Id="rId163"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footer" Target="footer5.xml"/><Relationship Id="rId46" Type="http://schemas.openxmlformats.org/officeDocument/2006/relationships/hyperlink" Target="http://www.legislation.act.gov.au/a/2001-14" TargetMode="External"/><Relationship Id="rId67" Type="http://schemas.openxmlformats.org/officeDocument/2006/relationships/hyperlink" Target="http://www.legislation.act.gov.au/a/2001-14" TargetMode="External"/><Relationship Id="rId116" Type="http://schemas.openxmlformats.org/officeDocument/2006/relationships/hyperlink" Target="http://www.legislation.act.gov.au/a/2011-22" TargetMode="External"/><Relationship Id="rId137" Type="http://schemas.openxmlformats.org/officeDocument/2006/relationships/hyperlink" Target="http://www.legislation.act.gov.au/a/2008-37" TargetMode="External"/><Relationship Id="rId158" Type="http://schemas.openxmlformats.org/officeDocument/2006/relationships/header" Target="header16.xml"/><Relationship Id="rId20" Type="http://schemas.openxmlformats.org/officeDocument/2006/relationships/header" Target="header3.xml"/><Relationship Id="rId41" Type="http://schemas.openxmlformats.org/officeDocument/2006/relationships/hyperlink" Target="http://www.legislation.act.gov.au/a/2001-14" TargetMode="External"/><Relationship Id="rId62" Type="http://schemas.openxmlformats.org/officeDocument/2006/relationships/hyperlink" Target="http://www.legislation.act.gov.au/a/1999-77" TargetMode="External"/><Relationship Id="rId83" Type="http://schemas.openxmlformats.org/officeDocument/2006/relationships/hyperlink" Target="http://www.legislation.act.gov.au/a/2013-42" TargetMode="External"/><Relationship Id="rId88" Type="http://schemas.openxmlformats.org/officeDocument/2006/relationships/hyperlink" Target="http://www.legislation.act.gov.au/a/2011-22" TargetMode="External"/><Relationship Id="rId111" Type="http://schemas.openxmlformats.org/officeDocument/2006/relationships/hyperlink" Target="http://www.legislation.act.gov.au/a/2018-29/default.asp" TargetMode="External"/><Relationship Id="rId132" Type="http://schemas.openxmlformats.org/officeDocument/2006/relationships/hyperlink" Target="http://www.legislation.act.gov.au/a/2018-29/default.asp" TargetMode="External"/><Relationship Id="rId153" Type="http://schemas.openxmlformats.org/officeDocument/2006/relationships/footer" Target="footer15.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57" Type="http://schemas.openxmlformats.org/officeDocument/2006/relationships/header" Target="header9.xml"/><Relationship Id="rId106" Type="http://schemas.openxmlformats.org/officeDocument/2006/relationships/hyperlink" Target="http://www.legislation.act.gov.au/a/2011-22" TargetMode="External"/><Relationship Id="rId127" Type="http://schemas.openxmlformats.org/officeDocument/2006/relationships/hyperlink" Target="http://www.legislation.act.gov.au/a/2013-42"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eader" Target="header7.xml"/><Relationship Id="rId73" Type="http://schemas.openxmlformats.org/officeDocument/2006/relationships/hyperlink" Target="http://www.legislation.act.gov.au/a/2011-22" TargetMode="External"/><Relationship Id="rId78" Type="http://schemas.openxmlformats.org/officeDocument/2006/relationships/hyperlink" Target="http://www.legislation.act.gov.au/a/2019-20/" TargetMode="External"/><Relationship Id="rId94" Type="http://schemas.openxmlformats.org/officeDocument/2006/relationships/hyperlink" Target="http://www.legislation.act.gov.au/a/2011-22" TargetMode="External"/><Relationship Id="rId99" Type="http://schemas.openxmlformats.org/officeDocument/2006/relationships/hyperlink" Target="http://www.legislation.act.gov.au/a/2011-22" TargetMode="External"/><Relationship Id="rId101" Type="http://schemas.openxmlformats.org/officeDocument/2006/relationships/hyperlink" Target="http://www.legislation.act.gov.au/a/2018-29/default.asp" TargetMode="External"/><Relationship Id="rId122" Type="http://schemas.openxmlformats.org/officeDocument/2006/relationships/hyperlink" Target="http://www.legislation.act.gov.au/a/2008-37" TargetMode="External"/><Relationship Id="rId143" Type="http://schemas.openxmlformats.org/officeDocument/2006/relationships/hyperlink" Target="http://www.legislation.act.gov.au/a/2013-42/default.asp" TargetMode="External"/><Relationship Id="rId148" Type="http://schemas.openxmlformats.org/officeDocument/2006/relationships/hyperlink" Target="http://www.legislation.act.gov.au/a/2018-33/default.asp" TargetMode="External"/><Relationship Id="rId4" Type="http://schemas.openxmlformats.org/officeDocument/2006/relationships/webSettings" Target="webSettings.xml"/><Relationship Id="rId9" Type="http://schemas.openxmlformats.org/officeDocument/2006/relationships/hyperlink" Target="http://www.legislation.act.gov.au" TargetMode="External"/><Relationship Id="rId26" Type="http://schemas.openxmlformats.org/officeDocument/2006/relationships/footer" Target="footer6.xml"/><Relationship Id="rId47" Type="http://schemas.openxmlformats.org/officeDocument/2006/relationships/hyperlink" Target="http://www.legislation.act.gov.au/a/2001-14" TargetMode="External"/><Relationship Id="rId68" Type="http://schemas.openxmlformats.org/officeDocument/2006/relationships/hyperlink" Target="http://www.legislation.act.gov.au/cn/2005-13/default.asp" TargetMode="External"/><Relationship Id="rId89" Type="http://schemas.openxmlformats.org/officeDocument/2006/relationships/hyperlink" Target="http://www.legislation.act.gov.au/a/2011-22" TargetMode="External"/><Relationship Id="rId112" Type="http://schemas.openxmlformats.org/officeDocument/2006/relationships/hyperlink" Target="http://www.legislation.act.gov.au/a/2011-22" TargetMode="External"/><Relationship Id="rId133" Type="http://schemas.openxmlformats.org/officeDocument/2006/relationships/hyperlink" Target="http://www.legislation.act.gov.au/a/2013-42" TargetMode="External"/><Relationship Id="rId154" Type="http://schemas.openxmlformats.org/officeDocument/2006/relationships/header" Target="header14.xml"/><Relationship Id="rId16" Type="http://schemas.openxmlformats.org/officeDocument/2006/relationships/header" Target="header1.xml"/><Relationship Id="rId37" Type="http://schemas.openxmlformats.org/officeDocument/2006/relationships/hyperlink" Target="http://www.legislation.act.gov.au/a/1992-45" TargetMode="External"/><Relationship Id="rId58" Type="http://schemas.openxmlformats.org/officeDocument/2006/relationships/footer" Target="footer10.xml"/><Relationship Id="rId79" Type="http://schemas.openxmlformats.org/officeDocument/2006/relationships/hyperlink" Target="http://www.legislation.act.gov.au/a/2013-42" TargetMode="External"/><Relationship Id="rId102" Type="http://schemas.openxmlformats.org/officeDocument/2006/relationships/hyperlink" Target="http://www.legislation.act.gov.au/a/2018-29/default.asp" TargetMode="External"/><Relationship Id="rId123" Type="http://schemas.openxmlformats.org/officeDocument/2006/relationships/hyperlink" Target="http://www.legislation.act.gov.au/a/2008-37" TargetMode="External"/><Relationship Id="rId144" Type="http://schemas.openxmlformats.org/officeDocument/2006/relationships/hyperlink" Target="http://www.legislation.act.gov.au/a/2015-33/default.asp" TargetMode="External"/><Relationship Id="rId90" Type="http://schemas.openxmlformats.org/officeDocument/2006/relationships/hyperlink" Target="http://www.legislation.act.gov.au/a/2011-22" TargetMode="External"/><Relationship Id="rId27" Type="http://schemas.openxmlformats.org/officeDocument/2006/relationships/hyperlink" Target="http://www.legislation.act.gov.au/a/2001-14" TargetMode="External"/><Relationship Id="rId48" Type="http://schemas.openxmlformats.org/officeDocument/2006/relationships/hyperlink" Target="http://www.legislation.act.gov.au/a/2001-14" TargetMode="External"/><Relationship Id="rId69" Type="http://schemas.openxmlformats.org/officeDocument/2006/relationships/hyperlink" Target="http://www.legislation.act.gov.au/a/2008-37" TargetMode="External"/><Relationship Id="rId113" Type="http://schemas.openxmlformats.org/officeDocument/2006/relationships/hyperlink" Target="http://www.legislation.act.gov.au/a/2011-22" TargetMode="External"/><Relationship Id="rId134" Type="http://schemas.openxmlformats.org/officeDocument/2006/relationships/hyperlink" Target="http://www.legislation.act.gov.au/a/2008-37" TargetMode="External"/><Relationship Id="rId80" Type="http://schemas.openxmlformats.org/officeDocument/2006/relationships/hyperlink" Target="http://www.legislation.act.gov.au/a/2011-22" TargetMode="External"/><Relationship Id="rId155"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10253</Words>
  <Characters>48959</Characters>
  <Application>Microsoft Office Word</Application>
  <DocSecurity>0</DocSecurity>
  <Lines>1448</Lines>
  <Paragraphs>991</Paragraphs>
  <ScaleCrop>false</ScaleCrop>
  <HeadingPairs>
    <vt:vector size="2" baseType="variant">
      <vt:variant>
        <vt:lpstr>Title</vt:lpstr>
      </vt:variant>
      <vt:variant>
        <vt:i4>1</vt:i4>
      </vt:variant>
    </vt:vector>
  </HeadingPairs>
  <TitlesOfParts>
    <vt:vector size="1" baseType="lpstr">
      <vt:lpstr>Stock Act 2005</vt:lpstr>
    </vt:vector>
  </TitlesOfParts>
  <Manager>Section</Manager>
  <Company>Section</Company>
  <LinksUpToDate>false</LinksUpToDate>
  <CharactersWithSpaces>58715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Stock Act 2005</dc:title>
  <dc:creator>Ann Moxon</dc:creator>
  <cp:keywords>R10</cp:keywords>
  <dc:description/>
  <cp:lastModifiedBy>PCODCS</cp:lastModifiedBy>
  <cp:revision>4</cp:revision>
  <cp:lastPrinted>2019-08-06T06:24:00Z</cp:lastPrinted>
  <dcterms:created xsi:type="dcterms:W3CDTF">2025-05-14T05:36:00Z</dcterms:created>
  <dcterms:modified xsi:type="dcterms:W3CDTF">2025-05-14T05:36:00Z</dcterms:modified>
  <cp:category>R10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-14/05/25</vt:lpwstr>
  </property>
  <property fmtid="{D5CDD505-2E9C-101B-9397-08002B2CF9AE}" pid="5" name="RepubDt">
    <vt:lpwstr>09/08/19</vt:lpwstr>
  </property>
  <property fmtid="{D5CDD505-2E9C-101B-9397-08002B2CF9AE}" pid="6" name="StartDt">
    <vt:lpwstr>09/08/19</vt:lpwstr>
  </property>
  <property fmtid="{D5CDD505-2E9C-101B-9397-08002B2CF9AE}" pid="7" name="DMSID">
    <vt:lpwstr>7986196</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2025-05-07T23:37:44Z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eae7ef92-6ade-474f-b617-24c1346945ee</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